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5CC7" w:rsidRPr="008B5CC7" w:rsidRDefault="008B5CC7" w:rsidP="008B5CC7">
      <w:pPr>
        <w:rPr>
          <w:rFonts w:ascii="Verdana" w:hAnsi="Verdana"/>
          <w:b/>
          <w:color w:val="000000"/>
          <w:shd w:val="clear" w:color="auto" w:fill="FFFFFF"/>
          <w:lang w:val="uk-UA"/>
        </w:rPr>
      </w:pPr>
      <w:r w:rsidRPr="008B5CC7">
        <w:rPr>
          <w:rFonts w:ascii="Verdana" w:hAnsi="Verdana"/>
          <w:b/>
          <w:color w:val="000000"/>
          <w:shd w:val="clear" w:color="auto" w:fill="FFFFFF"/>
          <w:lang w:val="uk-UA"/>
        </w:rPr>
        <w:t>АКАДЕМІЯ ПЕДАГОГІЧНИХ НАУК УКРАЇНИ</w:t>
      </w:r>
    </w:p>
    <w:p w:rsidR="008B5CC7" w:rsidRPr="008B5CC7" w:rsidRDefault="008B5CC7" w:rsidP="008B5CC7">
      <w:pPr>
        <w:rPr>
          <w:rFonts w:ascii="Verdana" w:hAnsi="Verdana"/>
          <w:b/>
          <w:color w:val="000000"/>
          <w:shd w:val="clear" w:color="auto" w:fill="FFFFFF"/>
          <w:lang w:val="uk-UA"/>
        </w:rPr>
      </w:pPr>
      <w:r w:rsidRPr="008B5CC7">
        <w:rPr>
          <w:rFonts w:ascii="Verdana" w:hAnsi="Verdana"/>
          <w:b/>
          <w:color w:val="000000"/>
          <w:shd w:val="clear" w:color="auto" w:fill="FFFFFF"/>
          <w:lang w:val="uk-UA"/>
        </w:rPr>
        <w:t>ІНСТИТУТ ПЕДАГОГІКИ</w:t>
      </w:r>
    </w:p>
    <w:p w:rsidR="008B5CC7" w:rsidRPr="008B5CC7" w:rsidRDefault="008B5CC7" w:rsidP="008B5CC7">
      <w:pPr>
        <w:rPr>
          <w:rFonts w:ascii="Verdana" w:hAnsi="Verdana"/>
          <w:b/>
          <w:color w:val="000000"/>
          <w:shd w:val="clear" w:color="auto" w:fill="FFFFFF"/>
          <w:lang w:val="uk-UA"/>
        </w:rPr>
      </w:pPr>
    </w:p>
    <w:p w:rsidR="008B5CC7" w:rsidRPr="008B5CC7" w:rsidRDefault="008B5CC7" w:rsidP="008B5CC7">
      <w:pPr>
        <w:rPr>
          <w:rFonts w:ascii="Verdana" w:hAnsi="Verdana"/>
          <w:color w:val="000000"/>
          <w:shd w:val="clear" w:color="auto" w:fill="FFFFFF"/>
          <w:lang w:val="uk-UA"/>
        </w:rPr>
      </w:pPr>
      <w:r w:rsidRPr="008B5CC7">
        <w:rPr>
          <w:rFonts w:ascii="Verdana" w:hAnsi="Verdana"/>
          <w:color w:val="000000"/>
          <w:shd w:val="clear" w:color="auto" w:fill="FFFFFF"/>
          <w:lang w:val="uk-UA"/>
        </w:rPr>
        <w:t>на правах рукопису</w:t>
      </w:r>
    </w:p>
    <w:p w:rsidR="008B5CC7" w:rsidRPr="008B5CC7" w:rsidRDefault="008B5CC7" w:rsidP="008B5CC7">
      <w:pPr>
        <w:rPr>
          <w:rFonts w:ascii="Verdana" w:hAnsi="Verdana"/>
          <w:b/>
          <w:color w:val="000000"/>
          <w:shd w:val="clear" w:color="auto" w:fill="FFFFFF"/>
          <w:lang w:val="uk-UA"/>
        </w:rPr>
      </w:pPr>
    </w:p>
    <w:p w:rsidR="008B5CC7" w:rsidRPr="008B5CC7" w:rsidRDefault="008B5CC7" w:rsidP="008B5CC7">
      <w:pPr>
        <w:rPr>
          <w:rFonts w:ascii="Verdana" w:hAnsi="Verdana"/>
          <w:b/>
          <w:color w:val="000000"/>
          <w:shd w:val="clear" w:color="auto" w:fill="FFFFFF"/>
          <w:lang w:val="uk-UA"/>
        </w:rPr>
      </w:pPr>
      <w:r w:rsidRPr="008B5CC7">
        <w:rPr>
          <w:rFonts w:ascii="Verdana" w:hAnsi="Verdana"/>
          <w:b/>
          <w:color w:val="000000"/>
          <w:shd w:val="clear" w:color="auto" w:fill="FFFFFF"/>
          <w:lang w:val="uk-UA"/>
        </w:rPr>
        <w:t>МАЛІЄНКО Юлія Борисівна</w:t>
      </w:r>
    </w:p>
    <w:p w:rsidR="008B5CC7" w:rsidRPr="008B5CC7" w:rsidRDefault="008B5CC7" w:rsidP="008B5CC7">
      <w:pPr>
        <w:rPr>
          <w:rFonts w:ascii="Verdana" w:hAnsi="Verdana"/>
          <w:b/>
          <w:color w:val="000000"/>
          <w:shd w:val="clear" w:color="auto" w:fill="FFFFFF"/>
          <w:lang w:val="uk-UA"/>
        </w:rPr>
      </w:pPr>
    </w:p>
    <w:p w:rsidR="008B5CC7" w:rsidRPr="008B5CC7" w:rsidRDefault="008B5CC7" w:rsidP="008B5CC7">
      <w:pPr>
        <w:rPr>
          <w:rFonts w:ascii="Verdana" w:hAnsi="Verdana"/>
          <w:b/>
          <w:color w:val="000000"/>
          <w:shd w:val="clear" w:color="auto" w:fill="FFFFFF"/>
          <w:lang w:val="uk-UA"/>
        </w:rPr>
      </w:pPr>
      <w:r w:rsidRPr="008B5CC7">
        <w:rPr>
          <w:rFonts w:ascii="Verdana" w:hAnsi="Verdana"/>
          <w:b/>
          <w:color w:val="000000"/>
          <w:shd w:val="clear" w:color="auto" w:fill="FFFFFF"/>
          <w:lang w:val="uk-UA"/>
        </w:rPr>
        <w:t>УДК 373.1:94(100)”05”(48)</w:t>
      </w:r>
    </w:p>
    <w:p w:rsidR="008B5CC7" w:rsidRPr="008B5CC7" w:rsidRDefault="008B5CC7" w:rsidP="008B5CC7">
      <w:pPr>
        <w:rPr>
          <w:rFonts w:ascii="Verdana" w:hAnsi="Verdana"/>
          <w:color w:val="000000"/>
          <w:shd w:val="clear" w:color="auto" w:fill="FFFFFF"/>
          <w:lang w:val="uk-UA"/>
        </w:rPr>
      </w:pPr>
    </w:p>
    <w:p w:rsidR="008B5CC7" w:rsidRPr="008B5CC7" w:rsidRDefault="008B5CC7" w:rsidP="008B5CC7">
      <w:pPr>
        <w:rPr>
          <w:rFonts w:ascii="Verdana" w:hAnsi="Verdana"/>
          <w:b/>
          <w:color w:val="000000"/>
          <w:shd w:val="clear" w:color="auto" w:fill="FFFFFF"/>
          <w:lang w:val="uk-UA"/>
        </w:rPr>
      </w:pPr>
    </w:p>
    <w:p w:rsidR="008B5CC7" w:rsidRPr="008B5CC7" w:rsidRDefault="008B5CC7" w:rsidP="008B5CC7">
      <w:pPr>
        <w:rPr>
          <w:rFonts w:ascii="Verdana" w:hAnsi="Verdana"/>
          <w:b/>
          <w:color w:val="000000"/>
          <w:shd w:val="clear" w:color="auto" w:fill="FFFFFF"/>
          <w:lang w:val="uk-UA"/>
        </w:rPr>
      </w:pPr>
      <w:r w:rsidRPr="008B5CC7">
        <w:rPr>
          <w:rFonts w:ascii="Verdana" w:hAnsi="Verdana"/>
          <w:b/>
          <w:color w:val="000000"/>
          <w:shd w:val="clear" w:color="auto" w:fill="FFFFFF"/>
          <w:lang w:val="uk-UA"/>
        </w:rPr>
        <w:t xml:space="preserve">МЕТОДИКА НАВЧАННЯ ІСТОРІЇ СЕРЕДНІХ ВІКІВ </w:t>
      </w:r>
    </w:p>
    <w:p w:rsidR="008B5CC7" w:rsidRPr="008B5CC7" w:rsidRDefault="008B5CC7" w:rsidP="008B5CC7">
      <w:pPr>
        <w:rPr>
          <w:rFonts w:ascii="Verdana" w:hAnsi="Verdana"/>
          <w:b/>
          <w:color w:val="000000"/>
          <w:shd w:val="clear" w:color="auto" w:fill="FFFFFF"/>
          <w:lang w:val="uk-UA"/>
        </w:rPr>
      </w:pPr>
      <w:r w:rsidRPr="008B5CC7">
        <w:rPr>
          <w:rFonts w:ascii="Verdana" w:hAnsi="Verdana"/>
          <w:b/>
          <w:color w:val="000000"/>
          <w:shd w:val="clear" w:color="auto" w:fill="FFFFFF"/>
          <w:lang w:val="uk-UA"/>
        </w:rPr>
        <w:t>У 7 КЛАСІ ЗАГАЛЬНООСВІТНЬОЇ ШКОЛИ</w:t>
      </w:r>
    </w:p>
    <w:p w:rsidR="008B5CC7" w:rsidRPr="008B5CC7" w:rsidRDefault="008B5CC7" w:rsidP="008B5CC7">
      <w:pPr>
        <w:rPr>
          <w:rFonts w:ascii="Verdana" w:hAnsi="Verdana"/>
          <w:b/>
          <w:color w:val="000000"/>
          <w:shd w:val="clear" w:color="auto" w:fill="FFFFFF"/>
          <w:lang w:val="uk-UA"/>
        </w:rPr>
      </w:pPr>
    </w:p>
    <w:p w:rsidR="008B5CC7" w:rsidRPr="008B5CC7" w:rsidRDefault="008B5CC7" w:rsidP="008B5CC7">
      <w:pPr>
        <w:rPr>
          <w:rFonts w:ascii="Verdana" w:hAnsi="Verdana"/>
          <w:color w:val="000000"/>
          <w:shd w:val="clear" w:color="auto" w:fill="FFFFFF"/>
          <w:lang w:val="uk-UA"/>
        </w:rPr>
      </w:pPr>
      <w:r w:rsidRPr="008B5CC7">
        <w:rPr>
          <w:rFonts w:ascii="Verdana" w:hAnsi="Verdana"/>
          <w:color w:val="000000"/>
          <w:shd w:val="clear" w:color="auto" w:fill="FFFFFF"/>
          <w:lang w:val="uk-UA"/>
        </w:rPr>
        <w:t xml:space="preserve">    </w:t>
      </w:r>
      <w:r w:rsidRPr="008B5CC7">
        <w:rPr>
          <w:rFonts w:ascii="Verdana" w:hAnsi="Verdana"/>
          <w:color w:val="000000"/>
          <w:shd w:val="clear" w:color="auto" w:fill="FFFFFF"/>
          <w:lang w:val="uk-UA"/>
        </w:rPr>
        <w:tab/>
      </w:r>
      <w:r w:rsidRPr="008B5CC7">
        <w:rPr>
          <w:rFonts w:ascii="Verdana" w:hAnsi="Verdana"/>
          <w:color w:val="000000"/>
          <w:shd w:val="clear" w:color="auto" w:fill="FFFFFF"/>
          <w:lang w:val="uk-UA"/>
        </w:rPr>
        <w:tab/>
      </w:r>
      <w:r w:rsidRPr="008B5CC7">
        <w:rPr>
          <w:rFonts w:ascii="Verdana" w:hAnsi="Verdana"/>
          <w:color w:val="000000"/>
          <w:shd w:val="clear" w:color="auto" w:fill="FFFFFF"/>
          <w:lang w:val="uk-UA"/>
        </w:rPr>
        <w:tab/>
      </w:r>
      <w:r w:rsidRPr="008B5CC7">
        <w:rPr>
          <w:rFonts w:ascii="Verdana" w:hAnsi="Verdana"/>
          <w:color w:val="000000"/>
          <w:shd w:val="clear" w:color="auto" w:fill="FFFFFF"/>
          <w:lang w:val="uk-UA"/>
        </w:rPr>
        <w:tab/>
      </w:r>
      <w:r w:rsidRPr="008B5CC7">
        <w:rPr>
          <w:rFonts w:ascii="Verdana" w:hAnsi="Verdana"/>
          <w:color w:val="000000"/>
          <w:shd w:val="clear" w:color="auto" w:fill="FFFFFF"/>
          <w:lang w:val="uk-UA"/>
        </w:rPr>
        <w:tab/>
      </w:r>
      <w:r w:rsidRPr="008B5CC7">
        <w:rPr>
          <w:rFonts w:ascii="Verdana" w:hAnsi="Verdana"/>
          <w:color w:val="000000"/>
          <w:shd w:val="clear" w:color="auto" w:fill="FFFFFF"/>
          <w:lang w:val="uk-UA"/>
        </w:rPr>
        <w:tab/>
      </w:r>
    </w:p>
    <w:p w:rsidR="008B5CC7" w:rsidRPr="008B5CC7" w:rsidRDefault="008B5CC7" w:rsidP="008B5CC7">
      <w:pPr>
        <w:rPr>
          <w:rFonts w:ascii="Verdana" w:hAnsi="Verdana"/>
          <w:b/>
          <w:color w:val="000000"/>
          <w:shd w:val="clear" w:color="auto" w:fill="FFFFFF"/>
          <w:lang w:val="uk-UA"/>
        </w:rPr>
      </w:pPr>
      <w:r w:rsidRPr="008B5CC7">
        <w:rPr>
          <w:rFonts w:ascii="Verdana" w:hAnsi="Verdana"/>
          <w:b/>
          <w:color w:val="000000"/>
          <w:shd w:val="clear" w:color="auto" w:fill="FFFFFF"/>
          <w:lang w:val="uk-UA"/>
        </w:rPr>
        <w:t>13.00.02 – теорія і методика навчання історії</w:t>
      </w:r>
    </w:p>
    <w:p w:rsidR="008B5CC7" w:rsidRPr="008B5CC7" w:rsidRDefault="008B5CC7" w:rsidP="008B5CC7">
      <w:pPr>
        <w:rPr>
          <w:rFonts w:ascii="Verdana" w:hAnsi="Verdana"/>
          <w:b/>
          <w:color w:val="000000"/>
          <w:shd w:val="clear" w:color="auto" w:fill="FFFFFF"/>
          <w:lang w:val="uk-UA"/>
        </w:rPr>
      </w:pPr>
    </w:p>
    <w:p w:rsidR="008B5CC7" w:rsidRPr="008B5CC7" w:rsidRDefault="008B5CC7" w:rsidP="008B5CC7">
      <w:pPr>
        <w:rPr>
          <w:rFonts w:ascii="Verdana" w:hAnsi="Verdana"/>
          <w:color w:val="000000"/>
          <w:shd w:val="clear" w:color="auto" w:fill="FFFFFF"/>
          <w:lang w:val="uk-UA"/>
        </w:rPr>
      </w:pPr>
    </w:p>
    <w:p w:rsidR="008B5CC7" w:rsidRPr="008B5CC7" w:rsidRDefault="008B5CC7" w:rsidP="008B5CC7">
      <w:pPr>
        <w:rPr>
          <w:rFonts w:ascii="Verdana" w:hAnsi="Verdana"/>
          <w:b/>
          <w:color w:val="000000"/>
          <w:shd w:val="clear" w:color="auto" w:fill="FFFFFF"/>
          <w:lang w:val="uk-UA"/>
        </w:rPr>
      </w:pPr>
      <w:r w:rsidRPr="008B5CC7">
        <w:rPr>
          <w:rFonts w:ascii="Verdana" w:hAnsi="Verdana"/>
          <w:b/>
          <w:color w:val="000000"/>
          <w:shd w:val="clear" w:color="auto" w:fill="FFFFFF"/>
          <w:lang w:val="uk-UA"/>
        </w:rPr>
        <w:t>Дисертація</w:t>
      </w:r>
    </w:p>
    <w:p w:rsidR="008B5CC7" w:rsidRPr="008B5CC7" w:rsidRDefault="008B5CC7" w:rsidP="008B5CC7">
      <w:pPr>
        <w:rPr>
          <w:rFonts w:ascii="Verdana" w:hAnsi="Verdana"/>
          <w:b/>
          <w:color w:val="000000"/>
          <w:shd w:val="clear" w:color="auto" w:fill="FFFFFF"/>
          <w:lang w:val="uk-UA"/>
        </w:rPr>
      </w:pPr>
      <w:r w:rsidRPr="008B5CC7">
        <w:rPr>
          <w:rFonts w:ascii="Verdana" w:hAnsi="Verdana"/>
          <w:b/>
          <w:color w:val="000000"/>
          <w:shd w:val="clear" w:color="auto" w:fill="FFFFFF"/>
          <w:lang w:val="uk-UA"/>
        </w:rPr>
        <w:t>на здобуття наукового ступеня кандидата педагогічних наук</w:t>
      </w:r>
    </w:p>
    <w:p w:rsidR="008B5CC7" w:rsidRPr="008B5CC7" w:rsidRDefault="008B5CC7" w:rsidP="008B5CC7">
      <w:pPr>
        <w:rPr>
          <w:rFonts w:ascii="Verdana" w:hAnsi="Verdana"/>
          <w:color w:val="000000"/>
          <w:shd w:val="clear" w:color="auto" w:fill="FFFFFF"/>
          <w:lang w:val="uk-UA"/>
        </w:rPr>
      </w:pPr>
    </w:p>
    <w:p w:rsidR="008B5CC7" w:rsidRPr="008B5CC7" w:rsidRDefault="008B5CC7" w:rsidP="008B5CC7">
      <w:pPr>
        <w:rPr>
          <w:rFonts w:ascii="Verdana" w:hAnsi="Verdana"/>
          <w:color w:val="000000"/>
          <w:shd w:val="clear" w:color="auto" w:fill="FFFFFF"/>
          <w:lang w:val="uk-UA"/>
        </w:rPr>
      </w:pPr>
    </w:p>
    <w:p w:rsidR="008B5CC7" w:rsidRPr="008B5CC7" w:rsidRDefault="008B5CC7" w:rsidP="008B5CC7">
      <w:pPr>
        <w:rPr>
          <w:rFonts w:ascii="Verdana" w:hAnsi="Verdana"/>
          <w:color w:val="000000"/>
          <w:shd w:val="clear" w:color="auto" w:fill="FFFFFF"/>
          <w:lang w:val="uk-UA"/>
        </w:rPr>
      </w:pPr>
      <w:r w:rsidRPr="008B5CC7">
        <w:rPr>
          <w:rFonts w:ascii="Verdana" w:hAnsi="Verdana"/>
          <w:color w:val="000000"/>
          <w:shd w:val="clear" w:color="auto" w:fill="FFFFFF"/>
          <w:lang w:val="uk-UA"/>
        </w:rPr>
        <w:t xml:space="preserve">         Науковий керівник</w:t>
      </w:r>
    </w:p>
    <w:p w:rsidR="008B5CC7" w:rsidRPr="008B5CC7" w:rsidRDefault="008B5CC7" w:rsidP="008B5CC7">
      <w:pPr>
        <w:rPr>
          <w:rFonts w:ascii="Verdana" w:hAnsi="Verdana"/>
          <w:b/>
          <w:color w:val="000000"/>
          <w:shd w:val="clear" w:color="auto" w:fill="FFFFFF"/>
          <w:lang w:val="uk-UA"/>
        </w:rPr>
      </w:pPr>
      <w:r w:rsidRPr="008B5CC7">
        <w:rPr>
          <w:rFonts w:ascii="Verdana" w:hAnsi="Verdana"/>
          <w:color w:val="000000"/>
          <w:shd w:val="clear" w:color="auto" w:fill="FFFFFF"/>
          <w:lang w:val="uk-UA"/>
        </w:rPr>
        <w:t xml:space="preserve">         </w:t>
      </w:r>
      <w:r w:rsidRPr="008B5CC7">
        <w:rPr>
          <w:rFonts w:ascii="Verdana" w:hAnsi="Verdana"/>
          <w:b/>
          <w:color w:val="000000"/>
          <w:shd w:val="clear" w:color="auto" w:fill="FFFFFF"/>
          <w:lang w:val="uk-UA"/>
        </w:rPr>
        <w:t>Пометун Олена Іванівна,</w:t>
      </w:r>
    </w:p>
    <w:p w:rsidR="008B5CC7" w:rsidRPr="008B5CC7" w:rsidRDefault="008B5CC7" w:rsidP="008B5CC7">
      <w:pPr>
        <w:rPr>
          <w:rFonts w:ascii="Verdana" w:hAnsi="Verdana"/>
          <w:color w:val="000000"/>
          <w:shd w:val="clear" w:color="auto" w:fill="FFFFFF"/>
          <w:lang w:val="uk-UA"/>
        </w:rPr>
      </w:pPr>
      <w:r w:rsidRPr="008B5CC7">
        <w:rPr>
          <w:rFonts w:ascii="Verdana" w:hAnsi="Verdana"/>
          <w:color w:val="000000"/>
          <w:shd w:val="clear" w:color="auto" w:fill="FFFFFF"/>
          <w:lang w:val="uk-UA"/>
        </w:rPr>
        <w:t xml:space="preserve"> доктор педагогічних наук, </w:t>
      </w:r>
    </w:p>
    <w:p w:rsidR="008B5CC7" w:rsidRPr="008B5CC7" w:rsidRDefault="008B5CC7" w:rsidP="008B5CC7">
      <w:pPr>
        <w:rPr>
          <w:rFonts w:ascii="Verdana" w:hAnsi="Verdana"/>
          <w:color w:val="000000"/>
          <w:shd w:val="clear" w:color="auto" w:fill="FFFFFF"/>
          <w:lang w:val="uk-UA"/>
        </w:rPr>
      </w:pPr>
      <w:r w:rsidRPr="008B5CC7">
        <w:rPr>
          <w:rFonts w:ascii="Verdana" w:hAnsi="Verdana"/>
          <w:color w:val="000000"/>
          <w:shd w:val="clear" w:color="auto" w:fill="FFFFFF"/>
          <w:lang w:val="uk-UA"/>
        </w:rPr>
        <w:t>професор</w:t>
      </w:r>
    </w:p>
    <w:p w:rsidR="008B5CC7" w:rsidRPr="008B5CC7" w:rsidRDefault="008B5CC7" w:rsidP="008B5CC7">
      <w:pPr>
        <w:rPr>
          <w:rFonts w:ascii="Verdana" w:hAnsi="Verdana"/>
          <w:b/>
          <w:color w:val="000000"/>
          <w:shd w:val="clear" w:color="auto" w:fill="FFFFFF"/>
          <w:lang w:val="uk-UA"/>
        </w:rPr>
      </w:pPr>
      <w:r w:rsidRPr="008B5CC7">
        <w:rPr>
          <w:rFonts w:ascii="Verdana" w:hAnsi="Verdana"/>
          <w:b/>
          <w:color w:val="000000"/>
          <w:shd w:val="clear" w:color="auto" w:fill="FFFFFF"/>
          <w:lang w:val="uk-UA"/>
        </w:rPr>
        <w:t xml:space="preserve">            </w:t>
      </w:r>
    </w:p>
    <w:p w:rsidR="008B5CC7" w:rsidRPr="008B5CC7" w:rsidRDefault="008B5CC7" w:rsidP="008B5CC7">
      <w:pPr>
        <w:rPr>
          <w:rFonts w:ascii="Verdana" w:hAnsi="Verdana"/>
          <w:b/>
          <w:color w:val="000000"/>
          <w:shd w:val="clear" w:color="auto" w:fill="FFFFFF"/>
          <w:lang w:val="uk-UA"/>
        </w:rPr>
      </w:pPr>
    </w:p>
    <w:p w:rsidR="008B5CC7" w:rsidRPr="008B5CC7" w:rsidRDefault="008B5CC7" w:rsidP="008B5CC7">
      <w:pPr>
        <w:rPr>
          <w:rFonts w:ascii="Verdana" w:hAnsi="Verdana"/>
          <w:b/>
          <w:color w:val="000000"/>
          <w:shd w:val="clear" w:color="auto" w:fill="FFFFFF"/>
          <w:lang w:val="uk-UA"/>
        </w:rPr>
      </w:pPr>
    </w:p>
    <w:p w:rsidR="008B5CC7" w:rsidRPr="008B5CC7" w:rsidRDefault="008B5CC7" w:rsidP="008B5CC7">
      <w:pPr>
        <w:rPr>
          <w:rFonts w:ascii="Verdana" w:hAnsi="Verdana"/>
          <w:b/>
          <w:color w:val="000000"/>
          <w:shd w:val="clear" w:color="auto" w:fill="FFFFFF"/>
        </w:rPr>
      </w:pPr>
      <w:r w:rsidRPr="008B5CC7">
        <w:rPr>
          <w:rFonts w:ascii="Verdana" w:hAnsi="Verdana"/>
          <w:b/>
          <w:color w:val="000000"/>
          <w:shd w:val="clear" w:color="auto" w:fill="FFFFFF"/>
          <w:lang w:val="uk-UA"/>
        </w:rPr>
        <w:t>Київ 200</w:t>
      </w:r>
      <w:r w:rsidRPr="008B5CC7">
        <w:rPr>
          <w:rFonts w:ascii="Verdana" w:hAnsi="Verdana"/>
          <w:b/>
          <w:color w:val="000000"/>
          <w:shd w:val="clear" w:color="auto" w:fill="FFFFFF"/>
        </w:rPr>
        <w:t>7</w:t>
      </w:r>
    </w:p>
    <w:p w:rsidR="008B5CC7" w:rsidRPr="008B5CC7" w:rsidRDefault="008B5CC7" w:rsidP="008B5CC7">
      <w:pPr>
        <w:rPr>
          <w:rFonts w:ascii="Verdana" w:hAnsi="Verdana"/>
          <w:color w:val="000000"/>
          <w:shd w:val="clear" w:color="auto" w:fill="FFFFFF"/>
          <w:lang w:val="uk-UA"/>
        </w:rPr>
      </w:pPr>
    </w:p>
    <w:p w:rsidR="008B5CC7" w:rsidRPr="008B5CC7" w:rsidRDefault="008B5CC7" w:rsidP="008B5CC7">
      <w:pPr>
        <w:rPr>
          <w:rFonts w:ascii="Verdana" w:hAnsi="Verdana"/>
          <w:color w:val="000000"/>
          <w:shd w:val="clear" w:color="auto" w:fill="FFFFFF"/>
          <w:lang w:val="uk-UA"/>
        </w:rPr>
      </w:pPr>
      <w:r w:rsidRPr="008B5CC7">
        <w:rPr>
          <w:rFonts w:ascii="Verdana" w:hAnsi="Verdana"/>
          <w:color w:val="000000"/>
          <w:shd w:val="clear" w:color="auto" w:fill="FFFFFF"/>
          <w:lang w:val="uk-UA"/>
        </w:rPr>
        <w:t>ЗМІСТ</w:t>
      </w:r>
    </w:p>
    <w:p w:rsidR="008B5CC7" w:rsidRPr="008B5CC7" w:rsidRDefault="008B5CC7" w:rsidP="008B5CC7">
      <w:pPr>
        <w:rPr>
          <w:rFonts w:ascii="Verdana" w:hAnsi="Verdana"/>
          <w:color w:val="000000"/>
          <w:shd w:val="clear" w:color="auto" w:fill="FFFFFF"/>
          <w:lang w:val="uk-UA"/>
        </w:rPr>
      </w:pPr>
      <w:r w:rsidRPr="008B5CC7">
        <w:rPr>
          <w:rFonts w:ascii="Verdana" w:hAnsi="Verdana"/>
          <w:color w:val="000000"/>
          <w:shd w:val="clear" w:color="auto" w:fill="FFFFFF"/>
          <w:lang w:val="uk-UA"/>
        </w:rPr>
        <w:t>ВСТУП ............................................................................................................................3</w:t>
      </w:r>
    </w:p>
    <w:p w:rsidR="008B5CC7" w:rsidRPr="008B5CC7" w:rsidRDefault="008B5CC7" w:rsidP="008B5CC7">
      <w:pPr>
        <w:rPr>
          <w:rFonts w:ascii="Verdana" w:hAnsi="Verdana"/>
          <w:color w:val="000000"/>
          <w:shd w:val="clear" w:color="auto" w:fill="FFFFFF"/>
          <w:lang w:val="uk-UA"/>
        </w:rPr>
      </w:pPr>
      <w:r w:rsidRPr="008B5CC7">
        <w:rPr>
          <w:rFonts w:ascii="Verdana" w:hAnsi="Verdana"/>
          <w:color w:val="000000"/>
          <w:shd w:val="clear" w:color="auto" w:fill="FFFFFF"/>
          <w:lang w:val="uk-UA"/>
        </w:rPr>
        <w:t>РОЗДІЛ 1</w:t>
      </w:r>
    </w:p>
    <w:p w:rsidR="008B5CC7" w:rsidRPr="008B5CC7" w:rsidRDefault="008B5CC7" w:rsidP="008B5CC7">
      <w:pPr>
        <w:rPr>
          <w:rFonts w:ascii="Verdana" w:hAnsi="Verdana"/>
          <w:color w:val="000000"/>
          <w:shd w:val="clear" w:color="auto" w:fill="FFFFFF"/>
          <w:lang w:val="uk-UA"/>
        </w:rPr>
      </w:pPr>
      <w:r w:rsidRPr="008B5CC7">
        <w:rPr>
          <w:rFonts w:ascii="Verdana" w:hAnsi="Verdana"/>
          <w:color w:val="000000"/>
          <w:shd w:val="clear" w:color="auto" w:fill="FFFFFF"/>
          <w:lang w:val="uk-UA"/>
        </w:rPr>
        <w:t xml:space="preserve">ТЕОРЕТИЧНІ ОСНОВИ НАВЧАННЯ ІСТОРІЇ СЕРЕДНІХ ВІКІВ У </w:t>
      </w:r>
    </w:p>
    <w:p w:rsidR="008B5CC7" w:rsidRPr="008B5CC7" w:rsidRDefault="008B5CC7" w:rsidP="008B5CC7">
      <w:pPr>
        <w:rPr>
          <w:rFonts w:ascii="Verdana" w:hAnsi="Verdana"/>
          <w:color w:val="000000"/>
          <w:shd w:val="clear" w:color="auto" w:fill="FFFFFF"/>
          <w:lang w:val="uk-UA"/>
        </w:rPr>
      </w:pPr>
      <w:r w:rsidRPr="008B5CC7">
        <w:rPr>
          <w:rFonts w:ascii="Verdana" w:hAnsi="Verdana"/>
          <w:color w:val="000000"/>
          <w:shd w:val="clear" w:color="auto" w:fill="FFFFFF"/>
          <w:lang w:val="uk-UA"/>
        </w:rPr>
        <w:t>ЗАГАЛЬНООСВІТНІХ НАВЧАЛЬНИХ ЗАКЛАДАХ ............................................13</w:t>
      </w:r>
    </w:p>
    <w:p w:rsidR="008B5CC7" w:rsidRPr="008B5CC7" w:rsidRDefault="008B5CC7" w:rsidP="008B5CC7">
      <w:pPr>
        <w:rPr>
          <w:rFonts w:ascii="Verdana" w:hAnsi="Verdana"/>
          <w:color w:val="000000"/>
          <w:shd w:val="clear" w:color="auto" w:fill="FFFFFF"/>
          <w:lang w:val="uk-UA"/>
        </w:rPr>
      </w:pPr>
      <w:r w:rsidRPr="008B5CC7">
        <w:rPr>
          <w:rFonts w:ascii="Verdana" w:hAnsi="Verdana"/>
          <w:color w:val="000000"/>
          <w:shd w:val="clear" w:color="auto" w:fill="FFFFFF"/>
          <w:lang w:val="uk-UA"/>
        </w:rPr>
        <w:t>1.1. Викладання курсу історії середніх віків у історико-педагогічному аспекті .. 13</w:t>
      </w:r>
    </w:p>
    <w:p w:rsidR="008B5CC7" w:rsidRPr="008B5CC7" w:rsidRDefault="008B5CC7" w:rsidP="008B5CC7">
      <w:pPr>
        <w:rPr>
          <w:rFonts w:ascii="Verdana" w:hAnsi="Verdana"/>
          <w:color w:val="000000"/>
          <w:shd w:val="clear" w:color="auto" w:fill="FFFFFF"/>
          <w:lang w:val="uk-UA"/>
        </w:rPr>
      </w:pPr>
      <w:r w:rsidRPr="008B5CC7">
        <w:rPr>
          <w:rFonts w:ascii="Verdana" w:hAnsi="Verdana"/>
          <w:color w:val="000000"/>
          <w:shd w:val="clear" w:color="auto" w:fill="FFFFFF"/>
          <w:lang w:val="uk-UA"/>
        </w:rPr>
        <w:t>1.2. Освітній потенціал шкільного курсу історії середніх віків...............................28</w:t>
      </w:r>
    </w:p>
    <w:p w:rsidR="008B5CC7" w:rsidRPr="008B5CC7" w:rsidRDefault="008B5CC7" w:rsidP="008B5CC7">
      <w:pPr>
        <w:rPr>
          <w:rFonts w:ascii="Verdana" w:hAnsi="Verdana"/>
          <w:color w:val="000000"/>
          <w:shd w:val="clear" w:color="auto" w:fill="FFFFFF"/>
          <w:lang w:val="uk-UA"/>
        </w:rPr>
      </w:pPr>
      <w:r w:rsidRPr="008B5CC7">
        <w:rPr>
          <w:rFonts w:ascii="Verdana" w:hAnsi="Verdana"/>
          <w:color w:val="000000"/>
          <w:shd w:val="clear" w:color="auto" w:fill="FFFFFF"/>
          <w:lang w:val="uk-UA"/>
        </w:rPr>
        <w:t>1.3. Аналіз сучасного стану навчання історії середніх віків ...................................41</w:t>
      </w:r>
    </w:p>
    <w:p w:rsidR="008B5CC7" w:rsidRPr="008B5CC7" w:rsidRDefault="008B5CC7" w:rsidP="008B5CC7">
      <w:pPr>
        <w:rPr>
          <w:rFonts w:ascii="Verdana" w:hAnsi="Verdana"/>
          <w:color w:val="000000"/>
          <w:shd w:val="clear" w:color="auto" w:fill="FFFFFF"/>
          <w:lang w:val="uk-UA"/>
        </w:rPr>
      </w:pPr>
      <w:r w:rsidRPr="008B5CC7">
        <w:rPr>
          <w:rFonts w:ascii="Verdana" w:hAnsi="Verdana"/>
          <w:color w:val="000000"/>
          <w:shd w:val="clear" w:color="auto" w:fill="FFFFFF"/>
          <w:lang w:val="uk-UA"/>
        </w:rPr>
        <w:t>Висновки до першого розділу.....................................................................................55</w:t>
      </w:r>
    </w:p>
    <w:p w:rsidR="008B5CC7" w:rsidRPr="008B5CC7" w:rsidRDefault="008B5CC7" w:rsidP="008B5CC7">
      <w:pPr>
        <w:rPr>
          <w:rFonts w:ascii="Verdana" w:hAnsi="Verdana"/>
          <w:color w:val="000000"/>
          <w:shd w:val="clear" w:color="auto" w:fill="FFFFFF"/>
          <w:lang w:val="uk-UA"/>
        </w:rPr>
      </w:pPr>
    </w:p>
    <w:p w:rsidR="008B5CC7" w:rsidRPr="008B5CC7" w:rsidRDefault="008B5CC7" w:rsidP="008B5CC7">
      <w:pPr>
        <w:rPr>
          <w:rFonts w:ascii="Verdana" w:hAnsi="Verdana"/>
          <w:color w:val="000000"/>
          <w:shd w:val="clear" w:color="auto" w:fill="FFFFFF"/>
          <w:lang w:val="uk-UA"/>
        </w:rPr>
      </w:pPr>
      <w:r w:rsidRPr="008B5CC7">
        <w:rPr>
          <w:rFonts w:ascii="Verdana" w:hAnsi="Verdana"/>
          <w:color w:val="000000"/>
          <w:shd w:val="clear" w:color="auto" w:fill="FFFFFF"/>
          <w:lang w:val="uk-UA"/>
        </w:rPr>
        <w:t xml:space="preserve">РОЗДІЛ 2 </w:t>
      </w:r>
    </w:p>
    <w:p w:rsidR="008B5CC7" w:rsidRPr="008B5CC7" w:rsidRDefault="008B5CC7" w:rsidP="008B5CC7">
      <w:pPr>
        <w:rPr>
          <w:rFonts w:ascii="Verdana" w:hAnsi="Verdana"/>
          <w:color w:val="000000"/>
          <w:shd w:val="clear" w:color="auto" w:fill="FFFFFF"/>
          <w:lang w:val="uk-UA"/>
        </w:rPr>
      </w:pPr>
      <w:r w:rsidRPr="008B5CC7">
        <w:rPr>
          <w:rFonts w:ascii="Verdana" w:hAnsi="Verdana"/>
          <w:color w:val="000000"/>
          <w:shd w:val="clear" w:color="auto" w:fill="FFFFFF"/>
          <w:lang w:val="uk-UA"/>
        </w:rPr>
        <w:t>МЕТОДИЧНІ УМОВИ НАВЧАННЯ КУРСУ ІСТОРІЇ СЕРЕДНІХ ВІКІВ У 7 КЛАСІ ЗАГАЛЬНООСВІТНЬОЇ ШКОЛИ.................................................................59</w:t>
      </w:r>
    </w:p>
    <w:p w:rsidR="008B5CC7" w:rsidRPr="008B5CC7" w:rsidRDefault="008B5CC7" w:rsidP="008B5CC7">
      <w:pPr>
        <w:rPr>
          <w:rFonts w:ascii="Verdana" w:hAnsi="Verdana"/>
          <w:color w:val="000000"/>
          <w:shd w:val="clear" w:color="auto" w:fill="FFFFFF"/>
          <w:lang w:val="uk-UA"/>
        </w:rPr>
      </w:pPr>
      <w:r w:rsidRPr="008B5CC7">
        <w:rPr>
          <w:rFonts w:ascii="Verdana" w:hAnsi="Verdana"/>
          <w:color w:val="000000"/>
          <w:shd w:val="clear" w:color="auto" w:fill="FFFFFF"/>
          <w:lang w:val="uk-UA"/>
        </w:rPr>
        <w:t>2.1. Створення в учнів цілісних уявлень про середньовічні цивілізації..................59</w:t>
      </w:r>
    </w:p>
    <w:p w:rsidR="008B5CC7" w:rsidRPr="008B5CC7" w:rsidRDefault="008B5CC7" w:rsidP="008B5CC7">
      <w:pPr>
        <w:rPr>
          <w:rFonts w:ascii="Verdana" w:hAnsi="Verdana"/>
          <w:color w:val="000000"/>
          <w:shd w:val="clear" w:color="auto" w:fill="FFFFFF"/>
          <w:lang w:val="uk-UA"/>
        </w:rPr>
      </w:pPr>
      <w:r w:rsidRPr="008B5CC7">
        <w:rPr>
          <w:rFonts w:ascii="Verdana" w:hAnsi="Verdana"/>
          <w:color w:val="000000"/>
          <w:shd w:val="clear" w:color="auto" w:fill="FFFFFF"/>
          <w:lang w:val="uk-UA"/>
        </w:rPr>
        <w:t>2.2. Формування понять в курсі історії середніх віків...............................................72</w:t>
      </w:r>
    </w:p>
    <w:p w:rsidR="008B5CC7" w:rsidRPr="008B5CC7" w:rsidRDefault="008B5CC7" w:rsidP="008B5CC7">
      <w:pPr>
        <w:rPr>
          <w:rFonts w:ascii="Verdana" w:hAnsi="Verdana"/>
          <w:color w:val="000000"/>
          <w:shd w:val="clear" w:color="auto" w:fill="FFFFFF"/>
          <w:lang w:val="uk-UA"/>
        </w:rPr>
      </w:pPr>
      <w:r w:rsidRPr="008B5CC7">
        <w:rPr>
          <w:rFonts w:ascii="Verdana" w:hAnsi="Verdana"/>
          <w:color w:val="000000"/>
          <w:shd w:val="clear" w:color="auto" w:fill="FFFFFF"/>
          <w:lang w:val="uk-UA"/>
        </w:rPr>
        <w:t>2.3. Розвиток навчально-пізнавальних умінь семикласників на уроках всесвітньої історії..............................................................................................................................85</w:t>
      </w:r>
    </w:p>
    <w:p w:rsidR="008B5CC7" w:rsidRPr="008B5CC7" w:rsidRDefault="008B5CC7" w:rsidP="008B5CC7">
      <w:pPr>
        <w:rPr>
          <w:rFonts w:ascii="Verdana" w:hAnsi="Verdana"/>
          <w:color w:val="000000"/>
          <w:shd w:val="clear" w:color="auto" w:fill="FFFFFF"/>
        </w:rPr>
      </w:pPr>
      <w:r w:rsidRPr="008B5CC7">
        <w:rPr>
          <w:rFonts w:ascii="Verdana" w:hAnsi="Verdana"/>
          <w:color w:val="000000"/>
          <w:shd w:val="clear" w:color="auto" w:fill="FFFFFF"/>
          <w:lang w:val="uk-UA"/>
        </w:rPr>
        <w:t>2.4. Формування емоційно-оцінних суджень учнів...................................................9</w:t>
      </w:r>
      <w:r w:rsidRPr="008B5CC7">
        <w:rPr>
          <w:rFonts w:ascii="Verdana" w:hAnsi="Verdana"/>
          <w:color w:val="000000"/>
          <w:shd w:val="clear" w:color="auto" w:fill="FFFFFF"/>
        </w:rPr>
        <w:t>7</w:t>
      </w:r>
    </w:p>
    <w:p w:rsidR="008B5CC7" w:rsidRPr="008B5CC7" w:rsidRDefault="008B5CC7" w:rsidP="008B5CC7">
      <w:pPr>
        <w:rPr>
          <w:rFonts w:ascii="Verdana" w:hAnsi="Verdana"/>
          <w:color w:val="000000"/>
          <w:shd w:val="clear" w:color="auto" w:fill="FFFFFF"/>
          <w:lang w:val="uk-UA"/>
        </w:rPr>
      </w:pPr>
      <w:r w:rsidRPr="008B5CC7">
        <w:rPr>
          <w:rFonts w:ascii="Verdana" w:hAnsi="Verdana"/>
          <w:color w:val="000000"/>
          <w:shd w:val="clear" w:color="auto" w:fill="FFFFFF"/>
          <w:lang w:val="uk-UA"/>
        </w:rPr>
        <w:t>Висновки до другого розділу.....................................................................................110</w:t>
      </w:r>
    </w:p>
    <w:p w:rsidR="008B5CC7" w:rsidRPr="008B5CC7" w:rsidRDefault="008B5CC7" w:rsidP="008B5CC7">
      <w:pPr>
        <w:rPr>
          <w:rFonts w:ascii="Verdana" w:hAnsi="Verdana"/>
          <w:color w:val="000000"/>
          <w:shd w:val="clear" w:color="auto" w:fill="FFFFFF"/>
          <w:lang w:val="uk-UA"/>
        </w:rPr>
      </w:pPr>
    </w:p>
    <w:p w:rsidR="008B5CC7" w:rsidRPr="008B5CC7" w:rsidRDefault="008B5CC7" w:rsidP="008B5CC7">
      <w:pPr>
        <w:rPr>
          <w:rFonts w:ascii="Verdana" w:hAnsi="Verdana"/>
          <w:color w:val="000000"/>
          <w:shd w:val="clear" w:color="auto" w:fill="FFFFFF"/>
          <w:lang w:val="uk-UA"/>
        </w:rPr>
      </w:pPr>
      <w:r w:rsidRPr="008B5CC7">
        <w:rPr>
          <w:rFonts w:ascii="Verdana" w:hAnsi="Verdana"/>
          <w:color w:val="000000"/>
          <w:shd w:val="clear" w:color="auto" w:fill="FFFFFF"/>
          <w:lang w:val="uk-UA"/>
        </w:rPr>
        <w:t xml:space="preserve">РОЗДІЛ 3 </w:t>
      </w:r>
    </w:p>
    <w:p w:rsidR="008B5CC7" w:rsidRPr="008B5CC7" w:rsidRDefault="008B5CC7" w:rsidP="008B5CC7">
      <w:pPr>
        <w:rPr>
          <w:rFonts w:ascii="Verdana" w:hAnsi="Verdana"/>
          <w:color w:val="000000"/>
          <w:shd w:val="clear" w:color="auto" w:fill="FFFFFF"/>
          <w:lang w:val="uk-UA"/>
        </w:rPr>
      </w:pPr>
      <w:r w:rsidRPr="008B5CC7">
        <w:rPr>
          <w:rFonts w:ascii="Verdana" w:hAnsi="Verdana"/>
          <w:color w:val="000000"/>
          <w:shd w:val="clear" w:color="auto" w:fill="FFFFFF"/>
          <w:lang w:val="uk-UA"/>
        </w:rPr>
        <w:t>АВТОРСЬКА МОДЕЛЬ НАВЧАННЯ УЧНІВ ІСТОРІЇ СЕРЕДНІХ ВІКІВ.............................................................................................................................114</w:t>
      </w:r>
    </w:p>
    <w:p w:rsidR="008B5CC7" w:rsidRPr="008B5CC7" w:rsidRDefault="008B5CC7" w:rsidP="008B5CC7">
      <w:pPr>
        <w:rPr>
          <w:rFonts w:ascii="Verdana" w:hAnsi="Verdana"/>
          <w:color w:val="000000"/>
          <w:shd w:val="clear" w:color="auto" w:fill="FFFFFF"/>
          <w:lang w:val="uk-UA"/>
        </w:rPr>
      </w:pPr>
      <w:r w:rsidRPr="008B5CC7">
        <w:rPr>
          <w:rFonts w:ascii="Verdana" w:hAnsi="Verdana"/>
          <w:color w:val="000000"/>
          <w:shd w:val="clear" w:color="auto" w:fill="FFFFFF"/>
          <w:lang w:val="uk-UA"/>
        </w:rPr>
        <w:t>3.1. Методика експериментального навчання..........................................................114</w:t>
      </w:r>
    </w:p>
    <w:p w:rsidR="008B5CC7" w:rsidRPr="008B5CC7" w:rsidRDefault="008B5CC7" w:rsidP="008B5CC7">
      <w:pPr>
        <w:rPr>
          <w:rFonts w:ascii="Verdana" w:hAnsi="Verdana"/>
          <w:color w:val="000000"/>
          <w:shd w:val="clear" w:color="auto" w:fill="FFFFFF"/>
          <w:lang w:val="uk-UA"/>
        </w:rPr>
      </w:pPr>
      <w:r w:rsidRPr="008B5CC7">
        <w:rPr>
          <w:rFonts w:ascii="Verdana" w:hAnsi="Verdana"/>
          <w:color w:val="000000"/>
          <w:shd w:val="clear" w:color="auto" w:fill="FFFFFF"/>
          <w:lang w:val="uk-UA"/>
        </w:rPr>
        <w:t>3.2. Хід і результати експерименту............................................................................136</w:t>
      </w:r>
    </w:p>
    <w:p w:rsidR="008B5CC7" w:rsidRPr="008B5CC7" w:rsidRDefault="008B5CC7" w:rsidP="008B5CC7">
      <w:pPr>
        <w:rPr>
          <w:rFonts w:ascii="Verdana" w:hAnsi="Verdana"/>
          <w:color w:val="000000"/>
          <w:shd w:val="clear" w:color="auto" w:fill="FFFFFF"/>
          <w:lang w:val="uk-UA"/>
        </w:rPr>
      </w:pPr>
      <w:r w:rsidRPr="008B5CC7">
        <w:rPr>
          <w:rFonts w:ascii="Verdana" w:hAnsi="Verdana"/>
          <w:color w:val="000000"/>
          <w:shd w:val="clear" w:color="auto" w:fill="FFFFFF"/>
          <w:lang w:val="uk-UA"/>
        </w:rPr>
        <w:t>Висновки до третього розділу....................................................................................167</w:t>
      </w:r>
    </w:p>
    <w:p w:rsidR="008B5CC7" w:rsidRPr="008B5CC7" w:rsidRDefault="008B5CC7" w:rsidP="008B5CC7">
      <w:pPr>
        <w:rPr>
          <w:rFonts w:ascii="Verdana" w:hAnsi="Verdana"/>
          <w:color w:val="000000"/>
          <w:shd w:val="clear" w:color="auto" w:fill="FFFFFF"/>
          <w:lang w:val="uk-UA"/>
        </w:rPr>
      </w:pPr>
      <w:r w:rsidRPr="008B5CC7">
        <w:rPr>
          <w:rFonts w:ascii="Verdana" w:hAnsi="Verdana"/>
          <w:color w:val="000000"/>
          <w:shd w:val="clear" w:color="auto" w:fill="FFFFFF"/>
          <w:lang w:val="uk-UA"/>
        </w:rPr>
        <w:t>ВИСНОВКИ.................................................................................................................171</w:t>
      </w:r>
    </w:p>
    <w:p w:rsidR="008B5CC7" w:rsidRPr="008B5CC7" w:rsidRDefault="008B5CC7" w:rsidP="008B5CC7">
      <w:pPr>
        <w:rPr>
          <w:rFonts w:ascii="Verdana" w:hAnsi="Verdana"/>
          <w:color w:val="000000"/>
          <w:shd w:val="clear" w:color="auto" w:fill="FFFFFF"/>
        </w:rPr>
      </w:pPr>
      <w:r w:rsidRPr="008B5CC7">
        <w:rPr>
          <w:rFonts w:ascii="Verdana" w:hAnsi="Verdana"/>
          <w:color w:val="000000"/>
          <w:shd w:val="clear" w:color="auto" w:fill="FFFFFF"/>
          <w:lang w:val="uk-UA"/>
        </w:rPr>
        <w:t>СПИСОК ВИКОРИСТАНИХ ДЖЕРЕЛ ...................................................................17</w:t>
      </w:r>
      <w:r w:rsidRPr="008B5CC7">
        <w:rPr>
          <w:rFonts w:ascii="Verdana" w:hAnsi="Verdana"/>
          <w:color w:val="000000"/>
          <w:shd w:val="clear" w:color="auto" w:fill="FFFFFF"/>
        </w:rPr>
        <w:t>8</w:t>
      </w:r>
    </w:p>
    <w:p w:rsidR="008B5CC7" w:rsidRPr="008B5CC7" w:rsidRDefault="008B5CC7" w:rsidP="008B5CC7">
      <w:pPr>
        <w:rPr>
          <w:rFonts w:ascii="Verdana" w:hAnsi="Verdana"/>
          <w:color w:val="000000"/>
          <w:shd w:val="clear" w:color="auto" w:fill="FFFFFF"/>
          <w:lang w:val="uk-UA"/>
        </w:rPr>
      </w:pPr>
      <w:r w:rsidRPr="008B5CC7">
        <w:rPr>
          <w:rFonts w:ascii="Verdana" w:hAnsi="Verdana"/>
          <w:color w:val="000000"/>
          <w:shd w:val="clear" w:color="auto" w:fill="FFFFFF"/>
          <w:lang w:val="uk-UA"/>
        </w:rPr>
        <w:t>ДОДАТКИ....................................................................................................................194</w:t>
      </w:r>
    </w:p>
    <w:p w:rsidR="008B5CC7" w:rsidRPr="008B5CC7" w:rsidRDefault="008B5CC7" w:rsidP="008B5CC7">
      <w:pPr>
        <w:rPr>
          <w:rFonts w:ascii="Verdana" w:hAnsi="Verdana"/>
          <w:b/>
          <w:color w:val="000000"/>
          <w:shd w:val="clear" w:color="auto" w:fill="FFFFFF"/>
          <w:lang w:val="uk-UA"/>
        </w:rPr>
      </w:pPr>
      <w:r w:rsidRPr="008B5CC7">
        <w:rPr>
          <w:rFonts w:ascii="Verdana" w:hAnsi="Verdana"/>
          <w:b/>
          <w:color w:val="000000"/>
          <w:shd w:val="clear" w:color="auto" w:fill="FFFFFF"/>
          <w:lang w:val="uk-UA"/>
        </w:rPr>
        <w:br w:type="page"/>
        <w:t>ВСТУП</w:t>
      </w:r>
    </w:p>
    <w:p w:rsidR="008B5CC7" w:rsidRPr="008B5CC7" w:rsidRDefault="008B5CC7" w:rsidP="008B5CC7">
      <w:pPr>
        <w:rPr>
          <w:rFonts w:ascii="Verdana" w:hAnsi="Verdana"/>
          <w:b/>
          <w:color w:val="000000"/>
          <w:shd w:val="clear" w:color="auto" w:fill="FFFFFF"/>
          <w:lang w:val="uk-UA"/>
        </w:rPr>
      </w:pPr>
    </w:p>
    <w:p w:rsidR="008B5CC7" w:rsidRPr="008B5CC7" w:rsidRDefault="008B5CC7" w:rsidP="008B5CC7">
      <w:pPr>
        <w:rPr>
          <w:rFonts w:ascii="Verdana" w:hAnsi="Verdana"/>
          <w:color w:val="000000"/>
          <w:shd w:val="clear" w:color="auto" w:fill="FFFFFF"/>
          <w:lang w:val="uk-UA"/>
        </w:rPr>
      </w:pPr>
    </w:p>
    <w:p w:rsidR="008B5CC7" w:rsidRPr="008B5CC7" w:rsidRDefault="008B5CC7" w:rsidP="008B5CC7">
      <w:pPr>
        <w:rPr>
          <w:rFonts w:ascii="Verdana" w:hAnsi="Verdana"/>
          <w:b/>
          <w:color w:val="000000"/>
          <w:shd w:val="clear" w:color="auto" w:fill="FFFFFF"/>
          <w:lang w:val="uk-UA"/>
        </w:rPr>
      </w:pPr>
    </w:p>
    <w:p w:rsidR="008B5CC7" w:rsidRPr="008B5CC7" w:rsidRDefault="008B5CC7" w:rsidP="008B5CC7">
      <w:pPr>
        <w:rPr>
          <w:rFonts w:ascii="Verdana" w:hAnsi="Verdana"/>
          <w:color w:val="000000"/>
          <w:shd w:val="clear" w:color="auto" w:fill="FFFFFF"/>
          <w:lang w:val="uk-UA"/>
        </w:rPr>
      </w:pPr>
      <w:r w:rsidRPr="008B5CC7">
        <w:rPr>
          <w:rFonts w:ascii="Verdana" w:hAnsi="Verdana"/>
          <w:b/>
          <w:color w:val="000000"/>
          <w:shd w:val="clear" w:color="auto" w:fill="FFFFFF"/>
          <w:lang w:val="uk-UA"/>
        </w:rPr>
        <w:t xml:space="preserve">Актуальність дослідження. </w:t>
      </w:r>
      <w:r w:rsidRPr="008B5CC7">
        <w:rPr>
          <w:rFonts w:ascii="Verdana" w:hAnsi="Verdana"/>
          <w:color w:val="000000"/>
          <w:shd w:val="clear" w:color="auto" w:fill="FFFFFF"/>
          <w:lang w:val="uk-UA"/>
        </w:rPr>
        <w:t xml:space="preserve">Освіта – основа розвитку особистості, суспільства, нації та держави, запорука майбутнього України. Вона є визначальним чинником політичної, соціально-культурної та наукової життєдіяльності суспільства. Освіта відтворює і нарощує інтелектуальний, духовний та економічний потенціал суспільства. Сучасне освітнє законодавство України визначає стратегію розвитку загальноосвітньої школи, висхідні позиції освітніх галузей, суспільно значущі результати навчального процесу. Конкретизувати зазначені вектори, наповнити їх реальним змістом і втілити у життя покликані науково-методичні дослідження з окремих навчальних предметів, які базуються на якісно нових підходах до освітнього процесу. </w:t>
      </w:r>
    </w:p>
    <w:p w:rsidR="008B5CC7" w:rsidRPr="008B5CC7" w:rsidRDefault="008B5CC7" w:rsidP="008B5CC7">
      <w:pPr>
        <w:rPr>
          <w:rFonts w:ascii="Verdana" w:hAnsi="Verdana"/>
          <w:color w:val="000000"/>
          <w:shd w:val="clear" w:color="auto" w:fill="FFFFFF"/>
          <w:lang w:val="uk-UA"/>
        </w:rPr>
      </w:pPr>
      <w:r w:rsidRPr="008B5CC7">
        <w:rPr>
          <w:rFonts w:ascii="Verdana" w:hAnsi="Verdana"/>
          <w:color w:val="000000"/>
          <w:shd w:val="clear" w:color="auto" w:fill="FFFFFF"/>
          <w:lang w:val="uk-UA"/>
        </w:rPr>
        <w:t xml:space="preserve">Курс історії середніх віків є складовою частиною освітньої галузі „Суспільствознавство” і відіграє важливу роль у світоглядному розвитку дитини. Історичне дослідження учнями епохи середньовіччя має значний освітній потенціал, оскільки воно дозволяє їм прослідкувати становлення сучасної цивілізації практично в усіх її проявах: культурному, політичному, економічному. </w:t>
      </w:r>
      <w:r w:rsidRPr="008B5CC7">
        <w:rPr>
          <w:rFonts w:ascii="Verdana" w:hAnsi="Verdana"/>
          <w:bCs/>
          <w:color w:val="000000"/>
          <w:shd w:val="clear" w:color="auto" w:fill="FFFFFF"/>
          <w:lang w:val="uk-UA"/>
        </w:rPr>
        <w:t xml:space="preserve">Крім того, </w:t>
      </w:r>
      <w:r w:rsidRPr="008B5CC7">
        <w:rPr>
          <w:rFonts w:ascii="Verdana" w:hAnsi="Verdana"/>
          <w:color w:val="000000"/>
          <w:shd w:val="clear" w:color="auto" w:fill="FFFFFF"/>
          <w:lang w:val="uk-UA"/>
        </w:rPr>
        <w:t>історія середніх віків – це історія зародження сучасної Європи, тому саме цей предмет починає формувати ідею європейської єдності, що особливо важливо в умовах сучасних інтеграційних процесів в освіті та суспільстві.</w:t>
      </w:r>
    </w:p>
    <w:p w:rsidR="008B5CC7" w:rsidRPr="008B5CC7" w:rsidRDefault="008B5CC7" w:rsidP="008B5CC7">
      <w:pPr>
        <w:rPr>
          <w:rFonts w:ascii="Verdana" w:hAnsi="Verdana"/>
          <w:color w:val="000000"/>
          <w:shd w:val="clear" w:color="auto" w:fill="FFFFFF"/>
          <w:lang w:val="uk-UA"/>
        </w:rPr>
      </w:pPr>
      <w:r w:rsidRPr="008B5CC7">
        <w:rPr>
          <w:rFonts w:ascii="Verdana" w:hAnsi="Verdana"/>
          <w:color w:val="000000"/>
          <w:shd w:val="clear" w:color="auto" w:fill="FFFFFF"/>
          <w:lang w:val="uk-UA"/>
        </w:rPr>
        <w:t>Разом з тим, аналіз сучасної практики навчання історії середніх віків свідчить, що:</w:t>
      </w:r>
    </w:p>
    <w:p w:rsidR="008B5CC7" w:rsidRPr="008B5CC7" w:rsidRDefault="008B5CC7" w:rsidP="008B5CC7">
      <w:pPr>
        <w:numPr>
          <w:ilvl w:val="0"/>
          <w:numId w:val="38"/>
        </w:numPr>
        <w:tabs>
          <w:tab w:val="num" w:pos="900"/>
        </w:tabs>
        <w:rPr>
          <w:rFonts w:ascii="Verdana" w:hAnsi="Verdana"/>
          <w:color w:val="000000"/>
          <w:shd w:val="clear" w:color="auto" w:fill="FFFFFF"/>
          <w:lang w:val="uk-UA"/>
        </w:rPr>
      </w:pPr>
      <w:r w:rsidRPr="008B5CC7">
        <w:rPr>
          <w:rFonts w:ascii="Verdana" w:hAnsi="Verdana"/>
          <w:color w:val="000000"/>
          <w:shd w:val="clear" w:color="auto" w:fill="FFFFFF"/>
          <w:lang w:val="uk-UA"/>
        </w:rPr>
        <w:t>в умовах традиційного викладання історії освітній потенціал курсу  історії середніх віків реалізовується неповністю;</w:t>
      </w:r>
    </w:p>
    <w:p w:rsidR="008B5CC7" w:rsidRPr="008B5CC7" w:rsidRDefault="008B5CC7" w:rsidP="008B5CC7">
      <w:pPr>
        <w:numPr>
          <w:ilvl w:val="0"/>
          <w:numId w:val="38"/>
        </w:numPr>
        <w:tabs>
          <w:tab w:val="num" w:pos="900"/>
        </w:tabs>
        <w:rPr>
          <w:rFonts w:ascii="Verdana" w:hAnsi="Verdana"/>
          <w:color w:val="000000"/>
          <w:shd w:val="clear" w:color="auto" w:fill="FFFFFF"/>
          <w:lang w:val="uk-UA"/>
        </w:rPr>
      </w:pPr>
      <w:r w:rsidRPr="008B5CC7">
        <w:rPr>
          <w:rFonts w:ascii="Verdana" w:hAnsi="Verdana"/>
          <w:color w:val="000000"/>
          <w:shd w:val="clear" w:color="auto" w:fill="FFFFFF"/>
          <w:lang w:val="uk-UA"/>
        </w:rPr>
        <w:t>у діючих програмах і підручниках відсутній системний підхід до формування активної творчої особистості на уроках історії середніх віків;</w:t>
      </w:r>
    </w:p>
    <w:p w:rsidR="008B5CC7" w:rsidRPr="008B5CC7" w:rsidRDefault="008B5CC7" w:rsidP="008B5CC7">
      <w:pPr>
        <w:numPr>
          <w:ilvl w:val="0"/>
          <w:numId w:val="38"/>
        </w:numPr>
        <w:tabs>
          <w:tab w:val="num" w:pos="900"/>
        </w:tabs>
        <w:rPr>
          <w:rFonts w:ascii="Verdana" w:hAnsi="Verdana"/>
          <w:color w:val="000000"/>
          <w:shd w:val="clear" w:color="auto" w:fill="FFFFFF"/>
          <w:lang w:val="uk-UA"/>
        </w:rPr>
      </w:pPr>
      <w:r w:rsidRPr="008B5CC7">
        <w:rPr>
          <w:rFonts w:ascii="Verdana" w:hAnsi="Verdana"/>
          <w:color w:val="000000"/>
          <w:shd w:val="clear" w:color="auto" w:fill="FFFFFF"/>
          <w:lang w:val="uk-UA"/>
        </w:rPr>
        <w:t xml:space="preserve">постійні зміни у змісті історичної освіти, довга невизначеність у стандартах зумовлюють брак навчальної та методичної літератури; </w:t>
      </w:r>
    </w:p>
    <w:p w:rsidR="008B5CC7" w:rsidRPr="008B5CC7" w:rsidRDefault="008B5CC7" w:rsidP="008B5CC7">
      <w:pPr>
        <w:numPr>
          <w:ilvl w:val="0"/>
          <w:numId w:val="38"/>
        </w:numPr>
        <w:tabs>
          <w:tab w:val="num" w:pos="900"/>
        </w:tabs>
        <w:rPr>
          <w:rFonts w:ascii="Verdana" w:hAnsi="Verdana"/>
          <w:color w:val="000000"/>
          <w:shd w:val="clear" w:color="auto" w:fill="FFFFFF"/>
          <w:lang w:val="uk-UA"/>
        </w:rPr>
      </w:pPr>
      <w:r w:rsidRPr="008B5CC7">
        <w:rPr>
          <w:rFonts w:ascii="Verdana" w:hAnsi="Verdana"/>
          <w:color w:val="000000"/>
          <w:shd w:val="clear" w:color="auto" w:fill="FFFFFF"/>
          <w:lang w:val="uk-UA"/>
        </w:rPr>
        <w:t xml:space="preserve">нова парадигма історичної освіти поки не знайшла відображення у тій методичній літературі, яка вже є; </w:t>
      </w:r>
    </w:p>
    <w:p w:rsidR="008B5CC7" w:rsidRPr="008B5CC7" w:rsidRDefault="008B5CC7" w:rsidP="008B5CC7">
      <w:pPr>
        <w:numPr>
          <w:ilvl w:val="0"/>
          <w:numId w:val="38"/>
        </w:numPr>
        <w:tabs>
          <w:tab w:val="num" w:pos="900"/>
        </w:tabs>
        <w:rPr>
          <w:rFonts w:ascii="Verdana" w:hAnsi="Verdana"/>
          <w:color w:val="000000"/>
          <w:shd w:val="clear" w:color="auto" w:fill="FFFFFF"/>
          <w:lang w:val="uk-UA"/>
        </w:rPr>
      </w:pPr>
      <w:r w:rsidRPr="008B5CC7">
        <w:rPr>
          <w:rFonts w:ascii="Verdana" w:hAnsi="Verdana"/>
          <w:color w:val="000000"/>
          <w:shd w:val="clear" w:color="auto" w:fill="FFFFFF"/>
          <w:lang w:val="uk-UA"/>
        </w:rPr>
        <w:t>науково-методичні досягнення українських вчених залишаються поза увагою більшості вчителів, тому існуюча методика навчання є традиційною, що заважає вдосконаленню навально-виховного процесу і підвищенню рівня навчальних досягнень учнів.</w:t>
      </w:r>
    </w:p>
    <w:p w:rsidR="008B5CC7" w:rsidRPr="008B5CC7" w:rsidRDefault="008B5CC7" w:rsidP="008B5CC7">
      <w:pPr>
        <w:rPr>
          <w:rFonts w:ascii="Verdana" w:hAnsi="Verdana"/>
          <w:color w:val="000000"/>
          <w:shd w:val="clear" w:color="auto" w:fill="FFFFFF"/>
          <w:lang w:val="uk-UA"/>
        </w:rPr>
      </w:pPr>
      <w:r w:rsidRPr="008B5CC7">
        <w:rPr>
          <w:rFonts w:ascii="Verdana" w:hAnsi="Verdana"/>
          <w:color w:val="000000"/>
          <w:shd w:val="clear" w:color="auto" w:fill="FFFFFF"/>
          <w:lang w:val="uk-UA"/>
        </w:rPr>
        <w:t>Отже, якісні зміни, яких потребує сьогодні історична освіта, необхідність удосконалення навчання учнів історії середніх віків, брак сучасної літератури з питань методики навчання зазначеного курсу обумовлюють необхідність ґрунтовної наукової розробки методичних засад даного курсу.</w:t>
      </w:r>
    </w:p>
    <w:p w:rsidR="008B5CC7" w:rsidRPr="008B5CC7" w:rsidRDefault="008B5CC7" w:rsidP="008B5CC7">
      <w:pPr>
        <w:rPr>
          <w:rFonts w:ascii="Verdana" w:hAnsi="Verdana"/>
          <w:color w:val="000000"/>
          <w:shd w:val="clear" w:color="auto" w:fill="FFFFFF"/>
          <w:lang w:val="uk-UA"/>
        </w:rPr>
      </w:pPr>
      <w:r w:rsidRPr="008B5CC7">
        <w:rPr>
          <w:rFonts w:ascii="Verdana" w:hAnsi="Verdana"/>
          <w:b/>
          <w:color w:val="000000"/>
          <w:shd w:val="clear" w:color="auto" w:fill="FFFFFF"/>
          <w:lang w:val="uk-UA"/>
        </w:rPr>
        <w:t xml:space="preserve">Ступінь дослідженості проблеми. </w:t>
      </w:r>
      <w:r w:rsidRPr="008B5CC7">
        <w:rPr>
          <w:rFonts w:ascii="Verdana" w:hAnsi="Verdana"/>
          <w:color w:val="000000"/>
          <w:shd w:val="clear" w:color="auto" w:fill="FFFFFF"/>
          <w:lang w:val="uk-UA"/>
        </w:rPr>
        <w:t>Питання навчання історії середніх віків є складовою загального вивчення проблем навчання історії у методичній та педагогічній літературі.</w:t>
      </w:r>
    </w:p>
    <w:p w:rsidR="008B5CC7" w:rsidRPr="008B5CC7" w:rsidRDefault="008B5CC7" w:rsidP="008B5CC7">
      <w:pPr>
        <w:rPr>
          <w:rFonts w:ascii="Verdana" w:hAnsi="Verdana"/>
          <w:color w:val="000000"/>
          <w:shd w:val="clear" w:color="auto" w:fill="FFFFFF"/>
          <w:lang w:val="uk-UA"/>
        </w:rPr>
      </w:pPr>
      <w:r w:rsidRPr="008B5CC7">
        <w:rPr>
          <w:rFonts w:ascii="Verdana" w:hAnsi="Verdana"/>
          <w:color w:val="000000"/>
          <w:shd w:val="clear" w:color="auto" w:fill="FFFFFF"/>
          <w:lang w:val="uk-UA"/>
        </w:rPr>
        <w:t xml:space="preserve">Історіографічний аналіз проблеми свідчить, що вже на рубежі ХІХ-ХХ століть провідними науковцями-медієвістами П.Виноградовим, М.Стасюлевичем були визначені зміст курсу; методистами Я.Гуревичем, А.Кролюницьким, Я.Кулжинським, В.Шульгіним та іншими сформульовані ідеї розвитку учнів у навчанні, розроблені окремі шляхи активізації розумової діяльності учнів на уроках історії середніх віків, що дозволяло формувати в учнів цілісні уявлення про середньовічну цивілізацію. </w:t>
      </w:r>
    </w:p>
    <w:p w:rsidR="008B5CC7" w:rsidRPr="008B5CC7" w:rsidRDefault="008B5CC7" w:rsidP="008B5CC7">
      <w:pPr>
        <w:rPr>
          <w:rFonts w:ascii="Verdana" w:hAnsi="Verdana"/>
          <w:color w:val="000000"/>
          <w:shd w:val="clear" w:color="auto" w:fill="FFFFFF"/>
          <w:lang w:val="uk-UA"/>
        </w:rPr>
      </w:pPr>
      <w:r w:rsidRPr="008B5CC7">
        <w:rPr>
          <w:rFonts w:ascii="Verdana" w:hAnsi="Verdana"/>
          <w:color w:val="000000"/>
          <w:shd w:val="clear" w:color="auto" w:fill="FFFFFF"/>
          <w:lang w:val="uk-UA"/>
        </w:rPr>
        <w:t>У 30-50-х рр ХХ ст. історія середніх віків посідає важливе місце у системі радянської шкільної історичної освіти. Традиції методичної думки попереднього періоду продовжили радянські методисти історії середньовіччя М. Андрієвська, О.Бернадський, Є.Космінський та інші, в працях яких сформульовані зміст і підходи до методики навчання курсу. Певну актуальність мали для нас загальнометодичні дослідження радянських часів О.Вагіна, П.Гори, Г.Годера, Н.Дайрі, І.Лернера та інших, в яких визначено основні методичні категорії, проаналізовано освітній потенціал окремих курсів в системі шкільної історичної освіти, зокрема курсу історії середніх віків. Проте зауважимо, що ці праці написані в рамках іншої освітньої парадигми і не можуть повною мірою відповідати вимогам сучасної методики історії.</w:t>
      </w:r>
    </w:p>
    <w:p w:rsidR="008B5CC7" w:rsidRPr="008B5CC7" w:rsidRDefault="008B5CC7" w:rsidP="008B5CC7">
      <w:pPr>
        <w:rPr>
          <w:rFonts w:ascii="Verdana" w:hAnsi="Verdana"/>
          <w:color w:val="000000"/>
          <w:shd w:val="clear" w:color="auto" w:fill="FFFFFF"/>
          <w:lang w:val="uk-UA"/>
        </w:rPr>
      </w:pPr>
      <w:r w:rsidRPr="008B5CC7">
        <w:rPr>
          <w:rFonts w:ascii="Verdana" w:hAnsi="Verdana"/>
          <w:color w:val="000000"/>
          <w:shd w:val="clear" w:color="auto" w:fill="FFFFFF"/>
          <w:lang w:val="uk-UA"/>
        </w:rPr>
        <w:t>Важливими для нашого дослідження були праці радянських методистів К.Агібалової, П.Гори, Г.Донського, Ф.Коровкіна та інших, які висвітлювали конкретні питання організації навчального процесу саме на уроках історії середніх віків, особливості використання прийомів і засобів навчання, шляхи активізації пізнавальної діяльності учнів, принципи відбору і структурування змісту. У працях П.Гори, Г.Кревера ґрунтовно викладені основи структурно-методичного аналізу матеріалу, теорія формування пізнавальних умінь учнів, розвитку історичних уявлень, понять і суджень на уроках історії. Саме ці положення були основою для розбудови нами власної методичної системи.</w:t>
      </w:r>
    </w:p>
    <w:p w:rsidR="008B5CC7" w:rsidRPr="008B5CC7" w:rsidRDefault="008B5CC7" w:rsidP="008B5CC7">
      <w:pPr>
        <w:rPr>
          <w:rFonts w:ascii="Verdana" w:hAnsi="Verdana"/>
          <w:color w:val="000000"/>
          <w:shd w:val="clear" w:color="auto" w:fill="FFFFFF"/>
          <w:lang w:val="uk-UA"/>
        </w:rPr>
      </w:pPr>
      <w:r w:rsidRPr="008B5CC7">
        <w:rPr>
          <w:rFonts w:ascii="Verdana" w:hAnsi="Verdana"/>
          <w:color w:val="000000"/>
          <w:shd w:val="clear" w:color="auto" w:fill="FFFFFF"/>
          <w:lang w:val="uk-UA"/>
        </w:rPr>
        <w:t>Цікавими для нашого дослідження були праці з питань розвитку історичних уявлень учнів, зокрема, твори Г.Годера, Н.Запорожець, О.Кабанової-Меллер, М.Кругляка, А.Редька, С.Рубінштейна, С.Терна. У роботах цих та інших вчених розкриваються різні аспекти формування і збагачення історичних уявлень в учнів, висвітлюються особливості їх розвитку, обґрунтовується взаємозв’язок фактів і теорії, який виявляється  в індуктивному та дедуктивному способах пізнання історії семикласниками. Важливе значення для нас мали також дослідження вітчизняних та зарубіжних вчених у сфері закономірностей теоретичного пізнання учнями історичного процесу, формування понять зв’язків, історичних тенденцій. Ці проблеми знайшли своє відображення у працях відомих науковців В.Комарова, Т.Ладиченко, І.Лернера, В.Паламарчук, О.Пометун, В.Сотниченка, М.Холодної, які аналізують зміст і структуру теоретичного пізнання учнями історії, розкривають специфіку формування в учнів на уроках історії відповідних понять, зв’язків, закономірностей, характеризують їх значення для розвитку світогляду дитини, її когнітивної ініціативи. Проте у цих дослідженнях відсутні конкретно-методичні аспекти, що стосувалися б обраного нами курсу.</w:t>
      </w:r>
    </w:p>
    <w:p w:rsidR="008B5CC7" w:rsidRPr="008B5CC7" w:rsidRDefault="008B5CC7" w:rsidP="008B5CC7">
      <w:pPr>
        <w:rPr>
          <w:rFonts w:ascii="Verdana" w:hAnsi="Verdana"/>
          <w:color w:val="000000"/>
          <w:shd w:val="clear" w:color="auto" w:fill="FFFFFF"/>
          <w:lang w:val="uk-UA"/>
        </w:rPr>
      </w:pPr>
      <w:r w:rsidRPr="008B5CC7">
        <w:rPr>
          <w:rFonts w:ascii="Verdana" w:hAnsi="Verdana"/>
          <w:color w:val="000000"/>
          <w:shd w:val="clear" w:color="auto" w:fill="FFFFFF"/>
          <w:lang w:val="uk-UA"/>
        </w:rPr>
        <w:t>Питання формування в учнів навчально-пізнавальних умінь як у загальнодидактичному, так і методичному аспектах ґрунтовно досліджували в останні десятиріччя ХХ – на початку ХХІ ст. Ю.Бабанський, К.Баханов, Н.Дайрі, Н.Запорожець, І.Лернер, В.Паламарчук, Р.Пастушенко, О.Пометун, О.Турянська та ін. Вони обґрунтовують функції умінь як важливої складової змісту сучасної освіти, зокрема історичної, розкривають питання класифікації, етапів і методів їх формування на уроках історії, доводять необхідність розвитку умінь для становлення пізнавальної самостійності учнів. У цих працях можна знайти лише окремі приклади, що стосуються предмету нашого дослідження.</w:t>
      </w:r>
    </w:p>
    <w:p w:rsidR="008B5CC7" w:rsidRPr="008B5CC7" w:rsidRDefault="008B5CC7" w:rsidP="008B5CC7">
      <w:pPr>
        <w:rPr>
          <w:rFonts w:ascii="Verdana" w:hAnsi="Verdana"/>
          <w:color w:val="000000"/>
          <w:shd w:val="clear" w:color="auto" w:fill="FFFFFF"/>
          <w:lang w:val="uk-UA"/>
        </w:rPr>
      </w:pPr>
      <w:r w:rsidRPr="008B5CC7">
        <w:rPr>
          <w:rFonts w:ascii="Verdana" w:hAnsi="Verdana"/>
          <w:color w:val="000000"/>
          <w:shd w:val="clear" w:color="auto" w:fill="FFFFFF"/>
          <w:lang w:val="uk-UA"/>
        </w:rPr>
        <w:t>У контексті сучасних вимог до навчання історії ми розглядали питання формування в учнів емоційно-оцінних суджень. У зв’язку з цим значну цінність для нашого дослідження представляли праці О.Удода з проблем реалізації досягнень аксіології у навчальному процесі, публікації І.Беха, Г.Донського, Л.Ломако, О.Стрелової, О.Сухомлинської, Г.Фреймана, присвячені процесам формування в учнів цінностей, ціннісних орієнтацій та емоційно-оцінних суджень. Ці питання розкриті на рівні загальнодидактичних та методичних підходів і не торкаються історії середніх віків.</w:t>
      </w:r>
    </w:p>
    <w:p w:rsidR="008B5CC7" w:rsidRPr="008B5CC7" w:rsidRDefault="008B5CC7" w:rsidP="008B5CC7">
      <w:pPr>
        <w:rPr>
          <w:rFonts w:ascii="Verdana" w:hAnsi="Verdana"/>
          <w:color w:val="000000"/>
          <w:shd w:val="clear" w:color="auto" w:fill="FFFFFF"/>
          <w:lang w:val="uk-UA"/>
        </w:rPr>
      </w:pPr>
      <w:r w:rsidRPr="008B5CC7">
        <w:rPr>
          <w:rFonts w:ascii="Verdana" w:hAnsi="Verdana"/>
          <w:color w:val="000000"/>
          <w:shd w:val="clear" w:color="auto" w:fill="FFFFFF"/>
          <w:lang w:val="uk-UA"/>
        </w:rPr>
        <w:t>Сучасні підходи до основних проблем методики навчання історії висвітлено у науковому доробку провідних українських вчених К.Баханова, А.Булди, Н.Гупана, Л.Калініної, Т.Мацейків, О.Пометун, О.Сухомлинської, О.Турянської, О.Удода, Г. Фреймана, Т.Чубукової, які були важливими для нас з точки зору визначення основних методологічних позицій дослідження. Першим у незалежній Україні системним викладом теорії і методики навчання історії в загальноосвітній школі став посібник О.Пометун, Г.Фреймана „Методика навчання історії  в школі”. Розроблений у контексті європейських освітніх стандартів, посібник висвітлює методи і технології навчання історії, розкриває основи інтерактивного навчання. В ньому знайшли своє відображення зміни у трактуванні висхідних методичних категорій у зв’язку з поступовою зміною освітньої парадигми, що відбувається у ХХІ ст. Однак ці праці не висвітлюють зазначених питань щодо історії середніх віків.</w:t>
      </w:r>
    </w:p>
    <w:p w:rsidR="008B5CC7" w:rsidRPr="008B5CC7" w:rsidRDefault="008B5CC7" w:rsidP="008B5CC7">
      <w:pPr>
        <w:rPr>
          <w:rFonts w:ascii="Verdana" w:hAnsi="Verdana"/>
          <w:color w:val="000000"/>
          <w:shd w:val="clear" w:color="auto" w:fill="FFFFFF"/>
          <w:lang w:val="uk-UA"/>
        </w:rPr>
      </w:pPr>
      <w:r w:rsidRPr="008B5CC7">
        <w:rPr>
          <w:rFonts w:ascii="Verdana" w:hAnsi="Verdana"/>
          <w:color w:val="000000"/>
          <w:shd w:val="clear" w:color="auto" w:fill="FFFFFF"/>
          <w:lang w:val="uk-UA"/>
        </w:rPr>
        <w:t xml:space="preserve">Теоретико-методичні проблеми особистісно-орієнтованої освіти в сучасній школі, загальні закономірності її розвитку, які безпосередньо впливають на розвиток шкільної історичної освіти розкриті у працях І.Беха, Н.Бібік, В.Кременя, О.Пєхоти, І.Підласого, О.Савченко, І.Якиманської. </w:t>
      </w:r>
    </w:p>
    <w:p w:rsidR="008B5CC7" w:rsidRPr="008B5CC7" w:rsidRDefault="008B5CC7" w:rsidP="008B5CC7">
      <w:pPr>
        <w:rPr>
          <w:rFonts w:ascii="Verdana" w:hAnsi="Verdana"/>
          <w:color w:val="000000"/>
          <w:shd w:val="clear" w:color="auto" w:fill="FFFFFF"/>
          <w:lang w:val="uk-UA"/>
        </w:rPr>
      </w:pPr>
      <w:r w:rsidRPr="008B5CC7">
        <w:rPr>
          <w:rFonts w:ascii="Verdana" w:hAnsi="Verdana"/>
          <w:color w:val="000000"/>
          <w:shd w:val="clear" w:color="auto" w:fill="FFFFFF"/>
          <w:lang w:val="uk-UA"/>
        </w:rPr>
        <w:t xml:space="preserve">Отже, аналіз досліджуваної літератури з питань організації навчально-пізнавального процесу на уроках історії середніх віків свідчить, що в Україні поки недостатньо праць, які б розглядали основні питання методики курсу історії середніх віків з позицій сучасних освітніх вимог. </w:t>
      </w:r>
    </w:p>
    <w:p w:rsidR="008B5CC7" w:rsidRPr="008B5CC7" w:rsidRDefault="008B5CC7" w:rsidP="008B5CC7">
      <w:pPr>
        <w:rPr>
          <w:rFonts w:ascii="Verdana" w:hAnsi="Verdana"/>
          <w:color w:val="000000"/>
          <w:shd w:val="clear" w:color="auto" w:fill="FFFFFF"/>
          <w:lang w:val="uk-UA"/>
        </w:rPr>
      </w:pPr>
      <w:r w:rsidRPr="008B5CC7">
        <w:rPr>
          <w:rFonts w:ascii="Verdana" w:hAnsi="Verdana"/>
          <w:color w:val="000000"/>
          <w:shd w:val="clear" w:color="auto" w:fill="FFFFFF"/>
          <w:lang w:val="uk-UA"/>
        </w:rPr>
        <w:t>Таким чином, об’єктивні потреби розвитку історичної освіти, недостатньо ефективна практика навчання історії середніх віків у загальноосвітній школі, недостатня розробленість досліджуваної проблеми в методичній науці обумовили вибір та актуальність теми дисертаційного дослідження – „Методика навчання історії середніх віків у 7 класі загальноосвітньої школи”.</w:t>
      </w:r>
    </w:p>
    <w:p w:rsidR="008B5CC7" w:rsidRPr="008B5CC7" w:rsidRDefault="008B5CC7" w:rsidP="008B5CC7">
      <w:pPr>
        <w:rPr>
          <w:rFonts w:ascii="Verdana" w:hAnsi="Verdana"/>
          <w:color w:val="000000"/>
          <w:shd w:val="clear" w:color="auto" w:fill="FFFFFF"/>
          <w:lang w:val="uk-UA"/>
        </w:rPr>
      </w:pPr>
      <w:r w:rsidRPr="008B5CC7">
        <w:rPr>
          <w:rFonts w:ascii="Verdana" w:hAnsi="Verdana"/>
          <w:b/>
          <w:color w:val="000000"/>
          <w:shd w:val="clear" w:color="auto" w:fill="FFFFFF"/>
          <w:lang w:val="uk-UA"/>
        </w:rPr>
        <w:t xml:space="preserve">Зв’язок роботи з науковими програмами, планами, темами. </w:t>
      </w:r>
      <w:r w:rsidRPr="008B5CC7">
        <w:rPr>
          <w:rFonts w:ascii="Verdana" w:hAnsi="Verdana"/>
          <w:color w:val="000000"/>
          <w:shd w:val="clear" w:color="auto" w:fill="FFFFFF"/>
          <w:lang w:val="uk-UA"/>
        </w:rPr>
        <w:t xml:space="preserve">Дисертаційне дослідження виконано в лабораторії суспільствознавчої освіти Інституту педагогіки АПН України згідно з комплексним тематичним планом досліджень за темою „Дидактичне забезпечення реалізації концепції шкільної історичної освіти” (Державний реєстраційний номер 0102U000360). </w:t>
      </w:r>
    </w:p>
    <w:p w:rsidR="008B5CC7" w:rsidRPr="008B5CC7" w:rsidRDefault="008B5CC7" w:rsidP="008B5CC7">
      <w:pPr>
        <w:rPr>
          <w:rFonts w:ascii="Verdana" w:hAnsi="Verdana"/>
          <w:color w:val="000000"/>
          <w:shd w:val="clear" w:color="auto" w:fill="FFFFFF"/>
          <w:lang w:val="uk-UA"/>
        </w:rPr>
      </w:pPr>
      <w:r w:rsidRPr="008B5CC7">
        <w:rPr>
          <w:rFonts w:ascii="Verdana" w:hAnsi="Verdana"/>
          <w:color w:val="000000"/>
          <w:shd w:val="clear" w:color="auto" w:fill="FFFFFF"/>
          <w:lang w:val="uk-UA"/>
        </w:rPr>
        <w:t>Тему дисертації затверджено вченою радою Інституту педагогіки АПН України (протокол № 4 від 01.04.2004 р.)</w:t>
      </w:r>
      <w:r w:rsidRPr="008B5CC7">
        <w:rPr>
          <w:rFonts w:ascii="Verdana" w:hAnsi="Verdana"/>
          <w:i/>
          <w:color w:val="000000"/>
          <w:shd w:val="clear" w:color="auto" w:fill="FFFFFF"/>
          <w:lang w:val="uk-UA"/>
        </w:rPr>
        <w:t xml:space="preserve"> </w:t>
      </w:r>
      <w:r w:rsidRPr="008B5CC7">
        <w:rPr>
          <w:rFonts w:ascii="Verdana" w:hAnsi="Verdana"/>
          <w:color w:val="000000"/>
          <w:shd w:val="clear" w:color="auto" w:fill="FFFFFF"/>
          <w:lang w:val="uk-UA"/>
        </w:rPr>
        <w:t>і узгоджено в Раді з координації наукових досліджень в галузі педагогіки та психології АПН України (Протокол № 6 від 15.06.2004 р.).</w:t>
      </w:r>
      <w:r w:rsidRPr="008B5CC7">
        <w:rPr>
          <w:rFonts w:ascii="Verdana" w:hAnsi="Verdana"/>
          <w:i/>
          <w:iCs/>
          <w:color w:val="000000"/>
          <w:shd w:val="clear" w:color="auto" w:fill="FFFFFF"/>
          <w:lang w:val="uk-UA"/>
        </w:rPr>
        <w:t xml:space="preserve"> </w:t>
      </w:r>
    </w:p>
    <w:p w:rsidR="008B5CC7" w:rsidRPr="008B5CC7" w:rsidRDefault="008B5CC7" w:rsidP="008B5CC7">
      <w:pPr>
        <w:rPr>
          <w:rFonts w:ascii="Verdana" w:hAnsi="Verdana"/>
          <w:color w:val="000000"/>
          <w:shd w:val="clear" w:color="auto" w:fill="FFFFFF"/>
          <w:lang w:val="uk-UA"/>
        </w:rPr>
      </w:pPr>
      <w:r w:rsidRPr="008B5CC7">
        <w:rPr>
          <w:rFonts w:ascii="Verdana" w:hAnsi="Verdana"/>
          <w:b/>
          <w:color w:val="000000"/>
          <w:shd w:val="clear" w:color="auto" w:fill="FFFFFF"/>
          <w:lang w:val="uk-UA"/>
        </w:rPr>
        <w:t>Об’єкт дослідження</w:t>
      </w:r>
      <w:r w:rsidRPr="008B5CC7">
        <w:rPr>
          <w:rFonts w:ascii="Verdana" w:hAnsi="Verdana"/>
          <w:color w:val="000000"/>
          <w:shd w:val="clear" w:color="auto" w:fill="FFFFFF"/>
          <w:lang w:val="uk-UA"/>
        </w:rPr>
        <w:t xml:space="preserve">: процес навчання історії середніх віків у 7 класі загальноосвітньої школи. </w:t>
      </w:r>
    </w:p>
    <w:p w:rsidR="008B5CC7" w:rsidRPr="008B5CC7" w:rsidRDefault="008B5CC7" w:rsidP="008B5CC7">
      <w:pPr>
        <w:rPr>
          <w:rFonts w:ascii="Verdana" w:hAnsi="Verdana"/>
          <w:color w:val="000000"/>
          <w:shd w:val="clear" w:color="auto" w:fill="FFFFFF"/>
          <w:lang w:val="uk-UA"/>
        </w:rPr>
      </w:pPr>
      <w:r w:rsidRPr="008B5CC7">
        <w:rPr>
          <w:rFonts w:ascii="Verdana" w:hAnsi="Verdana"/>
          <w:b/>
          <w:color w:val="000000"/>
          <w:shd w:val="clear" w:color="auto" w:fill="FFFFFF"/>
          <w:lang w:val="uk-UA"/>
        </w:rPr>
        <w:t>Предмет дослідження</w:t>
      </w:r>
      <w:r w:rsidRPr="008B5CC7">
        <w:rPr>
          <w:rFonts w:ascii="Verdana" w:hAnsi="Verdana"/>
          <w:color w:val="000000"/>
          <w:shd w:val="clear" w:color="auto" w:fill="FFFFFF"/>
          <w:lang w:val="uk-UA"/>
        </w:rPr>
        <w:t xml:space="preserve">: мета, завдання, зміст і організація навчання історії середніх віків. </w:t>
      </w:r>
    </w:p>
    <w:p w:rsidR="008B5CC7" w:rsidRPr="008B5CC7" w:rsidRDefault="008B5CC7" w:rsidP="008B5CC7">
      <w:pPr>
        <w:rPr>
          <w:rFonts w:ascii="Verdana" w:hAnsi="Verdana"/>
          <w:color w:val="000000"/>
          <w:u w:val="single"/>
          <w:shd w:val="clear" w:color="auto" w:fill="FFFFFF"/>
          <w:lang w:val="uk-UA"/>
        </w:rPr>
      </w:pPr>
      <w:r w:rsidRPr="008B5CC7">
        <w:rPr>
          <w:rFonts w:ascii="Verdana" w:hAnsi="Verdana"/>
          <w:b/>
          <w:color w:val="000000"/>
          <w:shd w:val="clear" w:color="auto" w:fill="FFFFFF"/>
          <w:lang w:val="uk-UA"/>
        </w:rPr>
        <w:t>Мета дослідження</w:t>
      </w:r>
      <w:r w:rsidRPr="008B5CC7">
        <w:rPr>
          <w:rFonts w:ascii="Verdana" w:hAnsi="Verdana"/>
          <w:color w:val="000000"/>
          <w:shd w:val="clear" w:color="auto" w:fill="FFFFFF"/>
          <w:lang w:val="uk-UA"/>
        </w:rPr>
        <w:t xml:space="preserve"> – науково обґрунтувати, розробити й експериментально перевірити авторську методику навчання історії середніх віків у 7 класі загальноосвітньої школи.</w:t>
      </w:r>
      <w:r w:rsidRPr="008B5CC7">
        <w:rPr>
          <w:rFonts w:ascii="Verdana" w:hAnsi="Verdana"/>
          <w:color w:val="000000"/>
          <w:u w:val="single"/>
          <w:shd w:val="clear" w:color="auto" w:fill="FFFFFF"/>
          <w:lang w:val="uk-UA"/>
        </w:rPr>
        <w:t xml:space="preserve"> </w:t>
      </w:r>
    </w:p>
    <w:p w:rsidR="008B5CC7" w:rsidRPr="008B5CC7" w:rsidRDefault="008B5CC7" w:rsidP="008B5CC7">
      <w:pPr>
        <w:rPr>
          <w:rFonts w:ascii="Verdana" w:hAnsi="Verdana"/>
          <w:color w:val="000000"/>
          <w:shd w:val="clear" w:color="auto" w:fill="FFFFFF"/>
          <w:lang w:val="uk-UA"/>
        </w:rPr>
      </w:pPr>
      <w:r w:rsidRPr="008B5CC7">
        <w:rPr>
          <w:rFonts w:ascii="Verdana" w:hAnsi="Verdana"/>
          <w:b/>
          <w:color w:val="000000"/>
          <w:shd w:val="clear" w:color="auto" w:fill="FFFFFF"/>
          <w:lang w:val="uk-UA"/>
        </w:rPr>
        <w:t>Гіпотеза дослідження</w:t>
      </w:r>
      <w:r w:rsidRPr="008B5CC7">
        <w:rPr>
          <w:rFonts w:ascii="Verdana" w:hAnsi="Verdana"/>
          <w:color w:val="000000"/>
          <w:shd w:val="clear" w:color="auto" w:fill="FFFFFF"/>
          <w:lang w:val="uk-UA"/>
        </w:rPr>
        <w:t xml:space="preserve">: навчання учнів історії середніх віків буде ефективним за умов: </w:t>
      </w:r>
    </w:p>
    <w:p w:rsidR="008B5CC7" w:rsidRPr="008B5CC7" w:rsidRDefault="008B5CC7" w:rsidP="008B5CC7">
      <w:pPr>
        <w:numPr>
          <w:ilvl w:val="0"/>
          <w:numId w:val="39"/>
        </w:numPr>
        <w:tabs>
          <w:tab w:val="left" w:pos="900"/>
        </w:tabs>
        <w:rPr>
          <w:rFonts w:ascii="Verdana" w:hAnsi="Verdana"/>
          <w:color w:val="000000"/>
          <w:shd w:val="clear" w:color="auto" w:fill="FFFFFF"/>
          <w:lang w:val="uk-UA"/>
        </w:rPr>
      </w:pPr>
      <w:r w:rsidRPr="008B5CC7">
        <w:rPr>
          <w:rFonts w:ascii="Verdana" w:hAnsi="Verdana"/>
          <w:color w:val="000000"/>
          <w:shd w:val="clear" w:color="auto" w:fill="FFFFFF"/>
          <w:lang w:val="uk-UA"/>
        </w:rPr>
        <w:t>історичні уявлення та поняття семикласників про розвиток людства в епоху середніх віків будуть сформовані у певній системі;</w:t>
      </w:r>
    </w:p>
    <w:p w:rsidR="008B5CC7" w:rsidRPr="008B5CC7" w:rsidRDefault="008B5CC7" w:rsidP="008B5CC7">
      <w:pPr>
        <w:numPr>
          <w:ilvl w:val="0"/>
          <w:numId w:val="39"/>
        </w:numPr>
        <w:rPr>
          <w:rFonts w:ascii="Verdana" w:hAnsi="Verdana"/>
          <w:color w:val="000000"/>
          <w:shd w:val="clear" w:color="auto" w:fill="FFFFFF"/>
          <w:lang w:val="uk-UA"/>
        </w:rPr>
      </w:pPr>
      <w:r w:rsidRPr="008B5CC7">
        <w:rPr>
          <w:rFonts w:ascii="Verdana" w:hAnsi="Verdana"/>
          <w:color w:val="000000"/>
          <w:shd w:val="clear" w:color="auto" w:fill="FFFFFF"/>
          <w:lang w:val="uk-UA"/>
        </w:rPr>
        <w:t xml:space="preserve">буде забезпечено послідовне формування предметних умінь та навичок; </w:t>
      </w:r>
    </w:p>
    <w:p w:rsidR="008B5CC7" w:rsidRPr="008B5CC7" w:rsidRDefault="008B5CC7" w:rsidP="008B5CC7">
      <w:pPr>
        <w:numPr>
          <w:ilvl w:val="0"/>
          <w:numId w:val="39"/>
        </w:numPr>
        <w:tabs>
          <w:tab w:val="num" w:pos="0"/>
          <w:tab w:val="left" w:pos="900"/>
        </w:tabs>
        <w:rPr>
          <w:rFonts w:ascii="Verdana" w:hAnsi="Verdana"/>
          <w:color w:val="000000"/>
          <w:shd w:val="clear" w:color="auto" w:fill="FFFFFF"/>
          <w:lang w:val="uk-UA"/>
        </w:rPr>
      </w:pPr>
      <w:r w:rsidRPr="008B5CC7">
        <w:rPr>
          <w:rFonts w:ascii="Verdana" w:hAnsi="Verdana"/>
          <w:color w:val="000000"/>
          <w:shd w:val="clear" w:color="auto" w:fill="FFFFFF"/>
          <w:lang w:val="uk-UA"/>
        </w:rPr>
        <w:t>буде запроваджений аксіологічний підхід до навчального матеріалу, цілеспрямоване формування емоційно-оцінних суджень.</w:t>
      </w:r>
    </w:p>
    <w:p w:rsidR="008B5CC7" w:rsidRPr="008B5CC7" w:rsidRDefault="008B5CC7" w:rsidP="008B5CC7">
      <w:pPr>
        <w:rPr>
          <w:rFonts w:ascii="Verdana" w:hAnsi="Verdana"/>
          <w:color w:val="000000"/>
          <w:shd w:val="clear" w:color="auto" w:fill="FFFFFF"/>
          <w:lang w:val="uk-UA"/>
        </w:rPr>
      </w:pPr>
      <w:r w:rsidRPr="008B5CC7">
        <w:rPr>
          <w:rFonts w:ascii="Verdana" w:hAnsi="Verdana"/>
          <w:color w:val="000000"/>
          <w:shd w:val="clear" w:color="auto" w:fill="FFFFFF"/>
          <w:lang w:val="uk-UA"/>
        </w:rPr>
        <w:t xml:space="preserve">Відповідно до об’єкта, предмета, мети і гіпотези дослідження нами було сформульовано такі </w:t>
      </w:r>
      <w:r w:rsidRPr="008B5CC7">
        <w:rPr>
          <w:rFonts w:ascii="Verdana" w:hAnsi="Verdana"/>
          <w:b/>
          <w:color w:val="000000"/>
          <w:shd w:val="clear" w:color="auto" w:fill="FFFFFF"/>
          <w:lang w:val="uk-UA"/>
        </w:rPr>
        <w:t>завдання:</w:t>
      </w:r>
      <w:r w:rsidRPr="008B5CC7">
        <w:rPr>
          <w:rFonts w:ascii="Verdana" w:hAnsi="Verdana"/>
          <w:color w:val="000000"/>
          <w:shd w:val="clear" w:color="auto" w:fill="FFFFFF"/>
          <w:lang w:val="uk-UA"/>
        </w:rPr>
        <w:t xml:space="preserve"> </w:t>
      </w:r>
    </w:p>
    <w:p w:rsidR="008B5CC7" w:rsidRPr="008B5CC7" w:rsidRDefault="008B5CC7" w:rsidP="008B5CC7">
      <w:pPr>
        <w:numPr>
          <w:ilvl w:val="1"/>
          <w:numId w:val="39"/>
        </w:numPr>
        <w:tabs>
          <w:tab w:val="clear" w:pos="1080"/>
          <w:tab w:val="num" w:pos="0"/>
          <w:tab w:val="left" w:pos="900"/>
        </w:tabs>
        <w:rPr>
          <w:rFonts w:ascii="Verdana" w:hAnsi="Verdana"/>
          <w:color w:val="000000"/>
          <w:shd w:val="clear" w:color="auto" w:fill="FFFFFF"/>
          <w:lang w:val="uk-UA"/>
        </w:rPr>
      </w:pPr>
      <w:r w:rsidRPr="008B5CC7">
        <w:rPr>
          <w:rFonts w:ascii="Verdana" w:hAnsi="Verdana"/>
          <w:color w:val="000000"/>
          <w:shd w:val="clear" w:color="auto" w:fill="FFFFFF"/>
          <w:lang w:val="uk-UA"/>
        </w:rPr>
        <w:t>на основі аналізу стану досліджуваної проблеми в історико-методичній та педагогічній літературі висвітлити теоретичні основи і освітній потенціал курсу історії середніх віків у системі шкільної історичної освіти;</w:t>
      </w:r>
      <w:r w:rsidRPr="008B5CC7">
        <w:rPr>
          <w:rFonts w:ascii="Verdana" w:hAnsi="Verdana"/>
          <w:b/>
          <w:color w:val="000000"/>
          <w:shd w:val="clear" w:color="auto" w:fill="FFFFFF"/>
          <w:lang w:val="uk-UA"/>
        </w:rPr>
        <w:t xml:space="preserve"> </w:t>
      </w:r>
    </w:p>
    <w:p w:rsidR="008B5CC7" w:rsidRPr="008B5CC7" w:rsidRDefault="008B5CC7" w:rsidP="008B5CC7">
      <w:pPr>
        <w:numPr>
          <w:ilvl w:val="1"/>
          <w:numId w:val="39"/>
        </w:numPr>
        <w:tabs>
          <w:tab w:val="clear" w:pos="1080"/>
          <w:tab w:val="num" w:pos="540"/>
          <w:tab w:val="left" w:pos="900"/>
        </w:tabs>
        <w:rPr>
          <w:rFonts w:ascii="Verdana" w:hAnsi="Verdana"/>
          <w:color w:val="000000"/>
          <w:shd w:val="clear" w:color="auto" w:fill="FFFFFF"/>
          <w:lang w:val="uk-UA"/>
        </w:rPr>
      </w:pPr>
      <w:r w:rsidRPr="008B5CC7">
        <w:rPr>
          <w:rFonts w:ascii="Verdana" w:hAnsi="Verdana"/>
          <w:color w:val="000000"/>
          <w:shd w:val="clear" w:color="auto" w:fill="FFFFFF"/>
          <w:lang w:val="uk-UA"/>
        </w:rPr>
        <w:t>дослідити сучасний стан навчання історії середніх віків у масовій практиці загальноосвітньої школи, визначити критерії вимірювання навчальних досягнень учнів із предмету;</w:t>
      </w:r>
    </w:p>
    <w:p w:rsidR="008B5CC7" w:rsidRPr="008B5CC7" w:rsidRDefault="008B5CC7" w:rsidP="008B5CC7">
      <w:pPr>
        <w:numPr>
          <w:ilvl w:val="1"/>
          <w:numId w:val="39"/>
        </w:numPr>
        <w:tabs>
          <w:tab w:val="left" w:pos="900"/>
        </w:tabs>
        <w:rPr>
          <w:rFonts w:ascii="Verdana" w:hAnsi="Verdana"/>
          <w:color w:val="000000"/>
          <w:shd w:val="clear" w:color="auto" w:fill="FFFFFF"/>
          <w:lang w:val="uk-UA"/>
        </w:rPr>
      </w:pPr>
      <w:r w:rsidRPr="008B5CC7">
        <w:rPr>
          <w:rFonts w:ascii="Verdana" w:hAnsi="Verdana"/>
          <w:color w:val="000000"/>
          <w:shd w:val="clear" w:color="auto" w:fill="FFFFFF"/>
          <w:lang w:val="uk-UA"/>
        </w:rPr>
        <w:t>визначити й обґрунтувати методичні умови ефективного навчання семикласників історії середніх віків;</w:t>
      </w:r>
    </w:p>
    <w:p w:rsidR="008B5CC7" w:rsidRPr="008B5CC7" w:rsidRDefault="008B5CC7" w:rsidP="008B5CC7">
      <w:pPr>
        <w:numPr>
          <w:ilvl w:val="1"/>
          <w:numId w:val="39"/>
        </w:numPr>
        <w:tabs>
          <w:tab w:val="clear" w:pos="1080"/>
          <w:tab w:val="num" w:pos="900"/>
        </w:tabs>
        <w:rPr>
          <w:rFonts w:ascii="Verdana" w:hAnsi="Verdana"/>
          <w:b/>
          <w:color w:val="000000"/>
          <w:shd w:val="clear" w:color="auto" w:fill="FFFFFF"/>
          <w:lang w:val="uk-UA"/>
        </w:rPr>
      </w:pPr>
      <w:r w:rsidRPr="008B5CC7">
        <w:rPr>
          <w:rFonts w:ascii="Verdana" w:hAnsi="Verdana"/>
          <w:color w:val="000000"/>
          <w:shd w:val="clear" w:color="auto" w:fill="FFFFFF"/>
          <w:lang w:val="uk-UA"/>
        </w:rPr>
        <w:t>розробити та експериментально перевірити авторську методику навчання історії середніх віків.</w:t>
      </w:r>
    </w:p>
    <w:p w:rsidR="008B5CC7" w:rsidRPr="008B5CC7" w:rsidRDefault="008B5CC7" w:rsidP="008B5CC7">
      <w:pPr>
        <w:rPr>
          <w:rFonts w:ascii="Verdana" w:hAnsi="Verdana"/>
          <w:color w:val="000000"/>
          <w:shd w:val="clear" w:color="auto" w:fill="FFFFFF"/>
          <w:lang w:val="uk-UA"/>
        </w:rPr>
      </w:pPr>
      <w:r w:rsidRPr="008B5CC7">
        <w:rPr>
          <w:rFonts w:ascii="Verdana" w:hAnsi="Verdana"/>
          <w:b/>
          <w:color w:val="000000"/>
          <w:shd w:val="clear" w:color="auto" w:fill="FFFFFF"/>
          <w:lang w:val="uk-UA"/>
        </w:rPr>
        <w:t xml:space="preserve">Теоретичною та методологічною основою дослідження </w:t>
      </w:r>
      <w:r w:rsidRPr="008B5CC7">
        <w:rPr>
          <w:rFonts w:ascii="Verdana" w:hAnsi="Verdana"/>
          <w:color w:val="000000"/>
          <w:shd w:val="clear" w:color="auto" w:fill="FFFFFF"/>
          <w:lang w:val="uk-UA"/>
        </w:rPr>
        <w:t>є сучасні психолого-педагогічні теорії розвитку особистості, положення психологічної і педагогічної наук про взаємозв’язок навчання, виховання і розвиток особистості, про закономірності розвитку пізнавальної діяльності учнів основної школи; філософські позиції щодо синтезу культурологічного, цивілізаційного та соціоантропоцентричного підходів до змісту навчального матеріалу відбору методів навчання, визначення його результатів (І.Бех, І.Зязюн, В.Кремень, О.Сухомлинська); фундаментальні положення методики навчання історії щодо особистісно-орієнтованого та суб’єкт-суб’єктного навчання історії (К.Баханов, В.Комаров, О.Пометун), концептуальні позиції вітчизняних вчених щодо аксіологічних аспектів навчального процесу (І.Бех, О.Сухомлинська, О.Удод), базові психолого-педагогічні праці з окремих питань навчально-пізнавального процесу (Л.Виготський, О.Кабанова-Меллер, А.Редько, С.Рубінштейн, М.Холодна); положення Закону України „Про освіту”, „Про загальну середню освіту” Державної національної програми „Освіта” („Україна ХХІ століття”), Державного стандарту освіти базової і повної середньої освіти.</w:t>
      </w:r>
    </w:p>
    <w:p w:rsidR="008B5CC7" w:rsidRPr="008B5CC7" w:rsidRDefault="008B5CC7" w:rsidP="008B5CC7">
      <w:pPr>
        <w:rPr>
          <w:rFonts w:ascii="Verdana" w:hAnsi="Verdana"/>
          <w:b/>
          <w:color w:val="000000"/>
          <w:shd w:val="clear" w:color="auto" w:fill="FFFFFF"/>
          <w:lang w:val="uk-UA"/>
        </w:rPr>
      </w:pPr>
      <w:r w:rsidRPr="008B5CC7">
        <w:rPr>
          <w:rFonts w:ascii="Verdana" w:hAnsi="Verdana"/>
          <w:color w:val="000000"/>
          <w:shd w:val="clear" w:color="auto" w:fill="FFFFFF"/>
          <w:lang w:val="uk-UA"/>
        </w:rPr>
        <w:t xml:space="preserve">З метою досягнення поставлених у дослідженні завдань, перевірки правильності сформульованої гіпотези були використані наступні </w:t>
      </w:r>
      <w:r w:rsidRPr="008B5CC7">
        <w:rPr>
          <w:rFonts w:ascii="Verdana" w:hAnsi="Verdana"/>
          <w:b/>
          <w:color w:val="000000"/>
          <w:shd w:val="clear" w:color="auto" w:fill="FFFFFF"/>
          <w:lang w:val="uk-UA"/>
        </w:rPr>
        <w:t>методи дослідження:</w:t>
      </w:r>
    </w:p>
    <w:p w:rsidR="008B5CC7" w:rsidRPr="008B5CC7" w:rsidRDefault="008B5CC7" w:rsidP="008B5CC7">
      <w:pPr>
        <w:rPr>
          <w:rFonts w:ascii="Verdana" w:hAnsi="Verdana"/>
          <w:color w:val="000000"/>
          <w:shd w:val="clear" w:color="auto" w:fill="FFFFFF"/>
          <w:lang w:val="uk-UA"/>
        </w:rPr>
      </w:pPr>
      <w:r w:rsidRPr="008B5CC7">
        <w:rPr>
          <w:rFonts w:ascii="Verdana" w:hAnsi="Verdana"/>
          <w:i/>
          <w:color w:val="000000"/>
          <w:shd w:val="clear" w:color="auto" w:fill="FFFFFF"/>
          <w:lang w:val="uk-UA"/>
        </w:rPr>
        <w:t xml:space="preserve">теоретичні методи </w:t>
      </w:r>
      <w:r w:rsidRPr="008B5CC7">
        <w:rPr>
          <w:rFonts w:ascii="Verdana" w:hAnsi="Verdana"/>
          <w:color w:val="000000"/>
          <w:shd w:val="clear" w:color="auto" w:fill="FFFFFF"/>
          <w:lang w:val="uk-UA"/>
        </w:rPr>
        <w:t xml:space="preserve">(аналіз і синтез наукових джерел з проблем дослідження, аналогія, моделювання, порівняння, систематизація, узагальнення) використовувалися з метою вивчення відповідної науково-методичної літератури, визначення і обґрунтування закономірностей, основних складових методики навчання історії середніх віків, упорядкування їх в єдину методичну систему; </w:t>
      </w:r>
    </w:p>
    <w:p w:rsidR="008B5CC7" w:rsidRPr="008B5CC7" w:rsidRDefault="008B5CC7" w:rsidP="008B5CC7">
      <w:pPr>
        <w:rPr>
          <w:rFonts w:ascii="Verdana" w:hAnsi="Verdana"/>
          <w:color w:val="000000"/>
          <w:shd w:val="clear" w:color="auto" w:fill="FFFFFF"/>
          <w:lang w:val="uk-UA"/>
        </w:rPr>
      </w:pPr>
      <w:r w:rsidRPr="008B5CC7">
        <w:rPr>
          <w:rFonts w:ascii="Verdana" w:hAnsi="Verdana"/>
          <w:i/>
          <w:color w:val="000000"/>
          <w:shd w:val="clear" w:color="auto" w:fill="FFFFFF"/>
          <w:lang w:val="uk-UA"/>
        </w:rPr>
        <w:t xml:space="preserve">емпіричні методи </w:t>
      </w:r>
      <w:r w:rsidRPr="008B5CC7">
        <w:rPr>
          <w:rFonts w:ascii="Verdana" w:hAnsi="Verdana"/>
          <w:color w:val="000000"/>
          <w:shd w:val="clear" w:color="auto" w:fill="FFFFFF"/>
          <w:lang w:val="uk-UA"/>
        </w:rPr>
        <w:t>(анкетування, бесіди, виявлення і фіксація фактів, опис у формі схем, таблиць, графіків, спостереження, тестування) застосовувалися з метою дослідження сучасного стану методики навчання історії середніх віків, вивчення сформованості теоретичного та емпіричного рівня пізнання учнів 7-х класів на уроках всесвітньої історії;</w:t>
      </w:r>
    </w:p>
    <w:p w:rsidR="008B5CC7" w:rsidRPr="008B5CC7" w:rsidRDefault="008B5CC7" w:rsidP="008B5CC7">
      <w:pPr>
        <w:rPr>
          <w:rFonts w:ascii="Verdana" w:hAnsi="Verdana"/>
          <w:color w:val="000000"/>
          <w:shd w:val="clear" w:color="auto" w:fill="FFFFFF"/>
          <w:lang w:val="uk-UA"/>
        </w:rPr>
      </w:pPr>
      <w:r w:rsidRPr="008B5CC7">
        <w:rPr>
          <w:rFonts w:ascii="Verdana" w:hAnsi="Verdana"/>
          <w:i/>
          <w:color w:val="000000"/>
          <w:shd w:val="clear" w:color="auto" w:fill="FFFFFF"/>
          <w:lang w:val="uk-UA"/>
        </w:rPr>
        <w:t xml:space="preserve">педагогічний експеримент </w:t>
      </w:r>
      <w:r w:rsidRPr="008B5CC7">
        <w:rPr>
          <w:rFonts w:ascii="Verdana" w:hAnsi="Verdana"/>
          <w:color w:val="000000"/>
          <w:shd w:val="clear" w:color="auto" w:fill="FFFFFF"/>
          <w:lang w:val="uk-UA"/>
        </w:rPr>
        <w:t>проводився з метою перевірки валідності розробленої нами методики навчання історії середніх віків;</w:t>
      </w:r>
    </w:p>
    <w:p w:rsidR="008B5CC7" w:rsidRPr="008B5CC7" w:rsidRDefault="008B5CC7" w:rsidP="008B5CC7">
      <w:pPr>
        <w:rPr>
          <w:rFonts w:ascii="Verdana" w:hAnsi="Verdana"/>
          <w:color w:val="000000"/>
          <w:shd w:val="clear" w:color="auto" w:fill="FFFFFF"/>
          <w:lang w:val="uk-UA"/>
        </w:rPr>
      </w:pPr>
      <w:r w:rsidRPr="008B5CC7">
        <w:rPr>
          <w:rFonts w:ascii="Verdana" w:hAnsi="Verdana"/>
          <w:i/>
          <w:color w:val="000000"/>
          <w:shd w:val="clear" w:color="auto" w:fill="FFFFFF"/>
          <w:lang w:val="uk-UA"/>
        </w:rPr>
        <w:t xml:space="preserve">методи математичної статистики </w:t>
      </w:r>
      <w:r w:rsidRPr="008B5CC7">
        <w:rPr>
          <w:rFonts w:ascii="Verdana" w:hAnsi="Verdana"/>
          <w:color w:val="000000"/>
          <w:shd w:val="clear" w:color="auto" w:fill="FFFFFF"/>
          <w:lang w:val="uk-UA"/>
        </w:rPr>
        <w:t>використовувалися для опрацювання отриманих в ході дослідження даних і встановлення кількісної залежності між ними.</w:t>
      </w:r>
    </w:p>
    <w:p w:rsidR="008B5CC7" w:rsidRPr="008B5CC7" w:rsidRDefault="008B5CC7" w:rsidP="008B5CC7">
      <w:pPr>
        <w:rPr>
          <w:rFonts w:ascii="Verdana" w:hAnsi="Verdana"/>
          <w:color w:val="000000"/>
          <w:shd w:val="clear" w:color="auto" w:fill="FFFFFF"/>
          <w:lang w:val="uk-UA"/>
        </w:rPr>
      </w:pPr>
      <w:r w:rsidRPr="008B5CC7">
        <w:rPr>
          <w:rFonts w:ascii="Verdana" w:hAnsi="Verdana"/>
          <w:b/>
          <w:color w:val="000000"/>
          <w:shd w:val="clear" w:color="auto" w:fill="FFFFFF"/>
          <w:lang w:val="uk-UA"/>
        </w:rPr>
        <w:t xml:space="preserve">Експериментальна база дослідження: </w:t>
      </w:r>
      <w:r w:rsidRPr="008B5CC7">
        <w:rPr>
          <w:rFonts w:ascii="Verdana" w:hAnsi="Verdana"/>
          <w:color w:val="000000"/>
          <w:shd w:val="clear" w:color="auto" w:fill="FFFFFF"/>
          <w:lang w:val="uk-UA"/>
        </w:rPr>
        <w:t>дослідно-експериментальна робота здійснювалася у загальноосвітніх школах, гімназіях, ліцеях у містах Київ, Харків, Біла Церква. В експерименті на різних етапах взяли участь  448 учнів 7-х класів та 45 учителів загальноосвітніх навчальних закладів.</w:t>
      </w:r>
    </w:p>
    <w:p w:rsidR="008B5CC7" w:rsidRPr="008B5CC7" w:rsidRDefault="008B5CC7" w:rsidP="008B5CC7">
      <w:pPr>
        <w:rPr>
          <w:rFonts w:ascii="Verdana" w:hAnsi="Verdana"/>
          <w:color w:val="000000"/>
          <w:shd w:val="clear" w:color="auto" w:fill="FFFFFF"/>
          <w:lang w:val="uk-UA"/>
        </w:rPr>
      </w:pPr>
      <w:r w:rsidRPr="008B5CC7">
        <w:rPr>
          <w:rFonts w:ascii="Verdana" w:hAnsi="Verdana"/>
          <w:color w:val="000000"/>
          <w:shd w:val="clear" w:color="auto" w:fill="FFFFFF"/>
          <w:lang w:val="uk-UA"/>
        </w:rPr>
        <w:t>Дослідження здійснювалося протягом 2003-2006 років у три етапи.</w:t>
      </w:r>
    </w:p>
    <w:p w:rsidR="008B5CC7" w:rsidRPr="008B5CC7" w:rsidRDefault="008B5CC7" w:rsidP="008B5CC7">
      <w:pPr>
        <w:rPr>
          <w:rFonts w:ascii="Verdana" w:hAnsi="Verdana"/>
          <w:color w:val="000000"/>
          <w:shd w:val="clear" w:color="auto" w:fill="FFFFFF"/>
          <w:lang w:val="uk-UA"/>
        </w:rPr>
      </w:pPr>
      <w:r w:rsidRPr="008B5CC7">
        <w:rPr>
          <w:rFonts w:ascii="Verdana" w:hAnsi="Verdana"/>
          <w:i/>
          <w:color w:val="000000"/>
          <w:shd w:val="clear" w:color="auto" w:fill="FFFFFF"/>
          <w:lang w:val="uk-UA"/>
        </w:rPr>
        <w:t>На першому етапі</w:t>
      </w:r>
      <w:r w:rsidRPr="008B5CC7">
        <w:rPr>
          <w:rFonts w:ascii="Verdana" w:hAnsi="Verdana"/>
          <w:b/>
          <w:color w:val="000000"/>
          <w:shd w:val="clear" w:color="auto" w:fill="FFFFFF"/>
          <w:lang w:val="uk-UA"/>
        </w:rPr>
        <w:t xml:space="preserve"> </w:t>
      </w:r>
      <w:r w:rsidRPr="008B5CC7">
        <w:rPr>
          <w:rFonts w:ascii="Verdana" w:hAnsi="Verdana"/>
          <w:i/>
          <w:color w:val="000000"/>
          <w:shd w:val="clear" w:color="auto" w:fill="FFFFFF"/>
          <w:lang w:val="uk-UA"/>
        </w:rPr>
        <w:t xml:space="preserve">(2003-2004 рр.) </w:t>
      </w:r>
      <w:r w:rsidRPr="008B5CC7">
        <w:rPr>
          <w:rFonts w:ascii="Verdana" w:hAnsi="Verdana"/>
          <w:color w:val="000000"/>
          <w:shd w:val="clear" w:color="auto" w:fill="FFFFFF"/>
          <w:lang w:val="uk-UA"/>
        </w:rPr>
        <w:t xml:space="preserve">проводився теоретичний аналіз дидактичної, методичної, психолого-педагогічної, історичної, філософської літератури із зазначеної проблеми; визначалися мета і завдання роботи, висхідні позиції дослідження, шляхи їх реалізації; формулювалася робоча гіпотеза, вивчався сучасний стан навчання історії середніх віків у загальноосвітніх навчальних закладах, проводився його попередній аналіз.  </w:t>
      </w:r>
    </w:p>
    <w:p w:rsidR="008B5CC7" w:rsidRPr="008B5CC7" w:rsidRDefault="008B5CC7" w:rsidP="008B5CC7">
      <w:pPr>
        <w:rPr>
          <w:rFonts w:ascii="Verdana" w:hAnsi="Verdana"/>
          <w:color w:val="000000"/>
          <w:shd w:val="clear" w:color="auto" w:fill="FFFFFF"/>
          <w:lang w:val="uk-UA"/>
        </w:rPr>
      </w:pPr>
      <w:r w:rsidRPr="008B5CC7">
        <w:rPr>
          <w:rFonts w:ascii="Verdana" w:hAnsi="Verdana"/>
          <w:i/>
          <w:color w:val="000000"/>
          <w:shd w:val="clear" w:color="auto" w:fill="FFFFFF"/>
          <w:lang w:val="uk-UA"/>
        </w:rPr>
        <w:t>На другому етапі (2004-2005 рр.)</w:t>
      </w:r>
      <w:r w:rsidRPr="008B5CC7">
        <w:rPr>
          <w:rFonts w:ascii="Verdana" w:hAnsi="Verdana"/>
          <w:b/>
          <w:color w:val="000000"/>
          <w:shd w:val="clear" w:color="auto" w:fill="FFFFFF"/>
          <w:lang w:val="uk-UA"/>
        </w:rPr>
        <w:t xml:space="preserve"> </w:t>
      </w:r>
      <w:r w:rsidRPr="008B5CC7">
        <w:rPr>
          <w:rFonts w:ascii="Verdana" w:hAnsi="Verdana"/>
          <w:color w:val="000000"/>
          <w:shd w:val="clear" w:color="auto" w:fill="FFFFFF"/>
          <w:lang w:val="uk-UA"/>
        </w:rPr>
        <w:t>здійснювався констатуючий експеримент, спрямований на діагностування рівня уявлень, знань, умінь, емоційно-оцінних суджень семикласників, досягнутих учнями на уроках всесвітньої історії. Були розроблені основні шляхи та методичні рекомендації щодо формування емпіричного теоретичного рівня пізнання школярів, розвитку їх аксіологічних позицій, встановлено головні елементи навчальної взаємодії „вчитель – учні”, виявлені найбільш ефективні технології навчання на уроках історії середніх віків.</w:t>
      </w:r>
    </w:p>
    <w:p w:rsidR="008B5CC7" w:rsidRPr="008B5CC7" w:rsidRDefault="008B5CC7" w:rsidP="008B5CC7">
      <w:pPr>
        <w:rPr>
          <w:rFonts w:ascii="Verdana" w:hAnsi="Verdana"/>
          <w:color w:val="000000"/>
          <w:shd w:val="clear" w:color="auto" w:fill="FFFFFF"/>
          <w:lang w:val="uk-UA"/>
        </w:rPr>
      </w:pPr>
      <w:r w:rsidRPr="008B5CC7">
        <w:rPr>
          <w:rFonts w:ascii="Verdana" w:hAnsi="Verdana"/>
          <w:i/>
          <w:color w:val="000000"/>
          <w:shd w:val="clear" w:color="auto" w:fill="FFFFFF"/>
          <w:lang w:val="uk-UA"/>
        </w:rPr>
        <w:t>На третьому етапі (2005-2006 рр.)</w:t>
      </w:r>
      <w:r w:rsidRPr="008B5CC7">
        <w:rPr>
          <w:rFonts w:ascii="Verdana" w:hAnsi="Verdana"/>
          <w:b/>
          <w:color w:val="000000"/>
          <w:shd w:val="clear" w:color="auto" w:fill="FFFFFF"/>
          <w:lang w:val="uk-UA"/>
        </w:rPr>
        <w:t xml:space="preserve"> </w:t>
      </w:r>
      <w:r w:rsidRPr="008B5CC7">
        <w:rPr>
          <w:rFonts w:ascii="Verdana" w:hAnsi="Verdana"/>
          <w:color w:val="000000"/>
          <w:shd w:val="clear" w:color="auto" w:fill="FFFFFF"/>
          <w:lang w:val="uk-UA"/>
        </w:rPr>
        <w:t>відбувався формуючий етап експерименту, в процесі якого перевірялася обґрунтованість, дієвість, результативність методики навчання історії середніх віків. В ході проведення уроків, анкетування, бесід виявлялася ефективність запропонованих напрямків формування в учнів уявлень і понять з основних питань середньовічної історії, розвитку навчально-пізнавальних умінь, становлення емоційно-оцінних суджень семикласників. Аналізувався і узагальнювався набутий експериментальний матеріал, підбивалися підсумки проведеної роботи.</w:t>
      </w:r>
    </w:p>
    <w:p w:rsidR="008B5CC7" w:rsidRPr="008B5CC7" w:rsidRDefault="008B5CC7" w:rsidP="008B5CC7">
      <w:pPr>
        <w:rPr>
          <w:rFonts w:ascii="Verdana" w:hAnsi="Verdana"/>
          <w:color w:val="000000"/>
          <w:shd w:val="clear" w:color="auto" w:fill="FFFFFF"/>
          <w:lang w:val="uk-UA"/>
        </w:rPr>
      </w:pPr>
      <w:r w:rsidRPr="008B5CC7">
        <w:rPr>
          <w:rFonts w:ascii="Verdana" w:hAnsi="Verdana"/>
          <w:b/>
          <w:color w:val="000000"/>
          <w:shd w:val="clear" w:color="auto" w:fill="FFFFFF"/>
          <w:lang w:val="uk-UA"/>
        </w:rPr>
        <w:t>Наукова новизна та теоретичне значення дослідження</w:t>
      </w:r>
      <w:r w:rsidRPr="008B5CC7">
        <w:rPr>
          <w:rFonts w:ascii="Verdana" w:hAnsi="Verdana"/>
          <w:color w:val="000000"/>
          <w:shd w:val="clear" w:color="auto" w:fill="FFFFFF"/>
          <w:lang w:val="uk-UA"/>
        </w:rPr>
        <w:t xml:space="preserve"> полягає в тому, що: </w:t>
      </w:r>
    </w:p>
    <w:p w:rsidR="008B5CC7" w:rsidRPr="008B5CC7" w:rsidRDefault="008B5CC7" w:rsidP="008B5CC7">
      <w:pPr>
        <w:rPr>
          <w:rFonts w:ascii="Verdana" w:hAnsi="Verdana"/>
          <w:color w:val="000000"/>
          <w:shd w:val="clear" w:color="auto" w:fill="FFFFFF"/>
          <w:lang w:val="uk-UA"/>
        </w:rPr>
      </w:pPr>
      <w:r w:rsidRPr="008B5CC7">
        <w:rPr>
          <w:rFonts w:ascii="Verdana" w:hAnsi="Verdana"/>
          <w:i/>
          <w:color w:val="000000"/>
          <w:shd w:val="clear" w:color="auto" w:fill="FFFFFF"/>
          <w:lang w:val="uk-UA"/>
        </w:rPr>
        <w:t>вперше</w:t>
      </w:r>
      <w:r w:rsidRPr="008B5CC7">
        <w:rPr>
          <w:rFonts w:ascii="Verdana" w:hAnsi="Verdana"/>
          <w:color w:val="000000"/>
          <w:shd w:val="clear" w:color="auto" w:fill="FFFFFF"/>
          <w:lang w:val="uk-UA"/>
        </w:rPr>
        <w:t xml:space="preserve"> узагальнено та обґрунтовано теоретичні підходи до змісту та освітнього потенціалу курсу історії середніх віків; визначено і теоретично обґрунтовано методичні умови ефективного навчання курсу: системний розвиток історичних уявлень і понять учнів про розвиток людства в епоху середніх віків; послідовне формування предметних умінь та навичок; запровадження аксіологічного підходу до навчального матеріалу, цілеспрямоване формування у семикласників емоційно-оцінних суджень; визначено критерії і показники ефективного навчання історії середніх віків: когнітивний, аксіологічний, процесуальний; </w:t>
      </w:r>
    </w:p>
    <w:p w:rsidR="008B5CC7" w:rsidRPr="008B5CC7" w:rsidRDefault="008B5CC7" w:rsidP="008B5CC7">
      <w:pPr>
        <w:rPr>
          <w:rFonts w:ascii="Verdana" w:hAnsi="Verdana"/>
          <w:color w:val="000000"/>
          <w:shd w:val="clear" w:color="auto" w:fill="FFFFFF"/>
          <w:lang w:val="uk-UA"/>
        </w:rPr>
      </w:pPr>
      <w:r w:rsidRPr="008B5CC7">
        <w:rPr>
          <w:rFonts w:ascii="Verdana" w:hAnsi="Verdana"/>
          <w:i/>
          <w:color w:val="000000"/>
          <w:shd w:val="clear" w:color="auto" w:fill="FFFFFF"/>
          <w:lang w:val="uk-UA"/>
        </w:rPr>
        <w:t>удосконалено</w:t>
      </w:r>
      <w:r w:rsidRPr="008B5CC7">
        <w:rPr>
          <w:rFonts w:ascii="Verdana" w:hAnsi="Verdana"/>
          <w:color w:val="000000"/>
          <w:shd w:val="clear" w:color="auto" w:fill="FFFFFF"/>
          <w:lang w:val="uk-UA"/>
        </w:rPr>
        <w:t xml:space="preserve"> теорію і практику особистісно-орієнтованого навчання стосовно курсу історії середніх віків зокрема через поєднання активних та інтерактивних технологій як найбільш ефективний шлях реалізації освітнього потенціалу курсу;</w:t>
      </w:r>
    </w:p>
    <w:p w:rsidR="008B5CC7" w:rsidRPr="008B5CC7" w:rsidRDefault="008B5CC7" w:rsidP="008B5CC7">
      <w:pPr>
        <w:rPr>
          <w:rFonts w:ascii="Verdana" w:hAnsi="Verdana"/>
          <w:color w:val="000000"/>
          <w:shd w:val="clear" w:color="auto" w:fill="FFFFFF"/>
          <w:lang w:val="uk-UA"/>
        </w:rPr>
      </w:pPr>
      <w:r w:rsidRPr="008B5CC7">
        <w:rPr>
          <w:rFonts w:ascii="Verdana" w:hAnsi="Verdana"/>
          <w:i/>
          <w:color w:val="000000"/>
          <w:shd w:val="clear" w:color="auto" w:fill="FFFFFF"/>
          <w:lang w:val="uk-UA"/>
        </w:rPr>
        <w:t xml:space="preserve">подальшого розвитку набули </w:t>
      </w:r>
      <w:r w:rsidRPr="008B5CC7">
        <w:rPr>
          <w:rFonts w:ascii="Verdana" w:hAnsi="Verdana"/>
          <w:color w:val="000000"/>
          <w:shd w:val="clear" w:color="auto" w:fill="FFFFFF"/>
          <w:lang w:val="uk-UA"/>
        </w:rPr>
        <w:t>ідеї особистісно-орієнтованого навчання на уроках історії середніх віків;</w:t>
      </w:r>
    </w:p>
    <w:p w:rsidR="008B5CC7" w:rsidRPr="008B5CC7" w:rsidRDefault="008B5CC7" w:rsidP="008B5CC7">
      <w:pPr>
        <w:rPr>
          <w:rFonts w:ascii="Verdana" w:hAnsi="Verdana"/>
          <w:color w:val="000000"/>
          <w:shd w:val="clear" w:color="auto" w:fill="FFFFFF"/>
          <w:lang w:val="uk-UA"/>
        </w:rPr>
      </w:pPr>
      <w:r w:rsidRPr="008B5CC7">
        <w:rPr>
          <w:rFonts w:ascii="Verdana" w:hAnsi="Verdana"/>
          <w:i/>
          <w:color w:val="000000"/>
          <w:shd w:val="clear" w:color="auto" w:fill="FFFFFF"/>
          <w:lang w:val="uk-UA"/>
        </w:rPr>
        <w:t>уточнено поняття</w:t>
      </w:r>
      <w:r w:rsidRPr="008B5CC7">
        <w:rPr>
          <w:rFonts w:ascii="Verdana" w:hAnsi="Verdana"/>
          <w:color w:val="000000"/>
          <w:shd w:val="clear" w:color="auto" w:fill="FFFFFF"/>
          <w:lang w:val="uk-UA"/>
        </w:rPr>
        <w:t xml:space="preserve"> „історичні уявлення”, „історичні поняття”, предметні „уміння”, „емоційно-оцінні судження учнів” відповідно до змісту курсу історії середніх віків;</w:t>
      </w:r>
    </w:p>
    <w:p w:rsidR="008B5CC7" w:rsidRPr="008B5CC7" w:rsidRDefault="008B5CC7" w:rsidP="008B5CC7">
      <w:pPr>
        <w:rPr>
          <w:rFonts w:ascii="Verdana" w:hAnsi="Verdana"/>
          <w:color w:val="000000"/>
          <w:shd w:val="clear" w:color="auto" w:fill="FFFFFF"/>
          <w:lang w:val="uk-UA"/>
        </w:rPr>
      </w:pPr>
      <w:r w:rsidRPr="008B5CC7">
        <w:rPr>
          <w:rFonts w:ascii="Verdana" w:hAnsi="Verdana"/>
          <w:i/>
          <w:color w:val="000000"/>
          <w:shd w:val="clear" w:color="auto" w:fill="FFFFFF"/>
          <w:lang w:val="uk-UA"/>
        </w:rPr>
        <w:t>у науково-методичний обіг</w:t>
      </w:r>
      <w:r w:rsidRPr="008B5CC7">
        <w:rPr>
          <w:rFonts w:ascii="Verdana" w:hAnsi="Verdana"/>
          <w:color w:val="000000"/>
          <w:shd w:val="clear" w:color="auto" w:fill="FFFFFF"/>
          <w:lang w:val="uk-UA"/>
        </w:rPr>
        <w:t xml:space="preserve"> </w:t>
      </w:r>
      <w:r w:rsidRPr="008B5CC7">
        <w:rPr>
          <w:rFonts w:ascii="Verdana" w:hAnsi="Verdana"/>
          <w:i/>
          <w:color w:val="000000"/>
          <w:shd w:val="clear" w:color="auto" w:fill="FFFFFF"/>
          <w:lang w:val="uk-UA"/>
        </w:rPr>
        <w:t>введено</w:t>
      </w:r>
      <w:r w:rsidRPr="008B5CC7">
        <w:rPr>
          <w:rFonts w:ascii="Verdana" w:hAnsi="Verdana"/>
          <w:color w:val="000000"/>
          <w:shd w:val="clear" w:color="auto" w:fill="FFFFFF"/>
          <w:lang w:val="uk-UA"/>
        </w:rPr>
        <w:t xml:space="preserve"> маловідомі програми та підручники з історії середніх віків, випущені на межі ХІХ-ХХ століть.</w:t>
      </w:r>
    </w:p>
    <w:p w:rsidR="008B5CC7" w:rsidRPr="008B5CC7" w:rsidRDefault="008B5CC7" w:rsidP="008B5CC7">
      <w:pPr>
        <w:rPr>
          <w:rFonts w:ascii="Verdana" w:hAnsi="Verdana"/>
          <w:color w:val="000000"/>
          <w:shd w:val="clear" w:color="auto" w:fill="FFFFFF"/>
          <w:lang w:val="uk-UA"/>
        </w:rPr>
      </w:pPr>
      <w:r w:rsidRPr="008B5CC7">
        <w:rPr>
          <w:rFonts w:ascii="Verdana" w:hAnsi="Verdana"/>
          <w:b/>
          <w:color w:val="000000"/>
          <w:shd w:val="clear" w:color="auto" w:fill="FFFFFF"/>
          <w:lang w:val="uk-UA"/>
        </w:rPr>
        <w:t>Практичне значення дослідження</w:t>
      </w:r>
      <w:r w:rsidRPr="008B5CC7">
        <w:rPr>
          <w:rFonts w:ascii="Verdana" w:hAnsi="Verdana"/>
          <w:color w:val="000000"/>
          <w:shd w:val="clear" w:color="auto" w:fill="FFFFFF"/>
          <w:lang w:val="uk-UA"/>
        </w:rPr>
        <w:t xml:space="preserve"> дисертації полягає в тому, що теоретичні матеріали та висновки дослідження можуть бути використані в процесі підготовки майбутніх вчителів історії та в системі післядипломної освіти педагогічних працівників, зокрема при підготовці лекційних курсів з методики навчання історії та спецкурсів з проблеми дисертації, а також  при теоретичній розробці проблем методики навчання окремих історичних курсів.</w:t>
      </w:r>
    </w:p>
    <w:p w:rsidR="008B5CC7" w:rsidRPr="008B5CC7" w:rsidRDefault="008B5CC7" w:rsidP="008B5CC7">
      <w:pPr>
        <w:rPr>
          <w:rFonts w:ascii="Verdana" w:hAnsi="Verdana"/>
          <w:color w:val="000000"/>
          <w:shd w:val="clear" w:color="auto" w:fill="FFFFFF"/>
          <w:lang w:val="uk-UA"/>
        </w:rPr>
      </w:pPr>
      <w:r w:rsidRPr="008B5CC7">
        <w:rPr>
          <w:rFonts w:ascii="Verdana" w:hAnsi="Verdana"/>
          <w:color w:val="000000"/>
          <w:shd w:val="clear" w:color="auto" w:fill="FFFFFF"/>
          <w:lang w:val="uk-UA"/>
        </w:rPr>
        <w:t>Запропонована методика роботи на уроках історії середніх віків може бути використана в підручниках, методичних посібниках, педагогічній практиці вчителів з метою підвищення рівня навчальних досягнень школярів, реалізації в процесі навчання історії сучасних вимог щодо розвитку особистості учня.</w:t>
      </w:r>
    </w:p>
    <w:p w:rsidR="008B5CC7" w:rsidRPr="008B5CC7" w:rsidRDefault="008B5CC7" w:rsidP="008B5CC7">
      <w:pPr>
        <w:rPr>
          <w:rFonts w:ascii="Verdana" w:hAnsi="Verdana"/>
          <w:color w:val="000000"/>
          <w:shd w:val="clear" w:color="auto" w:fill="FFFFFF"/>
          <w:lang w:val="uk-UA"/>
        </w:rPr>
      </w:pPr>
      <w:r w:rsidRPr="008B5CC7">
        <w:rPr>
          <w:rFonts w:ascii="Verdana" w:hAnsi="Verdana"/>
          <w:color w:val="000000"/>
          <w:shd w:val="clear" w:color="auto" w:fill="FFFFFF"/>
          <w:lang w:val="uk-UA"/>
        </w:rPr>
        <w:t xml:space="preserve">Практичні рекомендації з організації навчання історії середніх віків, запропоновані автором, створюють можливості для більш повної реалізації освітнього потенціалу курсу історії середніх віків як складової шкільної історичної освіти та підвищення ефективності його викладання. </w:t>
      </w:r>
    </w:p>
    <w:p w:rsidR="008B5CC7" w:rsidRPr="008B5CC7" w:rsidRDefault="008B5CC7" w:rsidP="008B5CC7">
      <w:pPr>
        <w:rPr>
          <w:rFonts w:ascii="Verdana" w:hAnsi="Verdana"/>
          <w:color w:val="000000"/>
          <w:shd w:val="clear" w:color="auto" w:fill="FFFFFF"/>
          <w:lang w:val="uk-UA"/>
        </w:rPr>
      </w:pPr>
      <w:r w:rsidRPr="008B5CC7">
        <w:rPr>
          <w:rFonts w:ascii="Verdana" w:hAnsi="Verdana"/>
          <w:color w:val="000000"/>
          <w:shd w:val="clear" w:color="auto" w:fill="FFFFFF"/>
          <w:lang w:val="uk-UA"/>
        </w:rPr>
        <w:t>Обґрунтовані у дослідженні основні положення, висновки і практичні рекомендації впроваджені у навчально-виховний процес загальноосвітніх шкіл м. Києва: № 192, № 204, приватної загальноосвітньої школи „Співтворчість”, столичних гімназіях „Діалог”, „Троєщина”; спеціалізованої загальноосвітньої школи № 12 з поглибленим вивченням інформаційних технологій м. Біла Церква, спеціалізованої економіко-правової школи ХГУ „Народна українська академія” м. Харкова. Всього в експерименті взяло участь 448 учнів, 45 вчителів.</w:t>
      </w:r>
    </w:p>
    <w:p w:rsidR="008B5CC7" w:rsidRPr="008B5CC7" w:rsidRDefault="008B5CC7" w:rsidP="008B5CC7">
      <w:pPr>
        <w:rPr>
          <w:rFonts w:ascii="Verdana" w:hAnsi="Verdana"/>
          <w:color w:val="000000"/>
          <w:shd w:val="clear" w:color="auto" w:fill="FFFFFF"/>
          <w:lang w:val="uk-UA"/>
        </w:rPr>
      </w:pPr>
      <w:r w:rsidRPr="008B5CC7">
        <w:rPr>
          <w:rFonts w:ascii="Verdana" w:hAnsi="Verdana"/>
          <w:b/>
          <w:color w:val="000000"/>
          <w:shd w:val="clear" w:color="auto" w:fill="FFFFFF"/>
          <w:lang w:val="uk-UA"/>
        </w:rPr>
        <w:t xml:space="preserve">Вірогідність здобутих результатів </w:t>
      </w:r>
      <w:r w:rsidRPr="008B5CC7">
        <w:rPr>
          <w:rFonts w:ascii="Verdana" w:hAnsi="Verdana"/>
          <w:color w:val="000000"/>
          <w:shd w:val="clear" w:color="auto" w:fill="FFFFFF"/>
          <w:lang w:val="uk-UA"/>
        </w:rPr>
        <w:t>дослідження забезпечується методологічною і теоретичною обґрунтованістю його висхідних положень, застосуванням комплексу взаємопов'язаних методів відповідно до мети та завдань дослідження, репрезентативністю і статистичною значущістю, поєднанням якісного аналізу та кількісної обробки отриманих даних, багаторічною апробацією автором основних теоретичних і методичних положень дослідження.</w:t>
      </w:r>
    </w:p>
    <w:p w:rsidR="008B5CC7" w:rsidRPr="008B5CC7" w:rsidRDefault="008B5CC7" w:rsidP="008B5CC7">
      <w:pPr>
        <w:rPr>
          <w:rFonts w:ascii="Verdana" w:hAnsi="Verdana"/>
          <w:color w:val="000000"/>
          <w:shd w:val="clear" w:color="auto" w:fill="FFFFFF"/>
          <w:lang w:val="uk-UA"/>
        </w:rPr>
      </w:pPr>
      <w:r w:rsidRPr="008B5CC7">
        <w:rPr>
          <w:rFonts w:ascii="Verdana" w:hAnsi="Verdana"/>
          <w:b/>
          <w:color w:val="000000"/>
          <w:shd w:val="clear" w:color="auto" w:fill="FFFFFF"/>
          <w:lang w:val="uk-UA"/>
        </w:rPr>
        <w:t xml:space="preserve">Апробація роботи. </w:t>
      </w:r>
      <w:r w:rsidRPr="008B5CC7">
        <w:rPr>
          <w:rFonts w:ascii="Verdana" w:hAnsi="Verdana"/>
          <w:color w:val="000000"/>
          <w:shd w:val="clear" w:color="auto" w:fill="FFFFFF"/>
          <w:lang w:val="uk-UA"/>
        </w:rPr>
        <w:t>Узагальнені теоретичні положення і практичні рекомендації впроваджувалися протягом усього періоду науково-експериментальної роботи. Основні напрямки дослідження, його результати обговорювалися на Всеукраїнських та міжнародних науково-практичних конференціях і семінарах: „Проблеми змісту шкільних курсів стародавньої і середньовічної історії в контексті навчальних програм 12-річної школи” (Бердянськ, 2004), „Професійна підготовка вчителів історії та суспільствознавства в умовах переходу загальноосвітньої школи на 12-ти річний термін навчання” (Київ, 2005), „Філософська культура мислення та наукові і освітянські інновації” (Київ, 2005); „круглого столу”: „Проблеми впровадження громадянознавчого підходу у викладанні історії” (Київ, 2005), на засіданнях лабораторії суспільствознавчої освіти Інституту педагогіки АПН України.</w:t>
      </w:r>
    </w:p>
    <w:p w:rsidR="008B5CC7" w:rsidRPr="008B5CC7" w:rsidRDefault="008B5CC7" w:rsidP="008B5CC7">
      <w:pPr>
        <w:rPr>
          <w:rFonts w:ascii="Verdana" w:hAnsi="Verdana"/>
          <w:color w:val="000000"/>
          <w:shd w:val="clear" w:color="auto" w:fill="FFFFFF"/>
          <w:lang w:val="uk-UA"/>
        </w:rPr>
      </w:pPr>
      <w:r w:rsidRPr="008B5CC7">
        <w:rPr>
          <w:rFonts w:ascii="Verdana" w:hAnsi="Verdana"/>
          <w:b/>
          <w:color w:val="000000"/>
          <w:shd w:val="clear" w:color="auto" w:fill="FFFFFF"/>
          <w:lang w:val="uk-UA"/>
        </w:rPr>
        <w:t xml:space="preserve">Особистий внесок здобувача. </w:t>
      </w:r>
      <w:r w:rsidRPr="008B5CC7">
        <w:rPr>
          <w:rFonts w:ascii="Verdana" w:hAnsi="Verdana"/>
          <w:color w:val="000000"/>
          <w:shd w:val="clear" w:color="auto" w:fill="FFFFFF"/>
          <w:lang w:val="uk-UA"/>
        </w:rPr>
        <w:t>У співавторстві з Клименко Н.П. вперше за часів незалежної України був виданий посібник „Книга для читання з історії середніх віків”, який має гриф Міністерства освіти і науки України „Рекомендовано” (протокол № 2 від 12.05.04). З 49 оповідань дисертантом упорядковані 28, складені іменний покажчик, словник термінів і географії середньовіччя.</w:t>
      </w:r>
    </w:p>
    <w:p w:rsidR="008B5CC7" w:rsidRPr="008B5CC7" w:rsidRDefault="008B5CC7" w:rsidP="008B5CC7">
      <w:pPr>
        <w:rPr>
          <w:rFonts w:ascii="Verdana" w:hAnsi="Verdana"/>
          <w:color w:val="000000"/>
          <w:shd w:val="clear" w:color="auto" w:fill="FFFFFF"/>
          <w:lang w:val="uk-UA"/>
        </w:rPr>
      </w:pPr>
      <w:r w:rsidRPr="008B5CC7">
        <w:rPr>
          <w:rFonts w:ascii="Verdana" w:hAnsi="Verdana"/>
          <w:b/>
          <w:color w:val="000000"/>
          <w:shd w:val="clear" w:color="auto" w:fill="FFFFFF"/>
          <w:lang w:val="uk-UA"/>
        </w:rPr>
        <w:t xml:space="preserve">Публікації. </w:t>
      </w:r>
      <w:r w:rsidRPr="008B5CC7">
        <w:rPr>
          <w:rFonts w:ascii="Verdana" w:hAnsi="Verdana"/>
          <w:color w:val="000000"/>
          <w:shd w:val="clear" w:color="auto" w:fill="FFFFFF"/>
          <w:lang w:val="uk-UA"/>
        </w:rPr>
        <w:t xml:space="preserve">Основні положення і результати дослідження знайшли відображення у 10 друкованих працях (з них 9 – одноосібні), зокрема в 1 посібнику з історії середніх віків, у 9 статтях, з них 5 у провідних фахових журналах. </w:t>
      </w:r>
    </w:p>
    <w:p w:rsidR="008B5CC7" w:rsidRPr="008B5CC7" w:rsidRDefault="008B5CC7" w:rsidP="008B5CC7">
      <w:pPr>
        <w:rPr>
          <w:rFonts w:ascii="Verdana" w:hAnsi="Verdana"/>
          <w:color w:val="000000"/>
          <w:u w:val="single"/>
          <w:shd w:val="clear" w:color="auto" w:fill="FFFFFF"/>
          <w:lang w:val="uk-UA"/>
        </w:rPr>
      </w:pPr>
      <w:r w:rsidRPr="008B5CC7">
        <w:rPr>
          <w:rFonts w:ascii="Verdana" w:hAnsi="Verdana"/>
          <w:b/>
          <w:color w:val="000000"/>
          <w:shd w:val="clear" w:color="auto" w:fill="FFFFFF"/>
          <w:lang w:val="uk-UA"/>
        </w:rPr>
        <w:t>Структура та обсяг дисертації</w:t>
      </w:r>
      <w:r w:rsidRPr="008B5CC7">
        <w:rPr>
          <w:rFonts w:ascii="Verdana" w:hAnsi="Verdana"/>
          <w:color w:val="000000"/>
          <w:shd w:val="clear" w:color="auto" w:fill="FFFFFF"/>
          <w:lang w:val="uk-UA"/>
        </w:rPr>
        <w:t>. Дисертація складається зі вступу, трьох розділів, висновків до розділів, висновків, списку використаних джерел (201 найменування) і додатків. Загальний обсяг дисертації 21</w:t>
      </w:r>
      <w:r w:rsidRPr="008B5CC7">
        <w:rPr>
          <w:rFonts w:ascii="Verdana" w:hAnsi="Verdana"/>
          <w:color w:val="000000"/>
          <w:shd w:val="clear" w:color="auto" w:fill="FFFFFF"/>
        </w:rPr>
        <w:t>2</w:t>
      </w:r>
      <w:r w:rsidRPr="008B5CC7">
        <w:rPr>
          <w:rFonts w:ascii="Verdana" w:hAnsi="Verdana"/>
          <w:color w:val="000000"/>
          <w:shd w:val="clear" w:color="auto" w:fill="FFFFFF"/>
          <w:lang w:val="uk-UA"/>
        </w:rPr>
        <w:t xml:space="preserve"> сторінок. Основний зміст дослідження викладено на 17</w:t>
      </w:r>
      <w:r w:rsidRPr="008B5CC7">
        <w:rPr>
          <w:rFonts w:ascii="Verdana" w:hAnsi="Verdana"/>
          <w:color w:val="000000"/>
          <w:shd w:val="clear" w:color="auto" w:fill="FFFFFF"/>
        </w:rPr>
        <w:t>7</w:t>
      </w:r>
      <w:r w:rsidRPr="008B5CC7">
        <w:rPr>
          <w:rFonts w:ascii="Verdana" w:hAnsi="Verdana"/>
          <w:color w:val="000000"/>
          <w:shd w:val="clear" w:color="auto" w:fill="FFFFFF"/>
          <w:lang w:val="uk-UA"/>
        </w:rPr>
        <w:t xml:space="preserve"> сторінках. У дисертації подано 22 таблиці та 14 малюнків. Робота має </w:t>
      </w:r>
      <w:r w:rsidRPr="008B5CC7">
        <w:rPr>
          <w:rFonts w:ascii="Verdana" w:hAnsi="Verdana"/>
          <w:color w:val="000000"/>
          <w:shd w:val="clear" w:color="auto" w:fill="FFFFFF"/>
        </w:rPr>
        <w:t>4</w:t>
      </w:r>
      <w:r w:rsidRPr="008B5CC7">
        <w:rPr>
          <w:rFonts w:ascii="Verdana" w:hAnsi="Verdana"/>
          <w:color w:val="000000"/>
          <w:shd w:val="clear" w:color="auto" w:fill="FFFFFF"/>
          <w:lang w:val="uk-UA"/>
        </w:rPr>
        <w:t xml:space="preserve"> додатка на 1</w:t>
      </w:r>
      <w:r w:rsidRPr="008B5CC7">
        <w:rPr>
          <w:rFonts w:ascii="Verdana" w:hAnsi="Verdana"/>
          <w:color w:val="000000"/>
          <w:shd w:val="clear" w:color="auto" w:fill="FFFFFF"/>
        </w:rPr>
        <w:t>9</w:t>
      </w:r>
      <w:r w:rsidRPr="008B5CC7">
        <w:rPr>
          <w:rFonts w:ascii="Verdana" w:hAnsi="Verdana"/>
          <w:color w:val="000000"/>
          <w:shd w:val="clear" w:color="auto" w:fill="FFFFFF"/>
          <w:lang w:val="uk-UA"/>
        </w:rPr>
        <w:t xml:space="preserve"> сторінках.</w:t>
      </w:r>
    </w:p>
    <w:p w:rsidR="00107637" w:rsidRDefault="00107637" w:rsidP="008B5CC7">
      <w:pPr>
        <w:rPr>
          <w:lang w:val="uk-UA"/>
        </w:rPr>
      </w:pPr>
    </w:p>
    <w:p w:rsidR="008B5CC7" w:rsidRDefault="008B5CC7" w:rsidP="008B5CC7">
      <w:pPr>
        <w:rPr>
          <w:lang w:val="uk-UA"/>
        </w:rPr>
      </w:pPr>
    </w:p>
    <w:p w:rsidR="008B5CC7" w:rsidRDefault="008B5CC7" w:rsidP="008B5CC7">
      <w:pPr>
        <w:rPr>
          <w:lang w:val="uk-UA"/>
        </w:rPr>
      </w:pPr>
    </w:p>
    <w:p w:rsidR="008B5CC7" w:rsidRPr="008B5CC7" w:rsidRDefault="008B5CC7" w:rsidP="008B5CC7">
      <w:pPr>
        <w:rPr>
          <w:lang w:val="uk-UA"/>
        </w:rPr>
      </w:pPr>
      <w:r w:rsidRPr="008B5CC7">
        <w:rPr>
          <w:rFonts w:hint="eastAsia"/>
          <w:lang w:val="uk-UA"/>
        </w:rPr>
        <w:t>ВИСНОВКИ</w:t>
      </w:r>
      <w:r w:rsidRPr="008B5CC7">
        <w:rPr>
          <w:lang w:val="uk-UA"/>
        </w:rPr>
        <w:t></w:t>
      </w:r>
    </w:p>
    <w:p w:rsidR="008B5CC7" w:rsidRPr="008B5CC7" w:rsidRDefault="008B5CC7" w:rsidP="008B5CC7">
      <w:pPr>
        <w:rPr>
          <w:lang w:val="uk-UA"/>
        </w:rPr>
      </w:pPr>
    </w:p>
    <w:p w:rsidR="008B5CC7" w:rsidRPr="008B5CC7" w:rsidRDefault="008B5CC7" w:rsidP="008B5CC7">
      <w:pPr>
        <w:rPr>
          <w:lang w:val="uk-UA"/>
        </w:rPr>
      </w:pPr>
      <w:r w:rsidRPr="008B5CC7">
        <w:rPr>
          <w:lang w:val="uk-UA"/>
        </w:rPr>
        <w:tab/>
      </w:r>
      <w:r w:rsidRPr="008B5CC7">
        <w:rPr>
          <w:rFonts w:hint="eastAsia"/>
          <w:lang w:val="uk-UA"/>
        </w:rPr>
        <w:t>Проведений</w:t>
      </w:r>
      <w:r w:rsidRPr="008B5CC7">
        <w:rPr>
          <w:lang w:val="uk-UA"/>
        </w:rPr>
        <w:t></w:t>
      </w:r>
      <w:r w:rsidRPr="008B5CC7">
        <w:rPr>
          <w:rFonts w:hint="eastAsia"/>
          <w:lang w:val="uk-UA"/>
        </w:rPr>
        <w:t>теоретичний</w:t>
      </w:r>
      <w:r w:rsidRPr="008B5CC7">
        <w:rPr>
          <w:lang w:val="uk-UA"/>
        </w:rPr>
        <w:t></w:t>
      </w:r>
      <w:r w:rsidRPr="008B5CC7">
        <w:rPr>
          <w:rFonts w:hint="eastAsia"/>
          <w:lang w:val="uk-UA"/>
        </w:rPr>
        <w:t>аналіз</w:t>
      </w:r>
      <w:r w:rsidRPr="008B5CC7">
        <w:rPr>
          <w:lang w:val="uk-UA"/>
        </w:rPr>
        <w:t></w:t>
      </w:r>
      <w:r w:rsidRPr="008B5CC7">
        <w:rPr>
          <w:rFonts w:hint="eastAsia"/>
          <w:lang w:val="uk-UA"/>
        </w:rPr>
        <w:t>та</w:t>
      </w:r>
      <w:r w:rsidRPr="008B5CC7">
        <w:rPr>
          <w:lang w:val="uk-UA"/>
        </w:rPr>
        <w:t></w:t>
      </w:r>
      <w:r w:rsidRPr="008B5CC7">
        <w:rPr>
          <w:rFonts w:hint="eastAsia"/>
          <w:lang w:val="uk-UA"/>
        </w:rPr>
        <w:t>експериментальне</w:t>
      </w:r>
      <w:r w:rsidRPr="008B5CC7">
        <w:rPr>
          <w:lang w:val="uk-UA"/>
        </w:rPr>
        <w:t></w:t>
      </w:r>
      <w:r w:rsidRPr="008B5CC7">
        <w:rPr>
          <w:rFonts w:hint="eastAsia"/>
          <w:lang w:val="uk-UA"/>
        </w:rPr>
        <w:t>дослідження</w:t>
      </w:r>
      <w:r w:rsidRPr="008B5CC7">
        <w:rPr>
          <w:lang w:val="uk-UA"/>
        </w:rPr>
        <w:t></w:t>
      </w:r>
      <w:r w:rsidRPr="008B5CC7">
        <w:rPr>
          <w:rFonts w:hint="eastAsia"/>
          <w:lang w:val="uk-UA"/>
        </w:rPr>
        <w:t>проблем</w:t>
      </w:r>
      <w:r w:rsidRPr="008B5CC7">
        <w:rPr>
          <w:lang w:val="uk-UA"/>
        </w:rPr>
        <w:t></w:t>
      </w:r>
      <w:r w:rsidRPr="008B5CC7">
        <w:rPr>
          <w:rFonts w:hint="eastAsia"/>
          <w:lang w:val="uk-UA"/>
        </w:rPr>
        <w:t>методики</w:t>
      </w:r>
      <w:r w:rsidRPr="008B5CC7">
        <w:rPr>
          <w:lang w:val="uk-UA"/>
        </w:rPr>
        <w:t></w:t>
      </w:r>
      <w:r w:rsidRPr="008B5CC7">
        <w:rPr>
          <w:rFonts w:hint="eastAsia"/>
          <w:lang w:val="uk-UA"/>
        </w:rPr>
        <w:t>навчання</w:t>
      </w:r>
      <w:r w:rsidRPr="008B5CC7">
        <w:rPr>
          <w:lang w:val="uk-UA"/>
        </w:rPr>
        <w:t></w:t>
      </w:r>
      <w:r w:rsidRPr="008B5CC7">
        <w:rPr>
          <w:rFonts w:hint="eastAsia"/>
          <w:lang w:val="uk-UA"/>
        </w:rPr>
        <w:t>історії</w:t>
      </w:r>
      <w:r w:rsidRPr="008B5CC7">
        <w:rPr>
          <w:lang w:val="uk-UA"/>
        </w:rPr>
        <w:t></w:t>
      </w:r>
      <w:r w:rsidRPr="008B5CC7">
        <w:rPr>
          <w:rFonts w:hint="eastAsia"/>
          <w:lang w:val="uk-UA"/>
        </w:rPr>
        <w:t>середніх</w:t>
      </w:r>
      <w:r w:rsidRPr="008B5CC7">
        <w:rPr>
          <w:lang w:val="uk-UA"/>
        </w:rPr>
        <w:t></w:t>
      </w:r>
      <w:r w:rsidRPr="008B5CC7">
        <w:rPr>
          <w:rFonts w:hint="eastAsia"/>
          <w:lang w:val="uk-UA"/>
        </w:rPr>
        <w:t>віків</w:t>
      </w:r>
      <w:r w:rsidRPr="008B5CC7">
        <w:rPr>
          <w:lang w:val="uk-UA"/>
        </w:rPr>
        <w:t></w:t>
      </w:r>
      <w:r w:rsidRPr="008B5CC7">
        <w:rPr>
          <w:rFonts w:hint="eastAsia"/>
          <w:lang w:val="uk-UA"/>
        </w:rPr>
        <w:t>у</w:t>
      </w:r>
      <w:r w:rsidRPr="008B5CC7">
        <w:rPr>
          <w:lang w:val="uk-UA"/>
        </w:rPr>
        <w:t></w:t>
      </w:r>
      <w:r w:rsidRPr="008B5CC7">
        <w:rPr>
          <w:lang w:val="uk-UA"/>
        </w:rPr>
        <w:t></w:t>
      </w:r>
      <w:r w:rsidRPr="008B5CC7">
        <w:rPr>
          <w:lang w:val="uk-UA"/>
        </w:rPr>
        <w:t></w:t>
      </w:r>
      <w:r w:rsidRPr="008B5CC7">
        <w:rPr>
          <w:rFonts w:hint="eastAsia"/>
          <w:lang w:val="uk-UA"/>
        </w:rPr>
        <w:t>класі</w:t>
      </w:r>
      <w:r w:rsidRPr="008B5CC7">
        <w:rPr>
          <w:lang w:val="uk-UA"/>
        </w:rPr>
        <w:t></w:t>
      </w:r>
      <w:r w:rsidRPr="008B5CC7">
        <w:rPr>
          <w:rFonts w:hint="eastAsia"/>
          <w:lang w:val="uk-UA"/>
        </w:rPr>
        <w:t>загальноосвітньої</w:t>
      </w:r>
      <w:r w:rsidRPr="008B5CC7">
        <w:rPr>
          <w:lang w:val="uk-UA"/>
        </w:rPr>
        <w:t></w:t>
      </w:r>
      <w:r w:rsidRPr="008B5CC7">
        <w:rPr>
          <w:rFonts w:hint="eastAsia"/>
          <w:lang w:val="uk-UA"/>
        </w:rPr>
        <w:t>школи</w:t>
      </w:r>
      <w:r w:rsidRPr="008B5CC7">
        <w:rPr>
          <w:lang w:val="uk-UA"/>
        </w:rPr>
        <w:t></w:t>
      </w:r>
      <w:r w:rsidRPr="008B5CC7">
        <w:rPr>
          <w:rFonts w:hint="eastAsia"/>
          <w:lang w:val="uk-UA"/>
        </w:rPr>
        <w:t>України</w:t>
      </w:r>
      <w:r w:rsidRPr="008B5CC7">
        <w:rPr>
          <w:lang w:val="uk-UA"/>
        </w:rPr>
        <w:t></w:t>
      </w:r>
      <w:r w:rsidRPr="008B5CC7">
        <w:rPr>
          <w:rFonts w:hint="eastAsia"/>
          <w:lang w:val="uk-UA"/>
        </w:rPr>
        <w:t>дозволили</w:t>
      </w:r>
      <w:r w:rsidRPr="008B5CC7">
        <w:rPr>
          <w:lang w:val="uk-UA"/>
        </w:rPr>
        <w:t></w:t>
      </w:r>
      <w:r w:rsidRPr="008B5CC7">
        <w:rPr>
          <w:rFonts w:hint="eastAsia"/>
          <w:lang w:val="uk-UA"/>
        </w:rPr>
        <w:t>зробити</w:t>
      </w:r>
      <w:r w:rsidRPr="008B5CC7">
        <w:rPr>
          <w:lang w:val="uk-UA"/>
        </w:rPr>
        <w:t></w:t>
      </w:r>
      <w:r w:rsidRPr="008B5CC7">
        <w:rPr>
          <w:rFonts w:hint="eastAsia"/>
          <w:lang w:val="uk-UA"/>
        </w:rPr>
        <w:t>наступні</w:t>
      </w:r>
      <w:r w:rsidRPr="008B5CC7">
        <w:rPr>
          <w:lang w:val="uk-UA"/>
        </w:rPr>
        <w:t></w:t>
      </w:r>
      <w:r w:rsidRPr="008B5CC7">
        <w:rPr>
          <w:rFonts w:hint="eastAsia"/>
          <w:lang w:val="uk-UA"/>
        </w:rPr>
        <w:t>висновки</w:t>
      </w:r>
      <w:r w:rsidRPr="008B5CC7">
        <w:rPr>
          <w:lang w:val="uk-UA"/>
        </w:rPr>
        <w:t></w:t>
      </w:r>
      <w:r w:rsidRPr="008B5CC7">
        <w:rPr>
          <w:rFonts w:hint="eastAsia"/>
          <w:lang w:val="uk-UA"/>
        </w:rPr>
        <w:t>та</w:t>
      </w:r>
      <w:r w:rsidRPr="008B5CC7">
        <w:rPr>
          <w:lang w:val="uk-UA"/>
        </w:rPr>
        <w:t></w:t>
      </w:r>
      <w:r w:rsidRPr="008B5CC7">
        <w:rPr>
          <w:rFonts w:hint="eastAsia"/>
          <w:lang w:val="uk-UA"/>
        </w:rPr>
        <w:t>узагальнення</w:t>
      </w:r>
      <w:r w:rsidRPr="008B5CC7">
        <w:rPr>
          <w:lang w:val="uk-UA"/>
        </w:rPr>
        <w:t></w:t>
      </w:r>
    </w:p>
    <w:p w:rsidR="008B5CC7" w:rsidRPr="008B5CC7" w:rsidRDefault="008B5CC7" w:rsidP="008B5CC7">
      <w:pPr>
        <w:rPr>
          <w:lang w:val="uk-UA"/>
        </w:rPr>
      </w:pPr>
      <w:r w:rsidRPr="008B5CC7">
        <w:rPr>
          <w:lang w:val="uk-UA"/>
        </w:rPr>
        <w:t></w:t>
      </w:r>
      <w:r w:rsidRPr="008B5CC7">
        <w:rPr>
          <w:lang w:val="uk-UA"/>
        </w:rPr>
        <w:t></w:t>
      </w:r>
      <w:r w:rsidRPr="008B5CC7">
        <w:rPr>
          <w:rFonts w:hint="eastAsia"/>
          <w:lang w:val="uk-UA"/>
        </w:rPr>
        <w:t>Важливим</w:t>
      </w:r>
      <w:r w:rsidRPr="008B5CC7">
        <w:rPr>
          <w:lang w:val="uk-UA"/>
        </w:rPr>
        <w:t></w:t>
      </w:r>
      <w:r w:rsidRPr="008B5CC7">
        <w:rPr>
          <w:rFonts w:hint="eastAsia"/>
          <w:lang w:val="uk-UA"/>
        </w:rPr>
        <w:t>етапом</w:t>
      </w:r>
      <w:r w:rsidRPr="008B5CC7">
        <w:rPr>
          <w:lang w:val="uk-UA"/>
        </w:rPr>
        <w:t></w:t>
      </w:r>
      <w:r w:rsidRPr="008B5CC7">
        <w:rPr>
          <w:rFonts w:hint="eastAsia"/>
          <w:lang w:val="uk-UA"/>
        </w:rPr>
        <w:t>розвитку</w:t>
      </w:r>
      <w:r w:rsidRPr="008B5CC7">
        <w:rPr>
          <w:lang w:val="uk-UA"/>
        </w:rPr>
        <w:t></w:t>
      </w:r>
      <w:r w:rsidRPr="008B5CC7">
        <w:rPr>
          <w:rFonts w:hint="eastAsia"/>
          <w:lang w:val="uk-UA"/>
        </w:rPr>
        <w:t>методики</w:t>
      </w:r>
      <w:r w:rsidRPr="008B5CC7">
        <w:rPr>
          <w:lang w:val="uk-UA"/>
        </w:rPr>
        <w:t></w:t>
      </w:r>
      <w:r w:rsidRPr="008B5CC7">
        <w:rPr>
          <w:rFonts w:hint="eastAsia"/>
          <w:lang w:val="uk-UA"/>
        </w:rPr>
        <w:t>навчання</w:t>
      </w:r>
      <w:r w:rsidRPr="008B5CC7">
        <w:rPr>
          <w:lang w:val="uk-UA"/>
        </w:rPr>
        <w:t></w:t>
      </w:r>
      <w:r w:rsidRPr="008B5CC7">
        <w:rPr>
          <w:rFonts w:hint="eastAsia"/>
          <w:lang w:val="uk-UA"/>
        </w:rPr>
        <w:t>історії</w:t>
      </w:r>
      <w:r w:rsidRPr="008B5CC7">
        <w:rPr>
          <w:lang w:val="uk-UA"/>
        </w:rPr>
        <w:t></w:t>
      </w:r>
      <w:r w:rsidRPr="008B5CC7">
        <w:rPr>
          <w:rFonts w:hint="eastAsia"/>
          <w:lang w:val="uk-UA"/>
        </w:rPr>
        <w:t>середніх</w:t>
      </w:r>
      <w:r w:rsidRPr="008B5CC7">
        <w:rPr>
          <w:lang w:val="uk-UA"/>
        </w:rPr>
        <w:t></w:t>
      </w:r>
      <w:r w:rsidRPr="008B5CC7">
        <w:rPr>
          <w:rFonts w:hint="eastAsia"/>
          <w:lang w:val="uk-UA"/>
        </w:rPr>
        <w:t>віків</w:t>
      </w:r>
      <w:r w:rsidRPr="008B5CC7">
        <w:rPr>
          <w:lang w:val="uk-UA"/>
        </w:rPr>
        <w:t></w:t>
      </w:r>
      <w:r w:rsidRPr="008B5CC7">
        <w:rPr>
          <w:rFonts w:hint="eastAsia"/>
          <w:lang w:val="uk-UA"/>
        </w:rPr>
        <w:t>можна</w:t>
      </w:r>
      <w:r w:rsidRPr="008B5CC7">
        <w:rPr>
          <w:lang w:val="uk-UA"/>
        </w:rPr>
        <w:t></w:t>
      </w:r>
      <w:r w:rsidRPr="008B5CC7">
        <w:rPr>
          <w:rFonts w:hint="eastAsia"/>
          <w:lang w:val="uk-UA"/>
        </w:rPr>
        <w:t>вважати</w:t>
      </w:r>
      <w:r w:rsidRPr="008B5CC7">
        <w:rPr>
          <w:lang w:val="uk-UA"/>
        </w:rPr>
        <w:t></w:t>
      </w:r>
      <w:r w:rsidRPr="008B5CC7">
        <w:rPr>
          <w:rFonts w:hint="eastAsia"/>
          <w:lang w:val="uk-UA"/>
        </w:rPr>
        <w:t>межу</w:t>
      </w:r>
      <w:r w:rsidRPr="008B5CC7">
        <w:rPr>
          <w:lang w:val="uk-UA"/>
        </w:rPr>
        <w:t></w:t>
      </w:r>
      <w:r w:rsidRPr="008B5CC7">
        <w:rPr>
          <w:rFonts w:hint="eastAsia"/>
          <w:lang w:val="uk-UA"/>
        </w:rPr>
        <w:t>ХІХ</w:t>
      </w:r>
      <w:r w:rsidRPr="008B5CC7">
        <w:rPr>
          <w:lang w:val="uk-UA"/>
        </w:rPr>
        <w:t></w:t>
      </w:r>
      <w:r w:rsidRPr="008B5CC7">
        <w:rPr>
          <w:rFonts w:hint="eastAsia"/>
          <w:lang w:val="uk-UA"/>
        </w:rPr>
        <w:t>ХХ</w:t>
      </w:r>
      <w:r w:rsidRPr="008B5CC7">
        <w:rPr>
          <w:lang w:val="uk-UA"/>
        </w:rPr>
        <w:t></w:t>
      </w:r>
      <w:r w:rsidRPr="008B5CC7">
        <w:rPr>
          <w:rFonts w:hint="eastAsia"/>
          <w:lang w:val="uk-UA"/>
        </w:rPr>
        <w:t>століть</w:t>
      </w:r>
      <w:r w:rsidRPr="008B5CC7">
        <w:rPr>
          <w:lang w:val="uk-UA"/>
        </w:rPr>
        <w:t></w:t>
      </w:r>
      <w:r w:rsidRPr="008B5CC7">
        <w:rPr>
          <w:lang w:val="uk-UA"/>
        </w:rPr>
        <w:t></w:t>
      </w:r>
      <w:r w:rsidRPr="008B5CC7">
        <w:rPr>
          <w:rFonts w:hint="eastAsia"/>
          <w:lang w:val="uk-UA"/>
        </w:rPr>
        <w:t>оскільки</w:t>
      </w:r>
      <w:r w:rsidRPr="008B5CC7">
        <w:rPr>
          <w:lang w:val="uk-UA"/>
        </w:rPr>
        <w:t></w:t>
      </w:r>
      <w:r w:rsidRPr="008B5CC7">
        <w:rPr>
          <w:rFonts w:hint="eastAsia"/>
          <w:lang w:val="uk-UA"/>
        </w:rPr>
        <w:t>саме</w:t>
      </w:r>
      <w:r w:rsidRPr="008B5CC7">
        <w:rPr>
          <w:lang w:val="uk-UA"/>
        </w:rPr>
        <w:t></w:t>
      </w:r>
      <w:r w:rsidRPr="008B5CC7">
        <w:rPr>
          <w:rFonts w:hint="eastAsia"/>
          <w:lang w:val="uk-UA"/>
        </w:rPr>
        <w:t>в</w:t>
      </w:r>
      <w:r w:rsidRPr="008B5CC7">
        <w:rPr>
          <w:lang w:val="uk-UA"/>
        </w:rPr>
        <w:t></w:t>
      </w:r>
      <w:r w:rsidRPr="008B5CC7">
        <w:rPr>
          <w:rFonts w:hint="eastAsia"/>
          <w:lang w:val="uk-UA"/>
        </w:rPr>
        <w:t>цей</w:t>
      </w:r>
      <w:r w:rsidRPr="008B5CC7">
        <w:rPr>
          <w:lang w:val="uk-UA"/>
        </w:rPr>
        <w:t></w:t>
      </w:r>
      <w:r w:rsidRPr="008B5CC7">
        <w:rPr>
          <w:rFonts w:hint="eastAsia"/>
          <w:lang w:val="uk-UA"/>
        </w:rPr>
        <w:t>період</w:t>
      </w:r>
      <w:r w:rsidRPr="008B5CC7">
        <w:rPr>
          <w:lang w:val="uk-UA"/>
        </w:rPr>
        <w:t></w:t>
      </w:r>
      <w:r w:rsidRPr="008B5CC7">
        <w:rPr>
          <w:rFonts w:hint="eastAsia"/>
          <w:lang w:val="uk-UA"/>
        </w:rPr>
        <w:t>завершується</w:t>
      </w:r>
      <w:r w:rsidRPr="008B5CC7">
        <w:rPr>
          <w:lang w:val="uk-UA"/>
        </w:rPr>
        <w:t></w:t>
      </w:r>
      <w:r w:rsidRPr="008B5CC7">
        <w:rPr>
          <w:rFonts w:hint="eastAsia"/>
          <w:lang w:val="uk-UA"/>
        </w:rPr>
        <w:t>процес</w:t>
      </w:r>
      <w:r w:rsidRPr="008B5CC7">
        <w:rPr>
          <w:lang w:val="uk-UA"/>
        </w:rPr>
        <w:t></w:t>
      </w:r>
      <w:r w:rsidRPr="008B5CC7">
        <w:rPr>
          <w:rFonts w:hint="eastAsia"/>
          <w:lang w:val="uk-UA"/>
        </w:rPr>
        <w:t>формування</w:t>
      </w:r>
      <w:r w:rsidRPr="008B5CC7">
        <w:rPr>
          <w:lang w:val="uk-UA"/>
        </w:rPr>
        <w:t></w:t>
      </w:r>
      <w:r w:rsidRPr="008B5CC7">
        <w:rPr>
          <w:rFonts w:hint="eastAsia"/>
          <w:lang w:val="uk-UA"/>
        </w:rPr>
        <w:t>цього</w:t>
      </w:r>
      <w:r w:rsidRPr="008B5CC7">
        <w:rPr>
          <w:lang w:val="uk-UA"/>
        </w:rPr>
        <w:t></w:t>
      </w:r>
      <w:r w:rsidRPr="008B5CC7">
        <w:rPr>
          <w:rFonts w:hint="eastAsia"/>
          <w:lang w:val="uk-UA"/>
        </w:rPr>
        <w:t>курсу</w:t>
      </w:r>
      <w:r w:rsidRPr="008B5CC7">
        <w:rPr>
          <w:lang w:val="uk-UA"/>
        </w:rPr>
        <w:t></w:t>
      </w:r>
      <w:r w:rsidRPr="008B5CC7">
        <w:rPr>
          <w:rFonts w:hint="eastAsia"/>
          <w:lang w:val="uk-UA"/>
        </w:rPr>
        <w:t>як</w:t>
      </w:r>
      <w:r w:rsidRPr="008B5CC7">
        <w:rPr>
          <w:lang w:val="uk-UA"/>
        </w:rPr>
        <w:t></w:t>
      </w:r>
      <w:r w:rsidRPr="008B5CC7">
        <w:rPr>
          <w:rFonts w:hint="eastAsia"/>
          <w:lang w:val="uk-UA"/>
        </w:rPr>
        <w:t>окремого</w:t>
      </w:r>
      <w:r w:rsidRPr="008B5CC7">
        <w:rPr>
          <w:lang w:val="uk-UA"/>
        </w:rPr>
        <w:t></w:t>
      </w:r>
      <w:r w:rsidRPr="008B5CC7">
        <w:rPr>
          <w:rFonts w:hint="eastAsia"/>
          <w:lang w:val="uk-UA"/>
        </w:rPr>
        <w:t>в</w:t>
      </w:r>
      <w:r w:rsidRPr="008B5CC7">
        <w:rPr>
          <w:lang w:val="uk-UA"/>
        </w:rPr>
        <w:t></w:t>
      </w:r>
      <w:r w:rsidRPr="008B5CC7">
        <w:rPr>
          <w:rFonts w:hint="eastAsia"/>
          <w:lang w:val="uk-UA"/>
        </w:rPr>
        <w:t>загальній</w:t>
      </w:r>
      <w:r w:rsidRPr="008B5CC7">
        <w:rPr>
          <w:lang w:val="uk-UA"/>
        </w:rPr>
        <w:t></w:t>
      </w:r>
      <w:r w:rsidRPr="008B5CC7">
        <w:rPr>
          <w:rFonts w:hint="eastAsia"/>
          <w:lang w:val="uk-UA"/>
        </w:rPr>
        <w:t>систем</w:t>
      </w:r>
      <w:r w:rsidRPr="008B5CC7">
        <w:rPr>
          <w:lang w:val="uk-UA"/>
        </w:rPr>
        <w:t></w:t>
      </w:r>
      <w:r w:rsidRPr="008B5CC7">
        <w:rPr>
          <w:rFonts w:hint="eastAsia"/>
          <w:lang w:val="uk-UA"/>
        </w:rPr>
        <w:t>шкільної</w:t>
      </w:r>
      <w:r w:rsidRPr="008B5CC7">
        <w:rPr>
          <w:lang w:val="uk-UA"/>
        </w:rPr>
        <w:t></w:t>
      </w:r>
      <w:r w:rsidRPr="008B5CC7">
        <w:rPr>
          <w:rFonts w:hint="eastAsia"/>
          <w:lang w:val="uk-UA"/>
        </w:rPr>
        <w:t>історичної</w:t>
      </w:r>
      <w:r w:rsidRPr="008B5CC7">
        <w:rPr>
          <w:lang w:val="uk-UA"/>
        </w:rPr>
        <w:t></w:t>
      </w:r>
      <w:r w:rsidRPr="008B5CC7">
        <w:rPr>
          <w:rFonts w:hint="eastAsia"/>
          <w:lang w:val="uk-UA"/>
        </w:rPr>
        <w:t>освіти</w:t>
      </w:r>
      <w:r w:rsidRPr="008B5CC7">
        <w:rPr>
          <w:lang w:val="uk-UA"/>
        </w:rPr>
        <w:t></w:t>
      </w:r>
      <w:r w:rsidRPr="008B5CC7">
        <w:rPr>
          <w:rFonts w:hint="eastAsia"/>
          <w:lang w:val="uk-UA"/>
        </w:rPr>
        <w:t>в</w:t>
      </w:r>
      <w:r w:rsidRPr="008B5CC7">
        <w:rPr>
          <w:lang w:val="uk-UA"/>
        </w:rPr>
        <w:t></w:t>
      </w:r>
      <w:r w:rsidRPr="008B5CC7">
        <w:rPr>
          <w:rFonts w:hint="eastAsia"/>
          <w:lang w:val="uk-UA"/>
        </w:rPr>
        <w:t>Україні</w:t>
      </w:r>
      <w:r w:rsidRPr="008B5CC7">
        <w:rPr>
          <w:lang w:val="uk-UA"/>
        </w:rPr>
        <w:t></w:t>
      </w:r>
      <w:r w:rsidRPr="008B5CC7">
        <w:rPr>
          <w:lang w:val="uk-UA"/>
        </w:rPr>
        <w:t></w:t>
      </w:r>
      <w:r w:rsidRPr="008B5CC7">
        <w:rPr>
          <w:rFonts w:hint="eastAsia"/>
          <w:lang w:val="uk-UA"/>
        </w:rPr>
        <w:t>Визначаються</w:t>
      </w:r>
      <w:r w:rsidRPr="008B5CC7">
        <w:rPr>
          <w:lang w:val="uk-UA"/>
        </w:rPr>
        <w:t></w:t>
      </w:r>
      <w:r w:rsidRPr="008B5CC7">
        <w:rPr>
          <w:rFonts w:hint="eastAsia"/>
          <w:lang w:val="uk-UA"/>
        </w:rPr>
        <w:t>його</w:t>
      </w:r>
      <w:r w:rsidRPr="008B5CC7">
        <w:rPr>
          <w:lang w:val="uk-UA"/>
        </w:rPr>
        <w:t></w:t>
      </w:r>
      <w:r w:rsidRPr="008B5CC7">
        <w:rPr>
          <w:rFonts w:hint="eastAsia"/>
          <w:lang w:val="uk-UA"/>
        </w:rPr>
        <w:t>зміст</w:t>
      </w:r>
      <w:r w:rsidRPr="008B5CC7">
        <w:rPr>
          <w:lang w:val="uk-UA"/>
        </w:rPr>
        <w:t></w:t>
      </w:r>
      <w:r w:rsidRPr="008B5CC7">
        <w:rPr>
          <w:lang w:val="uk-UA"/>
        </w:rPr>
        <w:t></w:t>
      </w:r>
      <w:r w:rsidRPr="008B5CC7">
        <w:rPr>
          <w:rFonts w:hint="eastAsia"/>
          <w:lang w:val="uk-UA"/>
        </w:rPr>
        <w:t>хронологічні</w:t>
      </w:r>
      <w:r w:rsidRPr="008B5CC7">
        <w:rPr>
          <w:lang w:val="uk-UA"/>
        </w:rPr>
        <w:t></w:t>
      </w:r>
      <w:r w:rsidRPr="008B5CC7">
        <w:rPr>
          <w:rFonts w:hint="eastAsia"/>
          <w:lang w:val="uk-UA"/>
        </w:rPr>
        <w:t>межі</w:t>
      </w:r>
      <w:r w:rsidRPr="008B5CC7">
        <w:rPr>
          <w:lang w:val="uk-UA"/>
        </w:rPr>
        <w:t></w:t>
      </w:r>
      <w:r w:rsidRPr="008B5CC7">
        <w:rPr>
          <w:lang w:val="uk-UA"/>
        </w:rPr>
        <w:t></w:t>
      </w:r>
      <w:r w:rsidRPr="008B5CC7">
        <w:rPr>
          <w:rFonts w:hint="eastAsia"/>
          <w:lang w:val="uk-UA"/>
        </w:rPr>
        <w:t>пріоритети</w:t>
      </w:r>
      <w:r w:rsidRPr="008B5CC7">
        <w:rPr>
          <w:lang w:val="uk-UA"/>
        </w:rPr>
        <w:t></w:t>
      </w:r>
      <w:r w:rsidRPr="008B5CC7">
        <w:rPr>
          <w:lang w:val="uk-UA"/>
        </w:rPr>
        <w:t></w:t>
      </w:r>
      <w:r w:rsidRPr="008B5CC7">
        <w:rPr>
          <w:rFonts w:hint="eastAsia"/>
          <w:lang w:val="uk-UA"/>
        </w:rPr>
        <w:t>цілі</w:t>
      </w:r>
      <w:r w:rsidRPr="008B5CC7">
        <w:rPr>
          <w:lang w:val="uk-UA"/>
        </w:rPr>
        <w:t></w:t>
      </w:r>
      <w:r w:rsidRPr="008B5CC7">
        <w:rPr>
          <w:rFonts w:hint="eastAsia"/>
          <w:lang w:val="uk-UA"/>
        </w:rPr>
        <w:t>і</w:t>
      </w:r>
      <w:r w:rsidRPr="008B5CC7">
        <w:rPr>
          <w:lang w:val="uk-UA"/>
        </w:rPr>
        <w:t></w:t>
      </w:r>
      <w:r w:rsidRPr="008B5CC7">
        <w:rPr>
          <w:rFonts w:hint="eastAsia"/>
          <w:lang w:val="uk-UA"/>
        </w:rPr>
        <w:t>завдання</w:t>
      </w:r>
      <w:r w:rsidRPr="008B5CC7">
        <w:rPr>
          <w:lang w:val="uk-UA"/>
        </w:rPr>
        <w:t></w:t>
      </w:r>
      <w:r w:rsidRPr="008B5CC7">
        <w:rPr>
          <w:lang w:val="uk-UA"/>
        </w:rPr>
        <w:t></w:t>
      </w:r>
      <w:r w:rsidRPr="008B5CC7">
        <w:rPr>
          <w:rFonts w:hint="eastAsia"/>
          <w:lang w:val="uk-UA"/>
        </w:rPr>
        <w:t>серед</w:t>
      </w:r>
      <w:r w:rsidRPr="008B5CC7">
        <w:rPr>
          <w:lang w:val="uk-UA"/>
        </w:rPr>
        <w:t></w:t>
      </w:r>
      <w:r w:rsidRPr="008B5CC7">
        <w:rPr>
          <w:rFonts w:hint="eastAsia"/>
          <w:lang w:val="uk-UA"/>
        </w:rPr>
        <w:t>яких</w:t>
      </w:r>
      <w:r w:rsidRPr="008B5CC7">
        <w:rPr>
          <w:lang w:val="uk-UA"/>
        </w:rPr>
        <w:t></w:t>
      </w:r>
      <w:r w:rsidRPr="008B5CC7">
        <w:rPr>
          <w:rFonts w:hint="eastAsia"/>
          <w:lang w:val="uk-UA"/>
        </w:rPr>
        <w:t>зокрема</w:t>
      </w:r>
      <w:r w:rsidRPr="008B5CC7">
        <w:rPr>
          <w:lang w:val="uk-UA"/>
        </w:rPr>
        <w:t></w:t>
      </w:r>
      <w:r w:rsidRPr="008B5CC7">
        <w:rPr>
          <w:rFonts w:hint="eastAsia"/>
          <w:lang w:val="uk-UA"/>
        </w:rPr>
        <w:t>надання</w:t>
      </w:r>
      <w:r w:rsidRPr="008B5CC7">
        <w:rPr>
          <w:lang w:val="uk-UA"/>
        </w:rPr>
        <w:t></w:t>
      </w:r>
      <w:r w:rsidRPr="008B5CC7">
        <w:rPr>
          <w:rFonts w:hint="eastAsia"/>
          <w:lang w:val="uk-UA"/>
        </w:rPr>
        <w:t>учням</w:t>
      </w:r>
      <w:r w:rsidRPr="008B5CC7">
        <w:rPr>
          <w:lang w:val="uk-UA"/>
        </w:rPr>
        <w:t></w:t>
      </w:r>
      <w:r w:rsidRPr="008B5CC7">
        <w:rPr>
          <w:rFonts w:hint="eastAsia"/>
          <w:lang w:val="uk-UA"/>
        </w:rPr>
        <w:t>ясного</w:t>
      </w:r>
      <w:r w:rsidRPr="008B5CC7">
        <w:rPr>
          <w:lang w:val="uk-UA"/>
        </w:rPr>
        <w:t></w:t>
      </w:r>
      <w:r w:rsidRPr="008B5CC7">
        <w:rPr>
          <w:rFonts w:hint="eastAsia"/>
          <w:lang w:val="uk-UA"/>
        </w:rPr>
        <w:t>і</w:t>
      </w:r>
      <w:r w:rsidRPr="008B5CC7">
        <w:rPr>
          <w:lang w:val="uk-UA"/>
        </w:rPr>
        <w:t></w:t>
      </w:r>
      <w:r w:rsidRPr="008B5CC7">
        <w:rPr>
          <w:rFonts w:hint="eastAsia"/>
          <w:lang w:val="uk-UA"/>
        </w:rPr>
        <w:t>чіткого</w:t>
      </w:r>
      <w:r w:rsidRPr="008B5CC7">
        <w:rPr>
          <w:lang w:val="uk-UA"/>
        </w:rPr>
        <w:t></w:t>
      </w:r>
      <w:r w:rsidRPr="008B5CC7">
        <w:rPr>
          <w:rFonts w:hint="eastAsia"/>
          <w:lang w:val="uk-UA"/>
        </w:rPr>
        <w:t>уявлення</w:t>
      </w:r>
      <w:r w:rsidRPr="008B5CC7">
        <w:rPr>
          <w:lang w:val="uk-UA"/>
        </w:rPr>
        <w:t></w:t>
      </w:r>
      <w:r w:rsidRPr="008B5CC7">
        <w:rPr>
          <w:rFonts w:hint="eastAsia"/>
          <w:lang w:val="uk-UA"/>
        </w:rPr>
        <w:t>про</w:t>
      </w:r>
      <w:r w:rsidRPr="008B5CC7">
        <w:rPr>
          <w:lang w:val="uk-UA"/>
        </w:rPr>
        <w:t></w:t>
      </w:r>
      <w:r w:rsidRPr="008B5CC7">
        <w:rPr>
          <w:rFonts w:hint="eastAsia"/>
          <w:lang w:val="uk-UA"/>
        </w:rPr>
        <w:t>історичний</w:t>
      </w:r>
      <w:r w:rsidRPr="008B5CC7">
        <w:rPr>
          <w:lang w:val="uk-UA"/>
        </w:rPr>
        <w:t></w:t>
      </w:r>
      <w:r w:rsidRPr="008B5CC7">
        <w:rPr>
          <w:rFonts w:hint="eastAsia"/>
          <w:lang w:val="uk-UA"/>
        </w:rPr>
        <w:t>процес</w:t>
      </w:r>
      <w:r w:rsidRPr="008B5CC7">
        <w:rPr>
          <w:lang w:val="uk-UA"/>
        </w:rPr>
        <w:t></w:t>
      </w:r>
      <w:r w:rsidRPr="008B5CC7">
        <w:rPr>
          <w:rFonts w:hint="eastAsia"/>
          <w:lang w:val="uk-UA"/>
        </w:rPr>
        <w:t>як</w:t>
      </w:r>
      <w:r w:rsidRPr="008B5CC7">
        <w:rPr>
          <w:lang w:val="uk-UA"/>
        </w:rPr>
        <w:t></w:t>
      </w:r>
      <w:r w:rsidRPr="008B5CC7">
        <w:rPr>
          <w:rFonts w:hint="eastAsia"/>
          <w:lang w:val="uk-UA"/>
        </w:rPr>
        <w:t>про</w:t>
      </w:r>
      <w:r w:rsidRPr="008B5CC7">
        <w:rPr>
          <w:lang w:val="uk-UA"/>
        </w:rPr>
        <w:t></w:t>
      </w:r>
      <w:r w:rsidRPr="008B5CC7">
        <w:rPr>
          <w:rFonts w:hint="eastAsia"/>
          <w:lang w:val="uk-UA"/>
        </w:rPr>
        <w:t>безперервне</w:t>
      </w:r>
      <w:r w:rsidRPr="008B5CC7">
        <w:rPr>
          <w:lang w:val="uk-UA"/>
        </w:rPr>
        <w:t></w:t>
      </w:r>
      <w:r w:rsidRPr="008B5CC7">
        <w:rPr>
          <w:rFonts w:hint="eastAsia"/>
          <w:lang w:val="uk-UA"/>
        </w:rPr>
        <w:t>ціле</w:t>
      </w:r>
      <w:r w:rsidRPr="008B5CC7">
        <w:rPr>
          <w:lang w:val="uk-UA"/>
        </w:rPr>
        <w:t></w:t>
      </w:r>
      <w:r w:rsidRPr="008B5CC7">
        <w:rPr>
          <w:lang w:val="uk-UA"/>
        </w:rPr>
        <w:t></w:t>
      </w:r>
      <w:r w:rsidRPr="008B5CC7">
        <w:rPr>
          <w:rFonts w:hint="eastAsia"/>
          <w:lang w:val="uk-UA"/>
        </w:rPr>
        <w:t>яке</w:t>
      </w:r>
      <w:r w:rsidRPr="008B5CC7">
        <w:rPr>
          <w:lang w:val="uk-UA"/>
        </w:rPr>
        <w:t></w:t>
      </w:r>
      <w:r w:rsidRPr="008B5CC7">
        <w:rPr>
          <w:rFonts w:hint="eastAsia"/>
          <w:lang w:val="uk-UA"/>
        </w:rPr>
        <w:t>підкоряється</w:t>
      </w:r>
      <w:r w:rsidRPr="008B5CC7">
        <w:rPr>
          <w:lang w:val="uk-UA"/>
        </w:rPr>
        <w:t></w:t>
      </w:r>
      <w:r w:rsidRPr="008B5CC7">
        <w:rPr>
          <w:rFonts w:hint="eastAsia"/>
          <w:lang w:val="uk-UA"/>
        </w:rPr>
        <w:t>усім</w:t>
      </w:r>
      <w:r w:rsidRPr="008B5CC7">
        <w:rPr>
          <w:lang w:val="uk-UA"/>
        </w:rPr>
        <w:t></w:t>
      </w:r>
      <w:r w:rsidRPr="008B5CC7">
        <w:rPr>
          <w:rFonts w:hint="eastAsia"/>
          <w:lang w:val="uk-UA"/>
        </w:rPr>
        <w:t>законам</w:t>
      </w:r>
      <w:r w:rsidRPr="008B5CC7">
        <w:rPr>
          <w:lang w:val="uk-UA"/>
        </w:rPr>
        <w:t></w:t>
      </w:r>
      <w:r w:rsidRPr="008B5CC7">
        <w:rPr>
          <w:rFonts w:hint="eastAsia"/>
          <w:lang w:val="uk-UA"/>
        </w:rPr>
        <w:t>розвитку</w:t>
      </w:r>
      <w:r w:rsidRPr="008B5CC7">
        <w:rPr>
          <w:lang w:val="uk-UA"/>
        </w:rPr>
        <w:t></w:t>
      </w:r>
      <w:r w:rsidRPr="008B5CC7">
        <w:rPr>
          <w:lang w:val="uk-UA"/>
        </w:rPr>
        <w:t></w:t>
      </w:r>
      <w:r w:rsidRPr="008B5CC7">
        <w:rPr>
          <w:rFonts w:hint="eastAsia"/>
          <w:lang w:val="uk-UA"/>
        </w:rPr>
        <w:t>створення</w:t>
      </w:r>
      <w:r w:rsidRPr="008B5CC7">
        <w:rPr>
          <w:lang w:val="uk-UA"/>
        </w:rPr>
        <w:t></w:t>
      </w:r>
      <w:r w:rsidRPr="008B5CC7">
        <w:rPr>
          <w:rFonts w:hint="eastAsia"/>
          <w:lang w:val="uk-UA"/>
        </w:rPr>
        <w:t>в</w:t>
      </w:r>
      <w:r w:rsidRPr="008B5CC7">
        <w:rPr>
          <w:lang w:val="uk-UA"/>
        </w:rPr>
        <w:t></w:t>
      </w:r>
      <w:r w:rsidRPr="008B5CC7">
        <w:rPr>
          <w:rFonts w:hint="eastAsia"/>
          <w:lang w:val="uk-UA"/>
        </w:rPr>
        <w:t>них</w:t>
      </w:r>
      <w:r w:rsidRPr="008B5CC7">
        <w:rPr>
          <w:lang w:val="uk-UA"/>
        </w:rPr>
        <w:t></w:t>
      </w:r>
      <w:r w:rsidRPr="008B5CC7">
        <w:rPr>
          <w:rFonts w:hint="eastAsia"/>
          <w:lang w:val="uk-UA"/>
        </w:rPr>
        <w:t>єдиного</w:t>
      </w:r>
      <w:r w:rsidRPr="008B5CC7">
        <w:rPr>
          <w:lang w:val="uk-UA"/>
        </w:rPr>
        <w:t></w:t>
      </w:r>
      <w:r w:rsidRPr="008B5CC7">
        <w:rPr>
          <w:lang w:val="uk-UA"/>
        </w:rPr>
        <w:t></w:t>
      </w:r>
      <w:r w:rsidRPr="008B5CC7">
        <w:rPr>
          <w:rFonts w:hint="eastAsia"/>
          <w:lang w:val="uk-UA"/>
        </w:rPr>
        <w:t>цілісного</w:t>
      </w:r>
      <w:r w:rsidRPr="008B5CC7">
        <w:rPr>
          <w:lang w:val="uk-UA"/>
        </w:rPr>
        <w:t></w:t>
      </w:r>
      <w:r w:rsidRPr="008B5CC7">
        <w:rPr>
          <w:rFonts w:hint="eastAsia"/>
          <w:lang w:val="uk-UA"/>
        </w:rPr>
        <w:t>образу</w:t>
      </w:r>
      <w:r w:rsidRPr="008B5CC7">
        <w:rPr>
          <w:lang w:val="uk-UA"/>
        </w:rPr>
        <w:t></w:t>
      </w:r>
      <w:r w:rsidRPr="008B5CC7">
        <w:rPr>
          <w:rFonts w:hint="eastAsia"/>
          <w:lang w:val="uk-UA"/>
        </w:rPr>
        <w:t>середньовіччя</w:t>
      </w:r>
      <w:r w:rsidRPr="008B5CC7">
        <w:rPr>
          <w:lang w:val="uk-UA"/>
        </w:rPr>
        <w:t></w:t>
      </w:r>
      <w:r w:rsidRPr="008B5CC7">
        <w:rPr>
          <w:lang w:val="uk-UA"/>
        </w:rPr>
        <w:t></w:t>
      </w:r>
      <w:r w:rsidRPr="008B5CC7">
        <w:rPr>
          <w:rFonts w:hint="eastAsia"/>
          <w:lang w:val="uk-UA"/>
        </w:rPr>
        <w:t>зосередження</w:t>
      </w:r>
      <w:r w:rsidRPr="008B5CC7">
        <w:rPr>
          <w:lang w:val="uk-UA"/>
        </w:rPr>
        <w:t></w:t>
      </w:r>
      <w:r w:rsidRPr="008B5CC7">
        <w:rPr>
          <w:rFonts w:hint="eastAsia"/>
          <w:lang w:val="uk-UA"/>
        </w:rPr>
        <w:t>особливої</w:t>
      </w:r>
      <w:r w:rsidRPr="008B5CC7">
        <w:rPr>
          <w:lang w:val="uk-UA"/>
        </w:rPr>
        <w:t></w:t>
      </w:r>
      <w:r w:rsidRPr="008B5CC7">
        <w:rPr>
          <w:rFonts w:hint="eastAsia"/>
          <w:lang w:val="uk-UA"/>
        </w:rPr>
        <w:t>уваги</w:t>
      </w:r>
      <w:r w:rsidRPr="008B5CC7">
        <w:rPr>
          <w:lang w:val="uk-UA"/>
        </w:rPr>
        <w:t></w:t>
      </w:r>
      <w:r w:rsidRPr="008B5CC7">
        <w:rPr>
          <w:rFonts w:hint="eastAsia"/>
          <w:lang w:val="uk-UA"/>
        </w:rPr>
        <w:t>на</w:t>
      </w:r>
      <w:r w:rsidRPr="008B5CC7">
        <w:rPr>
          <w:lang w:val="uk-UA"/>
        </w:rPr>
        <w:t></w:t>
      </w:r>
      <w:r w:rsidRPr="008B5CC7">
        <w:rPr>
          <w:rFonts w:hint="eastAsia"/>
          <w:lang w:val="uk-UA"/>
        </w:rPr>
        <w:t>внутрішньому</w:t>
      </w:r>
      <w:r w:rsidRPr="008B5CC7">
        <w:rPr>
          <w:lang w:val="uk-UA"/>
        </w:rPr>
        <w:t></w:t>
      </w:r>
      <w:r w:rsidRPr="008B5CC7">
        <w:rPr>
          <w:rFonts w:hint="eastAsia"/>
          <w:lang w:val="uk-UA"/>
        </w:rPr>
        <w:t>житті</w:t>
      </w:r>
      <w:r w:rsidRPr="008B5CC7">
        <w:rPr>
          <w:lang w:val="uk-UA"/>
        </w:rPr>
        <w:t></w:t>
      </w:r>
      <w:r w:rsidRPr="008B5CC7">
        <w:rPr>
          <w:rFonts w:hint="eastAsia"/>
          <w:lang w:val="uk-UA"/>
        </w:rPr>
        <w:t>народів</w:t>
      </w:r>
      <w:r w:rsidRPr="008B5CC7">
        <w:rPr>
          <w:lang w:val="uk-UA"/>
        </w:rPr>
        <w:t></w:t>
      </w:r>
      <w:r w:rsidRPr="008B5CC7">
        <w:rPr>
          <w:rFonts w:hint="eastAsia"/>
          <w:lang w:val="uk-UA"/>
        </w:rPr>
        <w:t>в</w:t>
      </w:r>
      <w:r w:rsidRPr="008B5CC7">
        <w:rPr>
          <w:lang w:val="uk-UA"/>
        </w:rPr>
        <w:t></w:t>
      </w:r>
      <w:r w:rsidRPr="008B5CC7">
        <w:rPr>
          <w:rFonts w:hint="eastAsia"/>
          <w:lang w:val="uk-UA"/>
        </w:rPr>
        <w:t>його</w:t>
      </w:r>
      <w:r w:rsidRPr="008B5CC7">
        <w:rPr>
          <w:lang w:val="uk-UA"/>
        </w:rPr>
        <w:t></w:t>
      </w:r>
      <w:r w:rsidRPr="008B5CC7">
        <w:rPr>
          <w:rFonts w:hint="eastAsia"/>
          <w:lang w:val="uk-UA"/>
        </w:rPr>
        <w:t>юридичних</w:t>
      </w:r>
      <w:r w:rsidRPr="008B5CC7">
        <w:rPr>
          <w:lang w:val="uk-UA"/>
        </w:rPr>
        <w:t></w:t>
      </w:r>
      <w:r w:rsidRPr="008B5CC7">
        <w:rPr>
          <w:lang w:val="uk-UA"/>
        </w:rPr>
        <w:t></w:t>
      </w:r>
      <w:r w:rsidRPr="008B5CC7">
        <w:rPr>
          <w:rFonts w:hint="eastAsia"/>
          <w:lang w:val="uk-UA"/>
        </w:rPr>
        <w:t>економічних</w:t>
      </w:r>
      <w:r w:rsidRPr="008B5CC7">
        <w:rPr>
          <w:lang w:val="uk-UA"/>
        </w:rPr>
        <w:t></w:t>
      </w:r>
      <w:r w:rsidRPr="008B5CC7">
        <w:rPr>
          <w:lang w:val="uk-UA"/>
        </w:rPr>
        <w:t></w:t>
      </w:r>
      <w:r w:rsidRPr="008B5CC7">
        <w:rPr>
          <w:rFonts w:hint="eastAsia"/>
          <w:lang w:val="uk-UA"/>
        </w:rPr>
        <w:t>морально</w:t>
      </w:r>
      <w:r w:rsidRPr="008B5CC7">
        <w:rPr>
          <w:lang w:val="uk-UA"/>
        </w:rPr>
        <w:t></w:t>
      </w:r>
      <w:r w:rsidRPr="008B5CC7">
        <w:rPr>
          <w:rFonts w:hint="eastAsia"/>
          <w:lang w:val="uk-UA"/>
        </w:rPr>
        <w:t>релігійних</w:t>
      </w:r>
      <w:r w:rsidRPr="008B5CC7">
        <w:rPr>
          <w:lang w:val="uk-UA"/>
        </w:rPr>
        <w:t></w:t>
      </w:r>
      <w:r w:rsidRPr="008B5CC7">
        <w:rPr>
          <w:lang w:val="uk-UA"/>
        </w:rPr>
        <w:t></w:t>
      </w:r>
      <w:r w:rsidRPr="008B5CC7">
        <w:rPr>
          <w:rFonts w:hint="eastAsia"/>
          <w:lang w:val="uk-UA"/>
        </w:rPr>
        <w:t>розумових</w:t>
      </w:r>
      <w:r w:rsidRPr="008B5CC7">
        <w:rPr>
          <w:lang w:val="uk-UA"/>
        </w:rPr>
        <w:t></w:t>
      </w:r>
      <w:r w:rsidRPr="008B5CC7">
        <w:rPr>
          <w:rFonts w:hint="eastAsia"/>
          <w:lang w:val="uk-UA"/>
        </w:rPr>
        <w:t>і</w:t>
      </w:r>
      <w:r w:rsidRPr="008B5CC7">
        <w:rPr>
          <w:lang w:val="uk-UA"/>
        </w:rPr>
        <w:t></w:t>
      </w:r>
      <w:r w:rsidRPr="008B5CC7">
        <w:rPr>
          <w:rFonts w:hint="eastAsia"/>
          <w:lang w:val="uk-UA"/>
        </w:rPr>
        <w:t>художніх</w:t>
      </w:r>
      <w:r w:rsidRPr="008B5CC7">
        <w:rPr>
          <w:lang w:val="uk-UA"/>
        </w:rPr>
        <w:t></w:t>
      </w:r>
      <w:r w:rsidRPr="008B5CC7">
        <w:rPr>
          <w:rFonts w:hint="eastAsia"/>
          <w:lang w:val="uk-UA"/>
        </w:rPr>
        <w:t>проявах</w:t>
      </w:r>
      <w:r w:rsidRPr="008B5CC7">
        <w:rPr>
          <w:lang w:val="uk-UA"/>
        </w:rPr>
        <w:t></w:t>
      </w:r>
      <w:r w:rsidRPr="008B5CC7">
        <w:rPr>
          <w:lang w:val="uk-UA"/>
        </w:rPr>
        <w:t></w:t>
      </w:r>
      <w:r w:rsidRPr="008B5CC7">
        <w:rPr>
          <w:rFonts w:hint="eastAsia"/>
          <w:lang w:val="uk-UA"/>
        </w:rPr>
        <w:t>Значний</w:t>
      </w:r>
      <w:r w:rsidRPr="008B5CC7">
        <w:rPr>
          <w:lang w:val="uk-UA"/>
        </w:rPr>
        <w:t></w:t>
      </w:r>
      <w:r w:rsidRPr="008B5CC7">
        <w:rPr>
          <w:rFonts w:hint="eastAsia"/>
          <w:lang w:val="uk-UA"/>
        </w:rPr>
        <w:t>вплив</w:t>
      </w:r>
      <w:r w:rsidRPr="008B5CC7">
        <w:rPr>
          <w:lang w:val="uk-UA"/>
        </w:rPr>
        <w:t></w:t>
      </w:r>
      <w:r w:rsidRPr="008B5CC7">
        <w:rPr>
          <w:rFonts w:hint="eastAsia"/>
          <w:lang w:val="uk-UA"/>
        </w:rPr>
        <w:t>на</w:t>
      </w:r>
      <w:r w:rsidRPr="008B5CC7">
        <w:rPr>
          <w:lang w:val="uk-UA"/>
        </w:rPr>
        <w:t></w:t>
      </w:r>
      <w:r w:rsidRPr="008B5CC7">
        <w:rPr>
          <w:rFonts w:hint="eastAsia"/>
          <w:lang w:val="uk-UA"/>
        </w:rPr>
        <w:t>становлення</w:t>
      </w:r>
      <w:r w:rsidRPr="008B5CC7">
        <w:rPr>
          <w:lang w:val="uk-UA"/>
        </w:rPr>
        <w:t></w:t>
      </w:r>
      <w:r w:rsidRPr="008B5CC7">
        <w:rPr>
          <w:rFonts w:hint="eastAsia"/>
          <w:lang w:val="uk-UA"/>
        </w:rPr>
        <w:t>шкільного</w:t>
      </w:r>
      <w:r w:rsidRPr="008B5CC7">
        <w:rPr>
          <w:lang w:val="uk-UA"/>
        </w:rPr>
        <w:t></w:t>
      </w:r>
      <w:r w:rsidRPr="008B5CC7">
        <w:rPr>
          <w:rFonts w:hint="eastAsia"/>
          <w:lang w:val="uk-UA"/>
        </w:rPr>
        <w:t>курсу</w:t>
      </w:r>
      <w:r w:rsidRPr="008B5CC7">
        <w:rPr>
          <w:lang w:val="uk-UA"/>
        </w:rPr>
        <w:t></w:t>
      </w:r>
      <w:r w:rsidRPr="008B5CC7">
        <w:rPr>
          <w:rFonts w:hint="eastAsia"/>
          <w:lang w:val="uk-UA"/>
        </w:rPr>
        <w:t>історії</w:t>
      </w:r>
      <w:r w:rsidRPr="008B5CC7">
        <w:rPr>
          <w:lang w:val="uk-UA"/>
        </w:rPr>
        <w:t></w:t>
      </w:r>
      <w:r w:rsidRPr="008B5CC7">
        <w:rPr>
          <w:rFonts w:hint="eastAsia"/>
          <w:lang w:val="uk-UA"/>
        </w:rPr>
        <w:t>середніх</w:t>
      </w:r>
      <w:r w:rsidRPr="008B5CC7">
        <w:rPr>
          <w:lang w:val="uk-UA"/>
        </w:rPr>
        <w:t></w:t>
      </w:r>
      <w:r w:rsidRPr="008B5CC7">
        <w:rPr>
          <w:rFonts w:hint="eastAsia"/>
          <w:lang w:val="uk-UA"/>
        </w:rPr>
        <w:t>віків</w:t>
      </w:r>
      <w:r w:rsidRPr="008B5CC7">
        <w:rPr>
          <w:lang w:val="uk-UA"/>
        </w:rPr>
        <w:t></w:t>
      </w:r>
      <w:r w:rsidRPr="008B5CC7">
        <w:rPr>
          <w:rFonts w:hint="eastAsia"/>
          <w:lang w:val="uk-UA"/>
        </w:rPr>
        <w:t>мали</w:t>
      </w:r>
      <w:r w:rsidRPr="008B5CC7">
        <w:rPr>
          <w:lang w:val="uk-UA"/>
        </w:rPr>
        <w:t></w:t>
      </w:r>
      <w:r w:rsidRPr="008B5CC7">
        <w:rPr>
          <w:rFonts w:hint="eastAsia"/>
          <w:lang w:val="uk-UA"/>
        </w:rPr>
        <w:t>досягнення</w:t>
      </w:r>
      <w:r w:rsidRPr="008B5CC7">
        <w:rPr>
          <w:lang w:val="uk-UA"/>
        </w:rPr>
        <w:t></w:t>
      </w:r>
      <w:r w:rsidRPr="008B5CC7">
        <w:rPr>
          <w:rFonts w:hint="eastAsia"/>
          <w:lang w:val="uk-UA"/>
        </w:rPr>
        <w:t>вітчизняної</w:t>
      </w:r>
      <w:r w:rsidRPr="008B5CC7">
        <w:rPr>
          <w:lang w:val="uk-UA"/>
        </w:rPr>
        <w:t></w:t>
      </w:r>
      <w:r w:rsidRPr="008B5CC7">
        <w:rPr>
          <w:rFonts w:hint="eastAsia"/>
          <w:lang w:val="uk-UA"/>
        </w:rPr>
        <w:t>і</w:t>
      </w:r>
      <w:r w:rsidRPr="008B5CC7">
        <w:rPr>
          <w:lang w:val="uk-UA"/>
        </w:rPr>
        <w:t></w:t>
      </w:r>
      <w:r w:rsidRPr="008B5CC7">
        <w:rPr>
          <w:rFonts w:hint="eastAsia"/>
          <w:lang w:val="uk-UA"/>
        </w:rPr>
        <w:t>світової</w:t>
      </w:r>
      <w:r w:rsidRPr="008B5CC7">
        <w:rPr>
          <w:lang w:val="uk-UA"/>
        </w:rPr>
        <w:t></w:t>
      </w:r>
      <w:r w:rsidRPr="008B5CC7">
        <w:rPr>
          <w:rFonts w:hint="eastAsia"/>
          <w:lang w:val="uk-UA"/>
        </w:rPr>
        <w:t>медієвістики</w:t>
      </w:r>
      <w:r w:rsidRPr="008B5CC7">
        <w:rPr>
          <w:lang w:val="uk-UA"/>
        </w:rPr>
        <w:t></w:t>
      </w:r>
      <w:r w:rsidRPr="008B5CC7">
        <w:rPr>
          <w:lang w:val="uk-UA"/>
        </w:rPr>
        <w:t></w:t>
      </w:r>
      <w:r w:rsidRPr="008B5CC7">
        <w:rPr>
          <w:rFonts w:hint="eastAsia"/>
          <w:lang w:val="uk-UA"/>
        </w:rPr>
        <w:t>педагогіки</w:t>
      </w:r>
      <w:r w:rsidRPr="008B5CC7">
        <w:rPr>
          <w:lang w:val="uk-UA"/>
        </w:rPr>
        <w:t></w:t>
      </w:r>
      <w:r w:rsidRPr="008B5CC7">
        <w:rPr>
          <w:rFonts w:hint="eastAsia"/>
          <w:lang w:val="uk-UA"/>
        </w:rPr>
        <w:t>та</w:t>
      </w:r>
      <w:r w:rsidRPr="008B5CC7">
        <w:rPr>
          <w:lang w:val="uk-UA"/>
        </w:rPr>
        <w:t></w:t>
      </w:r>
      <w:r w:rsidRPr="008B5CC7">
        <w:rPr>
          <w:rFonts w:hint="eastAsia"/>
          <w:lang w:val="uk-UA"/>
        </w:rPr>
        <w:t>філософії</w:t>
      </w:r>
      <w:r w:rsidRPr="008B5CC7">
        <w:rPr>
          <w:lang w:val="uk-UA"/>
        </w:rPr>
        <w:t></w:t>
      </w:r>
      <w:r w:rsidRPr="008B5CC7">
        <w:rPr>
          <w:lang w:val="uk-UA"/>
        </w:rPr>
        <w:t></w:t>
      </w:r>
    </w:p>
    <w:p w:rsidR="008B5CC7" w:rsidRPr="008B5CC7" w:rsidRDefault="008B5CC7" w:rsidP="008B5CC7">
      <w:pPr>
        <w:rPr>
          <w:lang w:val="uk-UA"/>
        </w:rPr>
      </w:pPr>
      <w:r w:rsidRPr="008B5CC7">
        <w:rPr>
          <w:rFonts w:hint="eastAsia"/>
          <w:lang w:val="uk-UA"/>
        </w:rPr>
        <w:t>На</w:t>
      </w:r>
      <w:r w:rsidRPr="008B5CC7">
        <w:rPr>
          <w:lang w:val="uk-UA"/>
        </w:rPr>
        <w:t></w:t>
      </w:r>
      <w:r w:rsidRPr="008B5CC7">
        <w:rPr>
          <w:rFonts w:hint="eastAsia"/>
          <w:lang w:val="uk-UA"/>
        </w:rPr>
        <w:t>рубежі</w:t>
      </w:r>
      <w:r w:rsidRPr="008B5CC7">
        <w:rPr>
          <w:lang w:val="uk-UA"/>
        </w:rPr>
        <w:t></w:t>
      </w:r>
      <w:r w:rsidRPr="008B5CC7">
        <w:rPr>
          <w:rFonts w:hint="eastAsia"/>
          <w:lang w:val="uk-UA"/>
        </w:rPr>
        <w:t>ХІХ</w:t>
      </w:r>
      <w:r w:rsidRPr="008B5CC7">
        <w:rPr>
          <w:lang w:val="uk-UA"/>
        </w:rPr>
        <w:t></w:t>
      </w:r>
      <w:r w:rsidRPr="008B5CC7">
        <w:rPr>
          <w:rFonts w:hint="eastAsia"/>
          <w:lang w:val="uk-UA"/>
        </w:rPr>
        <w:t>ХХ</w:t>
      </w:r>
      <w:r w:rsidRPr="008B5CC7">
        <w:rPr>
          <w:lang w:val="uk-UA"/>
        </w:rPr>
        <w:t></w:t>
      </w:r>
      <w:r w:rsidRPr="008B5CC7">
        <w:rPr>
          <w:rFonts w:hint="eastAsia"/>
          <w:lang w:val="uk-UA"/>
        </w:rPr>
        <w:t>ст</w:t>
      </w:r>
      <w:r w:rsidRPr="008B5CC7">
        <w:rPr>
          <w:lang w:val="uk-UA"/>
        </w:rPr>
        <w:t></w:t>
      </w:r>
      <w:r w:rsidRPr="008B5CC7">
        <w:rPr>
          <w:lang w:val="uk-UA"/>
        </w:rPr>
        <w:t></w:t>
      </w:r>
      <w:r w:rsidRPr="008B5CC7">
        <w:rPr>
          <w:rFonts w:hint="eastAsia"/>
          <w:lang w:val="uk-UA"/>
        </w:rPr>
        <w:t>формується</w:t>
      </w:r>
      <w:r w:rsidRPr="008B5CC7">
        <w:rPr>
          <w:lang w:val="uk-UA"/>
        </w:rPr>
        <w:t></w:t>
      </w:r>
      <w:r w:rsidRPr="008B5CC7">
        <w:rPr>
          <w:rFonts w:hint="eastAsia"/>
          <w:lang w:val="uk-UA"/>
        </w:rPr>
        <w:t>і</w:t>
      </w:r>
      <w:r w:rsidRPr="008B5CC7">
        <w:rPr>
          <w:lang w:val="uk-UA"/>
        </w:rPr>
        <w:t></w:t>
      </w:r>
      <w:r w:rsidRPr="008B5CC7">
        <w:rPr>
          <w:rFonts w:hint="eastAsia"/>
          <w:lang w:val="uk-UA"/>
        </w:rPr>
        <w:t>запроваджується</w:t>
      </w:r>
      <w:r w:rsidRPr="008B5CC7">
        <w:rPr>
          <w:lang w:val="uk-UA"/>
        </w:rPr>
        <w:t></w:t>
      </w:r>
      <w:r w:rsidRPr="008B5CC7">
        <w:rPr>
          <w:rFonts w:hint="eastAsia"/>
          <w:lang w:val="uk-UA"/>
        </w:rPr>
        <w:t>концентрична</w:t>
      </w:r>
      <w:r w:rsidRPr="008B5CC7">
        <w:rPr>
          <w:lang w:val="uk-UA"/>
        </w:rPr>
        <w:t></w:t>
      </w:r>
      <w:r w:rsidRPr="008B5CC7">
        <w:rPr>
          <w:rFonts w:hint="eastAsia"/>
          <w:lang w:val="uk-UA"/>
        </w:rPr>
        <w:t>система</w:t>
      </w:r>
      <w:r w:rsidRPr="008B5CC7">
        <w:rPr>
          <w:lang w:val="uk-UA"/>
        </w:rPr>
        <w:t></w:t>
      </w:r>
      <w:r w:rsidRPr="008B5CC7">
        <w:rPr>
          <w:rFonts w:hint="eastAsia"/>
          <w:lang w:val="uk-UA"/>
        </w:rPr>
        <w:t>навчання</w:t>
      </w:r>
      <w:r w:rsidRPr="008B5CC7">
        <w:rPr>
          <w:lang w:val="uk-UA"/>
        </w:rPr>
        <w:t></w:t>
      </w:r>
      <w:r w:rsidRPr="008B5CC7">
        <w:rPr>
          <w:rFonts w:hint="eastAsia"/>
          <w:lang w:val="uk-UA"/>
        </w:rPr>
        <w:t>історії</w:t>
      </w:r>
      <w:r w:rsidRPr="008B5CC7">
        <w:rPr>
          <w:lang w:val="uk-UA"/>
        </w:rPr>
        <w:t></w:t>
      </w:r>
      <w:r w:rsidRPr="008B5CC7">
        <w:rPr>
          <w:rFonts w:hint="eastAsia"/>
          <w:lang w:val="uk-UA"/>
        </w:rPr>
        <w:t>середніх</w:t>
      </w:r>
      <w:r w:rsidRPr="008B5CC7">
        <w:rPr>
          <w:lang w:val="uk-UA"/>
        </w:rPr>
        <w:t></w:t>
      </w:r>
      <w:r w:rsidRPr="008B5CC7">
        <w:rPr>
          <w:rFonts w:hint="eastAsia"/>
          <w:lang w:val="uk-UA"/>
        </w:rPr>
        <w:t>віків</w:t>
      </w:r>
      <w:r w:rsidRPr="008B5CC7">
        <w:rPr>
          <w:lang w:val="uk-UA"/>
        </w:rPr>
        <w:t></w:t>
      </w:r>
      <w:r w:rsidRPr="008B5CC7">
        <w:rPr>
          <w:rFonts w:hint="eastAsia"/>
          <w:lang w:val="uk-UA"/>
        </w:rPr>
        <w:t>у</w:t>
      </w:r>
      <w:r w:rsidRPr="008B5CC7">
        <w:rPr>
          <w:lang w:val="uk-UA"/>
        </w:rPr>
        <w:t></w:t>
      </w:r>
      <w:r w:rsidRPr="008B5CC7">
        <w:rPr>
          <w:rFonts w:hint="eastAsia"/>
          <w:lang w:val="uk-UA"/>
        </w:rPr>
        <w:t>другому</w:t>
      </w:r>
      <w:r w:rsidRPr="008B5CC7">
        <w:rPr>
          <w:lang w:val="uk-UA"/>
        </w:rPr>
        <w:t></w:t>
      </w:r>
      <w:r w:rsidRPr="008B5CC7">
        <w:rPr>
          <w:rFonts w:hint="eastAsia"/>
          <w:lang w:val="uk-UA"/>
        </w:rPr>
        <w:t>і</w:t>
      </w:r>
      <w:r w:rsidRPr="008B5CC7">
        <w:rPr>
          <w:lang w:val="uk-UA"/>
        </w:rPr>
        <w:t></w:t>
      </w:r>
      <w:r w:rsidRPr="008B5CC7">
        <w:rPr>
          <w:rFonts w:hint="eastAsia"/>
          <w:lang w:val="uk-UA"/>
        </w:rPr>
        <w:t>третьому</w:t>
      </w:r>
      <w:r w:rsidRPr="008B5CC7">
        <w:rPr>
          <w:lang w:val="uk-UA"/>
        </w:rPr>
        <w:t></w:t>
      </w:r>
      <w:r w:rsidRPr="008B5CC7">
        <w:rPr>
          <w:rFonts w:hint="eastAsia"/>
          <w:lang w:val="uk-UA"/>
        </w:rPr>
        <w:t>концентрах</w:t>
      </w:r>
      <w:r w:rsidRPr="008B5CC7">
        <w:rPr>
          <w:lang w:val="uk-UA"/>
        </w:rPr>
        <w:t></w:t>
      </w:r>
      <w:r w:rsidRPr="008B5CC7">
        <w:rPr>
          <w:rFonts w:hint="eastAsia"/>
          <w:lang w:val="uk-UA"/>
        </w:rPr>
        <w:t>школи</w:t>
      </w:r>
      <w:r w:rsidRPr="008B5CC7">
        <w:rPr>
          <w:lang w:val="uk-UA"/>
        </w:rPr>
        <w:t></w:t>
      </w:r>
      <w:r w:rsidRPr="008B5CC7">
        <w:rPr>
          <w:rFonts w:hint="eastAsia"/>
          <w:lang w:val="uk-UA"/>
        </w:rPr>
        <w:t>з</w:t>
      </w:r>
      <w:r w:rsidRPr="008B5CC7">
        <w:rPr>
          <w:lang w:val="uk-UA"/>
        </w:rPr>
        <w:t></w:t>
      </w:r>
      <w:r w:rsidRPr="008B5CC7">
        <w:rPr>
          <w:rFonts w:hint="eastAsia"/>
          <w:lang w:val="uk-UA"/>
        </w:rPr>
        <w:t>поступовим</w:t>
      </w:r>
      <w:r w:rsidRPr="008B5CC7">
        <w:rPr>
          <w:lang w:val="uk-UA"/>
        </w:rPr>
        <w:t></w:t>
      </w:r>
      <w:r w:rsidRPr="008B5CC7">
        <w:rPr>
          <w:rFonts w:hint="eastAsia"/>
          <w:lang w:val="uk-UA"/>
        </w:rPr>
        <w:t>поглибленням</w:t>
      </w:r>
      <w:r w:rsidRPr="008B5CC7">
        <w:rPr>
          <w:lang w:val="uk-UA"/>
        </w:rPr>
        <w:t></w:t>
      </w:r>
      <w:r w:rsidRPr="008B5CC7">
        <w:rPr>
          <w:rFonts w:hint="eastAsia"/>
          <w:lang w:val="uk-UA"/>
        </w:rPr>
        <w:t>її</w:t>
      </w:r>
      <w:r w:rsidRPr="008B5CC7">
        <w:rPr>
          <w:lang w:val="uk-UA"/>
        </w:rPr>
        <w:t></w:t>
      </w:r>
      <w:r w:rsidRPr="008B5CC7">
        <w:rPr>
          <w:rFonts w:hint="eastAsia"/>
          <w:lang w:val="uk-UA"/>
        </w:rPr>
        <w:t>змісту</w:t>
      </w:r>
      <w:r w:rsidRPr="008B5CC7">
        <w:rPr>
          <w:lang w:val="uk-UA"/>
        </w:rPr>
        <w:t></w:t>
      </w:r>
      <w:r w:rsidRPr="008B5CC7">
        <w:rPr>
          <w:lang w:val="uk-UA"/>
        </w:rPr>
        <w:t></w:t>
      </w:r>
      <w:r w:rsidRPr="008B5CC7">
        <w:rPr>
          <w:rFonts w:hint="eastAsia"/>
          <w:lang w:val="uk-UA"/>
        </w:rPr>
        <w:t>Публікуються</w:t>
      </w:r>
      <w:r w:rsidRPr="008B5CC7">
        <w:rPr>
          <w:lang w:val="uk-UA"/>
        </w:rPr>
        <w:t></w:t>
      </w:r>
      <w:r w:rsidRPr="008B5CC7">
        <w:rPr>
          <w:rFonts w:hint="eastAsia"/>
          <w:lang w:val="uk-UA"/>
        </w:rPr>
        <w:t>перші</w:t>
      </w:r>
      <w:r w:rsidRPr="008B5CC7">
        <w:rPr>
          <w:lang w:val="uk-UA"/>
        </w:rPr>
        <w:t></w:t>
      </w:r>
      <w:r w:rsidRPr="008B5CC7">
        <w:rPr>
          <w:rFonts w:hint="eastAsia"/>
          <w:lang w:val="uk-UA"/>
        </w:rPr>
        <w:t>навчальні</w:t>
      </w:r>
      <w:r w:rsidRPr="008B5CC7">
        <w:rPr>
          <w:lang w:val="uk-UA"/>
        </w:rPr>
        <w:t></w:t>
      </w:r>
      <w:r w:rsidRPr="008B5CC7">
        <w:rPr>
          <w:rFonts w:hint="eastAsia"/>
          <w:lang w:val="uk-UA"/>
        </w:rPr>
        <w:t>програми</w:t>
      </w:r>
      <w:r w:rsidRPr="008B5CC7">
        <w:rPr>
          <w:lang w:val="uk-UA"/>
        </w:rPr>
        <w:t></w:t>
      </w:r>
      <w:r w:rsidRPr="008B5CC7">
        <w:rPr>
          <w:rFonts w:hint="eastAsia"/>
          <w:lang w:val="uk-UA"/>
        </w:rPr>
        <w:t>та</w:t>
      </w:r>
      <w:r w:rsidRPr="008B5CC7">
        <w:rPr>
          <w:lang w:val="uk-UA"/>
        </w:rPr>
        <w:t></w:t>
      </w:r>
      <w:r w:rsidRPr="008B5CC7">
        <w:rPr>
          <w:rFonts w:hint="eastAsia"/>
          <w:lang w:val="uk-UA"/>
        </w:rPr>
        <w:t>видаються</w:t>
      </w:r>
      <w:r w:rsidRPr="008B5CC7">
        <w:rPr>
          <w:lang w:val="uk-UA"/>
        </w:rPr>
        <w:t></w:t>
      </w:r>
      <w:r w:rsidRPr="008B5CC7">
        <w:rPr>
          <w:rFonts w:hint="eastAsia"/>
          <w:lang w:val="uk-UA"/>
        </w:rPr>
        <w:t>численні</w:t>
      </w:r>
      <w:r w:rsidRPr="008B5CC7">
        <w:rPr>
          <w:lang w:val="uk-UA"/>
        </w:rPr>
        <w:t></w:t>
      </w:r>
      <w:r w:rsidRPr="008B5CC7">
        <w:rPr>
          <w:rFonts w:hint="eastAsia"/>
          <w:lang w:val="uk-UA"/>
        </w:rPr>
        <w:t>посібники</w:t>
      </w:r>
      <w:r w:rsidRPr="008B5CC7">
        <w:rPr>
          <w:lang w:val="uk-UA"/>
        </w:rPr>
        <w:t></w:t>
      </w:r>
      <w:r w:rsidRPr="008B5CC7">
        <w:rPr>
          <w:rFonts w:hint="eastAsia"/>
          <w:lang w:val="uk-UA"/>
        </w:rPr>
        <w:t>і</w:t>
      </w:r>
      <w:r w:rsidRPr="008B5CC7">
        <w:rPr>
          <w:lang w:val="uk-UA"/>
        </w:rPr>
        <w:t></w:t>
      </w:r>
      <w:r w:rsidRPr="008B5CC7">
        <w:rPr>
          <w:rFonts w:hint="eastAsia"/>
          <w:lang w:val="uk-UA"/>
        </w:rPr>
        <w:t>підручники</w:t>
      </w:r>
      <w:r w:rsidRPr="008B5CC7">
        <w:rPr>
          <w:lang w:val="uk-UA"/>
        </w:rPr>
        <w:t></w:t>
      </w:r>
      <w:r w:rsidRPr="008B5CC7">
        <w:rPr>
          <w:lang w:val="uk-UA"/>
        </w:rPr>
        <w:t></w:t>
      </w:r>
      <w:r w:rsidRPr="008B5CC7">
        <w:rPr>
          <w:rFonts w:hint="eastAsia"/>
          <w:lang w:val="uk-UA"/>
        </w:rPr>
        <w:t>методики</w:t>
      </w:r>
      <w:r w:rsidRPr="008B5CC7">
        <w:rPr>
          <w:lang w:val="uk-UA"/>
        </w:rPr>
        <w:t></w:t>
      </w:r>
      <w:r w:rsidRPr="008B5CC7">
        <w:rPr>
          <w:rFonts w:hint="eastAsia"/>
          <w:lang w:val="uk-UA"/>
        </w:rPr>
        <w:t>навчання</w:t>
      </w:r>
      <w:r w:rsidRPr="008B5CC7">
        <w:rPr>
          <w:lang w:val="uk-UA"/>
        </w:rPr>
        <w:t></w:t>
      </w:r>
      <w:r w:rsidRPr="008B5CC7">
        <w:rPr>
          <w:lang w:val="uk-UA"/>
        </w:rPr>
        <w:t></w:t>
      </w:r>
      <w:r w:rsidRPr="008B5CC7">
        <w:rPr>
          <w:rFonts w:hint="eastAsia"/>
          <w:lang w:val="uk-UA"/>
        </w:rPr>
        <w:t>до</w:t>
      </w:r>
      <w:r w:rsidRPr="008B5CC7">
        <w:rPr>
          <w:lang w:val="uk-UA"/>
        </w:rPr>
        <w:t></w:t>
      </w:r>
      <w:r w:rsidRPr="008B5CC7">
        <w:rPr>
          <w:rFonts w:hint="eastAsia"/>
          <w:lang w:val="uk-UA"/>
        </w:rPr>
        <w:t>яких</w:t>
      </w:r>
      <w:r w:rsidRPr="008B5CC7">
        <w:rPr>
          <w:lang w:val="uk-UA"/>
        </w:rPr>
        <w:t></w:t>
      </w:r>
      <w:r w:rsidRPr="008B5CC7">
        <w:rPr>
          <w:rFonts w:hint="eastAsia"/>
          <w:lang w:val="uk-UA"/>
        </w:rPr>
        <w:t>доклали</w:t>
      </w:r>
      <w:r w:rsidRPr="008B5CC7">
        <w:rPr>
          <w:lang w:val="uk-UA"/>
        </w:rPr>
        <w:t></w:t>
      </w:r>
      <w:r w:rsidRPr="008B5CC7">
        <w:rPr>
          <w:rFonts w:hint="eastAsia"/>
          <w:lang w:val="uk-UA"/>
        </w:rPr>
        <w:t>зусиль</w:t>
      </w:r>
      <w:r w:rsidRPr="008B5CC7">
        <w:rPr>
          <w:lang w:val="uk-UA"/>
        </w:rPr>
        <w:t></w:t>
      </w:r>
      <w:r w:rsidRPr="008B5CC7">
        <w:rPr>
          <w:rFonts w:hint="eastAsia"/>
          <w:lang w:val="uk-UA"/>
        </w:rPr>
        <w:t>провідні</w:t>
      </w:r>
      <w:r w:rsidRPr="008B5CC7">
        <w:rPr>
          <w:lang w:val="uk-UA"/>
        </w:rPr>
        <w:t></w:t>
      </w:r>
      <w:r w:rsidRPr="008B5CC7">
        <w:rPr>
          <w:rFonts w:hint="eastAsia"/>
          <w:lang w:val="uk-UA"/>
        </w:rPr>
        <w:t>вітчизняні</w:t>
      </w:r>
      <w:r w:rsidRPr="008B5CC7">
        <w:rPr>
          <w:lang w:val="uk-UA"/>
        </w:rPr>
        <w:t></w:t>
      </w:r>
      <w:r w:rsidRPr="008B5CC7">
        <w:rPr>
          <w:rFonts w:hint="eastAsia"/>
          <w:lang w:val="uk-UA"/>
        </w:rPr>
        <w:t>науковці</w:t>
      </w:r>
      <w:r w:rsidRPr="008B5CC7">
        <w:rPr>
          <w:lang w:val="uk-UA"/>
        </w:rPr>
        <w:t></w:t>
      </w:r>
      <w:r w:rsidRPr="008B5CC7">
        <w:rPr>
          <w:rFonts w:hint="eastAsia"/>
          <w:lang w:val="uk-UA"/>
        </w:rPr>
        <w:t>медієвісти</w:t>
      </w:r>
      <w:r w:rsidRPr="008B5CC7">
        <w:rPr>
          <w:lang w:val="uk-UA"/>
        </w:rPr>
        <w:t></w:t>
      </w:r>
      <w:r w:rsidRPr="008B5CC7">
        <w:rPr>
          <w:rFonts w:hint="eastAsia"/>
          <w:lang w:val="uk-UA"/>
        </w:rPr>
        <w:t>П</w:t>
      </w:r>
      <w:r w:rsidRPr="008B5CC7">
        <w:rPr>
          <w:lang w:val="uk-UA"/>
        </w:rPr>
        <w:t></w:t>
      </w:r>
      <w:r w:rsidRPr="008B5CC7">
        <w:rPr>
          <w:rFonts w:hint="eastAsia"/>
          <w:lang w:val="uk-UA"/>
        </w:rPr>
        <w:t>Виноградов</w:t>
      </w:r>
      <w:r w:rsidRPr="008B5CC7">
        <w:rPr>
          <w:lang w:val="uk-UA"/>
        </w:rPr>
        <w:t></w:t>
      </w:r>
      <w:r w:rsidRPr="008B5CC7">
        <w:rPr>
          <w:lang w:val="uk-UA"/>
        </w:rPr>
        <w:t></w:t>
      </w:r>
      <w:r w:rsidRPr="008B5CC7">
        <w:rPr>
          <w:rFonts w:hint="eastAsia"/>
          <w:lang w:val="uk-UA"/>
        </w:rPr>
        <w:t>М</w:t>
      </w:r>
      <w:r w:rsidRPr="008B5CC7">
        <w:rPr>
          <w:lang w:val="uk-UA"/>
        </w:rPr>
        <w:t></w:t>
      </w:r>
      <w:r w:rsidRPr="008B5CC7">
        <w:rPr>
          <w:rFonts w:hint="eastAsia"/>
          <w:lang w:val="uk-UA"/>
        </w:rPr>
        <w:t>Стасюлевич</w:t>
      </w:r>
      <w:r w:rsidRPr="008B5CC7">
        <w:rPr>
          <w:lang w:val="uk-UA"/>
        </w:rPr>
        <w:t></w:t>
      </w:r>
      <w:r w:rsidRPr="008B5CC7">
        <w:rPr>
          <w:rFonts w:hint="eastAsia"/>
          <w:lang w:val="uk-UA"/>
        </w:rPr>
        <w:t>і</w:t>
      </w:r>
      <w:r w:rsidRPr="008B5CC7">
        <w:rPr>
          <w:lang w:val="uk-UA"/>
        </w:rPr>
        <w:t></w:t>
      </w:r>
      <w:r w:rsidRPr="008B5CC7">
        <w:rPr>
          <w:rFonts w:hint="eastAsia"/>
          <w:lang w:val="uk-UA"/>
        </w:rPr>
        <w:t>вчителі</w:t>
      </w:r>
      <w:r w:rsidRPr="008B5CC7">
        <w:rPr>
          <w:lang w:val="uk-UA"/>
        </w:rPr>
        <w:t></w:t>
      </w:r>
      <w:r w:rsidRPr="008B5CC7">
        <w:rPr>
          <w:rFonts w:hint="eastAsia"/>
          <w:lang w:val="uk-UA"/>
        </w:rPr>
        <w:t>методисти</w:t>
      </w:r>
      <w:r w:rsidRPr="008B5CC7">
        <w:rPr>
          <w:lang w:val="uk-UA"/>
        </w:rPr>
        <w:t></w:t>
      </w:r>
      <w:r w:rsidRPr="008B5CC7">
        <w:rPr>
          <w:rFonts w:hint="eastAsia"/>
          <w:lang w:val="uk-UA"/>
        </w:rPr>
        <w:t>Я</w:t>
      </w:r>
      <w:r w:rsidRPr="008B5CC7">
        <w:rPr>
          <w:lang w:val="uk-UA"/>
        </w:rPr>
        <w:t></w:t>
      </w:r>
      <w:r w:rsidRPr="008B5CC7">
        <w:rPr>
          <w:rFonts w:hint="eastAsia"/>
          <w:lang w:val="uk-UA"/>
        </w:rPr>
        <w:t>Гуревич</w:t>
      </w:r>
      <w:r w:rsidRPr="008B5CC7">
        <w:rPr>
          <w:lang w:val="uk-UA"/>
        </w:rPr>
        <w:t></w:t>
      </w:r>
      <w:r w:rsidRPr="008B5CC7">
        <w:rPr>
          <w:lang w:val="uk-UA"/>
        </w:rPr>
        <w:t></w:t>
      </w:r>
      <w:r w:rsidRPr="008B5CC7">
        <w:rPr>
          <w:rFonts w:hint="eastAsia"/>
          <w:lang w:val="uk-UA"/>
        </w:rPr>
        <w:t>А</w:t>
      </w:r>
      <w:r w:rsidRPr="008B5CC7">
        <w:rPr>
          <w:lang w:val="uk-UA"/>
        </w:rPr>
        <w:t></w:t>
      </w:r>
      <w:r w:rsidRPr="008B5CC7">
        <w:rPr>
          <w:rFonts w:hint="eastAsia"/>
          <w:lang w:val="uk-UA"/>
        </w:rPr>
        <w:t>Кролюницький</w:t>
      </w:r>
      <w:r w:rsidRPr="008B5CC7">
        <w:rPr>
          <w:lang w:val="uk-UA"/>
        </w:rPr>
        <w:t></w:t>
      </w:r>
      <w:r w:rsidRPr="008B5CC7">
        <w:rPr>
          <w:lang w:val="uk-UA"/>
        </w:rPr>
        <w:t></w:t>
      </w:r>
      <w:r w:rsidRPr="008B5CC7">
        <w:rPr>
          <w:rFonts w:hint="eastAsia"/>
          <w:lang w:val="uk-UA"/>
        </w:rPr>
        <w:t>Я</w:t>
      </w:r>
      <w:r w:rsidRPr="008B5CC7">
        <w:rPr>
          <w:lang w:val="uk-UA"/>
        </w:rPr>
        <w:t></w:t>
      </w:r>
      <w:r w:rsidRPr="008B5CC7">
        <w:rPr>
          <w:rFonts w:hint="eastAsia"/>
          <w:lang w:val="uk-UA"/>
        </w:rPr>
        <w:t>Кулжинський</w:t>
      </w:r>
      <w:r w:rsidRPr="008B5CC7">
        <w:rPr>
          <w:lang w:val="uk-UA"/>
        </w:rPr>
        <w:t></w:t>
      </w:r>
      <w:r w:rsidRPr="008B5CC7">
        <w:rPr>
          <w:lang w:val="uk-UA"/>
        </w:rPr>
        <w:t></w:t>
      </w:r>
      <w:r w:rsidRPr="008B5CC7">
        <w:rPr>
          <w:rFonts w:hint="eastAsia"/>
          <w:lang w:val="uk-UA"/>
        </w:rPr>
        <w:t>В</w:t>
      </w:r>
      <w:r w:rsidRPr="008B5CC7">
        <w:rPr>
          <w:lang w:val="uk-UA"/>
        </w:rPr>
        <w:t></w:t>
      </w:r>
      <w:r w:rsidRPr="008B5CC7">
        <w:rPr>
          <w:rFonts w:hint="eastAsia"/>
          <w:lang w:val="uk-UA"/>
        </w:rPr>
        <w:t>Шульгін</w:t>
      </w:r>
      <w:r w:rsidRPr="008B5CC7">
        <w:rPr>
          <w:lang w:val="uk-UA"/>
        </w:rPr>
        <w:t></w:t>
      </w:r>
      <w:r w:rsidRPr="008B5CC7">
        <w:rPr>
          <w:lang w:val="uk-UA"/>
        </w:rPr>
        <w:t></w:t>
      </w:r>
      <w:r w:rsidRPr="008B5CC7">
        <w:rPr>
          <w:rFonts w:hint="eastAsia"/>
          <w:lang w:val="uk-UA"/>
        </w:rPr>
        <w:t>Основними</w:t>
      </w:r>
      <w:r w:rsidRPr="008B5CC7">
        <w:rPr>
          <w:lang w:val="uk-UA"/>
        </w:rPr>
        <w:t></w:t>
      </w:r>
      <w:r w:rsidRPr="008B5CC7">
        <w:rPr>
          <w:rFonts w:hint="eastAsia"/>
          <w:lang w:val="uk-UA"/>
        </w:rPr>
        <w:t>рисами</w:t>
      </w:r>
      <w:r w:rsidRPr="008B5CC7">
        <w:rPr>
          <w:lang w:val="uk-UA"/>
        </w:rPr>
        <w:t></w:t>
      </w:r>
      <w:r w:rsidRPr="008B5CC7">
        <w:rPr>
          <w:rFonts w:hint="eastAsia"/>
          <w:lang w:val="uk-UA"/>
        </w:rPr>
        <w:t>змісту</w:t>
      </w:r>
      <w:r w:rsidRPr="008B5CC7">
        <w:rPr>
          <w:lang w:val="uk-UA"/>
        </w:rPr>
        <w:t></w:t>
      </w:r>
      <w:r w:rsidRPr="008B5CC7">
        <w:rPr>
          <w:rFonts w:hint="eastAsia"/>
          <w:lang w:val="uk-UA"/>
        </w:rPr>
        <w:t>курсу</w:t>
      </w:r>
      <w:r w:rsidRPr="008B5CC7">
        <w:rPr>
          <w:lang w:val="uk-UA"/>
        </w:rPr>
        <w:t></w:t>
      </w:r>
      <w:r w:rsidRPr="008B5CC7">
        <w:rPr>
          <w:rFonts w:hint="eastAsia"/>
          <w:lang w:val="uk-UA"/>
        </w:rPr>
        <w:t>та</w:t>
      </w:r>
      <w:r w:rsidRPr="008B5CC7">
        <w:rPr>
          <w:lang w:val="uk-UA"/>
        </w:rPr>
        <w:t></w:t>
      </w:r>
      <w:r w:rsidRPr="008B5CC7">
        <w:rPr>
          <w:rFonts w:hint="eastAsia"/>
          <w:lang w:val="uk-UA"/>
        </w:rPr>
        <w:t>його</w:t>
      </w:r>
      <w:r w:rsidRPr="008B5CC7">
        <w:rPr>
          <w:lang w:val="uk-UA"/>
        </w:rPr>
        <w:t></w:t>
      </w:r>
      <w:r w:rsidRPr="008B5CC7">
        <w:rPr>
          <w:rFonts w:hint="eastAsia"/>
          <w:lang w:val="uk-UA"/>
        </w:rPr>
        <w:t>навчально</w:t>
      </w:r>
      <w:r w:rsidRPr="008B5CC7">
        <w:rPr>
          <w:lang w:val="uk-UA"/>
        </w:rPr>
        <w:t></w:t>
      </w:r>
      <w:r w:rsidRPr="008B5CC7">
        <w:rPr>
          <w:rFonts w:hint="eastAsia"/>
          <w:lang w:val="uk-UA"/>
        </w:rPr>
        <w:t>методичного</w:t>
      </w:r>
      <w:r w:rsidRPr="008B5CC7">
        <w:rPr>
          <w:lang w:val="uk-UA"/>
        </w:rPr>
        <w:t></w:t>
      </w:r>
      <w:r w:rsidRPr="008B5CC7">
        <w:rPr>
          <w:rFonts w:hint="eastAsia"/>
          <w:lang w:val="uk-UA"/>
        </w:rPr>
        <w:t>забезпечення</w:t>
      </w:r>
      <w:r w:rsidRPr="008B5CC7">
        <w:rPr>
          <w:lang w:val="uk-UA"/>
        </w:rPr>
        <w:t></w:t>
      </w:r>
      <w:r w:rsidRPr="008B5CC7">
        <w:rPr>
          <w:rFonts w:hint="eastAsia"/>
          <w:lang w:val="uk-UA"/>
        </w:rPr>
        <w:t>у</w:t>
      </w:r>
      <w:r w:rsidRPr="008B5CC7">
        <w:rPr>
          <w:lang w:val="uk-UA"/>
        </w:rPr>
        <w:t></w:t>
      </w:r>
      <w:r w:rsidRPr="008B5CC7">
        <w:rPr>
          <w:rFonts w:hint="eastAsia"/>
          <w:lang w:val="uk-UA"/>
        </w:rPr>
        <w:t>той</w:t>
      </w:r>
      <w:r w:rsidRPr="008B5CC7">
        <w:rPr>
          <w:lang w:val="uk-UA"/>
        </w:rPr>
        <w:t></w:t>
      </w:r>
      <w:r w:rsidRPr="008B5CC7">
        <w:rPr>
          <w:rFonts w:hint="eastAsia"/>
          <w:lang w:val="uk-UA"/>
        </w:rPr>
        <w:t>час</w:t>
      </w:r>
      <w:r w:rsidRPr="008B5CC7">
        <w:rPr>
          <w:lang w:val="uk-UA"/>
        </w:rPr>
        <w:t></w:t>
      </w:r>
      <w:r w:rsidRPr="008B5CC7">
        <w:rPr>
          <w:rFonts w:hint="eastAsia"/>
          <w:lang w:val="uk-UA"/>
        </w:rPr>
        <w:t>стали</w:t>
      </w:r>
      <w:r w:rsidRPr="008B5CC7">
        <w:rPr>
          <w:lang w:val="uk-UA"/>
        </w:rPr>
        <w:t></w:t>
      </w:r>
      <w:r w:rsidRPr="008B5CC7">
        <w:rPr>
          <w:rFonts w:hint="eastAsia"/>
          <w:lang w:val="uk-UA"/>
        </w:rPr>
        <w:t>відвертий</w:t>
      </w:r>
      <w:r w:rsidRPr="008B5CC7">
        <w:rPr>
          <w:lang w:val="uk-UA"/>
        </w:rPr>
        <w:t></w:t>
      </w:r>
      <w:r w:rsidRPr="008B5CC7">
        <w:rPr>
          <w:rFonts w:hint="eastAsia"/>
          <w:lang w:val="uk-UA"/>
        </w:rPr>
        <w:t>європоцентризм</w:t>
      </w:r>
      <w:r w:rsidRPr="008B5CC7">
        <w:rPr>
          <w:lang w:val="uk-UA"/>
        </w:rPr>
        <w:t></w:t>
      </w:r>
      <w:r w:rsidRPr="008B5CC7">
        <w:rPr>
          <w:rFonts w:hint="eastAsia"/>
          <w:lang w:val="uk-UA"/>
        </w:rPr>
        <w:t>та</w:t>
      </w:r>
      <w:r w:rsidRPr="008B5CC7">
        <w:rPr>
          <w:lang w:val="uk-UA"/>
        </w:rPr>
        <w:t></w:t>
      </w:r>
      <w:r w:rsidRPr="008B5CC7">
        <w:rPr>
          <w:rFonts w:hint="eastAsia"/>
          <w:lang w:val="uk-UA"/>
        </w:rPr>
        <w:t>детальне</w:t>
      </w:r>
      <w:r w:rsidRPr="008B5CC7">
        <w:rPr>
          <w:lang w:val="uk-UA"/>
        </w:rPr>
        <w:t></w:t>
      </w:r>
      <w:r w:rsidRPr="008B5CC7">
        <w:rPr>
          <w:rFonts w:hint="eastAsia"/>
          <w:lang w:val="uk-UA"/>
        </w:rPr>
        <w:t>висвітлення</w:t>
      </w:r>
      <w:r w:rsidRPr="008B5CC7">
        <w:rPr>
          <w:lang w:val="uk-UA"/>
        </w:rPr>
        <w:t></w:t>
      </w:r>
      <w:r w:rsidRPr="008B5CC7">
        <w:rPr>
          <w:rFonts w:hint="eastAsia"/>
          <w:lang w:val="uk-UA"/>
        </w:rPr>
        <w:t>питань</w:t>
      </w:r>
      <w:r w:rsidRPr="008B5CC7">
        <w:rPr>
          <w:lang w:val="uk-UA"/>
        </w:rPr>
        <w:t></w:t>
      </w:r>
      <w:r w:rsidRPr="008B5CC7">
        <w:rPr>
          <w:rFonts w:hint="eastAsia"/>
          <w:lang w:val="uk-UA"/>
        </w:rPr>
        <w:t>політичного</w:t>
      </w:r>
      <w:r w:rsidRPr="008B5CC7">
        <w:rPr>
          <w:lang w:val="uk-UA"/>
        </w:rPr>
        <w:t></w:t>
      </w:r>
      <w:r w:rsidRPr="008B5CC7">
        <w:rPr>
          <w:rFonts w:hint="eastAsia"/>
          <w:lang w:val="uk-UA"/>
        </w:rPr>
        <w:t>і</w:t>
      </w:r>
      <w:r w:rsidRPr="008B5CC7">
        <w:rPr>
          <w:lang w:val="uk-UA"/>
        </w:rPr>
        <w:t></w:t>
      </w:r>
      <w:r w:rsidRPr="008B5CC7">
        <w:rPr>
          <w:rFonts w:hint="eastAsia"/>
          <w:lang w:val="uk-UA"/>
        </w:rPr>
        <w:t>культурного</w:t>
      </w:r>
      <w:r w:rsidRPr="008B5CC7">
        <w:rPr>
          <w:lang w:val="uk-UA"/>
        </w:rPr>
        <w:t></w:t>
      </w:r>
      <w:r w:rsidRPr="008B5CC7">
        <w:rPr>
          <w:rFonts w:hint="eastAsia"/>
          <w:lang w:val="uk-UA"/>
        </w:rPr>
        <w:t>розвитку</w:t>
      </w:r>
      <w:r w:rsidRPr="008B5CC7">
        <w:rPr>
          <w:lang w:val="uk-UA"/>
        </w:rPr>
        <w:t></w:t>
      </w:r>
      <w:r w:rsidRPr="008B5CC7">
        <w:rPr>
          <w:rFonts w:hint="eastAsia"/>
          <w:lang w:val="uk-UA"/>
        </w:rPr>
        <w:t>людства</w:t>
      </w:r>
      <w:r w:rsidRPr="008B5CC7">
        <w:rPr>
          <w:lang w:val="uk-UA"/>
        </w:rPr>
        <w:t></w:t>
      </w:r>
      <w:r w:rsidRPr="008B5CC7">
        <w:rPr>
          <w:rFonts w:hint="eastAsia"/>
          <w:lang w:val="uk-UA"/>
        </w:rPr>
        <w:t>у</w:t>
      </w:r>
      <w:r w:rsidRPr="008B5CC7">
        <w:rPr>
          <w:lang w:val="uk-UA"/>
        </w:rPr>
        <w:t></w:t>
      </w:r>
      <w:r w:rsidRPr="008B5CC7">
        <w:rPr>
          <w:rFonts w:hint="eastAsia"/>
          <w:lang w:val="uk-UA"/>
        </w:rPr>
        <w:t>У</w:t>
      </w:r>
      <w:r w:rsidRPr="008B5CC7">
        <w:rPr>
          <w:lang w:val="uk-UA"/>
        </w:rPr>
        <w:t></w:t>
      </w:r>
      <w:r w:rsidRPr="008B5CC7">
        <w:rPr>
          <w:rFonts w:hint="eastAsia"/>
          <w:lang w:val="uk-UA"/>
        </w:rPr>
        <w:t>ХУ</w:t>
      </w:r>
      <w:r w:rsidRPr="008B5CC7">
        <w:rPr>
          <w:lang w:val="uk-UA"/>
        </w:rPr>
        <w:t></w:t>
      </w:r>
      <w:r w:rsidRPr="008B5CC7">
        <w:rPr>
          <w:rFonts w:hint="eastAsia"/>
          <w:lang w:val="uk-UA"/>
        </w:rPr>
        <w:t>століттях</w:t>
      </w:r>
      <w:r w:rsidRPr="008B5CC7">
        <w:rPr>
          <w:lang w:val="uk-UA"/>
        </w:rPr>
        <w:t></w:t>
      </w:r>
      <w:r w:rsidRPr="008B5CC7">
        <w:rPr>
          <w:lang w:val="uk-UA"/>
        </w:rPr>
        <w:t></w:t>
      </w:r>
      <w:r w:rsidRPr="008B5CC7">
        <w:rPr>
          <w:rFonts w:hint="eastAsia"/>
          <w:lang w:val="uk-UA"/>
        </w:rPr>
        <w:t>Характерним</w:t>
      </w:r>
      <w:r w:rsidRPr="008B5CC7">
        <w:rPr>
          <w:lang w:val="uk-UA"/>
        </w:rPr>
        <w:t></w:t>
      </w:r>
      <w:r w:rsidRPr="008B5CC7">
        <w:rPr>
          <w:rFonts w:hint="eastAsia"/>
          <w:lang w:val="uk-UA"/>
        </w:rPr>
        <w:t>недоліком</w:t>
      </w:r>
      <w:r w:rsidRPr="008B5CC7">
        <w:rPr>
          <w:lang w:val="uk-UA"/>
        </w:rPr>
        <w:t></w:t>
      </w:r>
      <w:r w:rsidRPr="008B5CC7">
        <w:rPr>
          <w:rFonts w:hint="eastAsia"/>
          <w:lang w:val="uk-UA"/>
        </w:rPr>
        <w:t>шкільних</w:t>
      </w:r>
      <w:r w:rsidRPr="008B5CC7">
        <w:rPr>
          <w:lang w:val="uk-UA"/>
        </w:rPr>
        <w:t></w:t>
      </w:r>
      <w:r w:rsidRPr="008B5CC7">
        <w:rPr>
          <w:rFonts w:hint="eastAsia"/>
          <w:lang w:val="uk-UA"/>
        </w:rPr>
        <w:t>програм</w:t>
      </w:r>
      <w:r w:rsidRPr="008B5CC7">
        <w:rPr>
          <w:lang w:val="uk-UA"/>
        </w:rPr>
        <w:t></w:t>
      </w:r>
      <w:r w:rsidRPr="008B5CC7">
        <w:rPr>
          <w:rFonts w:hint="eastAsia"/>
          <w:lang w:val="uk-UA"/>
        </w:rPr>
        <w:t>був</w:t>
      </w:r>
      <w:r w:rsidRPr="008B5CC7">
        <w:rPr>
          <w:lang w:val="uk-UA"/>
        </w:rPr>
        <w:t></w:t>
      </w:r>
      <w:r w:rsidRPr="008B5CC7">
        <w:rPr>
          <w:rFonts w:hint="eastAsia"/>
          <w:lang w:val="uk-UA"/>
        </w:rPr>
        <w:t>схематизм</w:t>
      </w:r>
      <w:r w:rsidRPr="008B5CC7">
        <w:rPr>
          <w:lang w:val="uk-UA"/>
        </w:rPr>
        <w:t></w:t>
      </w:r>
      <w:r w:rsidRPr="008B5CC7">
        <w:rPr>
          <w:rFonts w:hint="eastAsia"/>
          <w:lang w:val="uk-UA"/>
        </w:rPr>
        <w:t>викладу</w:t>
      </w:r>
      <w:r w:rsidRPr="008B5CC7">
        <w:rPr>
          <w:lang w:val="uk-UA"/>
        </w:rPr>
        <w:t></w:t>
      </w:r>
      <w:r w:rsidRPr="008B5CC7">
        <w:rPr>
          <w:rFonts w:hint="eastAsia"/>
          <w:lang w:val="uk-UA"/>
        </w:rPr>
        <w:t>і</w:t>
      </w:r>
      <w:r w:rsidRPr="008B5CC7">
        <w:rPr>
          <w:lang w:val="uk-UA"/>
        </w:rPr>
        <w:t></w:t>
      </w:r>
      <w:r w:rsidRPr="008B5CC7">
        <w:rPr>
          <w:rFonts w:hint="eastAsia"/>
          <w:lang w:val="uk-UA"/>
        </w:rPr>
        <w:t>перевантаження</w:t>
      </w:r>
      <w:r w:rsidRPr="008B5CC7">
        <w:rPr>
          <w:lang w:val="uk-UA"/>
        </w:rPr>
        <w:t></w:t>
      </w:r>
      <w:r w:rsidRPr="008B5CC7">
        <w:rPr>
          <w:rFonts w:hint="eastAsia"/>
          <w:lang w:val="uk-UA"/>
        </w:rPr>
        <w:t>навчальним</w:t>
      </w:r>
      <w:r w:rsidRPr="008B5CC7">
        <w:rPr>
          <w:lang w:val="uk-UA"/>
        </w:rPr>
        <w:t></w:t>
      </w:r>
      <w:r w:rsidRPr="008B5CC7">
        <w:rPr>
          <w:rFonts w:hint="eastAsia"/>
          <w:lang w:val="uk-UA"/>
        </w:rPr>
        <w:t>матеріалом</w:t>
      </w:r>
      <w:r w:rsidRPr="008B5CC7">
        <w:rPr>
          <w:lang w:val="uk-UA"/>
        </w:rPr>
        <w:t></w:t>
      </w:r>
      <w:r w:rsidRPr="008B5CC7">
        <w:rPr>
          <w:lang w:val="uk-UA"/>
        </w:rPr>
        <w:t></w:t>
      </w:r>
      <w:r w:rsidRPr="008B5CC7">
        <w:rPr>
          <w:rFonts w:hint="eastAsia"/>
          <w:lang w:val="uk-UA"/>
        </w:rPr>
        <w:t>Аналогічна</w:t>
      </w:r>
      <w:r w:rsidRPr="008B5CC7">
        <w:rPr>
          <w:lang w:val="uk-UA"/>
        </w:rPr>
        <w:t></w:t>
      </w:r>
      <w:r w:rsidRPr="008B5CC7">
        <w:rPr>
          <w:rFonts w:hint="eastAsia"/>
          <w:lang w:val="uk-UA"/>
        </w:rPr>
        <w:t>ситуація</w:t>
      </w:r>
      <w:r w:rsidRPr="008B5CC7">
        <w:rPr>
          <w:lang w:val="uk-UA"/>
        </w:rPr>
        <w:t></w:t>
      </w:r>
      <w:r w:rsidRPr="008B5CC7">
        <w:rPr>
          <w:rFonts w:hint="eastAsia"/>
          <w:lang w:val="uk-UA"/>
        </w:rPr>
        <w:t>складалася</w:t>
      </w:r>
      <w:r w:rsidRPr="008B5CC7">
        <w:rPr>
          <w:lang w:val="uk-UA"/>
        </w:rPr>
        <w:t></w:t>
      </w:r>
      <w:r w:rsidRPr="008B5CC7">
        <w:rPr>
          <w:rFonts w:hint="eastAsia"/>
          <w:lang w:val="uk-UA"/>
        </w:rPr>
        <w:t>і</w:t>
      </w:r>
      <w:r w:rsidRPr="008B5CC7">
        <w:rPr>
          <w:lang w:val="uk-UA"/>
        </w:rPr>
        <w:t></w:t>
      </w:r>
      <w:r w:rsidRPr="008B5CC7">
        <w:rPr>
          <w:rFonts w:hint="eastAsia"/>
          <w:lang w:val="uk-UA"/>
        </w:rPr>
        <w:t>у</w:t>
      </w:r>
      <w:r w:rsidRPr="008B5CC7">
        <w:rPr>
          <w:lang w:val="uk-UA"/>
        </w:rPr>
        <w:t></w:t>
      </w:r>
      <w:r w:rsidRPr="008B5CC7">
        <w:rPr>
          <w:rFonts w:hint="eastAsia"/>
          <w:lang w:val="uk-UA"/>
        </w:rPr>
        <w:t>підручникотворенні</w:t>
      </w:r>
      <w:r w:rsidRPr="008B5CC7">
        <w:rPr>
          <w:lang w:val="uk-UA"/>
        </w:rPr>
        <w:t></w:t>
      </w:r>
      <w:r w:rsidRPr="008B5CC7">
        <w:rPr>
          <w:lang w:val="uk-UA"/>
        </w:rPr>
        <w:t></w:t>
      </w:r>
      <w:r w:rsidRPr="008B5CC7">
        <w:rPr>
          <w:rFonts w:hint="eastAsia"/>
          <w:lang w:val="uk-UA"/>
        </w:rPr>
        <w:t>проте</w:t>
      </w:r>
      <w:r w:rsidRPr="008B5CC7">
        <w:rPr>
          <w:lang w:val="uk-UA"/>
        </w:rPr>
        <w:t></w:t>
      </w:r>
      <w:r w:rsidRPr="008B5CC7">
        <w:rPr>
          <w:rFonts w:hint="eastAsia"/>
          <w:lang w:val="uk-UA"/>
        </w:rPr>
        <w:t>автори</w:t>
      </w:r>
      <w:r w:rsidRPr="008B5CC7">
        <w:rPr>
          <w:lang w:val="uk-UA"/>
        </w:rPr>
        <w:t></w:t>
      </w:r>
      <w:r w:rsidRPr="008B5CC7">
        <w:rPr>
          <w:rFonts w:hint="eastAsia"/>
          <w:lang w:val="uk-UA"/>
        </w:rPr>
        <w:t>найбільш</w:t>
      </w:r>
      <w:r w:rsidRPr="008B5CC7">
        <w:rPr>
          <w:lang w:val="uk-UA"/>
        </w:rPr>
        <w:t></w:t>
      </w:r>
      <w:r w:rsidRPr="008B5CC7">
        <w:rPr>
          <w:rFonts w:hint="eastAsia"/>
          <w:lang w:val="uk-UA"/>
        </w:rPr>
        <w:t>відомих</w:t>
      </w:r>
      <w:r w:rsidRPr="008B5CC7">
        <w:rPr>
          <w:lang w:val="uk-UA"/>
        </w:rPr>
        <w:t></w:t>
      </w:r>
      <w:r w:rsidRPr="008B5CC7">
        <w:rPr>
          <w:rFonts w:hint="eastAsia"/>
          <w:lang w:val="uk-UA"/>
        </w:rPr>
        <w:t>підручників</w:t>
      </w:r>
      <w:r w:rsidRPr="008B5CC7">
        <w:rPr>
          <w:lang w:val="uk-UA"/>
        </w:rPr>
        <w:t></w:t>
      </w:r>
      <w:r w:rsidRPr="008B5CC7">
        <w:rPr>
          <w:rFonts w:hint="eastAsia"/>
          <w:lang w:val="uk-UA"/>
        </w:rPr>
        <w:t>Є</w:t>
      </w:r>
      <w:r w:rsidRPr="008B5CC7">
        <w:rPr>
          <w:lang w:val="uk-UA"/>
        </w:rPr>
        <w:t></w:t>
      </w:r>
      <w:r w:rsidRPr="008B5CC7">
        <w:rPr>
          <w:rFonts w:hint="eastAsia"/>
          <w:lang w:val="uk-UA"/>
        </w:rPr>
        <w:t>Белов</w:t>
      </w:r>
      <w:r w:rsidRPr="008B5CC7">
        <w:rPr>
          <w:lang w:val="uk-UA"/>
        </w:rPr>
        <w:t></w:t>
      </w:r>
      <w:r w:rsidRPr="008B5CC7">
        <w:rPr>
          <w:lang w:val="uk-UA"/>
        </w:rPr>
        <w:t></w:t>
      </w:r>
      <w:r w:rsidRPr="008B5CC7">
        <w:rPr>
          <w:rFonts w:hint="eastAsia"/>
          <w:lang w:val="uk-UA"/>
        </w:rPr>
        <w:t>І</w:t>
      </w:r>
      <w:r w:rsidRPr="008B5CC7">
        <w:rPr>
          <w:lang w:val="uk-UA"/>
        </w:rPr>
        <w:t></w:t>
      </w:r>
      <w:r w:rsidRPr="008B5CC7">
        <w:rPr>
          <w:rFonts w:hint="eastAsia"/>
          <w:lang w:val="uk-UA"/>
        </w:rPr>
        <w:t>Беллярмінов</w:t>
      </w:r>
      <w:r w:rsidRPr="008B5CC7">
        <w:rPr>
          <w:lang w:val="uk-UA"/>
        </w:rPr>
        <w:t></w:t>
      </w:r>
      <w:r w:rsidRPr="008B5CC7">
        <w:rPr>
          <w:lang w:val="uk-UA"/>
        </w:rPr>
        <w:t></w:t>
      </w:r>
      <w:r w:rsidRPr="008B5CC7">
        <w:rPr>
          <w:rFonts w:hint="eastAsia"/>
          <w:lang w:val="uk-UA"/>
        </w:rPr>
        <w:t>П</w:t>
      </w:r>
      <w:r w:rsidRPr="008B5CC7">
        <w:rPr>
          <w:lang w:val="uk-UA"/>
        </w:rPr>
        <w:t></w:t>
      </w:r>
      <w:r w:rsidRPr="008B5CC7">
        <w:rPr>
          <w:rFonts w:hint="eastAsia"/>
          <w:lang w:val="uk-UA"/>
        </w:rPr>
        <w:t>Виноградов</w:t>
      </w:r>
      <w:r w:rsidRPr="008B5CC7">
        <w:rPr>
          <w:lang w:val="uk-UA"/>
        </w:rPr>
        <w:t></w:t>
      </w:r>
      <w:r w:rsidRPr="008B5CC7">
        <w:rPr>
          <w:lang w:val="uk-UA"/>
        </w:rPr>
        <w:t></w:t>
      </w:r>
      <w:r w:rsidRPr="008B5CC7">
        <w:rPr>
          <w:rFonts w:hint="eastAsia"/>
          <w:lang w:val="uk-UA"/>
        </w:rPr>
        <w:t>К</w:t>
      </w:r>
      <w:r w:rsidRPr="008B5CC7">
        <w:rPr>
          <w:lang w:val="uk-UA"/>
        </w:rPr>
        <w:t></w:t>
      </w:r>
      <w:r w:rsidRPr="008B5CC7">
        <w:rPr>
          <w:rFonts w:hint="eastAsia"/>
          <w:lang w:val="uk-UA"/>
        </w:rPr>
        <w:t>Іванов</w:t>
      </w:r>
      <w:r w:rsidRPr="008B5CC7">
        <w:rPr>
          <w:lang w:val="uk-UA"/>
        </w:rPr>
        <w:t></w:t>
      </w:r>
      <w:r w:rsidRPr="008B5CC7">
        <w:rPr>
          <w:lang w:val="uk-UA"/>
        </w:rPr>
        <w:t></w:t>
      </w:r>
      <w:r w:rsidRPr="008B5CC7">
        <w:rPr>
          <w:rFonts w:hint="eastAsia"/>
          <w:lang w:val="uk-UA"/>
        </w:rPr>
        <w:t>В</w:t>
      </w:r>
      <w:r w:rsidRPr="008B5CC7">
        <w:rPr>
          <w:lang w:val="uk-UA"/>
        </w:rPr>
        <w:t></w:t>
      </w:r>
      <w:r w:rsidRPr="008B5CC7">
        <w:rPr>
          <w:rFonts w:hint="eastAsia"/>
          <w:lang w:val="uk-UA"/>
        </w:rPr>
        <w:t>Шульгін</w:t>
      </w:r>
      <w:r w:rsidRPr="008B5CC7">
        <w:rPr>
          <w:lang w:val="uk-UA"/>
        </w:rPr>
        <w:t></w:t>
      </w:r>
      <w:r w:rsidRPr="008B5CC7">
        <w:rPr>
          <w:rFonts w:hint="eastAsia"/>
          <w:lang w:val="uk-UA"/>
        </w:rPr>
        <w:t>та</w:t>
      </w:r>
      <w:r w:rsidRPr="008B5CC7">
        <w:rPr>
          <w:lang w:val="uk-UA"/>
        </w:rPr>
        <w:t></w:t>
      </w:r>
      <w:r w:rsidRPr="008B5CC7">
        <w:rPr>
          <w:rFonts w:hint="eastAsia"/>
          <w:lang w:val="uk-UA"/>
        </w:rPr>
        <w:t>деякі</w:t>
      </w:r>
      <w:r w:rsidRPr="008B5CC7">
        <w:rPr>
          <w:lang w:val="uk-UA"/>
        </w:rPr>
        <w:t></w:t>
      </w:r>
      <w:r w:rsidRPr="008B5CC7">
        <w:rPr>
          <w:rFonts w:hint="eastAsia"/>
          <w:lang w:val="uk-UA"/>
        </w:rPr>
        <w:t>інші</w:t>
      </w:r>
      <w:r w:rsidRPr="008B5CC7">
        <w:rPr>
          <w:lang w:val="uk-UA"/>
        </w:rPr>
        <w:t></w:t>
      </w:r>
      <w:r w:rsidRPr="008B5CC7">
        <w:rPr>
          <w:rFonts w:hint="eastAsia"/>
          <w:lang w:val="uk-UA"/>
        </w:rPr>
        <w:t>намагалися</w:t>
      </w:r>
      <w:r w:rsidRPr="008B5CC7">
        <w:rPr>
          <w:lang w:val="uk-UA"/>
        </w:rPr>
        <w:t></w:t>
      </w:r>
      <w:r w:rsidRPr="008B5CC7">
        <w:rPr>
          <w:rFonts w:hint="eastAsia"/>
          <w:lang w:val="uk-UA"/>
        </w:rPr>
        <w:t>подолати</w:t>
      </w:r>
      <w:r w:rsidRPr="008B5CC7">
        <w:rPr>
          <w:lang w:val="uk-UA"/>
        </w:rPr>
        <w:t></w:t>
      </w:r>
      <w:r w:rsidRPr="008B5CC7">
        <w:rPr>
          <w:rFonts w:hint="eastAsia"/>
          <w:lang w:val="uk-UA"/>
        </w:rPr>
        <w:t>ці</w:t>
      </w:r>
      <w:r w:rsidRPr="008B5CC7">
        <w:rPr>
          <w:lang w:val="uk-UA"/>
        </w:rPr>
        <w:t></w:t>
      </w:r>
      <w:r w:rsidRPr="008B5CC7">
        <w:rPr>
          <w:rFonts w:hint="eastAsia"/>
          <w:lang w:val="uk-UA"/>
        </w:rPr>
        <w:t>недоліки</w:t>
      </w:r>
      <w:r w:rsidRPr="008B5CC7">
        <w:rPr>
          <w:lang w:val="uk-UA"/>
        </w:rPr>
        <w:t></w:t>
      </w:r>
      <w:r w:rsidRPr="008B5CC7">
        <w:rPr>
          <w:rFonts w:hint="eastAsia"/>
          <w:lang w:val="uk-UA"/>
        </w:rPr>
        <w:t>і</w:t>
      </w:r>
      <w:r w:rsidRPr="008B5CC7">
        <w:rPr>
          <w:lang w:val="uk-UA"/>
        </w:rPr>
        <w:t></w:t>
      </w:r>
      <w:r w:rsidRPr="008B5CC7">
        <w:rPr>
          <w:rFonts w:hint="eastAsia"/>
          <w:lang w:val="uk-UA"/>
        </w:rPr>
        <w:t>полегшити</w:t>
      </w:r>
      <w:r w:rsidRPr="008B5CC7">
        <w:rPr>
          <w:lang w:val="uk-UA"/>
        </w:rPr>
        <w:t></w:t>
      </w:r>
      <w:r w:rsidRPr="008B5CC7">
        <w:rPr>
          <w:lang w:val="uk-UA"/>
        </w:rPr>
        <w:t></w:t>
      </w:r>
      <w:r w:rsidRPr="008B5CC7">
        <w:rPr>
          <w:rFonts w:hint="eastAsia"/>
          <w:lang w:val="uk-UA"/>
        </w:rPr>
        <w:t>таким</w:t>
      </w:r>
      <w:r w:rsidRPr="008B5CC7">
        <w:rPr>
          <w:lang w:val="uk-UA"/>
        </w:rPr>
        <w:t></w:t>
      </w:r>
      <w:r w:rsidRPr="008B5CC7">
        <w:rPr>
          <w:rFonts w:hint="eastAsia"/>
          <w:lang w:val="uk-UA"/>
        </w:rPr>
        <w:t>чином</w:t>
      </w:r>
      <w:r w:rsidRPr="008B5CC7">
        <w:rPr>
          <w:lang w:val="uk-UA"/>
        </w:rPr>
        <w:t></w:t>
      </w:r>
      <w:r w:rsidRPr="008B5CC7">
        <w:rPr>
          <w:lang w:val="uk-UA"/>
        </w:rPr>
        <w:t></w:t>
      </w:r>
      <w:r w:rsidRPr="008B5CC7">
        <w:rPr>
          <w:rFonts w:hint="eastAsia"/>
          <w:lang w:val="uk-UA"/>
        </w:rPr>
        <w:t>вивчення</w:t>
      </w:r>
      <w:r w:rsidRPr="008B5CC7">
        <w:rPr>
          <w:lang w:val="uk-UA"/>
        </w:rPr>
        <w:t></w:t>
      </w:r>
      <w:r w:rsidRPr="008B5CC7">
        <w:rPr>
          <w:rFonts w:hint="eastAsia"/>
          <w:lang w:val="uk-UA"/>
        </w:rPr>
        <w:t>учнями</w:t>
      </w:r>
      <w:r w:rsidRPr="008B5CC7">
        <w:rPr>
          <w:lang w:val="uk-UA"/>
        </w:rPr>
        <w:t></w:t>
      </w:r>
      <w:r w:rsidRPr="008B5CC7">
        <w:rPr>
          <w:rFonts w:hint="eastAsia"/>
          <w:lang w:val="uk-UA"/>
        </w:rPr>
        <w:t>історії</w:t>
      </w:r>
      <w:r w:rsidRPr="008B5CC7">
        <w:rPr>
          <w:lang w:val="uk-UA"/>
        </w:rPr>
        <w:t></w:t>
      </w:r>
      <w:r w:rsidRPr="008B5CC7">
        <w:rPr>
          <w:rFonts w:hint="eastAsia"/>
          <w:lang w:val="uk-UA"/>
        </w:rPr>
        <w:t>середніх</w:t>
      </w:r>
      <w:r w:rsidRPr="008B5CC7">
        <w:rPr>
          <w:lang w:val="uk-UA"/>
        </w:rPr>
        <w:t></w:t>
      </w:r>
      <w:r w:rsidRPr="008B5CC7">
        <w:rPr>
          <w:rFonts w:hint="eastAsia"/>
          <w:lang w:val="uk-UA"/>
        </w:rPr>
        <w:t>віків</w:t>
      </w:r>
      <w:r w:rsidRPr="008B5CC7">
        <w:rPr>
          <w:lang w:val="uk-UA"/>
        </w:rPr>
        <w:t></w:t>
      </w:r>
      <w:r w:rsidRPr="008B5CC7">
        <w:rPr>
          <w:lang w:val="uk-UA"/>
        </w:rPr>
        <w:t></w:t>
      </w:r>
    </w:p>
    <w:p w:rsidR="008B5CC7" w:rsidRPr="008B5CC7" w:rsidRDefault="008B5CC7" w:rsidP="008B5CC7">
      <w:pPr>
        <w:rPr>
          <w:lang w:val="uk-UA"/>
        </w:rPr>
      </w:pPr>
      <w:r w:rsidRPr="008B5CC7">
        <w:rPr>
          <w:rFonts w:hint="eastAsia"/>
          <w:lang w:val="uk-UA"/>
        </w:rPr>
        <w:t>Запровадження</w:t>
      </w:r>
      <w:r w:rsidRPr="008B5CC7">
        <w:rPr>
          <w:lang w:val="uk-UA"/>
        </w:rPr>
        <w:t></w:t>
      </w:r>
      <w:r w:rsidRPr="008B5CC7">
        <w:rPr>
          <w:rFonts w:hint="eastAsia"/>
          <w:lang w:val="uk-UA"/>
        </w:rPr>
        <w:t>і</w:t>
      </w:r>
      <w:r w:rsidRPr="008B5CC7">
        <w:rPr>
          <w:lang w:val="uk-UA"/>
        </w:rPr>
        <w:t></w:t>
      </w:r>
      <w:r w:rsidRPr="008B5CC7">
        <w:rPr>
          <w:rFonts w:hint="eastAsia"/>
          <w:lang w:val="uk-UA"/>
        </w:rPr>
        <w:t>поширення</w:t>
      </w:r>
      <w:r w:rsidRPr="008B5CC7">
        <w:rPr>
          <w:lang w:val="uk-UA"/>
        </w:rPr>
        <w:t></w:t>
      </w:r>
      <w:r w:rsidRPr="008B5CC7">
        <w:rPr>
          <w:rFonts w:hint="eastAsia"/>
          <w:lang w:val="uk-UA"/>
        </w:rPr>
        <w:t>викладання</w:t>
      </w:r>
      <w:r w:rsidRPr="008B5CC7">
        <w:rPr>
          <w:lang w:val="uk-UA"/>
        </w:rPr>
        <w:t></w:t>
      </w:r>
      <w:r w:rsidRPr="008B5CC7">
        <w:rPr>
          <w:rFonts w:hint="eastAsia"/>
          <w:lang w:val="uk-UA"/>
        </w:rPr>
        <w:t>історії</w:t>
      </w:r>
      <w:r w:rsidRPr="008B5CC7">
        <w:rPr>
          <w:lang w:val="uk-UA"/>
        </w:rPr>
        <w:t></w:t>
      </w:r>
      <w:r w:rsidRPr="008B5CC7">
        <w:rPr>
          <w:rFonts w:hint="eastAsia"/>
          <w:lang w:val="uk-UA"/>
        </w:rPr>
        <w:t>середніх</w:t>
      </w:r>
      <w:r w:rsidRPr="008B5CC7">
        <w:rPr>
          <w:lang w:val="uk-UA"/>
        </w:rPr>
        <w:t></w:t>
      </w:r>
      <w:r w:rsidRPr="008B5CC7">
        <w:rPr>
          <w:rFonts w:hint="eastAsia"/>
          <w:lang w:val="uk-UA"/>
        </w:rPr>
        <w:t>віків</w:t>
      </w:r>
      <w:r w:rsidRPr="008B5CC7">
        <w:rPr>
          <w:lang w:val="uk-UA"/>
        </w:rPr>
        <w:t></w:t>
      </w:r>
      <w:r w:rsidRPr="008B5CC7">
        <w:rPr>
          <w:rFonts w:hint="eastAsia"/>
          <w:lang w:val="uk-UA"/>
        </w:rPr>
        <w:t>на</w:t>
      </w:r>
      <w:r w:rsidRPr="008B5CC7">
        <w:rPr>
          <w:lang w:val="uk-UA"/>
        </w:rPr>
        <w:t></w:t>
      </w:r>
      <w:r w:rsidRPr="008B5CC7">
        <w:rPr>
          <w:rFonts w:hint="eastAsia"/>
          <w:lang w:val="uk-UA"/>
        </w:rPr>
        <w:t>різні</w:t>
      </w:r>
      <w:r w:rsidRPr="008B5CC7">
        <w:rPr>
          <w:lang w:val="uk-UA"/>
        </w:rPr>
        <w:t></w:t>
      </w:r>
      <w:r w:rsidRPr="008B5CC7">
        <w:rPr>
          <w:rFonts w:hint="eastAsia"/>
          <w:lang w:val="uk-UA"/>
        </w:rPr>
        <w:t>типи</w:t>
      </w:r>
      <w:r w:rsidRPr="008B5CC7">
        <w:rPr>
          <w:lang w:val="uk-UA"/>
        </w:rPr>
        <w:t></w:t>
      </w:r>
      <w:r w:rsidRPr="008B5CC7">
        <w:rPr>
          <w:rFonts w:hint="eastAsia"/>
          <w:lang w:val="uk-UA"/>
        </w:rPr>
        <w:t>навчальних</w:t>
      </w:r>
      <w:r w:rsidRPr="008B5CC7">
        <w:rPr>
          <w:lang w:val="uk-UA"/>
        </w:rPr>
        <w:t></w:t>
      </w:r>
      <w:r w:rsidRPr="008B5CC7">
        <w:rPr>
          <w:rFonts w:hint="eastAsia"/>
          <w:lang w:val="uk-UA"/>
        </w:rPr>
        <w:t>закладів</w:t>
      </w:r>
      <w:r w:rsidRPr="008B5CC7">
        <w:rPr>
          <w:lang w:val="uk-UA"/>
        </w:rPr>
        <w:t></w:t>
      </w:r>
      <w:r w:rsidRPr="008B5CC7">
        <w:rPr>
          <w:rFonts w:hint="eastAsia"/>
          <w:lang w:val="uk-UA"/>
        </w:rPr>
        <w:t>супроводжувалось</w:t>
      </w:r>
      <w:r w:rsidRPr="008B5CC7">
        <w:rPr>
          <w:lang w:val="uk-UA"/>
        </w:rPr>
        <w:t></w:t>
      </w:r>
      <w:r w:rsidRPr="008B5CC7">
        <w:rPr>
          <w:rFonts w:hint="eastAsia"/>
          <w:lang w:val="uk-UA"/>
        </w:rPr>
        <w:t>розвитком</w:t>
      </w:r>
      <w:r w:rsidRPr="008B5CC7">
        <w:rPr>
          <w:lang w:val="uk-UA"/>
        </w:rPr>
        <w:t></w:t>
      </w:r>
      <w:r w:rsidRPr="008B5CC7">
        <w:rPr>
          <w:rFonts w:hint="eastAsia"/>
          <w:lang w:val="uk-UA"/>
        </w:rPr>
        <w:t>методики</w:t>
      </w:r>
      <w:r w:rsidRPr="008B5CC7">
        <w:rPr>
          <w:lang w:val="uk-UA"/>
        </w:rPr>
        <w:t></w:t>
      </w:r>
      <w:r w:rsidRPr="008B5CC7">
        <w:rPr>
          <w:rFonts w:hint="eastAsia"/>
          <w:lang w:val="uk-UA"/>
        </w:rPr>
        <w:t>та</w:t>
      </w:r>
      <w:r w:rsidRPr="008B5CC7">
        <w:rPr>
          <w:lang w:val="uk-UA"/>
        </w:rPr>
        <w:t></w:t>
      </w:r>
      <w:r w:rsidRPr="008B5CC7">
        <w:rPr>
          <w:rFonts w:hint="eastAsia"/>
          <w:lang w:val="uk-UA"/>
        </w:rPr>
        <w:t>організації</w:t>
      </w:r>
      <w:r w:rsidRPr="008B5CC7">
        <w:rPr>
          <w:lang w:val="uk-UA"/>
        </w:rPr>
        <w:t></w:t>
      </w:r>
      <w:r w:rsidRPr="008B5CC7">
        <w:rPr>
          <w:rFonts w:hint="eastAsia"/>
          <w:lang w:val="uk-UA"/>
        </w:rPr>
        <w:t>навчання</w:t>
      </w:r>
      <w:r w:rsidRPr="008B5CC7">
        <w:rPr>
          <w:lang w:val="uk-UA"/>
        </w:rPr>
        <w:t></w:t>
      </w:r>
      <w:r w:rsidRPr="008B5CC7">
        <w:rPr>
          <w:lang w:val="uk-UA"/>
        </w:rPr>
        <w:t></w:t>
      </w:r>
      <w:r w:rsidRPr="008B5CC7">
        <w:rPr>
          <w:rFonts w:hint="eastAsia"/>
          <w:lang w:val="uk-UA"/>
        </w:rPr>
        <w:t>формуванням</w:t>
      </w:r>
      <w:r w:rsidRPr="008B5CC7">
        <w:rPr>
          <w:lang w:val="uk-UA"/>
        </w:rPr>
        <w:t></w:t>
      </w:r>
      <w:r w:rsidRPr="008B5CC7">
        <w:rPr>
          <w:rFonts w:hint="eastAsia"/>
          <w:lang w:val="uk-UA"/>
        </w:rPr>
        <w:t>нових</w:t>
      </w:r>
      <w:r w:rsidRPr="008B5CC7">
        <w:rPr>
          <w:lang w:val="uk-UA"/>
        </w:rPr>
        <w:t></w:t>
      </w:r>
      <w:r w:rsidRPr="008B5CC7">
        <w:rPr>
          <w:rFonts w:hint="eastAsia"/>
          <w:lang w:val="uk-UA"/>
        </w:rPr>
        <w:t>методів</w:t>
      </w:r>
      <w:r w:rsidRPr="008B5CC7">
        <w:rPr>
          <w:lang w:val="uk-UA"/>
        </w:rPr>
        <w:t></w:t>
      </w:r>
      <w:r w:rsidRPr="008B5CC7">
        <w:rPr>
          <w:rFonts w:hint="eastAsia"/>
          <w:lang w:val="uk-UA"/>
        </w:rPr>
        <w:t>навчання</w:t>
      </w:r>
      <w:r w:rsidRPr="008B5CC7">
        <w:rPr>
          <w:lang w:val="uk-UA"/>
        </w:rPr>
        <w:t></w:t>
      </w:r>
      <w:r w:rsidRPr="008B5CC7">
        <w:rPr>
          <w:lang w:val="uk-UA"/>
        </w:rPr>
        <w:t></w:t>
      </w:r>
      <w:r w:rsidRPr="008B5CC7">
        <w:rPr>
          <w:rFonts w:hint="eastAsia"/>
          <w:lang w:val="uk-UA"/>
        </w:rPr>
        <w:t>Поруч</w:t>
      </w:r>
      <w:r w:rsidRPr="008B5CC7">
        <w:rPr>
          <w:lang w:val="uk-UA"/>
        </w:rPr>
        <w:t></w:t>
      </w:r>
      <w:r w:rsidRPr="008B5CC7">
        <w:rPr>
          <w:rFonts w:hint="eastAsia"/>
          <w:lang w:val="uk-UA"/>
        </w:rPr>
        <w:t>з</w:t>
      </w:r>
      <w:r w:rsidRPr="008B5CC7">
        <w:rPr>
          <w:lang w:val="uk-UA"/>
        </w:rPr>
        <w:t></w:t>
      </w:r>
      <w:r w:rsidRPr="008B5CC7">
        <w:rPr>
          <w:rFonts w:hint="eastAsia"/>
          <w:lang w:val="uk-UA"/>
        </w:rPr>
        <w:t>традиційним</w:t>
      </w:r>
      <w:r w:rsidRPr="008B5CC7">
        <w:rPr>
          <w:lang w:val="uk-UA"/>
        </w:rPr>
        <w:t></w:t>
      </w:r>
      <w:r w:rsidRPr="008B5CC7">
        <w:rPr>
          <w:rFonts w:hint="eastAsia"/>
          <w:lang w:val="uk-UA"/>
        </w:rPr>
        <w:t>раніше</w:t>
      </w:r>
      <w:r w:rsidRPr="008B5CC7">
        <w:rPr>
          <w:lang w:val="uk-UA"/>
        </w:rPr>
        <w:t></w:t>
      </w:r>
      <w:r w:rsidRPr="008B5CC7">
        <w:rPr>
          <w:lang w:val="uk-UA"/>
        </w:rPr>
        <w:t></w:t>
      </w:r>
      <w:r w:rsidRPr="008B5CC7">
        <w:rPr>
          <w:rFonts w:hint="eastAsia"/>
          <w:lang w:val="uk-UA"/>
        </w:rPr>
        <w:t>пасивним</w:t>
      </w:r>
      <w:r w:rsidRPr="008B5CC7">
        <w:rPr>
          <w:lang w:val="uk-UA"/>
        </w:rPr>
        <w:t></w:t>
      </w:r>
      <w:r w:rsidRPr="008B5CC7">
        <w:rPr>
          <w:rFonts w:hint="eastAsia"/>
          <w:lang w:val="uk-UA"/>
        </w:rPr>
        <w:t>формально</w:t>
      </w:r>
      <w:r w:rsidRPr="008B5CC7">
        <w:rPr>
          <w:lang w:val="uk-UA"/>
        </w:rPr>
        <w:t></w:t>
      </w:r>
      <w:r w:rsidRPr="008B5CC7">
        <w:rPr>
          <w:rFonts w:hint="eastAsia"/>
          <w:lang w:val="uk-UA"/>
        </w:rPr>
        <w:t>репетиційним</w:t>
      </w:r>
      <w:r w:rsidRPr="008B5CC7">
        <w:rPr>
          <w:lang w:val="uk-UA"/>
        </w:rPr>
        <w:t></w:t>
      </w:r>
      <w:r w:rsidRPr="008B5CC7">
        <w:rPr>
          <w:rFonts w:hint="eastAsia"/>
          <w:lang w:val="uk-UA"/>
        </w:rPr>
        <w:t>методом</w:t>
      </w:r>
      <w:r w:rsidRPr="008B5CC7">
        <w:rPr>
          <w:lang w:val="uk-UA"/>
        </w:rPr>
        <w:t></w:t>
      </w:r>
      <w:r w:rsidRPr="008B5CC7">
        <w:rPr>
          <w:rFonts w:hint="eastAsia"/>
          <w:lang w:val="uk-UA"/>
        </w:rPr>
        <w:t>навчання</w:t>
      </w:r>
      <w:r w:rsidRPr="008B5CC7">
        <w:rPr>
          <w:lang w:val="uk-UA"/>
        </w:rPr>
        <w:t></w:t>
      </w:r>
      <w:r w:rsidRPr="008B5CC7">
        <w:rPr>
          <w:rFonts w:hint="eastAsia"/>
          <w:lang w:val="uk-UA"/>
        </w:rPr>
        <w:t>історії</w:t>
      </w:r>
      <w:r w:rsidRPr="008B5CC7">
        <w:rPr>
          <w:lang w:val="uk-UA"/>
        </w:rPr>
        <w:t></w:t>
      </w:r>
      <w:r w:rsidRPr="008B5CC7">
        <w:rPr>
          <w:lang w:val="uk-UA"/>
        </w:rPr>
        <w:t></w:t>
      </w:r>
      <w:r w:rsidRPr="008B5CC7">
        <w:rPr>
          <w:rFonts w:hint="eastAsia"/>
          <w:lang w:val="uk-UA"/>
        </w:rPr>
        <w:t>поширення</w:t>
      </w:r>
      <w:r w:rsidRPr="008B5CC7">
        <w:rPr>
          <w:lang w:val="uk-UA"/>
        </w:rPr>
        <w:t></w:t>
      </w:r>
      <w:r w:rsidRPr="008B5CC7">
        <w:rPr>
          <w:rFonts w:hint="eastAsia"/>
          <w:lang w:val="uk-UA"/>
        </w:rPr>
        <w:t>набували</w:t>
      </w:r>
      <w:r w:rsidRPr="008B5CC7">
        <w:rPr>
          <w:lang w:val="uk-UA"/>
        </w:rPr>
        <w:t></w:t>
      </w:r>
      <w:r w:rsidRPr="008B5CC7">
        <w:rPr>
          <w:rFonts w:hint="eastAsia"/>
          <w:lang w:val="uk-UA"/>
        </w:rPr>
        <w:t>такі</w:t>
      </w:r>
      <w:r w:rsidRPr="008B5CC7">
        <w:rPr>
          <w:lang w:val="uk-UA"/>
        </w:rPr>
        <w:t></w:t>
      </w:r>
      <w:r w:rsidRPr="008B5CC7">
        <w:rPr>
          <w:rFonts w:hint="eastAsia"/>
          <w:lang w:val="uk-UA"/>
        </w:rPr>
        <w:t>методи</w:t>
      </w:r>
      <w:r w:rsidRPr="008B5CC7">
        <w:rPr>
          <w:lang w:val="uk-UA"/>
        </w:rPr>
        <w:t></w:t>
      </w:r>
      <w:r w:rsidRPr="008B5CC7">
        <w:rPr>
          <w:lang w:val="uk-UA"/>
        </w:rPr>
        <w:t></w:t>
      </w:r>
      <w:r w:rsidRPr="008B5CC7">
        <w:rPr>
          <w:rFonts w:hint="eastAsia"/>
          <w:lang w:val="uk-UA"/>
        </w:rPr>
        <w:t>як</w:t>
      </w:r>
      <w:r w:rsidRPr="008B5CC7">
        <w:rPr>
          <w:lang w:val="uk-UA"/>
        </w:rPr>
        <w:t></w:t>
      </w:r>
      <w:r w:rsidRPr="008B5CC7">
        <w:rPr>
          <w:lang w:val="uk-UA"/>
        </w:rPr>
        <w:t></w:t>
      </w:r>
      <w:r w:rsidRPr="008B5CC7">
        <w:rPr>
          <w:rFonts w:hint="eastAsia"/>
          <w:lang w:val="uk-UA"/>
        </w:rPr>
        <w:t>порівняльний</w:t>
      </w:r>
      <w:r w:rsidRPr="008B5CC7">
        <w:rPr>
          <w:lang w:val="uk-UA"/>
        </w:rPr>
        <w:t></w:t>
      </w:r>
      <w:r w:rsidRPr="008B5CC7">
        <w:rPr>
          <w:lang w:val="uk-UA"/>
        </w:rPr>
        <w:t></w:t>
      </w:r>
      <w:r w:rsidRPr="008B5CC7">
        <w:rPr>
          <w:rFonts w:hint="eastAsia"/>
          <w:lang w:val="uk-UA"/>
        </w:rPr>
        <w:t>В</w:t>
      </w:r>
      <w:r w:rsidRPr="008B5CC7">
        <w:rPr>
          <w:lang w:val="uk-UA"/>
        </w:rPr>
        <w:t></w:t>
      </w:r>
      <w:r w:rsidRPr="008B5CC7">
        <w:rPr>
          <w:rFonts w:hint="eastAsia"/>
          <w:lang w:val="uk-UA"/>
        </w:rPr>
        <w:t>Клячин</w:t>
      </w:r>
      <w:r w:rsidRPr="008B5CC7">
        <w:rPr>
          <w:lang w:val="uk-UA"/>
        </w:rPr>
        <w:t></w:t>
      </w:r>
      <w:r w:rsidRPr="008B5CC7">
        <w:rPr>
          <w:lang w:val="uk-UA"/>
        </w:rPr>
        <w:t></w:t>
      </w:r>
      <w:r w:rsidRPr="008B5CC7">
        <w:rPr>
          <w:rFonts w:hint="eastAsia"/>
          <w:lang w:val="uk-UA"/>
        </w:rPr>
        <w:t>В</w:t>
      </w:r>
      <w:r w:rsidRPr="008B5CC7">
        <w:rPr>
          <w:lang w:val="uk-UA"/>
        </w:rPr>
        <w:t></w:t>
      </w:r>
      <w:r w:rsidRPr="008B5CC7">
        <w:rPr>
          <w:rFonts w:hint="eastAsia"/>
          <w:lang w:val="uk-UA"/>
        </w:rPr>
        <w:t>Романовський</w:t>
      </w:r>
      <w:r w:rsidRPr="008B5CC7">
        <w:rPr>
          <w:lang w:val="uk-UA"/>
        </w:rPr>
        <w:t></w:t>
      </w:r>
      <w:r w:rsidRPr="008B5CC7">
        <w:rPr>
          <w:lang w:val="uk-UA"/>
        </w:rPr>
        <w:t></w:t>
      </w:r>
      <w:r w:rsidRPr="008B5CC7">
        <w:rPr>
          <w:lang w:val="uk-UA"/>
        </w:rPr>
        <w:t></w:t>
      </w:r>
      <w:r w:rsidRPr="008B5CC7">
        <w:rPr>
          <w:rFonts w:hint="eastAsia"/>
          <w:lang w:val="uk-UA"/>
        </w:rPr>
        <w:t>реальний</w:t>
      </w:r>
      <w:r w:rsidRPr="008B5CC7">
        <w:rPr>
          <w:lang w:val="uk-UA"/>
        </w:rPr>
        <w:t></w:t>
      </w:r>
      <w:r w:rsidRPr="008B5CC7">
        <w:rPr>
          <w:rFonts w:hint="eastAsia"/>
          <w:lang w:val="uk-UA"/>
        </w:rPr>
        <w:t>або</w:t>
      </w:r>
      <w:r w:rsidRPr="008B5CC7">
        <w:rPr>
          <w:lang w:val="uk-UA"/>
        </w:rPr>
        <w:t></w:t>
      </w:r>
      <w:r w:rsidRPr="008B5CC7">
        <w:rPr>
          <w:rFonts w:hint="eastAsia"/>
          <w:lang w:val="uk-UA"/>
        </w:rPr>
        <w:t>хрестоматійний</w:t>
      </w:r>
      <w:r w:rsidRPr="008B5CC7">
        <w:rPr>
          <w:lang w:val="uk-UA"/>
        </w:rPr>
        <w:t></w:t>
      </w:r>
      <w:r w:rsidRPr="008B5CC7">
        <w:rPr>
          <w:lang w:val="uk-UA"/>
        </w:rPr>
        <w:t></w:t>
      </w:r>
      <w:r w:rsidRPr="008B5CC7">
        <w:rPr>
          <w:rFonts w:hint="eastAsia"/>
          <w:lang w:val="uk-UA"/>
        </w:rPr>
        <w:t>М</w:t>
      </w:r>
      <w:r w:rsidRPr="008B5CC7">
        <w:rPr>
          <w:lang w:val="uk-UA"/>
        </w:rPr>
        <w:t></w:t>
      </w:r>
      <w:r w:rsidRPr="008B5CC7">
        <w:rPr>
          <w:rFonts w:hint="eastAsia"/>
          <w:lang w:val="uk-UA"/>
        </w:rPr>
        <w:t>Стасюлевич</w:t>
      </w:r>
      <w:r w:rsidRPr="008B5CC7">
        <w:rPr>
          <w:lang w:val="uk-UA"/>
        </w:rPr>
        <w:t></w:t>
      </w:r>
      <w:r w:rsidRPr="008B5CC7">
        <w:rPr>
          <w:lang w:val="uk-UA"/>
        </w:rPr>
        <w:t></w:t>
      </w:r>
      <w:r w:rsidRPr="008B5CC7">
        <w:rPr>
          <w:lang w:val="uk-UA"/>
        </w:rPr>
        <w:t></w:t>
      </w:r>
      <w:r w:rsidRPr="008B5CC7">
        <w:rPr>
          <w:rFonts w:hint="eastAsia"/>
          <w:lang w:val="uk-UA"/>
        </w:rPr>
        <w:t>рефератний</w:t>
      </w:r>
      <w:r w:rsidRPr="008B5CC7">
        <w:rPr>
          <w:lang w:val="uk-UA"/>
        </w:rPr>
        <w:t></w:t>
      </w:r>
      <w:r w:rsidRPr="008B5CC7">
        <w:rPr>
          <w:lang w:val="uk-UA"/>
        </w:rPr>
        <w:t></w:t>
      </w:r>
      <w:r w:rsidRPr="008B5CC7">
        <w:rPr>
          <w:rFonts w:hint="eastAsia"/>
          <w:lang w:val="uk-UA"/>
        </w:rPr>
        <w:t>Б</w:t>
      </w:r>
      <w:r w:rsidRPr="008B5CC7">
        <w:rPr>
          <w:lang w:val="uk-UA"/>
        </w:rPr>
        <w:t></w:t>
      </w:r>
      <w:r w:rsidRPr="008B5CC7">
        <w:rPr>
          <w:rFonts w:hint="eastAsia"/>
          <w:lang w:val="uk-UA"/>
        </w:rPr>
        <w:t>Влахопулов</w:t>
      </w:r>
      <w:r w:rsidRPr="008B5CC7">
        <w:rPr>
          <w:lang w:val="uk-UA"/>
        </w:rPr>
        <w:t></w:t>
      </w:r>
      <w:r w:rsidRPr="008B5CC7">
        <w:rPr>
          <w:lang w:val="uk-UA"/>
        </w:rPr>
        <w:t></w:t>
      </w:r>
      <w:r w:rsidRPr="008B5CC7">
        <w:rPr>
          <w:rFonts w:hint="eastAsia"/>
          <w:lang w:val="uk-UA"/>
        </w:rPr>
        <w:t>М</w:t>
      </w:r>
      <w:r w:rsidRPr="008B5CC7">
        <w:rPr>
          <w:lang w:val="uk-UA"/>
        </w:rPr>
        <w:t></w:t>
      </w:r>
      <w:r w:rsidRPr="008B5CC7">
        <w:rPr>
          <w:rFonts w:hint="eastAsia"/>
          <w:lang w:val="uk-UA"/>
        </w:rPr>
        <w:t>Покотило</w:t>
      </w:r>
      <w:r w:rsidRPr="008B5CC7">
        <w:rPr>
          <w:lang w:val="uk-UA"/>
        </w:rPr>
        <w:t></w:t>
      </w:r>
      <w:r w:rsidRPr="008B5CC7">
        <w:rPr>
          <w:lang w:val="uk-UA"/>
        </w:rPr>
        <w:t></w:t>
      </w:r>
      <w:r w:rsidRPr="008B5CC7">
        <w:rPr>
          <w:lang w:val="uk-UA"/>
        </w:rPr>
        <w:t></w:t>
      </w:r>
      <w:r w:rsidRPr="008B5CC7">
        <w:rPr>
          <w:rFonts w:hint="eastAsia"/>
          <w:lang w:val="uk-UA"/>
        </w:rPr>
        <w:t>методи</w:t>
      </w:r>
      <w:r w:rsidRPr="008B5CC7">
        <w:rPr>
          <w:lang w:val="uk-UA"/>
        </w:rPr>
        <w:t></w:t>
      </w:r>
      <w:r w:rsidRPr="008B5CC7">
        <w:rPr>
          <w:rFonts w:hint="eastAsia"/>
          <w:lang w:val="uk-UA"/>
        </w:rPr>
        <w:t>документації</w:t>
      </w:r>
      <w:r w:rsidRPr="008B5CC7">
        <w:rPr>
          <w:lang w:val="uk-UA"/>
        </w:rPr>
        <w:t></w:t>
      </w:r>
      <w:r w:rsidRPr="008B5CC7">
        <w:rPr>
          <w:lang w:val="uk-UA"/>
        </w:rPr>
        <w:t></w:t>
      </w:r>
      <w:r w:rsidRPr="008B5CC7">
        <w:rPr>
          <w:rFonts w:hint="eastAsia"/>
          <w:lang w:val="uk-UA"/>
        </w:rPr>
        <w:t>Я</w:t>
      </w:r>
      <w:r w:rsidRPr="008B5CC7">
        <w:rPr>
          <w:lang w:val="uk-UA"/>
        </w:rPr>
        <w:t></w:t>
      </w:r>
      <w:r w:rsidRPr="008B5CC7">
        <w:rPr>
          <w:rFonts w:hint="eastAsia"/>
          <w:lang w:val="uk-UA"/>
        </w:rPr>
        <w:t>Кулжинський</w:t>
      </w:r>
      <w:r w:rsidRPr="008B5CC7">
        <w:rPr>
          <w:lang w:val="uk-UA"/>
        </w:rPr>
        <w:t></w:t>
      </w:r>
      <w:r w:rsidRPr="008B5CC7">
        <w:rPr>
          <w:lang w:val="uk-UA"/>
        </w:rPr>
        <w:t></w:t>
      </w:r>
      <w:r w:rsidRPr="008B5CC7">
        <w:rPr>
          <w:lang w:val="uk-UA"/>
        </w:rPr>
        <w:t></w:t>
      </w:r>
      <w:r w:rsidRPr="008B5CC7">
        <w:rPr>
          <w:rFonts w:hint="eastAsia"/>
          <w:lang w:val="uk-UA"/>
        </w:rPr>
        <w:t>драматизації</w:t>
      </w:r>
      <w:r w:rsidRPr="008B5CC7">
        <w:rPr>
          <w:lang w:val="uk-UA"/>
        </w:rPr>
        <w:t></w:t>
      </w:r>
      <w:r w:rsidRPr="008B5CC7">
        <w:rPr>
          <w:lang w:val="uk-UA"/>
        </w:rPr>
        <w:t></w:t>
      </w:r>
      <w:r w:rsidRPr="008B5CC7">
        <w:rPr>
          <w:rFonts w:hint="eastAsia"/>
          <w:lang w:val="uk-UA"/>
        </w:rPr>
        <w:t>А</w:t>
      </w:r>
      <w:r w:rsidRPr="008B5CC7">
        <w:rPr>
          <w:lang w:val="uk-UA"/>
        </w:rPr>
        <w:t></w:t>
      </w:r>
      <w:r w:rsidRPr="008B5CC7">
        <w:rPr>
          <w:rFonts w:hint="eastAsia"/>
          <w:lang w:val="uk-UA"/>
        </w:rPr>
        <w:t>Гартвиг</w:t>
      </w:r>
      <w:r w:rsidRPr="008B5CC7">
        <w:rPr>
          <w:lang w:val="uk-UA"/>
        </w:rPr>
        <w:t></w:t>
      </w:r>
      <w:r w:rsidRPr="008B5CC7">
        <w:rPr>
          <w:lang w:val="uk-UA"/>
        </w:rPr>
        <w:t></w:t>
      </w:r>
      <w:r w:rsidRPr="008B5CC7">
        <w:rPr>
          <w:lang w:val="uk-UA"/>
        </w:rPr>
        <w:t></w:t>
      </w:r>
      <w:r w:rsidRPr="008B5CC7">
        <w:rPr>
          <w:rFonts w:hint="eastAsia"/>
          <w:lang w:val="uk-UA"/>
        </w:rPr>
        <w:t>які</w:t>
      </w:r>
      <w:r w:rsidRPr="008B5CC7">
        <w:rPr>
          <w:lang w:val="uk-UA"/>
        </w:rPr>
        <w:t></w:t>
      </w:r>
      <w:r w:rsidRPr="008B5CC7">
        <w:rPr>
          <w:rFonts w:hint="eastAsia"/>
          <w:lang w:val="uk-UA"/>
        </w:rPr>
        <w:t>сприяли</w:t>
      </w:r>
      <w:r w:rsidRPr="008B5CC7">
        <w:rPr>
          <w:lang w:val="uk-UA"/>
        </w:rPr>
        <w:t></w:t>
      </w:r>
      <w:r w:rsidRPr="008B5CC7">
        <w:rPr>
          <w:rFonts w:hint="eastAsia"/>
          <w:lang w:val="uk-UA"/>
        </w:rPr>
        <w:t>пошуковій</w:t>
      </w:r>
      <w:r w:rsidRPr="008B5CC7">
        <w:rPr>
          <w:lang w:val="uk-UA"/>
        </w:rPr>
        <w:t></w:t>
      </w:r>
      <w:r w:rsidRPr="008B5CC7">
        <w:rPr>
          <w:rFonts w:hint="eastAsia"/>
          <w:lang w:val="uk-UA"/>
        </w:rPr>
        <w:t>діяльності</w:t>
      </w:r>
      <w:r w:rsidRPr="008B5CC7">
        <w:rPr>
          <w:lang w:val="uk-UA"/>
        </w:rPr>
        <w:t></w:t>
      </w:r>
      <w:r w:rsidRPr="008B5CC7">
        <w:rPr>
          <w:rFonts w:hint="eastAsia"/>
          <w:lang w:val="uk-UA"/>
        </w:rPr>
        <w:t>учнів</w:t>
      </w:r>
      <w:r w:rsidRPr="008B5CC7">
        <w:rPr>
          <w:lang w:val="uk-UA"/>
        </w:rPr>
        <w:t></w:t>
      </w:r>
      <w:r w:rsidRPr="008B5CC7">
        <w:rPr>
          <w:rFonts w:hint="eastAsia"/>
          <w:lang w:val="uk-UA"/>
        </w:rPr>
        <w:t>на</w:t>
      </w:r>
      <w:r w:rsidRPr="008B5CC7">
        <w:rPr>
          <w:lang w:val="uk-UA"/>
        </w:rPr>
        <w:t></w:t>
      </w:r>
      <w:r w:rsidRPr="008B5CC7">
        <w:rPr>
          <w:rFonts w:hint="eastAsia"/>
          <w:lang w:val="uk-UA"/>
        </w:rPr>
        <w:t>уроках</w:t>
      </w:r>
      <w:r w:rsidRPr="008B5CC7">
        <w:rPr>
          <w:lang w:val="uk-UA"/>
        </w:rPr>
        <w:t></w:t>
      </w:r>
      <w:r w:rsidRPr="008B5CC7">
        <w:rPr>
          <w:rFonts w:hint="eastAsia"/>
          <w:lang w:val="uk-UA"/>
        </w:rPr>
        <w:t>історії</w:t>
      </w:r>
      <w:r w:rsidRPr="008B5CC7">
        <w:rPr>
          <w:lang w:val="uk-UA"/>
        </w:rPr>
        <w:t></w:t>
      </w:r>
      <w:r w:rsidRPr="008B5CC7">
        <w:rPr>
          <w:rFonts w:hint="eastAsia"/>
          <w:lang w:val="uk-UA"/>
        </w:rPr>
        <w:t>середніх</w:t>
      </w:r>
      <w:r w:rsidRPr="008B5CC7">
        <w:rPr>
          <w:lang w:val="uk-UA"/>
        </w:rPr>
        <w:t></w:t>
      </w:r>
      <w:r w:rsidRPr="008B5CC7">
        <w:rPr>
          <w:rFonts w:hint="eastAsia"/>
          <w:lang w:val="uk-UA"/>
        </w:rPr>
        <w:t>віків</w:t>
      </w:r>
      <w:r w:rsidRPr="008B5CC7">
        <w:rPr>
          <w:lang w:val="uk-UA"/>
        </w:rPr>
        <w:t></w:t>
      </w:r>
      <w:r w:rsidRPr="008B5CC7">
        <w:rPr>
          <w:lang w:val="uk-UA"/>
        </w:rPr>
        <w:t></w:t>
      </w:r>
    </w:p>
    <w:p w:rsidR="008B5CC7" w:rsidRPr="008B5CC7" w:rsidRDefault="008B5CC7" w:rsidP="008B5CC7">
      <w:pPr>
        <w:rPr>
          <w:lang w:val="uk-UA"/>
        </w:rPr>
      </w:pPr>
      <w:r w:rsidRPr="008B5CC7">
        <w:rPr>
          <w:rFonts w:hint="eastAsia"/>
          <w:lang w:val="uk-UA"/>
        </w:rPr>
        <w:t>Ці</w:t>
      </w:r>
      <w:r w:rsidRPr="008B5CC7">
        <w:rPr>
          <w:lang w:val="uk-UA"/>
        </w:rPr>
        <w:t></w:t>
      </w:r>
      <w:r w:rsidRPr="008B5CC7">
        <w:rPr>
          <w:rFonts w:hint="eastAsia"/>
          <w:lang w:val="uk-UA"/>
        </w:rPr>
        <w:t>традиції</w:t>
      </w:r>
      <w:r w:rsidRPr="008B5CC7">
        <w:rPr>
          <w:lang w:val="uk-UA"/>
        </w:rPr>
        <w:t></w:t>
      </w:r>
      <w:r w:rsidRPr="008B5CC7">
        <w:rPr>
          <w:rFonts w:hint="eastAsia"/>
          <w:lang w:val="uk-UA"/>
        </w:rPr>
        <w:t>були</w:t>
      </w:r>
      <w:r w:rsidRPr="008B5CC7">
        <w:rPr>
          <w:lang w:val="uk-UA"/>
        </w:rPr>
        <w:t></w:t>
      </w:r>
      <w:r w:rsidRPr="008B5CC7">
        <w:rPr>
          <w:rFonts w:hint="eastAsia"/>
          <w:lang w:val="uk-UA"/>
        </w:rPr>
        <w:t>продовжені</w:t>
      </w:r>
      <w:r w:rsidRPr="008B5CC7">
        <w:rPr>
          <w:lang w:val="uk-UA"/>
        </w:rPr>
        <w:t></w:t>
      </w:r>
      <w:r w:rsidRPr="008B5CC7">
        <w:rPr>
          <w:rFonts w:hint="eastAsia"/>
          <w:lang w:val="uk-UA"/>
        </w:rPr>
        <w:t>радянськими</w:t>
      </w:r>
      <w:r w:rsidRPr="008B5CC7">
        <w:rPr>
          <w:lang w:val="uk-UA"/>
        </w:rPr>
        <w:t></w:t>
      </w:r>
      <w:r w:rsidRPr="008B5CC7">
        <w:rPr>
          <w:rFonts w:hint="eastAsia"/>
          <w:lang w:val="uk-UA"/>
        </w:rPr>
        <w:t>науковцями</w:t>
      </w:r>
      <w:r w:rsidRPr="008B5CC7">
        <w:rPr>
          <w:lang w:val="uk-UA"/>
        </w:rPr>
        <w:t></w:t>
      </w:r>
      <w:r w:rsidRPr="008B5CC7">
        <w:rPr>
          <w:lang w:val="uk-UA"/>
        </w:rPr>
        <w:t></w:t>
      </w:r>
      <w:r w:rsidRPr="008B5CC7">
        <w:rPr>
          <w:rFonts w:hint="eastAsia"/>
          <w:lang w:val="uk-UA"/>
        </w:rPr>
        <w:t>методистами</w:t>
      </w:r>
      <w:r w:rsidRPr="008B5CC7">
        <w:rPr>
          <w:lang w:val="uk-UA"/>
        </w:rPr>
        <w:t></w:t>
      </w:r>
      <w:r w:rsidRPr="008B5CC7">
        <w:rPr>
          <w:rFonts w:hint="eastAsia"/>
          <w:lang w:val="uk-UA"/>
        </w:rPr>
        <w:t>О</w:t>
      </w:r>
      <w:r w:rsidRPr="008B5CC7">
        <w:rPr>
          <w:lang w:val="uk-UA"/>
        </w:rPr>
        <w:t></w:t>
      </w:r>
      <w:r w:rsidRPr="008B5CC7">
        <w:rPr>
          <w:rFonts w:hint="eastAsia"/>
          <w:lang w:val="uk-UA"/>
        </w:rPr>
        <w:t>Вагіним</w:t>
      </w:r>
      <w:r w:rsidRPr="008B5CC7">
        <w:rPr>
          <w:lang w:val="uk-UA"/>
        </w:rPr>
        <w:t></w:t>
      </w:r>
      <w:r w:rsidRPr="008B5CC7">
        <w:rPr>
          <w:lang w:val="uk-UA"/>
        </w:rPr>
        <w:t></w:t>
      </w:r>
      <w:r w:rsidRPr="008B5CC7">
        <w:rPr>
          <w:rFonts w:hint="eastAsia"/>
          <w:lang w:val="uk-UA"/>
        </w:rPr>
        <w:t>Н</w:t>
      </w:r>
      <w:r w:rsidRPr="008B5CC7">
        <w:rPr>
          <w:lang w:val="uk-UA"/>
        </w:rPr>
        <w:t></w:t>
      </w:r>
      <w:r w:rsidRPr="008B5CC7">
        <w:rPr>
          <w:rFonts w:hint="eastAsia"/>
          <w:lang w:val="uk-UA"/>
        </w:rPr>
        <w:t>Дайрі</w:t>
      </w:r>
      <w:r w:rsidRPr="008B5CC7">
        <w:rPr>
          <w:lang w:val="uk-UA"/>
        </w:rPr>
        <w:t></w:t>
      </w:r>
      <w:r w:rsidRPr="008B5CC7">
        <w:rPr>
          <w:lang w:val="uk-UA"/>
        </w:rPr>
        <w:t></w:t>
      </w:r>
      <w:r w:rsidRPr="008B5CC7">
        <w:rPr>
          <w:rFonts w:hint="eastAsia"/>
          <w:lang w:val="uk-UA"/>
        </w:rPr>
        <w:t>І</w:t>
      </w:r>
      <w:r w:rsidRPr="008B5CC7">
        <w:rPr>
          <w:lang w:val="uk-UA"/>
        </w:rPr>
        <w:t></w:t>
      </w:r>
      <w:r w:rsidRPr="008B5CC7">
        <w:rPr>
          <w:rFonts w:hint="eastAsia"/>
          <w:lang w:val="uk-UA"/>
        </w:rPr>
        <w:t>Лернером</w:t>
      </w:r>
      <w:r w:rsidRPr="008B5CC7">
        <w:rPr>
          <w:lang w:val="uk-UA"/>
        </w:rPr>
        <w:t></w:t>
      </w:r>
      <w:r w:rsidRPr="008B5CC7">
        <w:rPr>
          <w:lang w:val="uk-UA"/>
        </w:rPr>
        <w:t></w:t>
      </w:r>
      <w:r w:rsidRPr="008B5CC7">
        <w:rPr>
          <w:rFonts w:hint="eastAsia"/>
          <w:lang w:val="uk-UA"/>
        </w:rPr>
        <w:t>П</w:t>
      </w:r>
      <w:r w:rsidRPr="008B5CC7">
        <w:rPr>
          <w:lang w:val="uk-UA"/>
        </w:rPr>
        <w:t></w:t>
      </w:r>
      <w:r w:rsidRPr="008B5CC7">
        <w:rPr>
          <w:rFonts w:hint="eastAsia"/>
          <w:lang w:val="uk-UA"/>
        </w:rPr>
        <w:t>Лейбенгрубом</w:t>
      </w:r>
      <w:r w:rsidRPr="008B5CC7">
        <w:rPr>
          <w:lang w:val="uk-UA"/>
        </w:rPr>
        <w:t></w:t>
      </w:r>
      <w:r w:rsidRPr="008B5CC7">
        <w:rPr>
          <w:rFonts w:hint="eastAsia"/>
          <w:lang w:val="uk-UA"/>
        </w:rPr>
        <w:t>та</w:t>
      </w:r>
      <w:r w:rsidRPr="008B5CC7">
        <w:rPr>
          <w:lang w:val="uk-UA"/>
        </w:rPr>
        <w:t></w:t>
      </w:r>
      <w:r w:rsidRPr="008B5CC7">
        <w:rPr>
          <w:rFonts w:hint="eastAsia"/>
          <w:lang w:val="uk-UA"/>
        </w:rPr>
        <w:t>іншими</w:t>
      </w:r>
      <w:r w:rsidRPr="008B5CC7">
        <w:rPr>
          <w:lang w:val="uk-UA"/>
        </w:rPr>
        <w:t></w:t>
      </w:r>
      <w:r w:rsidRPr="008B5CC7">
        <w:rPr>
          <w:lang w:val="uk-UA"/>
        </w:rPr>
        <w:t></w:t>
      </w:r>
      <w:r w:rsidRPr="008B5CC7">
        <w:rPr>
          <w:rFonts w:hint="eastAsia"/>
          <w:lang w:val="uk-UA"/>
        </w:rPr>
        <w:t>які</w:t>
      </w:r>
      <w:r w:rsidRPr="008B5CC7">
        <w:rPr>
          <w:lang w:val="uk-UA"/>
        </w:rPr>
        <w:t></w:t>
      </w:r>
      <w:r w:rsidRPr="008B5CC7">
        <w:rPr>
          <w:rFonts w:hint="eastAsia"/>
          <w:lang w:val="uk-UA"/>
        </w:rPr>
        <w:t>визначили</w:t>
      </w:r>
      <w:r w:rsidRPr="008B5CC7">
        <w:rPr>
          <w:lang w:val="uk-UA"/>
        </w:rPr>
        <w:t></w:t>
      </w:r>
      <w:r w:rsidRPr="008B5CC7">
        <w:rPr>
          <w:rFonts w:hint="eastAsia"/>
          <w:lang w:val="uk-UA"/>
        </w:rPr>
        <w:t>шляхи</w:t>
      </w:r>
      <w:r w:rsidRPr="008B5CC7">
        <w:rPr>
          <w:lang w:val="uk-UA"/>
        </w:rPr>
        <w:t></w:t>
      </w:r>
      <w:r w:rsidRPr="008B5CC7">
        <w:rPr>
          <w:rFonts w:hint="eastAsia"/>
          <w:lang w:val="uk-UA"/>
        </w:rPr>
        <w:t>удосконалення</w:t>
      </w:r>
      <w:r w:rsidRPr="008B5CC7">
        <w:rPr>
          <w:lang w:val="uk-UA"/>
        </w:rPr>
        <w:t></w:t>
      </w:r>
      <w:r w:rsidRPr="008B5CC7">
        <w:rPr>
          <w:rFonts w:hint="eastAsia"/>
          <w:lang w:val="uk-UA"/>
        </w:rPr>
        <w:t>уроків</w:t>
      </w:r>
      <w:r w:rsidRPr="008B5CC7">
        <w:rPr>
          <w:lang w:val="uk-UA"/>
        </w:rPr>
        <w:t></w:t>
      </w:r>
      <w:r w:rsidRPr="008B5CC7">
        <w:rPr>
          <w:rFonts w:hint="eastAsia"/>
          <w:lang w:val="uk-UA"/>
        </w:rPr>
        <w:t>історії</w:t>
      </w:r>
      <w:r w:rsidRPr="008B5CC7">
        <w:rPr>
          <w:lang w:val="uk-UA"/>
        </w:rPr>
        <w:t></w:t>
      </w:r>
      <w:r w:rsidRPr="008B5CC7">
        <w:rPr>
          <w:lang w:val="uk-UA"/>
        </w:rPr>
        <w:t></w:t>
      </w:r>
      <w:r w:rsidRPr="008B5CC7">
        <w:rPr>
          <w:rFonts w:hint="eastAsia"/>
          <w:lang w:val="uk-UA"/>
        </w:rPr>
        <w:t>розробили</w:t>
      </w:r>
      <w:r w:rsidRPr="008B5CC7">
        <w:rPr>
          <w:lang w:val="uk-UA"/>
        </w:rPr>
        <w:t></w:t>
      </w:r>
      <w:r w:rsidRPr="008B5CC7">
        <w:rPr>
          <w:rFonts w:hint="eastAsia"/>
          <w:lang w:val="uk-UA"/>
        </w:rPr>
        <w:t>методику</w:t>
      </w:r>
      <w:r w:rsidRPr="008B5CC7">
        <w:rPr>
          <w:lang w:val="uk-UA"/>
        </w:rPr>
        <w:t></w:t>
      </w:r>
      <w:r w:rsidRPr="008B5CC7">
        <w:rPr>
          <w:rFonts w:hint="eastAsia"/>
          <w:lang w:val="uk-UA"/>
        </w:rPr>
        <w:t>формування</w:t>
      </w:r>
      <w:r w:rsidRPr="008B5CC7">
        <w:rPr>
          <w:lang w:val="uk-UA"/>
        </w:rPr>
        <w:t></w:t>
      </w:r>
      <w:r w:rsidRPr="008B5CC7">
        <w:rPr>
          <w:rFonts w:hint="eastAsia"/>
          <w:lang w:val="uk-UA"/>
        </w:rPr>
        <w:t>історичних</w:t>
      </w:r>
      <w:r w:rsidRPr="008B5CC7">
        <w:rPr>
          <w:lang w:val="uk-UA"/>
        </w:rPr>
        <w:t></w:t>
      </w:r>
      <w:r w:rsidRPr="008B5CC7">
        <w:rPr>
          <w:rFonts w:hint="eastAsia"/>
          <w:lang w:val="uk-UA"/>
        </w:rPr>
        <w:t>понять</w:t>
      </w:r>
      <w:r w:rsidRPr="008B5CC7">
        <w:rPr>
          <w:lang w:val="uk-UA"/>
        </w:rPr>
        <w:t></w:t>
      </w:r>
      <w:r w:rsidRPr="008B5CC7">
        <w:rPr>
          <w:rFonts w:hint="eastAsia"/>
          <w:lang w:val="uk-UA"/>
        </w:rPr>
        <w:t>та</w:t>
      </w:r>
      <w:r w:rsidRPr="008B5CC7">
        <w:rPr>
          <w:lang w:val="uk-UA"/>
        </w:rPr>
        <w:t></w:t>
      </w:r>
      <w:r w:rsidRPr="008B5CC7">
        <w:rPr>
          <w:rFonts w:hint="eastAsia"/>
          <w:lang w:val="uk-UA"/>
        </w:rPr>
        <w:t>навчально</w:t>
      </w:r>
      <w:r w:rsidRPr="008B5CC7">
        <w:rPr>
          <w:lang w:val="uk-UA"/>
        </w:rPr>
        <w:t></w:t>
      </w:r>
      <w:r w:rsidRPr="008B5CC7">
        <w:rPr>
          <w:rFonts w:hint="eastAsia"/>
          <w:lang w:val="uk-UA"/>
        </w:rPr>
        <w:t>пізнавальних</w:t>
      </w:r>
      <w:r w:rsidRPr="008B5CC7">
        <w:rPr>
          <w:lang w:val="uk-UA"/>
        </w:rPr>
        <w:t></w:t>
      </w:r>
      <w:r w:rsidRPr="008B5CC7">
        <w:rPr>
          <w:rFonts w:hint="eastAsia"/>
          <w:lang w:val="uk-UA"/>
        </w:rPr>
        <w:t>умінь</w:t>
      </w:r>
      <w:r w:rsidRPr="008B5CC7">
        <w:rPr>
          <w:lang w:val="uk-UA"/>
        </w:rPr>
        <w:t></w:t>
      </w:r>
      <w:r w:rsidRPr="008B5CC7">
        <w:rPr>
          <w:lang w:val="uk-UA"/>
        </w:rPr>
        <w:t></w:t>
      </w:r>
      <w:r w:rsidRPr="008B5CC7">
        <w:rPr>
          <w:rFonts w:hint="eastAsia"/>
          <w:lang w:val="uk-UA"/>
        </w:rPr>
        <w:t>На</w:t>
      </w:r>
      <w:r w:rsidRPr="008B5CC7">
        <w:rPr>
          <w:lang w:val="uk-UA"/>
        </w:rPr>
        <w:t></w:t>
      </w:r>
      <w:r w:rsidRPr="008B5CC7">
        <w:rPr>
          <w:rFonts w:hint="eastAsia"/>
          <w:lang w:val="uk-UA"/>
        </w:rPr>
        <w:t>особливу</w:t>
      </w:r>
      <w:r w:rsidRPr="008B5CC7">
        <w:rPr>
          <w:lang w:val="uk-UA"/>
        </w:rPr>
        <w:t></w:t>
      </w:r>
      <w:r w:rsidRPr="008B5CC7">
        <w:rPr>
          <w:rFonts w:hint="eastAsia"/>
          <w:lang w:val="uk-UA"/>
        </w:rPr>
        <w:t>увагу</w:t>
      </w:r>
      <w:r w:rsidRPr="008B5CC7">
        <w:rPr>
          <w:lang w:val="uk-UA"/>
        </w:rPr>
        <w:t></w:t>
      </w:r>
      <w:r w:rsidRPr="008B5CC7">
        <w:rPr>
          <w:rFonts w:hint="eastAsia"/>
          <w:lang w:val="uk-UA"/>
        </w:rPr>
        <w:t>в</w:t>
      </w:r>
      <w:r w:rsidRPr="008B5CC7">
        <w:rPr>
          <w:lang w:val="uk-UA"/>
        </w:rPr>
        <w:t></w:t>
      </w:r>
      <w:r w:rsidRPr="008B5CC7">
        <w:rPr>
          <w:rFonts w:hint="eastAsia"/>
          <w:lang w:val="uk-UA"/>
        </w:rPr>
        <w:t>контексті</w:t>
      </w:r>
      <w:r w:rsidRPr="008B5CC7">
        <w:rPr>
          <w:lang w:val="uk-UA"/>
        </w:rPr>
        <w:t></w:t>
      </w:r>
      <w:r w:rsidRPr="008B5CC7">
        <w:rPr>
          <w:rFonts w:hint="eastAsia"/>
          <w:lang w:val="uk-UA"/>
        </w:rPr>
        <w:t>нашого</w:t>
      </w:r>
      <w:r w:rsidRPr="008B5CC7">
        <w:rPr>
          <w:lang w:val="uk-UA"/>
        </w:rPr>
        <w:t></w:t>
      </w:r>
      <w:r w:rsidRPr="008B5CC7">
        <w:rPr>
          <w:rFonts w:hint="eastAsia"/>
          <w:lang w:val="uk-UA"/>
        </w:rPr>
        <w:t>дослідження</w:t>
      </w:r>
      <w:r w:rsidRPr="008B5CC7">
        <w:rPr>
          <w:lang w:val="uk-UA"/>
        </w:rPr>
        <w:t></w:t>
      </w:r>
      <w:r w:rsidRPr="008B5CC7">
        <w:rPr>
          <w:rFonts w:hint="eastAsia"/>
          <w:lang w:val="uk-UA"/>
        </w:rPr>
        <w:t>заслуговують</w:t>
      </w:r>
      <w:r w:rsidRPr="008B5CC7">
        <w:rPr>
          <w:lang w:val="uk-UA"/>
        </w:rPr>
        <w:t></w:t>
      </w:r>
      <w:r w:rsidRPr="008B5CC7">
        <w:rPr>
          <w:rFonts w:hint="eastAsia"/>
          <w:lang w:val="uk-UA"/>
        </w:rPr>
        <w:t>праці</w:t>
      </w:r>
      <w:r w:rsidRPr="008B5CC7">
        <w:rPr>
          <w:lang w:val="uk-UA"/>
        </w:rPr>
        <w:t></w:t>
      </w:r>
      <w:r w:rsidRPr="008B5CC7">
        <w:rPr>
          <w:rFonts w:hint="eastAsia"/>
          <w:lang w:val="uk-UA"/>
        </w:rPr>
        <w:t>провідних</w:t>
      </w:r>
      <w:r w:rsidRPr="008B5CC7">
        <w:rPr>
          <w:lang w:val="uk-UA"/>
        </w:rPr>
        <w:t></w:t>
      </w:r>
      <w:r w:rsidRPr="008B5CC7">
        <w:rPr>
          <w:rFonts w:hint="eastAsia"/>
          <w:lang w:val="uk-UA"/>
        </w:rPr>
        <w:t>радянських</w:t>
      </w:r>
      <w:r w:rsidRPr="008B5CC7">
        <w:rPr>
          <w:lang w:val="uk-UA"/>
        </w:rPr>
        <w:t></w:t>
      </w:r>
      <w:r w:rsidRPr="008B5CC7">
        <w:rPr>
          <w:rFonts w:hint="eastAsia"/>
          <w:lang w:val="uk-UA"/>
        </w:rPr>
        <w:t>вчених</w:t>
      </w:r>
      <w:r w:rsidRPr="008B5CC7">
        <w:rPr>
          <w:lang w:val="uk-UA"/>
        </w:rPr>
        <w:t></w:t>
      </w:r>
      <w:r w:rsidRPr="008B5CC7">
        <w:rPr>
          <w:rFonts w:hint="eastAsia"/>
          <w:lang w:val="uk-UA"/>
        </w:rPr>
        <w:t>К</w:t>
      </w:r>
      <w:r w:rsidRPr="008B5CC7">
        <w:rPr>
          <w:lang w:val="uk-UA"/>
        </w:rPr>
        <w:t></w:t>
      </w:r>
      <w:r w:rsidRPr="008B5CC7">
        <w:rPr>
          <w:rFonts w:hint="eastAsia"/>
          <w:lang w:val="uk-UA"/>
        </w:rPr>
        <w:t>Агібалової</w:t>
      </w:r>
      <w:r w:rsidRPr="008B5CC7">
        <w:rPr>
          <w:lang w:val="uk-UA"/>
        </w:rPr>
        <w:t></w:t>
      </w:r>
      <w:r w:rsidRPr="008B5CC7">
        <w:rPr>
          <w:lang w:val="uk-UA"/>
        </w:rPr>
        <w:t></w:t>
      </w:r>
      <w:r w:rsidRPr="008B5CC7">
        <w:rPr>
          <w:rFonts w:hint="eastAsia"/>
          <w:lang w:val="uk-UA"/>
        </w:rPr>
        <w:t>П</w:t>
      </w:r>
      <w:r w:rsidRPr="008B5CC7">
        <w:rPr>
          <w:lang w:val="uk-UA"/>
        </w:rPr>
        <w:t></w:t>
      </w:r>
      <w:r w:rsidRPr="008B5CC7">
        <w:rPr>
          <w:rFonts w:hint="eastAsia"/>
          <w:lang w:val="uk-UA"/>
        </w:rPr>
        <w:t>Гори</w:t>
      </w:r>
      <w:r w:rsidRPr="008B5CC7">
        <w:rPr>
          <w:lang w:val="uk-UA"/>
        </w:rPr>
        <w:t></w:t>
      </w:r>
      <w:r w:rsidRPr="008B5CC7">
        <w:rPr>
          <w:lang w:val="uk-UA"/>
        </w:rPr>
        <w:t></w:t>
      </w:r>
      <w:r w:rsidRPr="008B5CC7">
        <w:rPr>
          <w:rFonts w:hint="eastAsia"/>
          <w:lang w:val="uk-UA"/>
        </w:rPr>
        <w:t>Г</w:t>
      </w:r>
      <w:r w:rsidRPr="008B5CC7">
        <w:rPr>
          <w:lang w:val="uk-UA"/>
        </w:rPr>
        <w:t></w:t>
      </w:r>
      <w:r w:rsidRPr="008B5CC7">
        <w:rPr>
          <w:rFonts w:hint="eastAsia"/>
          <w:lang w:val="uk-UA"/>
        </w:rPr>
        <w:t>Донського</w:t>
      </w:r>
      <w:r w:rsidRPr="008B5CC7">
        <w:rPr>
          <w:lang w:val="uk-UA"/>
        </w:rPr>
        <w:t></w:t>
      </w:r>
      <w:r w:rsidRPr="008B5CC7">
        <w:rPr>
          <w:lang w:val="uk-UA"/>
        </w:rPr>
        <w:t></w:t>
      </w:r>
      <w:r w:rsidRPr="008B5CC7">
        <w:rPr>
          <w:rFonts w:hint="eastAsia"/>
          <w:lang w:val="uk-UA"/>
        </w:rPr>
        <w:t>Н</w:t>
      </w:r>
      <w:r w:rsidRPr="008B5CC7">
        <w:rPr>
          <w:lang w:val="uk-UA"/>
        </w:rPr>
        <w:t></w:t>
      </w:r>
      <w:r w:rsidRPr="008B5CC7">
        <w:rPr>
          <w:rFonts w:hint="eastAsia"/>
          <w:lang w:val="uk-UA"/>
        </w:rPr>
        <w:t>Запорожець</w:t>
      </w:r>
      <w:r w:rsidRPr="008B5CC7">
        <w:rPr>
          <w:lang w:val="uk-UA"/>
        </w:rPr>
        <w:t></w:t>
      </w:r>
      <w:r w:rsidRPr="008B5CC7">
        <w:rPr>
          <w:lang w:val="uk-UA"/>
        </w:rPr>
        <w:t></w:t>
      </w:r>
      <w:r w:rsidRPr="008B5CC7">
        <w:rPr>
          <w:rFonts w:hint="eastAsia"/>
          <w:lang w:val="uk-UA"/>
        </w:rPr>
        <w:t>Ф</w:t>
      </w:r>
      <w:r w:rsidRPr="008B5CC7">
        <w:rPr>
          <w:lang w:val="uk-UA"/>
        </w:rPr>
        <w:t></w:t>
      </w:r>
      <w:r w:rsidRPr="008B5CC7">
        <w:rPr>
          <w:rFonts w:hint="eastAsia"/>
          <w:lang w:val="uk-UA"/>
        </w:rPr>
        <w:t>Коровкіна</w:t>
      </w:r>
      <w:r w:rsidRPr="008B5CC7">
        <w:rPr>
          <w:lang w:val="uk-UA"/>
        </w:rPr>
        <w:t></w:t>
      </w:r>
      <w:r w:rsidRPr="008B5CC7">
        <w:rPr>
          <w:lang w:val="uk-UA"/>
        </w:rPr>
        <w:t></w:t>
      </w:r>
      <w:r w:rsidRPr="008B5CC7">
        <w:rPr>
          <w:rFonts w:hint="eastAsia"/>
          <w:lang w:val="uk-UA"/>
        </w:rPr>
        <w:t>які</w:t>
      </w:r>
      <w:r w:rsidRPr="008B5CC7">
        <w:rPr>
          <w:lang w:val="uk-UA"/>
        </w:rPr>
        <w:t></w:t>
      </w:r>
      <w:r w:rsidRPr="008B5CC7">
        <w:rPr>
          <w:rFonts w:hint="eastAsia"/>
          <w:lang w:val="uk-UA"/>
        </w:rPr>
        <w:t>займалися</w:t>
      </w:r>
      <w:r w:rsidRPr="008B5CC7">
        <w:rPr>
          <w:lang w:val="uk-UA"/>
        </w:rPr>
        <w:t></w:t>
      </w:r>
      <w:r w:rsidRPr="008B5CC7">
        <w:rPr>
          <w:rFonts w:hint="eastAsia"/>
          <w:lang w:val="uk-UA"/>
        </w:rPr>
        <w:t>питаннями</w:t>
      </w:r>
      <w:r w:rsidRPr="008B5CC7">
        <w:rPr>
          <w:lang w:val="uk-UA"/>
        </w:rPr>
        <w:t></w:t>
      </w:r>
      <w:r w:rsidRPr="008B5CC7">
        <w:rPr>
          <w:rFonts w:hint="eastAsia"/>
          <w:lang w:val="uk-UA"/>
        </w:rPr>
        <w:t>організації</w:t>
      </w:r>
      <w:r w:rsidRPr="008B5CC7">
        <w:rPr>
          <w:lang w:val="uk-UA"/>
        </w:rPr>
        <w:t></w:t>
      </w:r>
      <w:r w:rsidRPr="008B5CC7">
        <w:rPr>
          <w:rFonts w:hint="eastAsia"/>
          <w:lang w:val="uk-UA"/>
        </w:rPr>
        <w:t>навчального</w:t>
      </w:r>
      <w:r w:rsidRPr="008B5CC7">
        <w:rPr>
          <w:lang w:val="uk-UA"/>
        </w:rPr>
        <w:t></w:t>
      </w:r>
      <w:r w:rsidRPr="008B5CC7">
        <w:rPr>
          <w:rFonts w:hint="eastAsia"/>
          <w:lang w:val="uk-UA"/>
        </w:rPr>
        <w:t>процесу</w:t>
      </w:r>
      <w:r w:rsidRPr="008B5CC7">
        <w:rPr>
          <w:lang w:val="uk-UA"/>
        </w:rPr>
        <w:t></w:t>
      </w:r>
      <w:r w:rsidRPr="008B5CC7">
        <w:rPr>
          <w:rFonts w:hint="eastAsia"/>
          <w:lang w:val="uk-UA"/>
        </w:rPr>
        <w:t>саме</w:t>
      </w:r>
      <w:r w:rsidRPr="008B5CC7">
        <w:rPr>
          <w:lang w:val="uk-UA"/>
        </w:rPr>
        <w:t></w:t>
      </w:r>
      <w:r w:rsidRPr="008B5CC7">
        <w:rPr>
          <w:rFonts w:hint="eastAsia"/>
          <w:lang w:val="uk-UA"/>
        </w:rPr>
        <w:t>на</w:t>
      </w:r>
      <w:r w:rsidRPr="008B5CC7">
        <w:rPr>
          <w:lang w:val="uk-UA"/>
        </w:rPr>
        <w:t></w:t>
      </w:r>
      <w:r w:rsidRPr="008B5CC7">
        <w:rPr>
          <w:rFonts w:hint="eastAsia"/>
          <w:lang w:val="uk-UA"/>
        </w:rPr>
        <w:t>уроках</w:t>
      </w:r>
      <w:r w:rsidRPr="008B5CC7">
        <w:rPr>
          <w:lang w:val="uk-UA"/>
        </w:rPr>
        <w:t></w:t>
      </w:r>
      <w:r w:rsidRPr="008B5CC7">
        <w:rPr>
          <w:rFonts w:hint="eastAsia"/>
          <w:lang w:val="uk-UA"/>
        </w:rPr>
        <w:t>історії</w:t>
      </w:r>
      <w:r w:rsidRPr="008B5CC7">
        <w:rPr>
          <w:lang w:val="uk-UA"/>
        </w:rPr>
        <w:t></w:t>
      </w:r>
      <w:r w:rsidRPr="008B5CC7">
        <w:rPr>
          <w:rFonts w:hint="eastAsia"/>
          <w:lang w:val="uk-UA"/>
        </w:rPr>
        <w:t>середніх</w:t>
      </w:r>
      <w:r w:rsidRPr="008B5CC7">
        <w:rPr>
          <w:lang w:val="uk-UA"/>
        </w:rPr>
        <w:t></w:t>
      </w:r>
      <w:r w:rsidRPr="008B5CC7">
        <w:rPr>
          <w:rFonts w:hint="eastAsia"/>
          <w:lang w:val="uk-UA"/>
        </w:rPr>
        <w:t>віків</w:t>
      </w:r>
      <w:r w:rsidRPr="008B5CC7">
        <w:rPr>
          <w:lang w:val="uk-UA"/>
        </w:rPr>
        <w:t></w:t>
      </w:r>
      <w:r w:rsidRPr="008B5CC7">
        <w:rPr>
          <w:lang w:val="uk-UA"/>
        </w:rPr>
        <w:t></w:t>
      </w:r>
      <w:r w:rsidRPr="008B5CC7">
        <w:rPr>
          <w:rFonts w:hint="eastAsia"/>
          <w:lang w:val="uk-UA"/>
        </w:rPr>
        <w:t>обґрунтовували</w:t>
      </w:r>
      <w:r w:rsidRPr="008B5CC7">
        <w:rPr>
          <w:lang w:val="uk-UA"/>
        </w:rPr>
        <w:t></w:t>
      </w:r>
      <w:r w:rsidRPr="008B5CC7">
        <w:rPr>
          <w:rFonts w:hint="eastAsia"/>
          <w:lang w:val="uk-UA"/>
        </w:rPr>
        <w:t>ідеї</w:t>
      </w:r>
      <w:r w:rsidRPr="008B5CC7">
        <w:rPr>
          <w:lang w:val="uk-UA"/>
        </w:rPr>
        <w:t></w:t>
      </w:r>
      <w:r w:rsidRPr="008B5CC7">
        <w:rPr>
          <w:rFonts w:hint="eastAsia"/>
          <w:lang w:val="uk-UA"/>
        </w:rPr>
        <w:t>особистісного</w:t>
      </w:r>
      <w:r w:rsidRPr="008B5CC7">
        <w:rPr>
          <w:lang w:val="uk-UA"/>
        </w:rPr>
        <w:t></w:t>
      </w:r>
      <w:r w:rsidRPr="008B5CC7">
        <w:rPr>
          <w:rFonts w:hint="eastAsia"/>
          <w:lang w:val="uk-UA"/>
        </w:rPr>
        <w:t>навчання</w:t>
      </w:r>
      <w:r w:rsidRPr="008B5CC7">
        <w:rPr>
          <w:lang w:val="uk-UA"/>
        </w:rPr>
        <w:t></w:t>
      </w:r>
      <w:r w:rsidRPr="008B5CC7">
        <w:rPr>
          <w:lang w:val="uk-UA"/>
        </w:rPr>
        <w:t></w:t>
      </w:r>
      <w:r w:rsidRPr="008B5CC7">
        <w:rPr>
          <w:rFonts w:hint="eastAsia"/>
          <w:lang w:val="uk-UA"/>
        </w:rPr>
        <w:t>розвитку</w:t>
      </w:r>
      <w:r w:rsidRPr="008B5CC7">
        <w:rPr>
          <w:lang w:val="uk-UA"/>
        </w:rPr>
        <w:t></w:t>
      </w:r>
      <w:r w:rsidRPr="008B5CC7">
        <w:rPr>
          <w:rFonts w:hint="eastAsia"/>
          <w:lang w:val="uk-UA"/>
        </w:rPr>
        <w:t>пізнавальної</w:t>
      </w:r>
      <w:r w:rsidRPr="008B5CC7">
        <w:rPr>
          <w:lang w:val="uk-UA"/>
        </w:rPr>
        <w:t></w:t>
      </w:r>
      <w:r w:rsidRPr="008B5CC7">
        <w:rPr>
          <w:rFonts w:hint="eastAsia"/>
          <w:lang w:val="uk-UA"/>
        </w:rPr>
        <w:t>самостійності</w:t>
      </w:r>
      <w:r w:rsidRPr="008B5CC7">
        <w:rPr>
          <w:lang w:val="uk-UA"/>
        </w:rPr>
        <w:t></w:t>
      </w:r>
      <w:r w:rsidRPr="008B5CC7">
        <w:rPr>
          <w:rFonts w:hint="eastAsia"/>
          <w:lang w:val="uk-UA"/>
        </w:rPr>
        <w:t>учнів</w:t>
      </w:r>
      <w:r w:rsidRPr="008B5CC7">
        <w:rPr>
          <w:lang w:val="uk-UA"/>
        </w:rPr>
        <w:t></w:t>
      </w:r>
      <w:r w:rsidRPr="008B5CC7">
        <w:rPr>
          <w:lang w:val="uk-UA"/>
        </w:rPr>
        <w:t></w:t>
      </w:r>
      <w:r w:rsidRPr="008B5CC7">
        <w:rPr>
          <w:rFonts w:hint="eastAsia"/>
          <w:lang w:val="uk-UA"/>
        </w:rPr>
        <w:t>К</w:t>
      </w:r>
      <w:r w:rsidRPr="008B5CC7">
        <w:rPr>
          <w:lang w:val="uk-UA"/>
        </w:rPr>
        <w:t></w:t>
      </w:r>
      <w:r w:rsidRPr="008B5CC7">
        <w:rPr>
          <w:rFonts w:hint="eastAsia"/>
          <w:lang w:val="uk-UA"/>
        </w:rPr>
        <w:t>Агібалова</w:t>
      </w:r>
      <w:r w:rsidRPr="008B5CC7">
        <w:rPr>
          <w:lang w:val="uk-UA"/>
        </w:rPr>
        <w:t></w:t>
      </w:r>
      <w:r w:rsidRPr="008B5CC7">
        <w:rPr>
          <w:rFonts w:hint="eastAsia"/>
          <w:lang w:val="uk-UA"/>
        </w:rPr>
        <w:t>та</w:t>
      </w:r>
      <w:r w:rsidRPr="008B5CC7">
        <w:rPr>
          <w:lang w:val="uk-UA"/>
        </w:rPr>
        <w:t></w:t>
      </w:r>
      <w:r w:rsidRPr="008B5CC7">
        <w:rPr>
          <w:rFonts w:hint="eastAsia"/>
          <w:lang w:val="uk-UA"/>
        </w:rPr>
        <w:t>Г</w:t>
      </w:r>
      <w:r w:rsidRPr="008B5CC7">
        <w:rPr>
          <w:lang w:val="uk-UA"/>
        </w:rPr>
        <w:t></w:t>
      </w:r>
      <w:r w:rsidRPr="008B5CC7">
        <w:rPr>
          <w:rFonts w:hint="eastAsia"/>
          <w:lang w:val="uk-UA"/>
        </w:rPr>
        <w:t>Донськой</w:t>
      </w:r>
      <w:r w:rsidRPr="008B5CC7">
        <w:rPr>
          <w:lang w:val="uk-UA"/>
        </w:rPr>
        <w:t></w:t>
      </w:r>
      <w:r w:rsidRPr="008B5CC7">
        <w:rPr>
          <w:rFonts w:hint="eastAsia"/>
          <w:lang w:val="uk-UA"/>
        </w:rPr>
        <w:t>створили</w:t>
      </w:r>
      <w:r w:rsidRPr="008B5CC7">
        <w:rPr>
          <w:lang w:val="uk-UA"/>
        </w:rPr>
        <w:t></w:t>
      </w:r>
      <w:r w:rsidRPr="008B5CC7">
        <w:rPr>
          <w:rFonts w:hint="eastAsia"/>
          <w:lang w:val="uk-UA"/>
        </w:rPr>
        <w:t>підручник</w:t>
      </w:r>
      <w:r w:rsidRPr="008B5CC7">
        <w:rPr>
          <w:lang w:val="uk-UA"/>
        </w:rPr>
        <w:t></w:t>
      </w:r>
      <w:r w:rsidRPr="008B5CC7">
        <w:rPr>
          <w:rFonts w:hint="eastAsia"/>
          <w:lang w:val="uk-UA"/>
        </w:rPr>
        <w:t>з</w:t>
      </w:r>
      <w:r w:rsidRPr="008B5CC7">
        <w:rPr>
          <w:lang w:val="uk-UA"/>
        </w:rPr>
        <w:t></w:t>
      </w:r>
      <w:r w:rsidRPr="008B5CC7">
        <w:rPr>
          <w:rFonts w:hint="eastAsia"/>
          <w:lang w:val="uk-UA"/>
        </w:rPr>
        <w:t>історії</w:t>
      </w:r>
      <w:r w:rsidRPr="008B5CC7">
        <w:rPr>
          <w:lang w:val="uk-UA"/>
        </w:rPr>
        <w:t></w:t>
      </w:r>
      <w:r w:rsidRPr="008B5CC7">
        <w:rPr>
          <w:rFonts w:hint="eastAsia"/>
          <w:lang w:val="uk-UA"/>
        </w:rPr>
        <w:t>середніх</w:t>
      </w:r>
      <w:r w:rsidRPr="008B5CC7">
        <w:rPr>
          <w:lang w:val="uk-UA"/>
        </w:rPr>
        <w:t></w:t>
      </w:r>
      <w:r w:rsidRPr="008B5CC7">
        <w:rPr>
          <w:rFonts w:hint="eastAsia"/>
          <w:lang w:val="uk-UA"/>
        </w:rPr>
        <w:t>віків</w:t>
      </w:r>
      <w:r w:rsidRPr="008B5CC7">
        <w:rPr>
          <w:lang w:val="uk-UA"/>
        </w:rPr>
        <w:t></w:t>
      </w:r>
      <w:r w:rsidRPr="008B5CC7">
        <w:rPr>
          <w:lang w:val="uk-UA"/>
        </w:rPr>
        <w:t></w:t>
      </w:r>
      <w:r w:rsidRPr="008B5CC7">
        <w:rPr>
          <w:rFonts w:hint="eastAsia"/>
          <w:lang w:val="uk-UA"/>
        </w:rPr>
        <w:t>який</w:t>
      </w:r>
      <w:r w:rsidRPr="008B5CC7">
        <w:rPr>
          <w:lang w:val="uk-UA"/>
        </w:rPr>
        <w:t></w:t>
      </w:r>
      <w:r w:rsidRPr="008B5CC7">
        <w:rPr>
          <w:rFonts w:hint="eastAsia"/>
          <w:lang w:val="uk-UA"/>
        </w:rPr>
        <w:t>став</w:t>
      </w:r>
      <w:r w:rsidRPr="008B5CC7">
        <w:rPr>
          <w:lang w:val="uk-UA"/>
        </w:rPr>
        <w:t></w:t>
      </w:r>
      <w:r w:rsidRPr="008B5CC7">
        <w:rPr>
          <w:rFonts w:hint="eastAsia"/>
          <w:lang w:val="uk-UA"/>
        </w:rPr>
        <w:t>одним</w:t>
      </w:r>
      <w:r w:rsidRPr="008B5CC7">
        <w:rPr>
          <w:lang w:val="uk-UA"/>
        </w:rPr>
        <w:t></w:t>
      </w:r>
      <w:r w:rsidRPr="008B5CC7">
        <w:rPr>
          <w:rFonts w:hint="eastAsia"/>
          <w:lang w:val="uk-UA"/>
        </w:rPr>
        <w:t>з</w:t>
      </w:r>
      <w:r w:rsidRPr="008B5CC7">
        <w:rPr>
          <w:lang w:val="uk-UA"/>
        </w:rPr>
        <w:t></w:t>
      </w:r>
      <w:r w:rsidRPr="008B5CC7">
        <w:rPr>
          <w:rFonts w:hint="eastAsia"/>
          <w:lang w:val="uk-UA"/>
        </w:rPr>
        <w:t>найкращих</w:t>
      </w:r>
      <w:r w:rsidRPr="008B5CC7">
        <w:rPr>
          <w:lang w:val="uk-UA"/>
        </w:rPr>
        <w:t></w:t>
      </w:r>
      <w:r w:rsidRPr="008B5CC7">
        <w:rPr>
          <w:rFonts w:hint="eastAsia"/>
          <w:lang w:val="uk-UA"/>
        </w:rPr>
        <w:t>підручників</w:t>
      </w:r>
      <w:r w:rsidRPr="008B5CC7">
        <w:rPr>
          <w:lang w:val="uk-UA"/>
        </w:rPr>
        <w:t></w:t>
      </w:r>
      <w:r w:rsidRPr="008B5CC7">
        <w:rPr>
          <w:rFonts w:hint="eastAsia"/>
          <w:lang w:val="uk-UA"/>
        </w:rPr>
        <w:t>з</w:t>
      </w:r>
      <w:r w:rsidRPr="008B5CC7">
        <w:rPr>
          <w:lang w:val="uk-UA"/>
        </w:rPr>
        <w:t></w:t>
      </w:r>
      <w:r w:rsidRPr="008B5CC7">
        <w:rPr>
          <w:rFonts w:hint="eastAsia"/>
          <w:lang w:val="uk-UA"/>
        </w:rPr>
        <w:t>історії</w:t>
      </w:r>
      <w:r w:rsidRPr="008B5CC7">
        <w:rPr>
          <w:lang w:val="uk-UA"/>
        </w:rPr>
        <w:t></w:t>
      </w:r>
      <w:r w:rsidRPr="008B5CC7">
        <w:rPr>
          <w:rFonts w:hint="eastAsia"/>
          <w:lang w:val="uk-UA"/>
        </w:rPr>
        <w:t>в</w:t>
      </w:r>
      <w:r w:rsidRPr="008B5CC7">
        <w:rPr>
          <w:lang w:val="uk-UA"/>
        </w:rPr>
        <w:t></w:t>
      </w:r>
      <w:r w:rsidRPr="008B5CC7">
        <w:rPr>
          <w:rFonts w:hint="eastAsia"/>
          <w:lang w:val="uk-UA"/>
        </w:rPr>
        <w:t>СРСР</w:t>
      </w:r>
      <w:r w:rsidRPr="008B5CC7">
        <w:rPr>
          <w:lang w:val="uk-UA"/>
        </w:rPr>
        <w:t></w:t>
      </w:r>
      <w:r w:rsidRPr="008B5CC7">
        <w:rPr>
          <w:lang w:val="uk-UA"/>
        </w:rPr>
        <w:t></w:t>
      </w:r>
      <w:r w:rsidRPr="008B5CC7">
        <w:rPr>
          <w:rFonts w:hint="eastAsia"/>
          <w:lang w:val="uk-UA"/>
        </w:rPr>
        <w:t>Оновлений</w:t>
      </w:r>
      <w:r w:rsidRPr="008B5CC7">
        <w:rPr>
          <w:lang w:val="uk-UA"/>
        </w:rPr>
        <w:t></w:t>
      </w:r>
      <w:r w:rsidRPr="008B5CC7">
        <w:rPr>
          <w:rFonts w:hint="eastAsia"/>
          <w:lang w:val="uk-UA"/>
        </w:rPr>
        <w:t>і</w:t>
      </w:r>
      <w:r w:rsidRPr="008B5CC7">
        <w:rPr>
          <w:lang w:val="uk-UA"/>
        </w:rPr>
        <w:t></w:t>
      </w:r>
      <w:r w:rsidRPr="008B5CC7">
        <w:rPr>
          <w:rFonts w:hint="eastAsia"/>
          <w:lang w:val="uk-UA"/>
        </w:rPr>
        <w:t>удосконалений</w:t>
      </w:r>
      <w:r w:rsidRPr="008B5CC7">
        <w:rPr>
          <w:lang w:val="uk-UA"/>
        </w:rPr>
        <w:t></w:t>
      </w:r>
      <w:r w:rsidRPr="008B5CC7">
        <w:rPr>
          <w:lang w:val="uk-UA"/>
        </w:rPr>
        <w:t></w:t>
      </w:r>
      <w:r w:rsidRPr="008B5CC7">
        <w:rPr>
          <w:rFonts w:hint="eastAsia"/>
          <w:lang w:val="uk-UA"/>
        </w:rPr>
        <w:t>він</w:t>
      </w:r>
      <w:r w:rsidRPr="008B5CC7">
        <w:rPr>
          <w:lang w:val="uk-UA"/>
        </w:rPr>
        <w:t></w:t>
      </w:r>
      <w:r w:rsidRPr="008B5CC7">
        <w:rPr>
          <w:rFonts w:hint="eastAsia"/>
          <w:lang w:val="uk-UA"/>
        </w:rPr>
        <w:t>і</w:t>
      </w:r>
      <w:r w:rsidRPr="008B5CC7">
        <w:rPr>
          <w:lang w:val="uk-UA"/>
        </w:rPr>
        <w:t></w:t>
      </w:r>
      <w:r w:rsidRPr="008B5CC7">
        <w:rPr>
          <w:rFonts w:hint="eastAsia"/>
          <w:lang w:val="uk-UA"/>
        </w:rPr>
        <w:t>сьогодні</w:t>
      </w:r>
      <w:r w:rsidRPr="008B5CC7">
        <w:rPr>
          <w:lang w:val="uk-UA"/>
        </w:rPr>
        <w:t></w:t>
      </w:r>
      <w:r w:rsidRPr="008B5CC7">
        <w:rPr>
          <w:rFonts w:hint="eastAsia"/>
          <w:lang w:val="uk-UA"/>
        </w:rPr>
        <w:t>використовується</w:t>
      </w:r>
      <w:r w:rsidRPr="008B5CC7">
        <w:rPr>
          <w:lang w:val="uk-UA"/>
        </w:rPr>
        <w:t></w:t>
      </w:r>
      <w:r w:rsidRPr="008B5CC7">
        <w:rPr>
          <w:rFonts w:hint="eastAsia"/>
          <w:lang w:val="uk-UA"/>
        </w:rPr>
        <w:t>у</w:t>
      </w:r>
      <w:r w:rsidRPr="008B5CC7">
        <w:rPr>
          <w:lang w:val="uk-UA"/>
        </w:rPr>
        <w:t></w:t>
      </w:r>
      <w:r w:rsidRPr="008B5CC7">
        <w:rPr>
          <w:rFonts w:hint="eastAsia"/>
          <w:lang w:val="uk-UA"/>
        </w:rPr>
        <w:t>школах</w:t>
      </w:r>
      <w:r w:rsidRPr="008B5CC7">
        <w:rPr>
          <w:lang w:val="uk-UA"/>
        </w:rPr>
        <w:t></w:t>
      </w:r>
      <w:r w:rsidRPr="008B5CC7">
        <w:rPr>
          <w:rFonts w:hint="eastAsia"/>
          <w:lang w:val="uk-UA"/>
        </w:rPr>
        <w:t>Російської</w:t>
      </w:r>
      <w:r w:rsidRPr="008B5CC7">
        <w:rPr>
          <w:lang w:val="uk-UA"/>
        </w:rPr>
        <w:t></w:t>
      </w:r>
      <w:r w:rsidRPr="008B5CC7">
        <w:rPr>
          <w:rFonts w:hint="eastAsia"/>
          <w:lang w:val="uk-UA"/>
        </w:rPr>
        <w:t>Федерації</w:t>
      </w:r>
      <w:r w:rsidRPr="008B5CC7">
        <w:rPr>
          <w:lang w:val="uk-UA"/>
        </w:rPr>
        <w:t></w:t>
      </w:r>
      <w:r w:rsidRPr="008B5CC7">
        <w:rPr>
          <w:lang w:val="uk-UA"/>
        </w:rPr>
        <w:t></w:t>
      </w:r>
    </w:p>
    <w:p w:rsidR="008B5CC7" w:rsidRPr="008B5CC7" w:rsidRDefault="008B5CC7" w:rsidP="008B5CC7">
      <w:pPr>
        <w:rPr>
          <w:lang w:val="uk-UA"/>
        </w:rPr>
      </w:pPr>
      <w:r w:rsidRPr="008B5CC7">
        <w:rPr>
          <w:lang w:val="uk-UA"/>
        </w:rPr>
        <w:t></w:t>
      </w:r>
      <w:r w:rsidRPr="008B5CC7">
        <w:rPr>
          <w:lang w:val="uk-UA"/>
        </w:rPr>
        <w:t></w:t>
      </w:r>
      <w:r w:rsidRPr="008B5CC7">
        <w:rPr>
          <w:lang w:val="uk-UA"/>
        </w:rPr>
        <w:t></w:t>
      </w:r>
      <w:r w:rsidRPr="008B5CC7">
        <w:rPr>
          <w:rFonts w:hint="eastAsia"/>
          <w:lang w:val="uk-UA"/>
        </w:rPr>
        <w:t>Курс</w:t>
      </w:r>
      <w:r w:rsidRPr="008B5CC7">
        <w:rPr>
          <w:lang w:val="uk-UA"/>
        </w:rPr>
        <w:t></w:t>
      </w:r>
      <w:r w:rsidRPr="008B5CC7">
        <w:rPr>
          <w:rFonts w:hint="eastAsia"/>
          <w:lang w:val="uk-UA"/>
        </w:rPr>
        <w:t>історії</w:t>
      </w:r>
      <w:r w:rsidRPr="008B5CC7">
        <w:rPr>
          <w:lang w:val="uk-UA"/>
        </w:rPr>
        <w:t></w:t>
      </w:r>
      <w:r w:rsidRPr="008B5CC7">
        <w:rPr>
          <w:rFonts w:hint="eastAsia"/>
          <w:lang w:val="uk-UA"/>
        </w:rPr>
        <w:t>середніх</w:t>
      </w:r>
      <w:r w:rsidRPr="008B5CC7">
        <w:rPr>
          <w:lang w:val="uk-UA"/>
        </w:rPr>
        <w:t></w:t>
      </w:r>
      <w:r w:rsidRPr="008B5CC7">
        <w:rPr>
          <w:rFonts w:hint="eastAsia"/>
          <w:lang w:val="uk-UA"/>
        </w:rPr>
        <w:t>віків</w:t>
      </w:r>
      <w:r w:rsidRPr="008B5CC7">
        <w:rPr>
          <w:lang w:val="uk-UA"/>
        </w:rPr>
        <w:t></w:t>
      </w:r>
      <w:r w:rsidRPr="008B5CC7">
        <w:rPr>
          <w:rFonts w:hint="eastAsia"/>
          <w:lang w:val="uk-UA"/>
        </w:rPr>
        <w:t>посідає</w:t>
      </w:r>
      <w:r w:rsidRPr="008B5CC7">
        <w:rPr>
          <w:lang w:val="uk-UA"/>
        </w:rPr>
        <w:t></w:t>
      </w:r>
      <w:r w:rsidRPr="008B5CC7">
        <w:rPr>
          <w:rFonts w:hint="eastAsia"/>
          <w:lang w:val="uk-UA"/>
        </w:rPr>
        <w:t>значне</w:t>
      </w:r>
      <w:r w:rsidRPr="008B5CC7">
        <w:rPr>
          <w:lang w:val="uk-UA"/>
        </w:rPr>
        <w:t></w:t>
      </w:r>
      <w:r w:rsidRPr="008B5CC7">
        <w:rPr>
          <w:rFonts w:hint="eastAsia"/>
          <w:lang w:val="uk-UA"/>
        </w:rPr>
        <w:t>місце</w:t>
      </w:r>
      <w:r w:rsidRPr="008B5CC7">
        <w:rPr>
          <w:lang w:val="uk-UA"/>
        </w:rPr>
        <w:t></w:t>
      </w:r>
      <w:r w:rsidRPr="008B5CC7">
        <w:rPr>
          <w:rFonts w:hint="eastAsia"/>
          <w:lang w:val="uk-UA"/>
        </w:rPr>
        <w:t>як</w:t>
      </w:r>
      <w:r w:rsidRPr="008B5CC7">
        <w:rPr>
          <w:lang w:val="uk-UA"/>
        </w:rPr>
        <w:t></w:t>
      </w:r>
      <w:r w:rsidRPr="008B5CC7">
        <w:rPr>
          <w:rFonts w:hint="eastAsia"/>
          <w:lang w:val="uk-UA"/>
        </w:rPr>
        <w:t>в</w:t>
      </w:r>
      <w:r w:rsidRPr="008B5CC7">
        <w:rPr>
          <w:lang w:val="uk-UA"/>
        </w:rPr>
        <w:t></w:t>
      </w:r>
      <w:r w:rsidRPr="008B5CC7">
        <w:rPr>
          <w:rFonts w:hint="eastAsia"/>
          <w:lang w:val="uk-UA"/>
        </w:rPr>
        <w:t>сучасній</w:t>
      </w:r>
      <w:r w:rsidRPr="008B5CC7">
        <w:rPr>
          <w:lang w:val="uk-UA"/>
        </w:rPr>
        <w:t></w:t>
      </w:r>
      <w:r w:rsidRPr="008B5CC7">
        <w:rPr>
          <w:rFonts w:hint="eastAsia"/>
          <w:lang w:val="uk-UA"/>
        </w:rPr>
        <w:t>системі</w:t>
      </w:r>
      <w:r w:rsidRPr="008B5CC7">
        <w:rPr>
          <w:lang w:val="uk-UA"/>
        </w:rPr>
        <w:t></w:t>
      </w:r>
      <w:r w:rsidRPr="008B5CC7">
        <w:rPr>
          <w:rFonts w:hint="eastAsia"/>
          <w:lang w:val="uk-UA"/>
        </w:rPr>
        <w:t>шкільної</w:t>
      </w:r>
      <w:r w:rsidRPr="008B5CC7">
        <w:rPr>
          <w:lang w:val="uk-UA"/>
        </w:rPr>
        <w:t></w:t>
      </w:r>
      <w:r w:rsidRPr="008B5CC7">
        <w:rPr>
          <w:rFonts w:hint="eastAsia"/>
          <w:lang w:val="uk-UA"/>
        </w:rPr>
        <w:t>історичної</w:t>
      </w:r>
      <w:r w:rsidRPr="008B5CC7">
        <w:rPr>
          <w:lang w:val="uk-UA"/>
        </w:rPr>
        <w:t></w:t>
      </w:r>
      <w:r w:rsidRPr="008B5CC7">
        <w:rPr>
          <w:rFonts w:hint="eastAsia"/>
          <w:lang w:val="uk-UA"/>
        </w:rPr>
        <w:t>освіти</w:t>
      </w:r>
      <w:r w:rsidRPr="008B5CC7">
        <w:rPr>
          <w:lang w:val="uk-UA"/>
        </w:rPr>
        <w:t></w:t>
      </w:r>
      <w:r w:rsidRPr="008B5CC7">
        <w:rPr>
          <w:rFonts w:hint="eastAsia"/>
          <w:lang w:val="uk-UA"/>
        </w:rPr>
        <w:t>України</w:t>
      </w:r>
      <w:r w:rsidRPr="008B5CC7">
        <w:rPr>
          <w:lang w:val="uk-UA"/>
        </w:rPr>
        <w:t></w:t>
      </w:r>
      <w:r w:rsidRPr="008B5CC7">
        <w:rPr>
          <w:rFonts w:hint="eastAsia"/>
          <w:lang w:val="uk-UA"/>
        </w:rPr>
        <w:t>в</w:t>
      </w:r>
      <w:r w:rsidRPr="008B5CC7">
        <w:rPr>
          <w:lang w:val="uk-UA"/>
        </w:rPr>
        <w:t></w:t>
      </w:r>
      <w:r w:rsidRPr="008B5CC7">
        <w:rPr>
          <w:rFonts w:hint="eastAsia"/>
          <w:lang w:val="uk-UA"/>
        </w:rPr>
        <w:t>цілому</w:t>
      </w:r>
      <w:r w:rsidRPr="008B5CC7">
        <w:rPr>
          <w:lang w:val="uk-UA"/>
        </w:rPr>
        <w:t></w:t>
      </w:r>
      <w:r w:rsidRPr="008B5CC7">
        <w:rPr>
          <w:lang w:val="uk-UA"/>
        </w:rPr>
        <w:t></w:t>
      </w:r>
      <w:r w:rsidRPr="008B5CC7">
        <w:rPr>
          <w:rFonts w:hint="eastAsia"/>
          <w:lang w:val="uk-UA"/>
        </w:rPr>
        <w:t>так</w:t>
      </w:r>
      <w:r w:rsidRPr="008B5CC7">
        <w:rPr>
          <w:lang w:val="uk-UA"/>
        </w:rPr>
        <w:t></w:t>
      </w:r>
      <w:r w:rsidRPr="008B5CC7">
        <w:rPr>
          <w:rFonts w:hint="eastAsia"/>
          <w:lang w:val="uk-UA"/>
        </w:rPr>
        <w:t>і</w:t>
      </w:r>
      <w:r w:rsidRPr="008B5CC7">
        <w:rPr>
          <w:lang w:val="uk-UA"/>
        </w:rPr>
        <w:t></w:t>
      </w:r>
      <w:r w:rsidRPr="008B5CC7">
        <w:rPr>
          <w:rFonts w:hint="eastAsia"/>
          <w:lang w:val="uk-UA"/>
        </w:rPr>
        <w:t>у</w:t>
      </w:r>
      <w:r w:rsidRPr="008B5CC7">
        <w:rPr>
          <w:lang w:val="uk-UA"/>
        </w:rPr>
        <w:t></w:t>
      </w:r>
      <w:r w:rsidRPr="008B5CC7">
        <w:rPr>
          <w:rFonts w:hint="eastAsia"/>
          <w:lang w:val="uk-UA"/>
        </w:rPr>
        <w:t>суб’єктному</w:t>
      </w:r>
      <w:r w:rsidRPr="008B5CC7">
        <w:rPr>
          <w:lang w:val="uk-UA"/>
        </w:rPr>
        <w:t></w:t>
      </w:r>
      <w:r w:rsidRPr="008B5CC7">
        <w:rPr>
          <w:rFonts w:hint="eastAsia"/>
          <w:lang w:val="uk-UA"/>
        </w:rPr>
        <w:t>навчально</w:t>
      </w:r>
      <w:r w:rsidRPr="008B5CC7">
        <w:rPr>
          <w:lang w:val="uk-UA"/>
        </w:rPr>
        <w:t></w:t>
      </w:r>
      <w:r w:rsidRPr="008B5CC7">
        <w:rPr>
          <w:rFonts w:hint="eastAsia"/>
          <w:lang w:val="uk-UA"/>
        </w:rPr>
        <w:t>пізнавальному</w:t>
      </w:r>
      <w:r w:rsidRPr="008B5CC7">
        <w:rPr>
          <w:lang w:val="uk-UA"/>
        </w:rPr>
        <w:t></w:t>
      </w:r>
      <w:r w:rsidRPr="008B5CC7">
        <w:rPr>
          <w:rFonts w:hint="eastAsia"/>
          <w:lang w:val="uk-UA"/>
        </w:rPr>
        <w:t>досвіді</w:t>
      </w:r>
      <w:r w:rsidRPr="008B5CC7">
        <w:rPr>
          <w:lang w:val="uk-UA"/>
        </w:rPr>
        <w:t></w:t>
      </w:r>
      <w:r w:rsidRPr="008B5CC7">
        <w:rPr>
          <w:rFonts w:hint="eastAsia"/>
          <w:lang w:val="uk-UA"/>
        </w:rPr>
        <w:t>кожної</w:t>
      </w:r>
      <w:r w:rsidRPr="008B5CC7">
        <w:rPr>
          <w:lang w:val="uk-UA"/>
        </w:rPr>
        <w:t></w:t>
      </w:r>
      <w:r w:rsidRPr="008B5CC7">
        <w:rPr>
          <w:rFonts w:hint="eastAsia"/>
          <w:lang w:val="uk-UA"/>
        </w:rPr>
        <w:t>дитини</w:t>
      </w:r>
      <w:r w:rsidRPr="008B5CC7">
        <w:rPr>
          <w:lang w:val="uk-UA"/>
        </w:rPr>
        <w:t></w:t>
      </w:r>
      <w:r w:rsidRPr="008B5CC7">
        <w:rPr>
          <w:lang w:val="uk-UA"/>
        </w:rPr>
        <w:t></w:t>
      </w:r>
      <w:r w:rsidRPr="008B5CC7">
        <w:rPr>
          <w:rFonts w:hint="eastAsia"/>
          <w:lang w:val="uk-UA"/>
        </w:rPr>
        <w:t>Освітній</w:t>
      </w:r>
      <w:r w:rsidRPr="008B5CC7">
        <w:rPr>
          <w:lang w:val="uk-UA"/>
        </w:rPr>
        <w:t></w:t>
      </w:r>
      <w:r w:rsidRPr="008B5CC7">
        <w:rPr>
          <w:rFonts w:hint="eastAsia"/>
          <w:lang w:val="uk-UA"/>
        </w:rPr>
        <w:t>потенціал</w:t>
      </w:r>
      <w:r w:rsidRPr="008B5CC7">
        <w:rPr>
          <w:lang w:val="uk-UA"/>
        </w:rPr>
        <w:t></w:t>
      </w:r>
      <w:r w:rsidRPr="008B5CC7">
        <w:rPr>
          <w:rFonts w:hint="eastAsia"/>
          <w:lang w:val="uk-UA"/>
        </w:rPr>
        <w:t>курсу</w:t>
      </w:r>
      <w:r w:rsidRPr="008B5CC7">
        <w:rPr>
          <w:lang w:val="uk-UA"/>
        </w:rPr>
        <w:t></w:t>
      </w:r>
      <w:r w:rsidRPr="008B5CC7">
        <w:rPr>
          <w:rFonts w:hint="eastAsia"/>
          <w:lang w:val="uk-UA"/>
        </w:rPr>
        <w:t>історії</w:t>
      </w:r>
      <w:r w:rsidRPr="008B5CC7">
        <w:rPr>
          <w:lang w:val="uk-UA"/>
        </w:rPr>
        <w:t></w:t>
      </w:r>
      <w:r w:rsidRPr="008B5CC7">
        <w:rPr>
          <w:rFonts w:hint="eastAsia"/>
          <w:lang w:val="uk-UA"/>
        </w:rPr>
        <w:t>середніх</w:t>
      </w:r>
      <w:r w:rsidRPr="008B5CC7">
        <w:rPr>
          <w:lang w:val="uk-UA"/>
        </w:rPr>
        <w:t></w:t>
      </w:r>
      <w:r w:rsidRPr="008B5CC7">
        <w:rPr>
          <w:rFonts w:hint="eastAsia"/>
          <w:lang w:val="uk-UA"/>
        </w:rPr>
        <w:t>віків</w:t>
      </w:r>
      <w:r w:rsidRPr="008B5CC7">
        <w:rPr>
          <w:lang w:val="uk-UA"/>
        </w:rPr>
        <w:t></w:t>
      </w:r>
      <w:r w:rsidRPr="008B5CC7">
        <w:rPr>
          <w:rFonts w:hint="eastAsia"/>
          <w:lang w:val="uk-UA"/>
        </w:rPr>
        <w:t>визначається</w:t>
      </w:r>
      <w:r w:rsidRPr="008B5CC7">
        <w:rPr>
          <w:lang w:val="uk-UA"/>
        </w:rPr>
        <w:t></w:t>
      </w:r>
      <w:r w:rsidRPr="008B5CC7">
        <w:rPr>
          <w:rFonts w:hint="eastAsia"/>
          <w:lang w:val="uk-UA"/>
        </w:rPr>
        <w:t>передусім</w:t>
      </w:r>
      <w:r w:rsidRPr="008B5CC7">
        <w:rPr>
          <w:lang w:val="uk-UA"/>
        </w:rPr>
        <w:t></w:t>
      </w:r>
      <w:r w:rsidRPr="008B5CC7">
        <w:rPr>
          <w:rFonts w:hint="eastAsia"/>
          <w:lang w:val="uk-UA"/>
        </w:rPr>
        <w:t>його</w:t>
      </w:r>
      <w:r w:rsidRPr="008B5CC7">
        <w:rPr>
          <w:lang w:val="uk-UA"/>
        </w:rPr>
        <w:t></w:t>
      </w:r>
      <w:r w:rsidRPr="008B5CC7">
        <w:rPr>
          <w:rFonts w:hint="eastAsia"/>
          <w:lang w:val="uk-UA"/>
        </w:rPr>
        <w:t>метою</w:t>
      </w:r>
      <w:r w:rsidRPr="008B5CC7">
        <w:rPr>
          <w:lang w:val="uk-UA"/>
        </w:rPr>
        <w:t></w:t>
      </w:r>
      <w:r w:rsidRPr="008B5CC7">
        <w:rPr>
          <w:rFonts w:hint="eastAsia"/>
          <w:lang w:val="uk-UA"/>
        </w:rPr>
        <w:t>і</w:t>
      </w:r>
      <w:r w:rsidRPr="008B5CC7">
        <w:rPr>
          <w:lang w:val="uk-UA"/>
        </w:rPr>
        <w:t></w:t>
      </w:r>
      <w:r w:rsidRPr="008B5CC7">
        <w:rPr>
          <w:rFonts w:hint="eastAsia"/>
          <w:lang w:val="uk-UA"/>
        </w:rPr>
        <w:t>завданнями</w:t>
      </w:r>
      <w:r w:rsidRPr="008B5CC7">
        <w:rPr>
          <w:lang w:val="uk-UA"/>
        </w:rPr>
        <w:t></w:t>
      </w:r>
      <w:r w:rsidRPr="008B5CC7">
        <w:rPr>
          <w:lang w:val="uk-UA"/>
        </w:rPr>
        <w:t></w:t>
      </w:r>
      <w:r w:rsidRPr="008B5CC7">
        <w:rPr>
          <w:rFonts w:hint="eastAsia"/>
          <w:lang w:val="uk-UA"/>
        </w:rPr>
        <w:t>які</w:t>
      </w:r>
      <w:r w:rsidRPr="008B5CC7">
        <w:rPr>
          <w:lang w:val="uk-UA"/>
        </w:rPr>
        <w:t></w:t>
      </w:r>
      <w:r w:rsidRPr="008B5CC7">
        <w:rPr>
          <w:rFonts w:hint="eastAsia"/>
          <w:lang w:val="uk-UA"/>
        </w:rPr>
        <w:t>сформульовані</w:t>
      </w:r>
      <w:r w:rsidRPr="008B5CC7">
        <w:rPr>
          <w:lang w:val="uk-UA"/>
        </w:rPr>
        <w:t></w:t>
      </w:r>
      <w:r w:rsidRPr="008B5CC7">
        <w:rPr>
          <w:rFonts w:hint="eastAsia"/>
          <w:lang w:val="uk-UA"/>
        </w:rPr>
        <w:t>відповідно</w:t>
      </w:r>
      <w:r w:rsidRPr="008B5CC7">
        <w:rPr>
          <w:lang w:val="uk-UA"/>
        </w:rPr>
        <w:t></w:t>
      </w:r>
      <w:r w:rsidRPr="008B5CC7">
        <w:rPr>
          <w:rFonts w:hint="eastAsia"/>
          <w:lang w:val="uk-UA"/>
        </w:rPr>
        <w:t>до</w:t>
      </w:r>
      <w:r w:rsidRPr="008B5CC7">
        <w:rPr>
          <w:lang w:val="uk-UA"/>
        </w:rPr>
        <w:t></w:t>
      </w:r>
      <w:r w:rsidRPr="008B5CC7">
        <w:rPr>
          <w:rFonts w:hint="eastAsia"/>
          <w:lang w:val="uk-UA"/>
        </w:rPr>
        <w:t>освітнього</w:t>
      </w:r>
      <w:r w:rsidRPr="008B5CC7">
        <w:rPr>
          <w:lang w:val="uk-UA"/>
        </w:rPr>
        <w:t></w:t>
      </w:r>
      <w:r w:rsidRPr="008B5CC7">
        <w:rPr>
          <w:rFonts w:hint="eastAsia"/>
          <w:lang w:val="uk-UA"/>
        </w:rPr>
        <w:t>законодавства</w:t>
      </w:r>
      <w:r w:rsidRPr="008B5CC7">
        <w:rPr>
          <w:lang w:val="uk-UA"/>
        </w:rPr>
        <w:t></w:t>
      </w:r>
      <w:r w:rsidRPr="008B5CC7">
        <w:rPr>
          <w:rFonts w:hint="eastAsia"/>
          <w:lang w:val="uk-UA"/>
        </w:rPr>
        <w:t>і</w:t>
      </w:r>
      <w:r w:rsidRPr="008B5CC7">
        <w:rPr>
          <w:lang w:val="uk-UA"/>
        </w:rPr>
        <w:t></w:t>
      </w:r>
      <w:r w:rsidRPr="008B5CC7">
        <w:rPr>
          <w:rFonts w:hint="eastAsia"/>
          <w:lang w:val="uk-UA"/>
        </w:rPr>
        <w:t>вимог</w:t>
      </w:r>
      <w:r w:rsidRPr="008B5CC7">
        <w:rPr>
          <w:lang w:val="uk-UA"/>
        </w:rPr>
        <w:t></w:t>
      </w:r>
      <w:r w:rsidRPr="008B5CC7">
        <w:rPr>
          <w:rFonts w:hint="eastAsia"/>
          <w:lang w:val="uk-UA"/>
        </w:rPr>
        <w:t>сучасного</w:t>
      </w:r>
      <w:r w:rsidRPr="008B5CC7">
        <w:rPr>
          <w:lang w:val="uk-UA"/>
        </w:rPr>
        <w:t></w:t>
      </w:r>
      <w:r w:rsidRPr="008B5CC7">
        <w:rPr>
          <w:rFonts w:hint="eastAsia"/>
          <w:lang w:val="uk-UA"/>
        </w:rPr>
        <w:t>суспільства</w:t>
      </w:r>
      <w:r w:rsidRPr="008B5CC7">
        <w:rPr>
          <w:lang w:val="uk-UA"/>
        </w:rPr>
        <w:t></w:t>
      </w:r>
      <w:r w:rsidRPr="008B5CC7">
        <w:rPr>
          <w:lang w:val="uk-UA"/>
        </w:rPr>
        <w:t></w:t>
      </w:r>
      <w:r w:rsidRPr="008B5CC7">
        <w:rPr>
          <w:rFonts w:hint="eastAsia"/>
          <w:lang w:val="uk-UA"/>
        </w:rPr>
        <w:t>Аналіз</w:t>
      </w:r>
      <w:r w:rsidRPr="008B5CC7">
        <w:rPr>
          <w:lang w:val="uk-UA"/>
        </w:rPr>
        <w:t></w:t>
      </w:r>
      <w:r w:rsidRPr="008B5CC7">
        <w:rPr>
          <w:rFonts w:hint="eastAsia"/>
          <w:lang w:val="uk-UA"/>
        </w:rPr>
        <w:t>керівних</w:t>
      </w:r>
      <w:r w:rsidRPr="008B5CC7">
        <w:rPr>
          <w:lang w:val="uk-UA"/>
        </w:rPr>
        <w:t></w:t>
      </w:r>
      <w:r w:rsidRPr="008B5CC7">
        <w:rPr>
          <w:rFonts w:hint="eastAsia"/>
          <w:lang w:val="uk-UA"/>
        </w:rPr>
        <w:t>документів</w:t>
      </w:r>
      <w:r w:rsidRPr="008B5CC7">
        <w:rPr>
          <w:lang w:val="uk-UA"/>
        </w:rPr>
        <w:t></w:t>
      </w:r>
      <w:r w:rsidRPr="008B5CC7">
        <w:rPr>
          <w:rFonts w:hint="eastAsia"/>
          <w:lang w:val="uk-UA"/>
        </w:rPr>
        <w:t>сучасної</w:t>
      </w:r>
      <w:r w:rsidRPr="008B5CC7">
        <w:rPr>
          <w:lang w:val="uk-UA"/>
        </w:rPr>
        <w:t></w:t>
      </w:r>
      <w:r w:rsidRPr="008B5CC7">
        <w:rPr>
          <w:rFonts w:hint="eastAsia"/>
          <w:lang w:val="uk-UA"/>
        </w:rPr>
        <w:t>освіти</w:t>
      </w:r>
      <w:r w:rsidRPr="008B5CC7">
        <w:rPr>
          <w:lang w:val="uk-UA"/>
        </w:rPr>
        <w:t></w:t>
      </w:r>
      <w:r w:rsidRPr="008B5CC7">
        <w:rPr>
          <w:rFonts w:hint="eastAsia"/>
          <w:lang w:val="uk-UA"/>
        </w:rPr>
        <w:t>дозволяє</w:t>
      </w:r>
      <w:r w:rsidRPr="008B5CC7">
        <w:rPr>
          <w:lang w:val="uk-UA"/>
        </w:rPr>
        <w:t></w:t>
      </w:r>
      <w:r w:rsidRPr="008B5CC7">
        <w:rPr>
          <w:rFonts w:hint="eastAsia"/>
          <w:lang w:val="uk-UA"/>
        </w:rPr>
        <w:t>нам</w:t>
      </w:r>
      <w:r w:rsidRPr="008B5CC7">
        <w:rPr>
          <w:lang w:val="uk-UA"/>
        </w:rPr>
        <w:t></w:t>
      </w:r>
      <w:r w:rsidRPr="008B5CC7">
        <w:rPr>
          <w:rFonts w:hint="eastAsia"/>
          <w:lang w:val="uk-UA"/>
        </w:rPr>
        <w:t>визначити</w:t>
      </w:r>
      <w:r w:rsidRPr="008B5CC7">
        <w:rPr>
          <w:lang w:val="uk-UA"/>
        </w:rPr>
        <w:t></w:t>
      </w:r>
      <w:r w:rsidRPr="008B5CC7">
        <w:rPr>
          <w:rFonts w:hint="eastAsia"/>
          <w:lang w:val="uk-UA"/>
        </w:rPr>
        <w:t>цілі</w:t>
      </w:r>
      <w:r w:rsidRPr="008B5CC7">
        <w:rPr>
          <w:lang w:val="uk-UA"/>
        </w:rPr>
        <w:t></w:t>
      </w:r>
      <w:r w:rsidRPr="008B5CC7">
        <w:rPr>
          <w:rFonts w:hint="eastAsia"/>
          <w:lang w:val="uk-UA"/>
        </w:rPr>
        <w:t>курсу</w:t>
      </w:r>
      <w:r w:rsidRPr="008B5CC7">
        <w:rPr>
          <w:lang w:val="uk-UA"/>
        </w:rPr>
        <w:t></w:t>
      </w:r>
      <w:r w:rsidRPr="008B5CC7">
        <w:rPr>
          <w:rFonts w:hint="eastAsia"/>
          <w:lang w:val="uk-UA"/>
        </w:rPr>
        <w:t>історії</w:t>
      </w:r>
      <w:r w:rsidRPr="008B5CC7">
        <w:rPr>
          <w:lang w:val="uk-UA"/>
        </w:rPr>
        <w:t></w:t>
      </w:r>
      <w:r w:rsidRPr="008B5CC7">
        <w:rPr>
          <w:rFonts w:hint="eastAsia"/>
          <w:lang w:val="uk-UA"/>
        </w:rPr>
        <w:t>середніх</w:t>
      </w:r>
      <w:r w:rsidRPr="008B5CC7">
        <w:rPr>
          <w:lang w:val="uk-UA"/>
        </w:rPr>
        <w:t></w:t>
      </w:r>
      <w:r w:rsidRPr="008B5CC7">
        <w:rPr>
          <w:rFonts w:hint="eastAsia"/>
          <w:lang w:val="uk-UA"/>
        </w:rPr>
        <w:t>віків</w:t>
      </w:r>
      <w:r w:rsidRPr="008B5CC7">
        <w:rPr>
          <w:lang w:val="uk-UA"/>
        </w:rPr>
        <w:t></w:t>
      </w:r>
      <w:r w:rsidRPr="008B5CC7">
        <w:rPr>
          <w:rFonts w:hint="eastAsia"/>
          <w:lang w:val="uk-UA"/>
        </w:rPr>
        <w:t>–</w:t>
      </w:r>
      <w:r w:rsidRPr="008B5CC7">
        <w:rPr>
          <w:lang w:val="uk-UA"/>
        </w:rPr>
        <w:t></w:t>
      </w:r>
      <w:r w:rsidRPr="008B5CC7">
        <w:rPr>
          <w:rFonts w:hint="eastAsia"/>
          <w:lang w:val="uk-UA"/>
        </w:rPr>
        <w:t>формування</w:t>
      </w:r>
      <w:r w:rsidRPr="008B5CC7">
        <w:rPr>
          <w:lang w:val="uk-UA"/>
        </w:rPr>
        <w:t></w:t>
      </w:r>
      <w:r w:rsidRPr="008B5CC7">
        <w:rPr>
          <w:rFonts w:hint="eastAsia"/>
          <w:lang w:val="uk-UA"/>
        </w:rPr>
        <w:t>в</w:t>
      </w:r>
      <w:r w:rsidRPr="008B5CC7">
        <w:rPr>
          <w:lang w:val="uk-UA"/>
        </w:rPr>
        <w:t></w:t>
      </w:r>
      <w:r w:rsidRPr="008B5CC7">
        <w:rPr>
          <w:rFonts w:hint="eastAsia"/>
          <w:lang w:val="uk-UA"/>
        </w:rPr>
        <w:t>учнів</w:t>
      </w:r>
      <w:r w:rsidRPr="008B5CC7">
        <w:rPr>
          <w:lang w:val="uk-UA"/>
        </w:rPr>
        <w:t></w:t>
      </w:r>
      <w:r w:rsidRPr="008B5CC7">
        <w:rPr>
          <w:rFonts w:hint="eastAsia"/>
          <w:lang w:val="uk-UA"/>
        </w:rPr>
        <w:t>цілісної</w:t>
      </w:r>
      <w:r w:rsidRPr="008B5CC7">
        <w:rPr>
          <w:lang w:val="uk-UA"/>
        </w:rPr>
        <w:t></w:t>
      </w:r>
      <w:r w:rsidRPr="008B5CC7">
        <w:rPr>
          <w:rFonts w:hint="eastAsia"/>
          <w:lang w:val="uk-UA"/>
        </w:rPr>
        <w:t>системи</w:t>
      </w:r>
      <w:r w:rsidRPr="008B5CC7">
        <w:rPr>
          <w:lang w:val="uk-UA"/>
        </w:rPr>
        <w:t></w:t>
      </w:r>
      <w:r w:rsidRPr="008B5CC7">
        <w:rPr>
          <w:rFonts w:hint="eastAsia"/>
          <w:lang w:val="uk-UA"/>
        </w:rPr>
        <w:t>знань</w:t>
      </w:r>
      <w:r w:rsidRPr="008B5CC7">
        <w:rPr>
          <w:lang w:val="uk-UA"/>
        </w:rPr>
        <w:t></w:t>
      </w:r>
      <w:r w:rsidRPr="008B5CC7">
        <w:rPr>
          <w:rFonts w:hint="eastAsia"/>
          <w:lang w:val="uk-UA"/>
        </w:rPr>
        <w:t>про</w:t>
      </w:r>
      <w:r w:rsidRPr="008B5CC7">
        <w:rPr>
          <w:lang w:val="uk-UA"/>
        </w:rPr>
        <w:t></w:t>
      </w:r>
      <w:r w:rsidRPr="008B5CC7">
        <w:rPr>
          <w:rFonts w:hint="eastAsia"/>
          <w:lang w:val="uk-UA"/>
        </w:rPr>
        <w:t>людину</w:t>
      </w:r>
      <w:r w:rsidRPr="008B5CC7">
        <w:rPr>
          <w:lang w:val="uk-UA"/>
        </w:rPr>
        <w:t></w:t>
      </w:r>
      <w:r w:rsidRPr="008B5CC7">
        <w:rPr>
          <w:rFonts w:hint="eastAsia"/>
          <w:lang w:val="uk-UA"/>
        </w:rPr>
        <w:t>та</w:t>
      </w:r>
      <w:r w:rsidRPr="008B5CC7">
        <w:rPr>
          <w:lang w:val="uk-UA"/>
        </w:rPr>
        <w:t></w:t>
      </w:r>
      <w:r w:rsidRPr="008B5CC7">
        <w:rPr>
          <w:rFonts w:hint="eastAsia"/>
          <w:lang w:val="uk-UA"/>
        </w:rPr>
        <w:t>суспільство</w:t>
      </w:r>
      <w:r w:rsidRPr="008B5CC7">
        <w:rPr>
          <w:lang w:val="uk-UA"/>
        </w:rPr>
        <w:t></w:t>
      </w:r>
      <w:r w:rsidRPr="008B5CC7">
        <w:rPr>
          <w:rFonts w:hint="eastAsia"/>
          <w:lang w:val="uk-UA"/>
        </w:rPr>
        <w:t>у</w:t>
      </w:r>
      <w:r w:rsidRPr="008B5CC7">
        <w:rPr>
          <w:lang w:val="uk-UA"/>
        </w:rPr>
        <w:t></w:t>
      </w:r>
      <w:r w:rsidRPr="008B5CC7">
        <w:rPr>
          <w:rFonts w:hint="eastAsia"/>
          <w:lang w:val="uk-UA"/>
        </w:rPr>
        <w:t>У</w:t>
      </w:r>
      <w:r w:rsidRPr="008B5CC7">
        <w:rPr>
          <w:lang w:val="uk-UA"/>
        </w:rPr>
        <w:t></w:t>
      </w:r>
      <w:r w:rsidRPr="008B5CC7">
        <w:rPr>
          <w:rFonts w:hint="eastAsia"/>
          <w:lang w:val="uk-UA"/>
        </w:rPr>
        <w:t>ХУ</w:t>
      </w:r>
      <w:r w:rsidRPr="008B5CC7">
        <w:rPr>
          <w:lang w:val="uk-UA"/>
        </w:rPr>
        <w:t></w:t>
      </w:r>
      <w:r w:rsidRPr="008B5CC7">
        <w:rPr>
          <w:rFonts w:hint="eastAsia"/>
          <w:lang w:val="uk-UA"/>
        </w:rPr>
        <w:t>століттях</w:t>
      </w:r>
      <w:r w:rsidRPr="008B5CC7">
        <w:rPr>
          <w:lang w:val="uk-UA"/>
        </w:rPr>
        <w:t></w:t>
      </w:r>
      <w:r w:rsidRPr="008B5CC7">
        <w:rPr>
          <w:lang w:val="uk-UA"/>
        </w:rPr>
        <w:t></w:t>
      </w:r>
      <w:r w:rsidRPr="008B5CC7">
        <w:rPr>
          <w:rFonts w:hint="eastAsia"/>
          <w:lang w:val="uk-UA"/>
        </w:rPr>
        <w:t>яке</w:t>
      </w:r>
      <w:r w:rsidRPr="008B5CC7">
        <w:rPr>
          <w:lang w:val="uk-UA"/>
        </w:rPr>
        <w:t></w:t>
      </w:r>
      <w:r w:rsidRPr="008B5CC7">
        <w:rPr>
          <w:rFonts w:hint="eastAsia"/>
          <w:lang w:val="uk-UA"/>
        </w:rPr>
        <w:t>забезпечується</w:t>
      </w:r>
      <w:r w:rsidRPr="008B5CC7">
        <w:rPr>
          <w:lang w:val="uk-UA"/>
        </w:rPr>
        <w:t></w:t>
      </w:r>
      <w:r w:rsidRPr="008B5CC7">
        <w:rPr>
          <w:rFonts w:hint="eastAsia"/>
          <w:lang w:val="uk-UA"/>
        </w:rPr>
        <w:t>набуттям</w:t>
      </w:r>
      <w:r w:rsidRPr="008B5CC7">
        <w:rPr>
          <w:lang w:val="uk-UA"/>
        </w:rPr>
        <w:t></w:t>
      </w:r>
      <w:r w:rsidRPr="008B5CC7">
        <w:rPr>
          <w:rFonts w:hint="eastAsia"/>
          <w:lang w:val="uk-UA"/>
        </w:rPr>
        <w:t>семикласниками</w:t>
      </w:r>
      <w:r w:rsidRPr="008B5CC7">
        <w:rPr>
          <w:lang w:val="uk-UA"/>
        </w:rPr>
        <w:t></w:t>
      </w:r>
      <w:r w:rsidRPr="008B5CC7">
        <w:rPr>
          <w:rFonts w:hint="eastAsia"/>
          <w:lang w:val="uk-UA"/>
        </w:rPr>
        <w:t>власного</w:t>
      </w:r>
      <w:r w:rsidRPr="008B5CC7">
        <w:rPr>
          <w:lang w:val="uk-UA"/>
        </w:rPr>
        <w:t></w:t>
      </w:r>
      <w:r w:rsidRPr="008B5CC7">
        <w:rPr>
          <w:rFonts w:hint="eastAsia"/>
          <w:lang w:val="uk-UA"/>
        </w:rPr>
        <w:t>інтелектуального</w:t>
      </w:r>
      <w:r w:rsidRPr="008B5CC7">
        <w:rPr>
          <w:lang w:val="uk-UA"/>
        </w:rPr>
        <w:t></w:t>
      </w:r>
      <w:r w:rsidRPr="008B5CC7">
        <w:rPr>
          <w:rFonts w:hint="eastAsia"/>
          <w:lang w:val="uk-UA"/>
        </w:rPr>
        <w:t>досвіду</w:t>
      </w:r>
      <w:r w:rsidRPr="008B5CC7">
        <w:rPr>
          <w:lang w:val="uk-UA"/>
        </w:rPr>
        <w:t></w:t>
      </w:r>
      <w:r w:rsidRPr="008B5CC7">
        <w:rPr>
          <w:rFonts w:hint="eastAsia"/>
          <w:lang w:val="uk-UA"/>
        </w:rPr>
        <w:t>пізнання</w:t>
      </w:r>
      <w:r w:rsidRPr="008B5CC7">
        <w:rPr>
          <w:lang w:val="uk-UA"/>
        </w:rPr>
        <w:t></w:t>
      </w:r>
      <w:r w:rsidRPr="008B5CC7">
        <w:rPr>
          <w:rFonts w:hint="eastAsia"/>
          <w:lang w:val="uk-UA"/>
        </w:rPr>
        <w:t>історичного</w:t>
      </w:r>
      <w:r w:rsidRPr="008B5CC7">
        <w:rPr>
          <w:lang w:val="uk-UA"/>
        </w:rPr>
        <w:t></w:t>
      </w:r>
      <w:r w:rsidRPr="008B5CC7">
        <w:rPr>
          <w:rFonts w:hint="eastAsia"/>
          <w:lang w:val="uk-UA"/>
        </w:rPr>
        <w:t>матеріалу</w:t>
      </w:r>
      <w:r w:rsidRPr="008B5CC7">
        <w:rPr>
          <w:lang w:val="uk-UA"/>
        </w:rPr>
        <w:t></w:t>
      </w:r>
      <w:r w:rsidRPr="008B5CC7">
        <w:rPr>
          <w:rFonts w:hint="eastAsia"/>
          <w:lang w:val="uk-UA"/>
        </w:rPr>
        <w:t>і</w:t>
      </w:r>
      <w:r w:rsidRPr="008B5CC7">
        <w:rPr>
          <w:lang w:val="uk-UA"/>
        </w:rPr>
        <w:t></w:t>
      </w:r>
      <w:r w:rsidRPr="008B5CC7">
        <w:rPr>
          <w:rFonts w:hint="eastAsia"/>
          <w:lang w:val="uk-UA"/>
        </w:rPr>
        <w:t>сприяє</w:t>
      </w:r>
      <w:r w:rsidRPr="008B5CC7">
        <w:rPr>
          <w:lang w:val="uk-UA"/>
        </w:rPr>
        <w:t></w:t>
      </w:r>
      <w:r w:rsidRPr="008B5CC7">
        <w:rPr>
          <w:rFonts w:hint="eastAsia"/>
          <w:lang w:val="uk-UA"/>
        </w:rPr>
        <w:t>усвідомленню</w:t>
      </w:r>
      <w:r w:rsidRPr="008B5CC7">
        <w:rPr>
          <w:lang w:val="uk-UA"/>
        </w:rPr>
        <w:t></w:t>
      </w:r>
      <w:r w:rsidRPr="008B5CC7">
        <w:rPr>
          <w:rFonts w:hint="eastAsia"/>
          <w:lang w:val="uk-UA"/>
        </w:rPr>
        <w:t>ідеї</w:t>
      </w:r>
      <w:r w:rsidRPr="008B5CC7">
        <w:rPr>
          <w:lang w:val="uk-UA"/>
        </w:rPr>
        <w:t></w:t>
      </w:r>
      <w:r w:rsidRPr="008B5CC7">
        <w:rPr>
          <w:rFonts w:hint="eastAsia"/>
          <w:lang w:val="uk-UA"/>
        </w:rPr>
        <w:t>об’єднання</w:t>
      </w:r>
      <w:r w:rsidRPr="008B5CC7">
        <w:rPr>
          <w:lang w:val="uk-UA"/>
        </w:rPr>
        <w:t></w:t>
      </w:r>
      <w:r w:rsidRPr="008B5CC7">
        <w:rPr>
          <w:rFonts w:hint="eastAsia"/>
          <w:lang w:val="uk-UA"/>
        </w:rPr>
        <w:t>народів</w:t>
      </w:r>
      <w:r w:rsidRPr="008B5CC7">
        <w:rPr>
          <w:lang w:val="uk-UA"/>
        </w:rPr>
        <w:t></w:t>
      </w:r>
      <w:r w:rsidRPr="008B5CC7">
        <w:rPr>
          <w:lang w:val="uk-UA"/>
        </w:rPr>
        <w:t></w:t>
      </w:r>
      <w:r w:rsidRPr="008B5CC7">
        <w:rPr>
          <w:rFonts w:hint="eastAsia"/>
          <w:lang w:val="uk-UA"/>
        </w:rPr>
        <w:t>країн</w:t>
      </w:r>
      <w:r w:rsidRPr="008B5CC7">
        <w:rPr>
          <w:lang w:val="uk-UA"/>
        </w:rPr>
        <w:t></w:t>
      </w:r>
      <w:r w:rsidRPr="008B5CC7">
        <w:rPr>
          <w:lang w:val="uk-UA"/>
        </w:rPr>
        <w:t></w:t>
      </w:r>
      <w:r w:rsidRPr="008B5CC7">
        <w:rPr>
          <w:rFonts w:hint="eastAsia"/>
          <w:lang w:val="uk-UA"/>
        </w:rPr>
        <w:t>континентів</w:t>
      </w:r>
      <w:r w:rsidRPr="008B5CC7">
        <w:rPr>
          <w:lang w:val="uk-UA"/>
        </w:rPr>
        <w:t></w:t>
      </w:r>
      <w:r w:rsidRPr="008B5CC7">
        <w:rPr>
          <w:lang w:val="uk-UA"/>
        </w:rPr>
        <w:t></w:t>
      </w:r>
      <w:r w:rsidRPr="008B5CC7">
        <w:rPr>
          <w:rFonts w:hint="eastAsia"/>
          <w:lang w:val="uk-UA"/>
        </w:rPr>
        <w:t>що</w:t>
      </w:r>
      <w:r w:rsidRPr="008B5CC7">
        <w:rPr>
          <w:lang w:val="uk-UA"/>
        </w:rPr>
        <w:t></w:t>
      </w:r>
      <w:r w:rsidRPr="008B5CC7">
        <w:rPr>
          <w:rFonts w:hint="eastAsia"/>
          <w:lang w:val="uk-UA"/>
        </w:rPr>
        <w:t>базується</w:t>
      </w:r>
      <w:r w:rsidRPr="008B5CC7">
        <w:rPr>
          <w:lang w:val="uk-UA"/>
        </w:rPr>
        <w:t></w:t>
      </w:r>
      <w:r w:rsidRPr="008B5CC7">
        <w:rPr>
          <w:rFonts w:hint="eastAsia"/>
          <w:lang w:val="uk-UA"/>
        </w:rPr>
        <w:t>на</w:t>
      </w:r>
      <w:r w:rsidRPr="008B5CC7">
        <w:rPr>
          <w:lang w:val="uk-UA"/>
        </w:rPr>
        <w:t></w:t>
      </w:r>
      <w:r w:rsidRPr="008B5CC7">
        <w:rPr>
          <w:rFonts w:hint="eastAsia"/>
          <w:lang w:val="uk-UA"/>
        </w:rPr>
        <w:t>загальнолюдських</w:t>
      </w:r>
      <w:r w:rsidRPr="008B5CC7">
        <w:rPr>
          <w:lang w:val="uk-UA"/>
        </w:rPr>
        <w:t></w:t>
      </w:r>
      <w:r w:rsidRPr="008B5CC7">
        <w:rPr>
          <w:rFonts w:hint="eastAsia"/>
          <w:lang w:val="uk-UA"/>
        </w:rPr>
        <w:t>цінностях</w:t>
      </w:r>
      <w:r w:rsidRPr="008B5CC7">
        <w:rPr>
          <w:lang w:val="uk-UA"/>
        </w:rPr>
        <w:t></w:t>
      </w:r>
      <w:r w:rsidRPr="008B5CC7">
        <w:rPr>
          <w:lang w:val="uk-UA"/>
        </w:rPr>
        <w:t></w:t>
      </w:r>
      <w:r w:rsidRPr="008B5CC7">
        <w:rPr>
          <w:rFonts w:hint="eastAsia"/>
          <w:lang w:val="uk-UA"/>
        </w:rPr>
        <w:t>Цілі</w:t>
      </w:r>
      <w:r w:rsidRPr="008B5CC7">
        <w:rPr>
          <w:lang w:val="uk-UA"/>
        </w:rPr>
        <w:t></w:t>
      </w:r>
      <w:r w:rsidRPr="008B5CC7">
        <w:rPr>
          <w:rFonts w:hint="eastAsia"/>
          <w:lang w:val="uk-UA"/>
        </w:rPr>
        <w:t>і</w:t>
      </w:r>
      <w:r w:rsidRPr="008B5CC7">
        <w:rPr>
          <w:lang w:val="uk-UA"/>
        </w:rPr>
        <w:t></w:t>
      </w:r>
      <w:r w:rsidRPr="008B5CC7">
        <w:rPr>
          <w:rFonts w:hint="eastAsia"/>
          <w:lang w:val="uk-UA"/>
        </w:rPr>
        <w:t>відповідні</w:t>
      </w:r>
      <w:r w:rsidRPr="008B5CC7">
        <w:rPr>
          <w:lang w:val="uk-UA"/>
        </w:rPr>
        <w:t></w:t>
      </w:r>
      <w:r w:rsidRPr="008B5CC7">
        <w:rPr>
          <w:rFonts w:hint="eastAsia"/>
          <w:lang w:val="uk-UA"/>
        </w:rPr>
        <w:t>завдання</w:t>
      </w:r>
      <w:r w:rsidRPr="008B5CC7">
        <w:rPr>
          <w:lang w:val="uk-UA"/>
        </w:rPr>
        <w:t></w:t>
      </w:r>
      <w:r w:rsidRPr="008B5CC7">
        <w:rPr>
          <w:rFonts w:hint="eastAsia"/>
          <w:lang w:val="uk-UA"/>
        </w:rPr>
        <w:t>курсу</w:t>
      </w:r>
      <w:r w:rsidRPr="008B5CC7">
        <w:rPr>
          <w:lang w:val="uk-UA"/>
        </w:rPr>
        <w:t></w:t>
      </w:r>
      <w:r w:rsidRPr="008B5CC7">
        <w:rPr>
          <w:rFonts w:hint="eastAsia"/>
          <w:lang w:val="uk-UA"/>
        </w:rPr>
        <w:t>історії</w:t>
      </w:r>
      <w:r w:rsidRPr="008B5CC7">
        <w:rPr>
          <w:lang w:val="uk-UA"/>
        </w:rPr>
        <w:t></w:t>
      </w:r>
      <w:r w:rsidRPr="008B5CC7">
        <w:rPr>
          <w:rFonts w:hint="eastAsia"/>
          <w:lang w:val="uk-UA"/>
        </w:rPr>
        <w:t>середніх</w:t>
      </w:r>
      <w:r w:rsidRPr="008B5CC7">
        <w:rPr>
          <w:lang w:val="uk-UA"/>
        </w:rPr>
        <w:t></w:t>
      </w:r>
      <w:r w:rsidRPr="008B5CC7">
        <w:rPr>
          <w:rFonts w:hint="eastAsia"/>
          <w:lang w:val="uk-UA"/>
        </w:rPr>
        <w:t>віків</w:t>
      </w:r>
      <w:r w:rsidRPr="008B5CC7">
        <w:rPr>
          <w:lang w:val="uk-UA"/>
        </w:rPr>
        <w:t></w:t>
      </w:r>
      <w:r w:rsidRPr="008B5CC7">
        <w:rPr>
          <w:rFonts w:hint="eastAsia"/>
          <w:lang w:val="uk-UA"/>
        </w:rPr>
        <w:t>розкриваються</w:t>
      </w:r>
      <w:r w:rsidRPr="008B5CC7">
        <w:rPr>
          <w:lang w:val="uk-UA"/>
        </w:rPr>
        <w:t></w:t>
      </w:r>
      <w:r w:rsidRPr="008B5CC7">
        <w:rPr>
          <w:rFonts w:hint="eastAsia"/>
          <w:lang w:val="uk-UA"/>
        </w:rPr>
        <w:t>через</w:t>
      </w:r>
      <w:r w:rsidRPr="008B5CC7">
        <w:rPr>
          <w:lang w:val="uk-UA"/>
        </w:rPr>
        <w:t></w:t>
      </w:r>
      <w:r w:rsidRPr="008B5CC7">
        <w:rPr>
          <w:rFonts w:hint="eastAsia"/>
          <w:lang w:val="uk-UA"/>
        </w:rPr>
        <w:t>його</w:t>
      </w:r>
      <w:r w:rsidRPr="008B5CC7">
        <w:rPr>
          <w:lang w:val="uk-UA"/>
        </w:rPr>
        <w:t></w:t>
      </w:r>
      <w:r w:rsidRPr="008B5CC7">
        <w:rPr>
          <w:rFonts w:hint="eastAsia"/>
          <w:lang w:val="uk-UA"/>
        </w:rPr>
        <w:t>зміст</w:t>
      </w:r>
      <w:r w:rsidRPr="008B5CC7">
        <w:rPr>
          <w:lang w:val="uk-UA"/>
        </w:rPr>
        <w:t></w:t>
      </w:r>
      <w:r w:rsidRPr="008B5CC7">
        <w:rPr>
          <w:lang w:val="uk-UA"/>
        </w:rPr>
        <w:t></w:t>
      </w:r>
      <w:r w:rsidRPr="008B5CC7">
        <w:rPr>
          <w:rFonts w:hint="eastAsia"/>
          <w:lang w:val="uk-UA"/>
        </w:rPr>
        <w:t>який</w:t>
      </w:r>
      <w:r w:rsidRPr="008B5CC7">
        <w:rPr>
          <w:lang w:val="uk-UA"/>
        </w:rPr>
        <w:t></w:t>
      </w:r>
      <w:r w:rsidRPr="008B5CC7">
        <w:rPr>
          <w:rFonts w:hint="eastAsia"/>
          <w:lang w:val="uk-UA"/>
        </w:rPr>
        <w:t>побудований</w:t>
      </w:r>
      <w:r w:rsidRPr="008B5CC7">
        <w:rPr>
          <w:lang w:val="uk-UA"/>
        </w:rPr>
        <w:t></w:t>
      </w:r>
      <w:r w:rsidRPr="008B5CC7">
        <w:rPr>
          <w:rFonts w:hint="eastAsia"/>
          <w:lang w:val="uk-UA"/>
        </w:rPr>
        <w:t>на</w:t>
      </w:r>
      <w:r w:rsidRPr="008B5CC7">
        <w:rPr>
          <w:lang w:val="uk-UA"/>
        </w:rPr>
        <w:t></w:t>
      </w:r>
      <w:r w:rsidRPr="008B5CC7">
        <w:rPr>
          <w:rFonts w:hint="eastAsia"/>
          <w:lang w:val="uk-UA"/>
        </w:rPr>
        <w:t>основі</w:t>
      </w:r>
      <w:r w:rsidRPr="008B5CC7">
        <w:rPr>
          <w:lang w:val="uk-UA"/>
        </w:rPr>
        <w:t></w:t>
      </w:r>
      <w:r w:rsidRPr="008B5CC7">
        <w:rPr>
          <w:rFonts w:hint="eastAsia"/>
          <w:lang w:val="uk-UA"/>
        </w:rPr>
        <w:t>синтезу</w:t>
      </w:r>
      <w:r w:rsidRPr="008B5CC7">
        <w:rPr>
          <w:lang w:val="uk-UA"/>
        </w:rPr>
        <w:t></w:t>
      </w:r>
      <w:r w:rsidRPr="008B5CC7">
        <w:rPr>
          <w:rFonts w:hint="eastAsia"/>
          <w:lang w:val="uk-UA"/>
        </w:rPr>
        <w:t>культурологічного</w:t>
      </w:r>
      <w:r w:rsidRPr="008B5CC7">
        <w:rPr>
          <w:lang w:val="uk-UA"/>
        </w:rPr>
        <w:t></w:t>
      </w:r>
      <w:r w:rsidRPr="008B5CC7">
        <w:rPr>
          <w:lang w:val="uk-UA"/>
        </w:rPr>
        <w:t></w:t>
      </w:r>
      <w:r w:rsidRPr="008B5CC7">
        <w:rPr>
          <w:rFonts w:hint="eastAsia"/>
          <w:lang w:val="uk-UA"/>
        </w:rPr>
        <w:t>цивілізаційного</w:t>
      </w:r>
      <w:r w:rsidRPr="008B5CC7">
        <w:rPr>
          <w:lang w:val="uk-UA"/>
        </w:rPr>
        <w:t></w:t>
      </w:r>
      <w:r w:rsidRPr="008B5CC7">
        <w:rPr>
          <w:rFonts w:hint="eastAsia"/>
          <w:lang w:val="uk-UA"/>
        </w:rPr>
        <w:t>та</w:t>
      </w:r>
      <w:r w:rsidRPr="008B5CC7">
        <w:rPr>
          <w:lang w:val="uk-UA"/>
        </w:rPr>
        <w:t></w:t>
      </w:r>
      <w:r w:rsidRPr="008B5CC7">
        <w:rPr>
          <w:rFonts w:hint="eastAsia"/>
          <w:lang w:val="uk-UA"/>
        </w:rPr>
        <w:t>соціоантропоцентричного</w:t>
      </w:r>
      <w:r w:rsidRPr="008B5CC7">
        <w:rPr>
          <w:lang w:val="uk-UA"/>
        </w:rPr>
        <w:t></w:t>
      </w:r>
      <w:r w:rsidRPr="008B5CC7">
        <w:rPr>
          <w:rFonts w:hint="eastAsia"/>
          <w:lang w:val="uk-UA"/>
        </w:rPr>
        <w:t>підходів</w:t>
      </w:r>
      <w:r w:rsidRPr="008B5CC7">
        <w:rPr>
          <w:lang w:val="uk-UA"/>
        </w:rPr>
        <w:t></w:t>
      </w:r>
      <w:r w:rsidRPr="008B5CC7">
        <w:rPr>
          <w:rFonts w:hint="eastAsia"/>
          <w:lang w:val="uk-UA"/>
        </w:rPr>
        <w:t>до</w:t>
      </w:r>
      <w:r w:rsidRPr="008B5CC7">
        <w:rPr>
          <w:lang w:val="uk-UA"/>
        </w:rPr>
        <w:t></w:t>
      </w:r>
      <w:r w:rsidRPr="008B5CC7">
        <w:rPr>
          <w:rFonts w:hint="eastAsia"/>
          <w:lang w:val="uk-UA"/>
        </w:rPr>
        <w:t>вивчення</w:t>
      </w:r>
      <w:r w:rsidRPr="008B5CC7">
        <w:rPr>
          <w:lang w:val="uk-UA"/>
        </w:rPr>
        <w:t></w:t>
      </w:r>
      <w:r w:rsidRPr="008B5CC7">
        <w:rPr>
          <w:rFonts w:hint="eastAsia"/>
          <w:lang w:val="uk-UA"/>
        </w:rPr>
        <w:t>історії</w:t>
      </w:r>
      <w:r w:rsidRPr="008B5CC7">
        <w:rPr>
          <w:lang w:val="uk-UA"/>
        </w:rPr>
        <w:t></w:t>
      </w:r>
      <w:r w:rsidRPr="008B5CC7">
        <w:rPr>
          <w:rFonts w:hint="eastAsia"/>
          <w:lang w:val="uk-UA"/>
        </w:rPr>
        <w:t>середніх</w:t>
      </w:r>
      <w:r w:rsidRPr="008B5CC7">
        <w:rPr>
          <w:lang w:val="uk-UA"/>
        </w:rPr>
        <w:t></w:t>
      </w:r>
      <w:r w:rsidRPr="008B5CC7">
        <w:rPr>
          <w:rFonts w:hint="eastAsia"/>
          <w:lang w:val="uk-UA"/>
        </w:rPr>
        <w:t>віків</w:t>
      </w:r>
      <w:r w:rsidRPr="008B5CC7">
        <w:rPr>
          <w:lang w:val="uk-UA"/>
        </w:rPr>
        <w:t></w:t>
      </w:r>
      <w:r w:rsidRPr="008B5CC7">
        <w:rPr>
          <w:lang w:val="uk-UA"/>
        </w:rPr>
        <w:t></w:t>
      </w:r>
      <w:r w:rsidRPr="008B5CC7">
        <w:rPr>
          <w:rFonts w:hint="eastAsia"/>
          <w:lang w:val="uk-UA"/>
        </w:rPr>
        <w:t>інтегрує</w:t>
      </w:r>
      <w:r w:rsidRPr="008B5CC7">
        <w:rPr>
          <w:lang w:val="uk-UA"/>
        </w:rPr>
        <w:t></w:t>
      </w:r>
      <w:r w:rsidRPr="008B5CC7">
        <w:rPr>
          <w:rFonts w:hint="eastAsia"/>
          <w:lang w:val="uk-UA"/>
        </w:rPr>
        <w:t>соціальну</w:t>
      </w:r>
      <w:r w:rsidRPr="008B5CC7">
        <w:rPr>
          <w:lang w:val="uk-UA"/>
        </w:rPr>
        <w:t></w:t>
      </w:r>
      <w:r w:rsidRPr="008B5CC7">
        <w:rPr>
          <w:lang w:val="uk-UA"/>
        </w:rPr>
        <w:t></w:t>
      </w:r>
      <w:r w:rsidRPr="008B5CC7">
        <w:rPr>
          <w:rFonts w:hint="eastAsia"/>
          <w:lang w:val="uk-UA"/>
        </w:rPr>
        <w:t>економічну</w:t>
      </w:r>
      <w:r w:rsidRPr="008B5CC7">
        <w:rPr>
          <w:lang w:val="uk-UA"/>
        </w:rPr>
        <w:t></w:t>
      </w:r>
      <w:r w:rsidRPr="008B5CC7">
        <w:rPr>
          <w:lang w:val="uk-UA"/>
        </w:rPr>
        <w:t></w:t>
      </w:r>
      <w:r w:rsidRPr="008B5CC7">
        <w:rPr>
          <w:rFonts w:hint="eastAsia"/>
          <w:lang w:val="uk-UA"/>
        </w:rPr>
        <w:t>політичну</w:t>
      </w:r>
      <w:r w:rsidRPr="008B5CC7">
        <w:rPr>
          <w:lang w:val="uk-UA"/>
        </w:rPr>
        <w:t></w:t>
      </w:r>
      <w:r w:rsidRPr="008B5CC7">
        <w:rPr>
          <w:rFonts w:hint="eastAsia"/>
          <w:lang w:val="uk-UA"/>
        </w:rPr>
        <w:t>і</w:t>
      </w:r>
      <w:r w:rsidRPr="008B5CC7">
        <w:rPr>
          <w:lang w:val="uk-UA"/>
        </w:rPr>
        <w:t></w:t>
      </w:r>
      <w:r w:rsidRPr="008B5CC7">
        <w:rPr>
          <w:rFonts w:hint="eastAsia"/>
          <w:lang w:val="uk-UA"/>
        </w:rPr>
        <w:t>духовну</w:t>
      </w:r>
      <w:r w:rsidRPr="008B5CC7">
        <w:rPr>
          <w:lang w:val="uk-UA"/>
        </w:rPr>
        <w:t></w:t>
      </w:r>
      <w:r w:rsidRPr="008B5CC7">
        <w:rPr>
          <w:rFonts w:hint="eastAsia"/>
          <w:lang w:val="uk-UA"/>
        </w:rPr>
        <w:t>історію</w:t>
      </w:r>
      <w:r w:rsidRPr="008B5CC7">
        <w:rPr>
          <w:lang w:val="uk-UA"/>
        </w:rPr>
        <w:t></w:t>
      </w:r>
      <w:r w:rsidRPr="008B5CC7">
        <w:rPr>
          <w:rFonts w:hint="eastAsia"/>
          <w:lang w:val="uk-UA"/>
        </w:rPr>
        <w:t>зазначеного</w:t>
      </w:r>
      <w:r w:rsidRPr="008B5CC7">
        <w:rPr>
          <w:lang w:val="uk-UA"/>
        </w:rPr>
        <w:t></w:t>
      </w:r>
      <w:r w:rsidRPr="008B5CC7">
        <w:rPr>
          <w:rFonts w:hint="eastAsia"/>
          <w:lang w:val="uk-UA"/>
        </w:rPr>
        <w:t>періоду</w:t>
      </w:r>
      <w:r w:rsidRPr="008B5CC7">
        <w:rPr>
          <w:lang w:val="uk-UA"/>
        </w:rPr>
        <w:t></w:t>
      </w:r>
      <w:r w:rsidRPr="008B5CC7">
        <w:rPr>
          <w:rFonts w:hint="eastAsia"/>
          <w:lang w:val="uk-UA"/>
        </w:rPr>
        <w:t>та</w:t>
      </w:r>
      <w:r w:rsidRPr="008B5CC7">
        <w:rPr>
          <w:lang w:val="uk-UA"/>
        </w:rPr>
        <w:t></w:t>
      </w:r>
      <w:r w:rsidRPr="008B5CC7">
        <w:rPr>
          <w:rFonts w:hint="eastAsia"/>
          <w:lang w:val="uk-UA"/>
        </w:rPr>
        <w:t>висвітлює</w:t>
      </w:r>
      <w:r w:rsidRPr="008B5CC7">
        <w:rPr>
          <w:lang w:val="uk-UA"/>
        </w:rPr>
        <w:t></w:t>
      </w:r>
      <w:r w:rsidRPr="008B5CC7">
        <w:rPr>
          <w:rFonts w:hint="eastAsia"/>
          <w:lang w:val="uk-UA"/>
        </w:rPr>
        <w:t>тісний</w:t>
      </w:r>
      <w:r w:rsidRPr="008B5CC7">
        <w:rPr>
          <w:lang w:val="uk-UA"/>
        </w:rPr>
        <w:t></w:t>
      </w:r>
      <w:r w:rsidRPr="008B5CC7">
        <w:rPr>
          <w:rFonts w:hint="eastAsia"/>
          <w:lang w:val="uk-UA"/>
        </w:rPr>
        <w:t>взаємозв’язок</w:t>
      </w:r>
      <w:r w:rsidRPr="008B5CC7">
        <w:rPr>
          <w:lang w:val="uk-UA"/>
        </w:rPr>
        <w:t></w:t>
      </w:r>
      <w:r w:rsidRPr="008B5CC7">
        <w:rPr>
          <w:rFonts w:hint="eastAsia"/>
          <w:lang w:val="uk-UA"/>
        </w:rPr>
        <w:t>всіх</w:t>
      </w:r>
      <w:r w:rsidRPr="008B5CC7">
        <w:rPr>
          <w:lang w:val="uk-UA"/>
        </w:rPr>
        <w:t></w:t>
      </w:r>
      <w:r w:rsidRPr="008B5CC7">
        <w:rPr>
          <w:rFonts w:hint="eastAsia"/>
          <w:lang w:val="uk-UA"/>
        </w:rPr>
        <w:t>сфер</w:t>
      </w:r>
      <w:r w:rsidRPr="008B5CC7">
        <w:rPr>
          <w:lang w:val="uk-UA"/>
        </w:rPr>
        <w:t></w:t>
      </w:r>
      <w:r w:rsidRPr="008B5CC7">
        <w:rPr>
          <w:rFonts w:hint="eastAsia"/>
          <w:lang w:val="uk-UA"/>
        </w:rPr>
        <w:t>людського</w:t>
      </w:r>
      <w:r w:rsidRPr="008B5CC7">
        <w:rPr>
          <w:lang w:val="uk-UA"/>
        </w:rPr>
        <w:t></w:t>
      </w:r>
      <w:r w:rsidRPr="008B5CC7">
        <w:rPr>
          <w:rFonts w:hint="eastAsia"/>
          <w:lang w:val="uk-UA"/>
        </w:rPr>
        <w:t>буття</w:t>
      </w:r>
      <w:r w:rsidRPr="008B5CC7">
        <w:rPr>
          <w:lang w:val="uk-UA"/>
        </w:rPr>
        <w:t></w:t>
      </w:r>
      <w:r w:rsidRPr="008B5CC7">
        <w:rPr>
          <w:rFonts w:hint="eastAsia"/>
          <w:lang w:val="uk-UA"/>
        </w:rPr>
        <w:t>У</w:t>
      </w:r>
      <w:r w:rsidRPr="008B5CC7">
        <w:rPr>
          <w:lang w:val="uk-UA"/>
        </w:rPr>
        <w:t></w:t>
      </w:r>
      <w:r w:rsidRPr="008B5CC7">
        <w:rPr>
          <w:rFonts w:hint="eastAsia"/>
          <w:lang w:val="uk-UA"/>
        </w:rPr>
        <w:t>ХУ</w:t>
      </w:r>
      <w:r w:rsidRPr="008B5CC7">
        <w:rPr>
          <w:lang w:val="uk-UA"/>
        </w:rPr>
        <w:t></w:t>
      </w:r>
      <w:r w:rsidRPr="008B5CC7">
        <w:rPr>
          <w:rFonts w:hint="eastAsia"/>
          <w:lang w:val="uk-UA"/>
        </w:rPr>
        <w:t>століть</w:t>
      </w:r>
      <w:r w:rsidRPr="008B5CC7">
        <w:rPr>
          <w:lang w:val="uk-UA"/>
        </w:rPr>
        <w:t></w:t>
      </w:r>
      <w:r w:rsidRPr="008B5CC7">
        <w:rPr>
          <w:lang w:val="uk-UA"/>
        </w:rPr>
        <w:t></w:t>
      </w:r>
      <w:r w:rsidRPr="008B5CC7">
        <w:rPr>
          <w:rFonts w:hint="eastAsia"/>
          <w:lang w:val="uk-UA"/>
        </w:rPr>
        <w:t>Крім</w:t>
      </w:r>
      <w:r w:rsidRPr="008B5CC7">
        <w:rPr>
          <w:lang w:val="uk-UA"/>
        </w:rPr>
        <w:t></w:t>
      </w:r>
      <w:r w:rsidRPr="008B5CC7">
        <w:rPr>
          <w:rFonts w:hint="eastAsia"/>
          <w:lang w:val="uk-UA"/>
        </w:rPr>
        <w:t>знаннієвого</w:t>
      </w:r>
      <w:r w:rsidRPr="008B5CC7">
        <w:rPr>
          <w:lang w:val="uk-UA"/>
        </w:rPr>
        <w:t></w:t>
      </w:r>
      <w:r w:rsidRPr="008B5CC7">
        <w:rPr>
          <w:rFonts w:hint="eastAsia"/>
          <w:lang w:val="uk-UA"/>
        </w:rPr>
        <w:t>компоненту</w:t>
      </w:r>
      <w:r w:rsidRPr="008B5CC7">
        <w:rPr>
          <w:lang w:val="uk-UA"/>
        </w:rPr>
        <w:t></w:t>
      </w:r>
      <w:r w:rsidRPr="008B5CC7">
        <w:rPr>
          <w:lang w:val="uk-UA"/>
        </w:rPr>
        <w:t></w:t>
      </w:r>
      <w:r w:rsidRPr="008B5CC7">
        <w:rPr>
          <w:rFonts w:hint="eastAsia"/>
          <w:lang w:val="uk-UA"/>
        </w:rPr>
        <w:t>нами</w:t>
      </w:r>
      <w:r w:rsidRPr="008B5CC7">
        <w:rPr>
          <w:lang w:val="uk-UA"/>
        </w:rPr>
        <w:t></w:t>
      </w:r>
      <w:r w:rsidRPr="008B5CC7">
        <w:rPr>
          <w:rFonts w:hint="eastAsia"/>
          <w:lang w:val="uk-UA"/>
        </w:rPr>
        <w:t>проаналізовані</w:t>
      </w:r>
      <w:r w:rsidRPr="008B5CC7">
        <w:rPr>
          <w:lang w:val="uk-UA"/>
        </w:rPr>
        <w:t></w:t>
      </w:r>
      <w:r w:rsidRPr="008B5CC7">
        <w:rPr>
          <w:rFonts w:hint="eastAsia"/>
          <w:lang w:val="uk-UA"/>
        </w:rPr>
        <w:t>структура</w:t>
      </w:r>
      <w:r w:rsidRPr="008B5CC7">
        <w:rPr>
          <w:lang w:val="uk-UA"/>
        </w:rPr>
        <w:t></w:t>
      </w:r>
      <w:r w:rsidRPr="008B5CC7">
        <w:rPr>
          <w:rFonts w:hint="eastAsia"/>
          <w:lang w:val="uk-UA"/>
        </w:rPr>
        <w:t>курсу</w:t>
      </w:r>
      <w:r w:rsidRPr="008B5CC7">
        <w:rPr>
          <w:lang w:val="uk-UA"/>
        </w:rPr>
        <w:t></w:t>
      </w:r>
      <w:r w:rsidRPr="008B5CC7">
        <w:rPr>
          <w:lang w:val="uk-UA"/>
        </w:rPr>
        <w:t></w:t>
      </w:r>
      <w:r w:rsidRPr="008B5CC7">
        <w:rPr>
          <w:rFonts w:hint="eastAsia"/>
          <w:lang w:val="uk-UA"/>
        </w:rPr>
        <w:t>його</w:t>
      </w:r>
      <w:r w:rsidRPr="008B5CC7">
        <w:rPr>
          <w:lang w:val="uk-UA"/>
        </w:rPr>
        <w:t></w:t>
      </w:r>
      <w:r w:rsidRPr="008B5CC7">
        <w:rPr>
          <w:rFonts w:hint="eastAsia"/>
          <w:lang w:val="uk-UA"/>
        </w:rPr>
        <w:t>навчально</w:t>
      </w:r>
      <w:r w:rsidRPr="008B5CC7">
        <w:rPr>
          <w:lang w:val="uk-UA"/>
        </w:rPr>
        <w:t></w:t>
      </w:r>
      <w:r w:rsidRPr="008B5CC7">
        <w:rPr>
          <w:rFonts w:hint="eastAsia"/>
          <w:lang w:val="uk-UA"/>
        </w:rPr>
        <w:t>методичне</w:t>
      </w:r>
      <w:r w:rsidRPr="008B5CC7">
        <w:rPr>
          <w:lang w:val="uk-UA"/>
        </w:rPr>
        <w:t></w:t>
      </w:r>
      <w:r w:rsidRPr="008B5CC7">
        <w:rPr>
          <w:rFonts w:hint="eastAsia"/>
          <w:lang w:val="uk-UA"/>
        </w:rPr>
        <w:t>забезпечення</w:t>
      </w:r>
      <w:r w:rsidRPr="008B5CC7">
        <w:rPr>
          <w:lang w:val="uk-UA"/>
        </w:rPr>
        <w:t></w:t>
      </w:r>
      <w:r w:rsidRPr="008B5CC7">
        <w:rPr>
          <w:lang w:val="uk-UA"/>
        </w:rPr>
        <w:t></w:t>
      </w:r>
      <w:r w:rsidRPr="008B5CC7">
        <w:rPr>
          <w:rFonts w:hint="eastAsia"/>
          <w:lang w:val="uk-UA"/>
        </w:rPr>
        <w:t>вікові</w:t>
      </w:r>
      <w:r w:rsidRPr="008B5CC7">
        <w:rPr>
          <w:lang w:val="uk-UA"/>
        </w:rPr>
        <w:t></w:t>
      </w:r>
      <w:r w:rsidRPr="008B5CC7">
        <w:rPr>
          <w:rFonts w:hint="eastAsia"/>
          <w:lang w:val="uk-UA"/>
        </w:rPr>
        <w:t>особливості</w:t>
      </w:r>
      <w:r w:rsidRPr="008B5CC7">
        <w:rPr>
          <w:lang w:val="uk-UA"/>
        </w:rPr>
        <w:t></w:t>
      </w:r>
      <w:r w:rsidRPr="008B5CC7">
        <w:rPr>
          <w:rFonts w:hint="eastAsia"/>
          <w:lang w:val="uk-UA"/>
        </w:rPr>
        <w:t>семикласників</w:t>
      </w:r>
      <w:r w:rsidRPr="008B5CC7">
        <w:rPr>
          <w:lang w:val="uk-UA"/>
        </w:rPr>
        <w:t></w:t>
      </w:r>
    </w:p>
    <w:p w:rsidR="008B5CC7" w:rsidRPr="008B5CC7" w:rsidRDefault="008B5CC7" w:rsidP="008B5CC7">
      <w:pPr>
        <w:rPr>
          <w:lang w:val="uk-UA"/>
        </w:rPr>
      </w:pPr>
      <w:r w:rsidRPr="008B5CC7">
        <w:rPr>
          <w:rFonts w:hint="eastAsia"/>
          <w:lang w:val="uk-UA"/>
        </w:rPr>
        <w:t>Дослідження</w:t>
      </w:r>
      <w:r w:rsidRPr="008B5CC7">
        <w:rPr>
          <w:lang w:val="uk-UA"/>
        </w:rPr>
        <w:t></w:t>
      </w:r>
      <w:r w:rsidRPr="008B5CC7">
        <w:rPr>
          <w:rFonts w:hint="eastAsia"/>
          <w:lang w:val="uk-UA"/>
        </w:rPr>
        <w:t>сучасного</w:t>
      </w:r>
      <w:r w:rsidRPr="008B5CC7">
        <w:rPr>
          <w:lang w:val="uk-UA"/>
        </w:rPr>
        <w:t></w:t>
      </w:r>
      <w:r w:rsidRPr="008B5CC7">
        <w:rPr>
          <w:rFonts w:hint="eastAsia"/>
          <w:lang w:val="uk-UA"/>
        </w:rPr>
        <w:t>стану</w:t>
      </w:r>
      <w:r w:rsidRPr="008B5CC7">
        <w:rPr>
          <w:lang w:val="uk-UA"/>
        </w:rPr>
        <w:t></w:t>
      </w:r>
      <w:r w:rsidRPr="008B5CC7">
        <w:rPr>
          <w:rFonts w:hint="eastAsia"/>
          <w:lang w:val="uk-UA"/>
        </w:rPr>
        <w:t>навчання</w:t>
      </w:r>
      <w:r w:rsidRPr="008B5CC7">
        <w:rPr>
          <w:lang w:val="uk-UA"/>
        </w:rPr>
        <w:t></w:t>
      </w:r>
      <w:r w:rsidRPr="008B5CC7">
        <w:rPr>
          <w:rFonts w:hint="eastAsia"/>
          <w:lang w:val="uk-UA"/>
        </w:rPr>
        <w:t>історії</w:t>
      </w:r>
      <w:r w:rsidRPr="008B5CC7">
        <w:rPr>
          <w:lang w:val="uk-UA"/>
        </w:rPr>
        <w:t></w:t>
      </w:r>
      <w:r w:rsidRPr="008B5CC7">
        <w:rPr>
          <w:rFonts w:hint="eastAsia"/>
          <w:lang w:val="uk-UA"/>
        </w:rPr>
        <w:t>середніх</w:t>
      </w:r>
      <w:r w:rsidRPr="008B5CC7">
        <w:rPr>
          <w:lang w:val="uk-UA"/>
        </w:rPr>
        <w:t></w:t>
      </w:r>
      <w:r w:rsidRPr="008B5CC7">
        <w:rPr>
          <w:rFonts w:hint="eastAsia"/>
          <w:lang w:val="uk-UA"/>
        </w:rPr>
        <w:t>віків</w:t>
      </w:r>
      <w:r w:rsidRPr="008B5CC7">
        <w:rPr>
          <w:lang w:val="uk-UA"/>
        </w:rPr>
        <w:t></w:t>
      </w:r>
      <w:r w:rsidRPr="008B5CC7">
        <w:rPr>
          <w:rFonts w:hint="eastAsia"/>
          <w:lang w:val="uk-UA"/>
        </w:rPr>
        <w:t>у</w:t>
      </w:r>
      <w:r w:rsidRPr="008B5CC7">
        <w:rPr>
          <w:lang w:val="uk-UA"/>
        </w:rPr>
        <w:t></w:t>
      </w:r>
      <w:r w:rsidRPr="008B5CC7">
        <w:rPr>
          <w:rFonts w:hint="eastAsia"/>
          <w:lang w:val="uk-UA"/>
        </w:rPr>
        <w:t>загальноосвітніх</w:t>
      </w:r>
      <w:r w:rsidRPr="008B5CC7">
        <w:rPr>
          <w:lang w:val="uk-UA"/>
        </w:rPr>
        <w:t></w:t>
      </w:r>
      <w:r w:rsidRPr="008B5CC7">
        <w:rPr>
          <w:rFonts w:hint="eastAsia"/>
          <w:lang w:val="uk-UA"/>
        </w:rPr>
        <w:t>навчальних</w:t>
      </w:r>
      <w:r w:rsidRPr="008B5CC7">
        <w:rPr>
          <w:lang w:val="uk-UA"/>
        </w:rPr>
        <w:t></w:t>
      </w:r>
      <w:r w:rsidRPr="008B5CC7">
        <w:rPr>
          <w:rFonts w:hint="eastAsia"/>
          <w:lang w:val="uk-UA"/>
        </w:rPr>
        <w:t>закладах</w:t>
      </w:r>
      <w:r w:rsidRPr="008B5CC7">
        <w:rPr>
          <w:lang w:val="uk-UA"/>
        </w:rPr>
        <w:t></w:t>
      </w:r>
      <w:r w:rsidRPr="008B5CC7">
        <w:rPr>
          <w:rFonts w:hint="eastAsia"/>
          <w:lang w:val="uk-UA"/>
        </w:rPr>
        <w:t>виявили</w:t>
      </w:r>
      <w:r w:rsidRPr="008B5CC7">
        <w:rPr>
          <w:lang w:val="uk-UA"/>
        </w:rPr>
        <w:t></w:t>
      </w:r>
      <w:r w:rsidRPr="008B5CC7">
        <w:rPr>
          <w:rFonts w:hint="eastAsia"/>
          <w:lang w:val="uk-UA"/>
        </w:rPr>
        <w:t>наступні</w:t>
      </w:r>
      <w:r w:rsidRPr="008B5CC7">
        <w:rPr>
          <w:lang w:val="uk-UA"/>
        </w:rPr>
        <w:t></w:t>
      </w:r>
      <w:r w:rsidRPr="008B5CC7">
        <w:rPr>
          <w:rFonts w:hint="eastAsia"/>
          <w:lang w:val="uk-UA"/>
        </w:rPr>
        <w:t>певні</w:t>
      </w:r>
      <w:r w:rsidRPr="008B5CC7">
        <w:rPr>
          <w:lang w:val="uk-UA"/>
        </w:rPr>
        <w:t></w:t>
      </w:r>
      <w:r w:rsidRPr="008B5CC7">
        <w:rPr>
          <w:rFonts w:hint="eastAsia"/>
          <w:lang w:val="uk-UA"/>
        </w:rPr>
        <w:t>недоліки</w:t>
      </w:r>
      <w:r w:rsidRPr="008B5CC7">
        <w:rPr>
          <w:lang w:val="uk-UA"/>
        </w:rPr>
        <w:t></w:t>
      </w:r>
      <w:r w:rsidRPr="008B5CC7">
        <w:rPr>
          <w:rFonts w:hint="eastAsia"/>
          <w:lang w:val="uk-UA"/>
        </w:rPr>
        <w:t>цього</w:t>
      </w:r>
      <w:r w:rsidRPr="008B5CC7">
        <w:rPr>
          <w:lang w:val="uk-UA"/>
        </w:rPr>
        <w:t></w:t>
      </w:r>
      <w:r w:rsidRPr="008B5CC7">
        <w:rPr>
          <w:rFonts w:hint="eastAsia"/>
          <w:lang w:val="uk-UA"/>
        </w:rPr>
        <w:t>процесу</w:t>
      </w:r>
      <w:r w:rsidRPr="008B5CC7">
        <w:rPr>
          <w:lang w:val="uk-UA"/>
        </w:rPr>
        <w:t></w:t>
      </w:r>
      <w:r w:rsidRPr="008B5CC7">
        <w:rPr>
          <w:lang w:val="uk-UA"/>
        </w:rPr>
        <w:t></w:t>
      </w:r>
    </w:p>
    <w:p w:rsidR="008B5CC7" w:rsidRPr="008B5CC7" w:rsidRDefault="008B5CC7" w:rsidP="008B5CC7">
      <w:pPr>
        <w:rPr>
          <w:lang w:val="uk-UA"/>
        </w:rPr>
      </w:pPr>
      <w:r w:rsidRPr="008B5CC7">
        <w:rPr>
          <w:rFonts w:hint="eastAsia"/>
          <w:lang w:val="uk-UA"/>
        </w:rPr>
        <w:t>•</w:t>
      </w:r>
      <w:r w:rsidRPr="008B5CC7">
        <w:rPr>
          <w:lang w:val="uk-UA"/>
        </w:rPr>
        <w:tab/>
      </w:r>
      <w:r w:rsidRPr="008B5CC7">
        <w:rPr>
          <w:rFonts w:hint="eastAsia"/>
          <w:lang w:val="uk-UA"/>
        </w:rPr>
        <w:t>перевантаження</w:t>
      </w:r>
      <w:r w:rsidRPr="008B5CC7">
        <w:rPr>
          <w:lang w:val="uk-UA"/>
        </w:rPr>
        <w:t></w:t>
      </w:r>
      <w:r w:rsidRPr="008B5CC7">
        <w:rPr>
          <w:rFonts w:hint="eastAsia"/>
          <w:lang w:val="uk-UA"/>
        </w:rPr>
        <w:t>фактичним</w:t>
      </w:r>
      <w:r w:rsidRPr="008B5CC7">
        <w:rPr>
          <w:lang w:val="uk-UA"/>
        </w:rPr>
        <w:t></w:t>
      </w:r>
      <w:r w:rsidRPr="008B5CC7">
        <w:rPr>
          <w:rFonts w:hint="eastAsia"/>
          <w:lang w:val="uk-UA"/>
        </w:rPr>
        <w:t>матеріалом</w:t>
      </w:r>
      <w:r w:rsidRPr="008B5CC7">
        <w:rPr>
          <w:lang w:val="uk-UA"/>
        </w:rPr>
        <w:t></w:t>
      </w:r>
      <w:r w:rsidRPr="008B5CC7">
        <w:rPr>
          <w:rFonts w:hint="eastAsia"/>
          <w:lang w:val="uk-UA"/>
        </w:rPr>
        <w:t>програми</w:t>
      </w:r>
      <w:r w:rsidRPr="008B5CC7">
        <w:rPr>
          <w:lang w:val="uk-UA"/>
        </w:rPr>
        <w:t></w:t>
      </w:r>
      <w:r w:rsidRPr="008B5CC7">
        <w:rPr>
          <w:rFonts w:hint="eastAsia"/>
          <w:lang w:val="uk-UA"/>
        </w:rPr>
        <w:t>курсу</w:t>
      </w:r>
      <w:r w:rsidRPr="008B5CC7">
        <w:rPr>
          <w:lang w:val="uk-UA"/>
        </w:rPr>
        <w:t></w:t>
      </w:r>
      <w:r w:rsidRPr="008B5CC7">
        <w:rPr>
          <w:rFonts w:hint="eastAsia"/>
          <w:lang w:val="uk-UA"/>
        </w:rPr>
        <w:t>і</w:t>
      </w:r>
      <w:r w:rsidRPr="008B5CC7">
        <w:rPr>
          <w:lang w:val="uk-UA"/>
        </w:rPr>
        <w:t></w:t>
      </w:r>
      <w:r w:rsidRPr="008B5CC7">
        <w:rPr>
          <w:rFonts w:hint="eastAsia"/>
          <w:lang w:val="uk-UA"/>
        </w:rPr>
        <w:t>відповідних</w:t>
      </w:r>
      <w:r w:rsidRPr="008B5CC7">
        <w:rPr>
          <w:lang w:val="uk-UA"/>
        </w:rPr>
        <w:t></w:t>
      </w:r>
      <w:r w:rsidRPr="008B5CC7">
        <w:rPr>
          <w:rFonts w:hint="eastAsia"/>
          <w:lang w:val="uk-UA"/>
        </w:rPr>
        <w:t>підручників</w:t>
      </w:r>
      <w:r w:rsidRPr="008B5CC7">
        <w:rPr>
          <w:lang w:val="uk-UA"/>
        </w:rPr>
        <w:t></w:t>
      </w:r>
      <w:r w:rsidRPr="008B5CC7">
        <w:rPr>
          <w:rFonts w:hint="eastAsia"/>
          <w:lang w:val="uk-UA"/>
        </w:rPr>
        <w:t>веде</w:t>
      </w:r>
      <w:r w:rsidRPr="008B5CC7">
        <w:rPr>
          <w:lang w:val="uk-UA"/>
        </w:rPr>
        <w:t></w:t>
      </w:r>
      <w:r w:rsidRPr="008B5CC7">
        <w:rPr>
          <w:rFonts w:hint="eastAsia"/>
          <w:lang w:val="uk-UA"/>
        </w:rPr>
        <w:t>до</w:t>
      </w:r>
      <w:r w:rsidRPr="008B5CC7">
        <w:rPr>
          <w:lang w:val="uk-UA"/>
        </w:rPr>
        <w:t></w:t>
      </w:r>
      <w:r w:rsidRPr="008B5CC7">
        <w:rPr>
          <w:rFonts w:hint="eastAsia"/>
          <w:lang w:val="uk-UA"/>
        </w:rPr>
        <w:t>браку</w:t>
      </w:r>
      <w:r w:rsidRPr="008B5CC7">
        <w:rPr>
          <w:lang w:val="uk-UA"/>
        </w:rPr>
        <w:t></w:t>
      </w:r>
      <w:r w:rsidRPr="008B5CC7">
        <w:rPr>
          <w:rFonts w:hint="eastAsia"/>
          <w:lang w:val="uk-UA"/>
        </w:rPr>
        <w:t>часу</w:t>
      </w:r>
      <w:r w:rsidRPr="008B5CC7">
        <w:rPr>
          <w:lang w:val="uk-UA"/>
        </w:rPr>
        <w:t></w:t>
      </w:r>
      <w:r w:rsidRPr="008B5CC7">
        <w:rPr>
          <w:rFonts w:hint="eastAsia"/>
          <w:lang w:val="uk-UA"/>
        </w:rPr>
        <w:t>на</w:t>
      </w:r>
      <w:r w:rsidRPr="008B5CC7">
        <w:rPr>
          <w:lang w:val="uk-UA"/>
        </w:rPr>
        <w:t></w:t>
      </w:r>
      <w:r w:rsidRPr="008B5CC7">
        <w:rPr>
          <w:rFonts w:hint="eastAsia"/>
          <w:lang w:val="uk-UA"/>
        </w:rPr>
        <w:t>відпрацювання</w:t>
      </w:r>
      <w:r w:rsidRPr="008B5CC7">
        <w:rPr>
          <w:lang w:val="uk-UA"/>
        </w:rPr>
        <w:t></w:t>
      </w:r>
      <w:r w:rsidRPr="008B5CC7">
        <w:rPr>
          <w:rFonts w:hint="eastAsia"/>
          <w:lang w:val="uk-UA"/>
        </w:rPr>
        <w:t>в</w:t>
      </w:r>
      <w:r w:rsidRPr="008B5CC7">
        <w:rPr>
          <w:lang w:val="uk-UA"/>
        </w:rPr>
        <w:t></w:t>
      </w:r>
      <w:r w:rsidRPr="008B5CC7">
        <w:rPr>
          <w:rFonts w:hint="eastAsia"/>
          <w:lang w:val="uk-UA"/>
        </w:rPr>
        <w:t>учнів</w:t>
      </w:r>
      <w:r w:rsidRPr="008B5CC7">
        <w:rPr>
          <w:lang w:val="uk-UA"/>
        </w:rPr>
        <w:t></w:t>
      </w:r>
      <w:r w:rsidRPr="008B5CC7">
        <w:rPr>
          <w:rFonts w:hint="eastAsia"/>
          <w:lang w:val="uk-UA"/>
        </w:rPr>
        <w:t>відповідних</w:t>
      </w:r>
      <w:r w:rsidRPr="008B5CC7">
        <w:rPr>
          <w:lang w:val="uk-UA"/>
        </w:rPr>
        <w:t></w:t>
      </w:r>
      <w:r w:rsidRPr="008B5CC7">
        <w:rPr>
          <w:rFonts w:hint="eastAsia"/>
          <w:lang w:val="uk-UA"/>
        </w:rPr>
        <w:t>умінь</w:t>
      </w:r>
      <w:r w:rsidRPr="008B5CC7">
        <w:rPr>
          <w:lang w:val="uk-UA"/>
        </w:rPr>
        <w:t></w:t>
      </w:r>
      <w:r w:rsidRPr="008B5CC7">
        <w:rPr>
          <w:rFonts w:hint="eastAsia"/>
          <w:lang w:val="uk-UA"/>
        </w:rPr>
        <w:t>та</w:t>
      </w:r>
      <w:r w:rsidRPr="008B5CC7">
        <w:rPr>
          <w:lang w:val="uk-UA"/>
        </w:rPr>
        <w:t></w:t>
      </w:r>
      <w:r w:rsidRPr="008B5CC7">
        <w:rPr>
          <w:rFonts w:hint="eastAsia"/>
          <w:lang w:val="uk-UA"/>
        </w:rPr>
        <w:t>емоційно</w:t>
      </w:r>
      <w:r w:rsidRPr="008B5CC7">
        <w:rPr>
          <w:lang w:val="uk-UA"/>
        </w:rPr>
        <w:t></w:t>
      </w:r>
      <w:r w:rsidRPr="008B5CC7">
        <w:rPr>
          <w:rFonts w:hint="eastAsia"/>
          <w:lang w:val="uk-UA"/>
        </w:rPr>
        <w:t>оцінних</w:t>
      </w:r>
      <w:r w:rsidRPr="008B5CC7">
        <w:rPr>
          <w:lang w:val="uk-UA"/>
        </w:rPr>
        <w:t></w:t>
      </w:r>
      <w:r w:rsidRPr="008B5CC7">
        <w:rPr>
          <w:rFonts w:hint="eastAsia"/>
          <w:lang w:val="uk-UA"/>
        </w:rPr>
        <w:t>суджень</w:t>
      </w:r>
      <w:r w:rsidRPr="008B5CC7">
        <w:rPr>
          <w:lang w:val="uk-UA"/>
        </w:rPr>
        <w:t></w:t>
      </w:r>
      <w:r w:rsidRPr="008B5CC7">
        <w:rPr>
          <w:rFonts w:hint="eastAsia"/>
          <w:lang w:val="uk-UA"/>
        </w:rPr>
        <w:t>і</w:t>
      </w:r>
      <w:r w:rsidRPr="008B5CC7">
        <w:rPr>
          <w:lang w:val="uk-UA"/>
        </w:rPr>
        <w:t></w:t>
      </w:r>
      <w:r w:rsidRPr="008B5CC7">
        <w:rPr>
          <w:rFonts w:hint="eastAsia"/>
          <w:lang w:val="uk-UA"/>
        </w:rPr>
        <w:t>перетворює</w:t>
      </w:r>
      <w:r w:rsidRPr="008B5CC7">
        <w:rPr>
          <w:lang w:val="uk-UA"/>
        </w:rPr>
        <w:t></w:t>
      </w:r>
      <w:r w:rsidRPr="008B5CC7">
        <w:rPr>
          <w:rFonts w:hint="eastAsia"/>
          <w:lang w:val="uk-UA"/>
        </w:rPr>
        <w:t>дитину</w:t>
      </w:r>
      <w:r w:rsidRPr="008B5CC7">
        <w:rPr>
          <w:lang w:val="uk-UA"/>
        </w:rPr>
        <w:t></w:t>
      </w:r>
      <w:r w:rsidRPr="008B5CC7">
        <w:rPr>
          <w:rFonts w:hint="eastAsia"/>
          <w:lang w:val="uk-UA"/>
        </w:rPr>
        <w:t>на</w:t>
      </w:r>
      <w:r w:rsidRPr="008B5CC7">
        <w:rPr>
          <w:lang w:val="uk-UA"/>
        </w:rPr>
        <w:t></w:t>
      </w:r>
      <w:r w:rsidRPr="008B5CC7">
        <w:rPr>
          <w:rFonts w:hint="eastAsia"/>
          <w:lang w:val="uk-UA"/>
        </w:rPr>
        <w:t>транслятора</w:t>
      </w:r>
      <w:r w:rsidRPr="008B5CC7">
        <w:rPr>
          <w:lang w:val="uk-UA"/>
        </w:rPr>
        <w:t></w:t>
      </w:r>
      <w:r w:rsidRPr="008B5CC7">
        <w:rPr>
          <w:rFonts w:hint="eastAsia"/>
          <w:lang w:val="uk-UA"/>
        </w:rPr>
        <w:t>чужих</w:t>
      </w:r>
      <w:r w:rsidRPr="008B5CC7">
        <w:rPr>
          <w:lang w:val="uk-UA"/>
        </w:rPr>
        <w:t></w:t>
      </w:r>
      <w:r w:rsidRPr="008B5CC7">
        <w:rPr>
          <w:rFonts w:hint="eastAsia"/>
          <w:lang w:val="uk-UA"/>
        </w:rPr>
        <w:t>знань</w:t>
      </w:r>
      <w:r w:rsidRPr="008B5CC7">
        <w:rPr>
          <w:lang w:val="uk-UA"/>
        </w:rPr>
        <w:t></w:t>
      </w:r>
    </w:p>
    <w:p w:rsidR="008B5CC7" w:rsidRPr="008B5CC7" w:rsidRDefault="008B5CC7" w:rsidP="008B5CC7">
      <w:pPr>
        <w:rPr>
          <w:lang w:val="uk-UA"/>
        </w:rPr>
      </w:pPr>
      <w:r w:rsidRPr="008B5CC7">
        <w:rPr>
          <w:rFonts w:hint="eastAsia"/>
          <w:lang w:val="uk-UA"/>
        </w:rPr>
        <w:t>•</w:t>
      </w:r>
      <w:r w:rsidRPr="008B5CC7">
        <w:rPr>
          <w:lang w:val="uk-UA"/>
        </w:rPr>
        <w:tab/>
      </w:r>
      <w:r w:rsidRPr="008B5CC7">
        <w:rPr>
          <w:rFonts w:hint="eastAsia"/>
          <w:lang w:val="uk-UA"/>
        </w:rPr>
        <w:t>ігнорування</w:t>
      </w:r>
      <w:r w:rsidRPr="008B5CC7">
        <w:rPr>
          <w:lang w:val="uk-UA"/>
        </w:rPr>
        <w:t></w:t>
      </w:r>
      <w:r w:rsidRPr="008B5CC7">
        <w:rPr>
          <w:rFonts w:hint="eastAsia"/>
          <w:lang w:val="uk-UA"/>
        </w:rPr>
        <w:t>вчителями</w:t>
      </w:r>
      <w:r w:rsidRPr="008B5CC7">
        <w:rPr>
          <w:lang w:val="uk-UA"/>
        </w:rPr>
        <w:t></w:t>
      </w:r>
      <w:r w:rsidRPr="008B5CC7">
        <w:rPr>
          <w:rFonts w:hint="eastAsia"/>
          <w:lang w:val="uk-UA"/>
        </w:rPr>
        <w:t>мотиваційних</w:t>
      </w:r>
      <w:r w:rsidRPr="008B5CC7">
        <w:rPr>
          <w:lang w:val="uk-UA"/>
        </w:rPr>
        <w:t></w:t>
      </w:r>
      <w:r w:rsidRPr="008B5CC7">
        <w:rPr>
          <w:lang w:val="uk-UA"/>
        </w:rPr>
        <w:t></w:t>
      </w:r>
      <w:r w:rsidRPr="008B5CC7">
        <w:rPr>
          <w:rFonts w:hint="eastAsia"/>
          <w:lang w:val="uk-UA"/>
        </w:rPr>
        <w:t>активних</w:t>
      </w:r>
      <w:r w:rsidRPr="008B5CC7">
        <w:rPr>
          <w:lang w:val="uk-UA"/>
        </w:rPr>
        <w:t></w:t>
      </w:r>
      <w:r w:rsidRPr="008B5CC7">
        <w:rPr>
          <w:rFonts w:hint="eastAsia"/>
          <w:lang w:val="uk-UA"/>
        </w:rPr>
        <w:t>факторів</w:t>
      </w:r>
      <w:r w:rsidRPr="008B5CC7">
        <w:rPr>
          <w:lang w:val="uk-UA"/>
        </w:rPr>
        <w:t></w:t>
      </w:r>
      <w:r w:rsidRPr="008B5CC7">
        <w:rPr>
          <w:rFonts w:hint="eastAsia"/>
          <w:lang w:val="uk-UA"/>
        </w:rPr>
        <w:t>навчання</w:t>
      </w:r>
      <w:r w:rsidRPr="008B5CC7">
        <w:rPr>
          <w:lang w:val="uk-UA"/>
        </w:rPr>
        <w:t></w:t>
      </w:r>
      <w:r w:rsidRPr="008B5CC7">
        <w:rPr>
          <w:rFonts w:hint="eastAsia"/>
          <w:lang w:val="uk-UA"/>
        </w:rPr>
        <w:t>знижує</w:t>
      </w:r>
      <w:r w:rsidRPr="008B5CC7">
        <w:rPr>
          <w:lang w:val="uk-UA"/>
        </w:rPr>
        <w:t></w:t>
      </w:r>
      <w:r w:rsidRPr="008B5CC7">
        <w:rPr>
          <w:rFonts w:hint="eastAsia"/>
          <w:lang w:val="uk-UA"/>
        </w:rPr>
        <w:t>освітній</w:t>
      </w:r>
      <w:r w:rsidRPr="008B5CC7">
        <w:rPr>
          <w:lang w:val="uk-UA"/>
        </w:rPr>
        <w:t></w:t>
      </w:r>
      <w:r w:rsidRPr="008B5CC7">
        <w:rPr>
          <w:rFonts w:hint="eastAsia"/>
          <w:lang w:val="uk-UA"/>
        </w:rPr>
        <w:t>потенціал</w:t>
      </w:r>
      <w:r w:rsidRPr="008B5CC7">
        <w:rPr>
          <w:lang w:val="uk-UA"/>
        </w:rPr>
        <w:t></w:t>
      </w:r>
      <w:r w:rsidRPr="008B5CC7">
        <w:rPr>
          <w:rFonts w:hint="eastAsia"/>
          <w:lang w:val="uk-UA"/>
        </w:rPr>
        <w:t>уроків</w:t>
      </w:r>
      <w:r w:rsidRPr="008B5CC7">
        <w:rPr>
          <w:lang w:val="uk-UA"/>
        </w:rPr>
        <w:t></w:t>
      </w:r>
      <w:r w:rsidRPr="008B5CC7">
        <w:rPr>
          <w:rFonts w:hint="eastAsia"/>
          <w:lang w:val="uk-UA"/>
        </w:rPr>
        <w:t>історії</w:t>
      </w:r>
      <w:r w:rsidRPr="008B5CC7">
        <w:rPr>
          <w:lang w:val="uk-UA"/>
        </w:rPr>
        <w:t></w:t>
      </w:r>
      <w:r w:rsidRPr="008B5CC7">
        <w:rPr>
          <w:rFonts w:hint="eastAsia"/>
          <w:lang w:val="uk-UA"/>
        </w:rPr>
        <w:t>середніх</w:t>
      </w:r>
      <w:r w:rsidRPr="008B5CC7">
        <w:rPr>
          <w:lang w:val="uk-UA"/>
        </w:rPr>
        <w:t></w:t>
      </w:r>
      <w:r w:rsidRPr="008B5CC7">
        <w:rPr>
          <w:rFonts w:hint="eastAsia"/>
          <w:lang w:val="uk-UA"/>
        </w:rPr>
        <w:t>віків</w:t>
      </w:r>
      <w:r w:rsidRPr="008B5CC7">
        <w:rPr>
          <w:lang w:val="uk-UA"/>
        </w:rPr>
        <w:t></w:t>
      </w:r>
      <w:r w:rsidRPr="008B5CC7">
        <w:rPr>
          <w:lang w:val="uk-UA"/>
        </w:rPr>
        <w:t></w:t>
      </w:r>
      <w:r w:rsidRPr="008B5CC7">
        <w:rPr>
          <w:rFonts w:hint="eastAsia"/>
          <w:lang w:val="uk-UA"/>
        </w:rPr>
        <w:t>Біля</w:t>
      </w:r>
      <w:r w:rsidRPr="008B5CC7">
        <w:rPr>
          <w:lang w:val="uk-UA"/>
        </w:rPr>
        <w:t></w:t>
      </w:r>
      <w:r w:rsidRPr="008B5CC7">
        <w:rPr>
          <w:lang w:val="uk-UA"/>
        </w:rPr>
        <w:t></w:t>
      </w:r>
      <w:r w:rsidRPr="008B5CC7">
        <w:rPr>
          <w:lang w:val="uk-UA"/>
        </w:rPr>
        <w:t></w:t>
      </w:r>
      <w:r w:rsidRPr="008B5CC7">
        <w:rPr>
          <w:lang w:val="uk-UA"/>
        </w:rPr>
        <w:t></w:t>
      </w:r>
      <w:r w:rsidRPr="008B5CC7">
        <w:rPr>
          <w:lang w:val="uk-UA"/>
        </w:rPr>
        <w:t></w:t>
      </w:r>
      <w:r w:rsidRPr="008B5CC7">
        <w:rPr>
          <w:rFonts w:hint="eastAsia"/>
          <w:lang w:val="uk-UA"/>
        </w:rPr>
        <w:t>педагогів</w:t>
      </w:r>
      <w:r w:rsidRPr="008B5CC7">
        <w:rPr>
          <w:lang w:val="uk-UA"/>
        </w:rPr>
        <w:t></w:t>
      </w:r>
      <w:r w:rsidRPr="008B5CC7">
        <w:rPr>
          <w:lang w:val="uk-UA"/>
        </w:rPr>
        <w:t></w:t>
      </w:r>
      <w:r w:rsidRPr="008B5CC7">
        <w:rPr>
          <w:rFonts w:hint="eastAsia"/>
          <w:lang w:val="uk-UA"/>
        </w:rPr>
        <w:t>як</w:t>
      </w:r>
      <w:r w:rsidRPr="008B5CC7">
        <w:rPr>
          <w:lang w:val="uk-UA"/>
        </w:rPr>
        <w:t></w:t>
      </w:r>
      <w:r w:rsidRPr="008B5CC7">
        <w:rPr>
          <w:rFonts w:hint="eastAsia"/>
          <w:lang w:val="uk-UA"/>
        </w:rPr>
        <w:t>і</w:t>
      </w:r>
      <w:r w:rsidRPr="008B5CC7">
        <w:rPr>
          <w:lang w:val="uk-UA"/>
        </w:rPr>
        <w:t></w:t>
      </w:r>
      <w:r w:rsidRPr="008B5CC7">
        <w:rPr>
          <w:rFonts w:hint="eastAsia"/>
          <w:lang w:val="uk-UA"/>
        </w:rPr>
        <w:t>раніше</w:t>
      </w:r>
      <w:r w:rsidRPr="008B5CC7">
        <w:rPr>
          <w:lang w:val="uk-UA"/>
        </w:rPr>
        <w:t></w:t>
      </w:r>
      <w:r w:rsidRPr="008B5CC7">
        <w:rPr>
          <w:lang w:val="uk-UA"/>
        </w:rPr>
        <w:t></w:t>
      </w:r>
      <w:r w:rsidRPr="008B5CC7">
        <w:rPr>
          <w:rFonts w:hint="eastAsia"/>
          <w:lang w:val="uk-UA"/>
        </w:rPr>
        <w:t>обирають</w:t>
      </w:r>
      <w:r w:rsidRPr="008B5CC7">
        <w:rPr>
          <w:lang w:val="uk-UA"/>
        </w:rPr>
        <w:t></w:t>
      </w:r>
      <w:r w:rsidRPr="008B5CC7">
        <w:rPr>
          <w:rFonts w:hint="eastAsia"/>
          <w:lang w:val="uk-UA"/>
        </w:rPr>
        <w:t>традиційні</w:t>
      </w:r>
      <w:r w:rsidRPr="008B5CC7">
        <w:rPr>
          <w:lang w:val="uk-UA"/>
        </w:rPr>
        <w:t></w:t>
      </w:r>
      <w:r w:rsidRPr="008B5CC7">
        <w:rPr>
          <w:lang w:val="uk-UA"/>
        </w:rPr>
        <w:t></w:t>
      </w:r>
      <w:r w:rsidRPr="008B5CC7">
        <w:rPr>
          <w:rFonts w:hint="eastAsia"/>
          <w:lang w:val="uk-UA"/>
        </w:rPr>
        <w:t>пасивні</w:t>
      </w:r>
      <w:r w:rsidRPr="008B5CC7">
        <w:rPr>
          <w:lang w:val="uk-UA"/>
        </w:rPr>
        <w:t></w:t>
      </w:r>
      <w:r w:rsidRPr="008B5CC7">
        <w:rPr>
          <w:rFonts w:hint="eastAsia"/>
          <w:lang w:val="uk-UA"/>
        </w:rPr>
        <w:t>методи</w:t>
      </w:r>
      <w:r w:rsidRPr="008B5CC7">
        <w:rPr>
          <w:lang w:val="uk-UA"/>
        </w:rPr>
        <w:t></w:t>
      </w:r>
      <w:r w:rsidRPr="008B5CC7">
        <w:rPr>
          <w:rFonts w:hint="eastAsia"/>
          <w:lang w:val="uk-UA"/>
        </w:rPr>
        <w:t>навчання</w:t>
      </w:r>
      <w:r w:rsidRPr="008B5CC7">
        <w:rPr>
          <w:lang w:val="uk-UA"/>
        </w:rPr>
        <w:t></w:t>
      </w:r>
      <w:r w:rsidRPr="008B5CC7">
        <w:rPr>
          <w:lang w:val="uk-UA"/>
        </w:rPr>
        <w:t></w:t>
      </w:r>
      <w:r w:rsidRPr="008B5CC7">
        <w:rPr>
          <w:rFonts w:hint="eastAsia"/>
          <w:lang w:val="uk-UA"/>
        </w:rPr>
        <w:t>зосереджують</w:t>
      </w:r>
      <w:r w:rsidRPr="008B5CC7">
        <w:rPr>
          <w:lang w:val="uk-UA"/>
        </w:rPr>
        <w:t></w:t>
      </w:r>
      <w:r w:rsidRPr="008B5CC7">
        <w:rPr>
          <w:rFonts w:hint="eastAsia"/>
          <w:lang w:val="uk-UA"/>
        </w:rPr>
        <w:t>основну</w:t>
      </w:r>
      <w:r w:rsidRPr="008B5CC7">
        <w:rPr>
          <w:lang w:val="uk-UA"/>
        </w:rPr>
        <w:t></w:t>
      </w:r>
      <w:r w:rsidRPr="008B5CC7">
        <w:rPr>
          <w:rFonts w:hint="eastAsia"/>
          <w:lang w:val="uk-UA"/>
        </w:rPr>
        <w:t>увагу</w:t>
      </w:r>
      <w:r w:rsidRPr="008B5CC7">
        <w:rPr>
          <w:lang w:val="uk-UA"/>
        </w:rPr>
        <w:t></w:t>
      </w:r>
      <w:r w:rsidRPr="008B5CC7">
        <w:rPr>
          <w:rFonts w:hint="eastAsia"/>
          <w:lang w:val="uk-UA"/>
        </w:rPr>
        <w:t>на</w:t>
      </w:r>
      <w:r w:rsidRPr="008B5CC7">
        <w:rPr>
          <w:lang w:val="uk-UA"/>
        </w:rPr>
        <w:t></w:t>
      </w:r>
      <w:r w:rsidRPr="008B5CC7">
        <w:rPr>
          <w:rFonts w:hint="eastAsia"/>
          <w:lang w:val="uk-UA"/>
        </w:rPr>
        <w:t>військово</w:t>
      </w:r>
      <w:r w:rsidRPr="008B5CC7">
        <w:rPr>
          <w:lang w:val="uk-UA"/>
        </w:rPr>
        <w:t></w:t>
      </w:r>
      <w:r w:rsidRPr="008B5CC7">
        <w:rPr>
          <w:rFonts w:hint="eastAsia"/>
          <w:lang w:val="uk-UA"/>
        </w:rPr>
        <w:t>політичному</w:t>
      </w:r>
      <w:r w:rsidRPr="008B5CC7">
        <w:rPr>
          <w:lang w:val="uk-UA"/>
        </w:rPr>
        <w:t></w:t>
      </w:r>
      <w:r w:rsidRPr="008B5CC7">
        <w:rPr>
          <w:rFonts w:hint="eastAsia"/>
          <w:lang w:val="uk-UA"/>
        </w:rPr>
        <w:t>аспекті</w:t>
      </w:r>
      <w:r w:rsidRPr="008B5CC7">
        <w:rPr>
          <w:lang w:val="uk-UA"/>
        </w:rPr>
        <w:t></w:t>
      </w:r>
      <w:r w:rsidRPr="008B5CC7">
        <w:rPr>
          <w:rFonts w:hint="eastAsia"/>
          <w:lang w:val="uk-UA"/>
        </w:rPr>
        <w:t>навчання</w:t>
      </w:r>
      <w:r w:rsidRPr="008B5CC7">
        <w:rPr>
          <w:lang w:val="uk-UA"/>
        </w:rPr>
        <w:t></w:t>
      </w:r>
      <w:r w:rsidRPr="008B5CC7">
        <w:rPr>
          <w:rFonts w:hint="eastAsia"/>
          <w:lang w:val="uk-UA"/>
        </w:rPr>
        <w:t>історії</w:t>
      </w:r>
      <w:r w:rsidRPr="008B5CC7">
        <w:rPr>
          <w:lang w:val="uk-UA"/>
        </w:rPr>
        <w:t></w:t>
      </w:r>
      <w:r w:rsidRPr="008B5CC7">
        <w:rPr>
          <w:lang w:val="uk-UA"/>
        </w:rPr>
        <w:t></w:t>
      </w:r>
    </w:p>
    <w:p w:rsidR="008B5CC7" w:rsidRPr="008B5CC7" w:rsidRDefault="008B5CC7" w:rsidP="008B5CC7">
      <w:pPr>
        <w:rPr>
          <w:lang w:val="uk-UA"/>
        </w:rPr>
      </w:pPr>
      <w:r w:rsidRPr="008B5CC7">
        <w:rPr>
          <w:rFonts w:hint="eastAsia"/>
          <w:lang w:val="uk-UA"/>
        </w:rPr>
        <w:t>•</w:t>
      </w:r>
      <w:r w:rsidRPr="008B5CC7">
        <w:rPr>
          <w:lang w:val="uk-UA"/>
        </w:rPr>
        <w:tab/>
      </w:r>
      <w:r w:rsidRPr="008B5CC7">
        <w:rPr>
          <w:rFonts w:hint="eastAsia"/>
          <w:lang w:val="uk-UA"/>
        </w:rPr>
        <w:t>недостатність</w:t>
      </w:r>
      <w:r w:rsidRPr="008B5CC7">
        <w:rPr>
          <w:lang w:val="uk-UA"/>
        </w:rPr>
        <w:t></w:t>
      </w:r>
      <w:r w:rsidRPr="008B5CC7">
        <w:rPr>
          <w:rFonts w:hint="eastAsia"/>
          <w:lang w:val="uk-UA"/>
        </w:rPr>
        <w:t>розробки</w:t>
      </w:r>
      <w:r w:rsidRPr="008B5CC7">
        <w:rPr>
          <w:lang w:val="uk-UA"/>
        </w:rPr>
        <w:t></w:t>
      </w:r>
      <w:r w:rsidRPr="008B5CC7">
        <w:rPr>
          <w:rFonts w:hint="eastAsia"/>
          <w:lang w:val="uk-UA"/>
        </w:rPr>
        <w:t>усіх</w:t>
      </w:r>
      <w:r w:rsidRPr="008B5CC7">
        <w:rPr>
          <w:lang w:val="uk-UA"/>
        </w:rPr>
        <w:t></w:t>
      </w:r>
      <w:r w:rsidRPr="008B5CC7">
        <w:rPr>
          <w:rFonts w:hint="eastAsia"/>
          <w:lang w:val="uk-UA"/>
        </w:rPr>
        <w:t>питань</w:t>
      </w:r>
      <w:r w:rsidRPr="008B5CC7">
        <w:rPr>
          <w:lang w:val="uk-UA"/>
        </w:rPr>
        <w:t></w:t>
      </w:r>
      <w:r w:rsidRPr="008B5CC7">
        <w:rPr>
          <w:rFonts w:hint="eastAsia"/>
          <w:lang w:val="uk-UA"/>
        </w:rPr>
        <w:t>методики</w:t>
      </w:r>
      <w:r w:rsidRPr="008B5CC7">
        <w:rPr>
          <w:lang w:val="uk-UA"/>
        </w:rPr>
        <w:t></w:t>
      </w:r>
      <w:r w:rsidRPr="008B5CC7">
        <w:rPr>
          <w:rFonts w:hint="eastAsia"/>
          <w:lang w:val="uk-UA"/>
        </w:rPr>
        <w:t>навчання</w:t>
      </w:r>
      <w:r w:rsidRPr="008B5CC7">
        <w:rPr>
          <w:lang w:val="uk-UA"/>
        </w:rPr>
        <w:t></w:t>
      </w:r>
      <w:r w:rsidRPr="008B5CC7">
        <w:rPr>
          <w:rFonts w:hint="eastAsia"/>
          <w:lang w:val="uk-UA"/>
        </w:rPr>
        <w:t>історії</w:t>
      </w:r>
      <w:r w:rsidRPr="008B5CC7">
        <w:rPr>
          <w:lang w:val="uk-UA"/>
        </w:rPr>
        <w:t></w:t>
      </w:r>
      <w:r w:rsidRPr="008B5CC7">
        <w:rPr>
          <w:rFonts w:hint="eastAsia"/>
          <w:lang w:val="uk-UA"/>
        </w:rPr>
        <w:t>середніх</w:t>
      </w:r>
      <w:r w:rsidRPr="008B5CC7">
        <w:rPr>
          <w:lang w:val="uk-UA"/>
        </w:rPr>
        <w:t></w:t>
      </w:r>
      <w:r w:rsidRPr="008B5CC7">
        <w:rPr>
          <w:rFonts w:hint="eastAsia"/>
          <w:lang w:val="uk-UA"/>
        </w:rPr>
        <w:t>віків</w:t>
      </w:r>
      <w:r w:rsidRPr="008B5CC7">
        <w:rPr>
          <w:lang w:val="uk-UA"/>
        </w:rPr>
        <w:t></w:t>
      </w:r>
      <w:r w:rsidRPr="008B5CC7">
        <w:rPr>
          <w:lang w:val="uk-UA"/>
        </w:rPr>
        <w:t></w:t>
      </w:r>
      <w:r w:rsidRPr="008B5CC7">
        <w:rPr>
          <w:rFonts w:hint="eastAsia"/>
          <w:lang w:val="uk-UA"/>
        </w:rPr>
        <w:t>Більшість</w:t>
      </w:r>
      <w:r w:rsidRPr="008B5CC7">
        <w:rPr>
          <w:lang w:val="uk-UA"/>
        </w:rPr>
        <w:t></w:t>
      </w:r>
      <w:r w:rsidRPr="008B5CC7">
        <w:rPr>
          <w:rFonts w:hint="eastAsia"/>
          <w:lang w:val="uk-UA"/>
        </w:rPr>
        <w:t>нових</w:t>
      </w:r>
      <w:r w:rsidRPr="008B5CC7">
        <w:rPr>
          <w:lang w:val="uk-UA"/>
        </w:rPr>
        <w:t></w:t>
      </w:r>
      <w:r w:rsidRPr="008B5CC7">
        <w:rPr>
          <w:rFonts w:hint="eastAsia"/>
          <w:lang w:val="uk-UA"/>
        </w:rPr>
        <w:t>досліджень</w:t>
      </w:r>
      <w:r w:rsidRPr="008B5CC7">
        <w:rPr>
          <w:lang w:val="uk-UA"/>
        </w:rPr>
        <w:t></w:t>
      </w:r>
      <w:r w:rsidRPr="008B5CC7">
        <w:rPr>
          <w:rFonts w:hint="eastAsia"/>
          <w:lang w:val="uk-UA"/>
        </w:rPr>
        <w:t>носить</w:t>
      </w:r>
      <w:r w:rsidRPr="008B5CC7">
        <w:rPr>
          <w:lang w:val="uk-UA"/>
        </w:rPr>
        <w:t></w:t>
      </w:r>
      <w:r w:rsidRPr="008B5CC7">
        <w:rPr>
          <w:rFonts w:hint="eastAsia"/>
          <w:lang w:val="uk-UA"/>
        </w:rPr>
        <w:t>локальний</w:t>
      </w:r>
      <w:r w:rsidRPr="008B5CC7">
        <w:rPr>
          <w:lang w:val="uk-UA"/>
        </w:rPr>
        <w:t></w:t>
      </w:r>
      <w:r w:rsidRPr="008B5CC7">
        <w:rPr>
          <w:rFonts w:hint="eastAsia"/>
          <w:lang w:val="uk-UA"/>
        </w:rPr>
        <w:t>характер</w:t>
      </w:r>
      <w:r w:rsidRPr="008B5CC7">
        <w:rPr>
          <w:lang w:val="uk-UA"/>
        </w:rPr>
        <w:t></w:t>
      </w:r>
      <w:r w:rsidRPr="008B5CC7">
        <w:rPr>
          <w:rFonts w:hint="eastAsia"/>
          <w:lang w:val="uk-UA"/>
        </w:rPr>
        <w:t>–</w:t>
      </w:r>
      <w:r w:rsidRPr="008B5CC7">
        <w:rPr>
          <w:lang w:val="uk-UA"/>
        </w:rPr>
        <w:t></w:t>
      </w:r>
      <w:r w:rsidRPr="008B5CC7">
        <w:rPr>
          <w:rFonts w:hint="eastAsia"/>
          <w:lang w:val="uk-UA"/>
        </w:rPr>
        <w:t>розглядаються</w:t>
      </w:r>
      <w:r w:rsidRPr="008B5CC7">
        <w:rPr>
          <w:lang w:val="uk-UA"/>
        </w:rPr>
        <w:t></w:t>
      </w:r>
      <w:r w:rsidRPr="008B5CC7">
        <w:rPr>
          <w:rFonts w:hint="eastAsia"/>
          <w:lang w:val="uk-UA"/>
        </w:rPr>
        <w:t>лише</w:t>
      </w:r>
      <w:r w:rsidRPr="008B5CC7">
        <w:rPr>
          <w:lang w:val="uk-UA"/>
        </w:rPr>
        <w:t></w:t>
      </w:r>
      <w:r w:rsidRPr="008B5CC7">
        <w:rPr>
          <w:rFonts w:hint="eastAsia"/>
          <w:lang w:val="uk-UA"/>
        </w:rPr>
        <w:t>окремі</w:t>
      </w:r>
      <w:r w:rsidRPr="008B5CC7">
        <w:rPr>
          <w:lang w:val="uk-UA"/>
        </w:rPr>
        <w:t></w:t>
      </w:r>
      <w:r w:rsidRPr="008B5CC7">
        <w:rPr>
          <w:rFonts w:hint="eastAsia"/>
          <w:lang w:val="uk-UA"/>
        </w:rPr>
        <w:t>аспекти</w:t>
      </w:r>
      <w:r w:rsidRPr="008B5CC7">
        <w:rPr>
          <w:lang w:val="uk-UA"/>
        </w:rPr>
        <w:t></w:t>
      </w:r>
      <w:r w:rsidRPr="008B5CC7">
        <w:rPr>
          <w:rFonts w:hint="eastAsia"/>
          <w:lang w:val="uk-UA"/>
        </w:rPr>
        <w:t>зазначеної</w:t>
      </w:r>
      <w:r w:rsidRPr="008B5CC7">
        <w:rPr>
          <w:lang w:val="uk-UA"/>
        </w:rPr>
        <w:t></w:t>
      </w:r>
      <w:r w:rsidRPr="008B5CC7">
        <w:rPr>
          <w:rFonts w:hint="eastAsia"/>
          <w:lang w:val="uk-UA"/>
        </w:rPr>
        <w:t>теми</w:t>
      </w:r>
      <w:r w:rsidRPr="008B5CC7">
        <w:rPr>
          <w:lang w:val="uk-UA"/>
        </w:rPr>
        <w:t></w:t>
      </w:r>
      <w:r w:rsidRPr="008B5CC7">
        <w:rPr>
          <w:lang w:val="uk-UA"/>
        </w:rPr>
        <w:t></w:t>
      </w:r>
      <w:r w:rsidRPr="008B5CC7">
        <w:rPr>
          <w:rFonts w:hint="eastAsia"/>
          <w:lang w:val="uk-UA"/>
        </w:rPr>
        <w:t>узагальнених</w:t>
      </w:r>
      <w:r w:rsidRPr="008B5CC7">
        <w:rPr>
          <w:lang w:val="uk-UA"/>
        </w:rPr>
        <w:t></w:t>
      </w:r>
      <w:r w:rsidRPr="008B5CC7">
        <w:rPr>
          <w:rFonts w:hint="eastAsia"/>
          <w:lang w:val="uk-UA"/>
        </w:rPr>
        <w:t>праць</w:t>
      </w:r>
      <w:r w:rsidRPr="008B5CC7">
        <w:rPr>
          <w:lang w:val="uk-UA"/>
        </w:rPr>
        <w:t></w:t>
      </w:r>
      <w:r w:rsidRPr="008B5CC7">
        <w:rPr>
          <w:rFonts w:hint="eastAsia"/>
          <w:lang w:val="uk-UA"/>
        </w:rPr>
        <w:t>з</w:t>
      </w:r>
      <w:r w:rsidRPr="008B5CC7">
        <w:rPr>
          <w:lang w:val="uk-UA"/>
        </w:rPr>
        <w:t></w:t>
      </w:r>
      <w:r w:rsidRPr="008B5CC7">
        <w:rPr>
          <w:rFonts w:hint="eastAsia"/>
          <w:lang w:val="uk-UA"/>
        </w:rPr>
        <w:t>даної</w:t>
      </w:r>
      <w:r w:rsidRPr="008B5CC7">
        <w:rPr>
          <w:lang w:val="uk-UA"/>
        </w:rPr>
        <w:t></w:t>
      </w:r>
      <w:r w:rsidRPr="008B5CC7">
        <w:rPr>
          <w:rFonts w:hint="eastAsia"/>
          <w:lang w:val="uk-UA"/>
        </w:rPr>
        <w:t>проблематики</w:t>
      </w:r>
      <w:r w:rsidRPr="008B5CC7">
        <w:rPr>
          <w:lang w:val="uk-UA"/>
        </w:rPr>
        <w:t></w:t>
      </w:r>
      <w:r w:rsidRPr="008B5CC7">
        <w:rPr>
          <w:rFonts w:hint="eastAsia"/>
          <w:lang w:val="uk-UA"/>
        </w:rPr>
        <w:t>поки</w:t>
      </w:r>
      <w:r w:rsidRPr="008B5CC7">
        <w:rPr>
          <w:lang w:val="uk-UA"/>
        </w:rPr>
        <w:t></w:t>
      </w:r>
      <w:r w:rsidRPr="008B5CC7">
        <w:rPr>
          <w:rFonts w:hint="eastAsia"/>
          <w:lang w:val="uk-UA"/>
        </w:rPr>
        <w:t>немає</w:t>
      </w:r>
      <w:r w:rsidRPr="008B5CC7">
        <w:rPr>
          <w:lang w:val="uk-UA"/>
        </w:rPr>
        <w:t></w:t>
      </w:r>
    </w:p>
    <w:p w:rsidR="008B5CC7" w:rsidRPr="008B5CC7" w:rsidRDefault="008B5CC7" w:rsidP="008B5CC7">
      <w:pPr>
        <w:rPr>
          <w:lang w:val="uk-UA"/>
        </w:rPr>
      </w:pPr>
      <w:r w:rsidRPr="008B5CC7">
        <w:rPr>
          <w:rFonts w:hint="eastAsia"/>
          <w:lang w:val="uk-UA"/>
        </w:rPr>
        <w:t>Зазначені</w:t>
      </w:r>
      <w:r w:rsidRPr="008B5CC7">
        <w:rPr>
          <w:lang w:val="uk-UA"/>
        </w:rPr>
        <w:t></w:t>
      </w:r>
      <w:r w:rsidRPr="008B5CC7">
        <w:rPr>
          <w:rFonts w:hint="eastAsia"/>
          <w:lang w:val="uk-UA"/>
        </w:rPr>
        <w:t>фактори</w:t>
      </w:r>
      <w:r w:rsidRPr="008B5CC7">
        <w:rPr>
          <w:lang w:val="uk-UA"/>
        </w:rPr>
        <w:t></w:t>
      </w:r>
      <w:r w:rsidRPr="008B5CC7">
        <w:rPr>
          <w:rFonts w:hint="eastAsia"/>
          <w:lang w:val="uk-UA"/>
        </w:rPr>
        <w:t>перешкоджають</w:t>
      </w:r>
      <w:r w:rsidRPr="008B5CC7">
        <w:rPr>
          <w:lang w:val="uk-UA"/>
        </w:rPr>
        <w:t></w:t>
      </w:r>
      <w:r w:rsidRPr="008B5CC7">
        <w:rPr>
          <w:rFonts w:hint="eastAsia"/>
          <w:lang w:val="uk-UA"/>
        </w:rPr>
        <w:t>формуванню</w:t>
      </w:r>
      <w:r w:rsidRPr="008B5CC7">
        <w:rPr>
          <w:lang w:val="uk-UA"/>
        </w:rPr>
        <w:t></w:t>
      </w:r>
      <w:r w:rsidRPr="008B5CC7">
        <w:rPr>
          <w:lang w:val="uk-UA"/>
        </w:rPr>
        <w:t></w:t>
      </w:r>
      <w:r w:rsidRPr="008B5CC7">
        <w:rPr>
          <w:rFonts w:hint="eastAsia"/>
          <w:lang w:val="uk-UA"/>
        </w:rPr>
        <w:t>когнітивного</w:t>
      </w:r>
      <w:r w:rsidRPr="008B5CC7">
        <w:rPr>
          <w:lang w:val="uk-UA"/>
        </w:rPr>
        <w:t></w:t>
      </w:r>
      <w:r w:rsidRPr="008B5CC7">
        <w:rPr>
          <w:lang w:val="uk-UA"/>
        </w:rPr>
        <w:t></w:t>
      </w:r>
      <w:r w:rsidRPr="008B5CC7">
        <w:rPr>
          <w:rFonts w:hint="eastAsia"/>
          <w:lang w:val="uk-UA"/>
        </w:rPr>
        <w:t>навчально</w:t>
      </w:r>
      <w:r w:rsidRPr="008B5CC7">
        <w:rPr>
          <w:lang w:val="uk-UA"/>
        </w:rPr>
        <w:t></w:t>
      </w:r>
      <w:r w:rsidRPr="008B5CC7">
        <w:rPr>
          <w:rFonts w:hint="eastAsia"/>
          <w:lang w:val="uk-UA"/>
        </w:rPr>
        <w:t>пізнавального</w:t>
      </w:r>
      <w:r w:rsidRPr="008B5CC7">
        <w:rPr>
          <w:lang w:val="uk-UA"/>
        </w:rPr>
        <w:t></w:t>
      </w:r>
      <w:r w:rsidRPr="008B5CC7">
        <w:rPr>
          <w:lang w:val="uk-UA"/>
        </w:rPr>
        <w:t></w:t>
      </w:r>
      <w:r w:rsidRPr="008B5CC7">
        <w:rPr>
          <w:rFonts w:hint="eastAsia"/>
          <w:lang w:val="uk-UA"/>
        </w:rPr>
        <w:t>аксіологічного</w:t>
      </w:r>
      <w:r w:rsidRPr="008B5CC7">
        <w:rPr>
          <w:lang w:val="uk-UA"/>
        </w:rPr>
        <w:t></w:t>
      </w:r>
      <w:r w:rsidRPr="008B5CC7">
        <w:rPr>
          <w:lang w:val="uk-UA"/>
        </w:rPr>
        <w:t></w:t>
      </w:r>
      <w:r w:rsidRPr="008B5CC7">
        <w:rPr>
          <w:rFonts w:hint="eastAsia"/>
          <w:lang w:val="uk-UA"/>
        </w:rPr>
        <w:t>показників</w:t>
      </w:r>
      <w:r w:rsidRPr="008B5CC7">
        <w:rPr>
          <w:lang w:val="uk-UA"/>
        </w:rPr>
        <w:t></w:t>
      </w:r>
      <w:r w:rsidRPr="008B5CC7">
        <w:rPr>
          <w:rFonts w:hint="eastAsia"/>
          <w:lang w:val="uk-UA"/>
        </w:rPr>
        <w:t>розвитку</w:t>
      </w:r>
      <w:r w:rsidRPr="008B5CC7">
        <w:rPr>
          <w:lang w:val="uk-UA"/>
        </w:rPr>
        <w:t></w:t>
      </w:r>
      <w:r w:rsidRPr="008B5CC7">
        <w:rPr>
          <w:rFonts w:hint="eastAsia"/>
          <w:lang w:val="uk-UA"/>
        </w:rPr>
        <w:t>семикласників</w:t>
      </w:r>
      <w:r w:rsidRPr="008B5CC7">
        <w:rPr>
          <w:lang w:val="uk-UA"/>
        </w:rPr>
        <w:t></w:t>
      </w:r>
      <w:r w:rsidRPr="008B5CC7">
        <w:rPr>
          <w:rFonts w:hint="eastAsia"/>
          <w:lang w:val="uk-UA"/>
        </w:rPr>
        <w:t>на</w:t>
      </w:r>
      <w:r w:rsidRPr="008B5CC7">
        <w:rPr>
          <w:lang w:val="uk-UA"/>
        </w:rPr>
        <w:t></w:t>
      </w:r>
      <w:r w:rsidRPr="008B5CC7">
        <w:rPr>
          <w:rFonts w:hint="eastAsia"/>
          <w:lang w:val="uk-UA"/>
        </w:rPr>
        <w:t>уроках</w:t>
      </w:r>
      <w:r w:rsidRPr="008B5CC7">
        <w:rPr>
          <w:lang w:val="uk-UA"/>
        </w:rPr>
        <w:t></w:t>
      </w:r>
      <w:r w:rsidRPr="008B5CC7">
        <w:rPr>
          <w:rFonts w:hint="eastAsia"/>
          <w:lang w:val="uk-UA"/>
        </w:rPr>
        <w:t>історії</w:t>
      </w:r>
      <w:r w:rsidRPr="008B5CC7">
        <w:rPr>
          <w:lang w:val="uk-UA"/>
        </w:rPr>
        <w:t></w:t>
      </w:r>
      <w:r w:rsidRPr="008B5CC7">
        <w:rPr>
          <w:rFonts w:hint="eastAsia"/>
          <w:lang w:val="uk-UA"/>
        </w:rPr>
        <w:t>середніх</w:t>
      </w:r>
      <w:r w:rsidRPr="008B5CC7">
        <w:rPr>
          <w:lang w:val="uk-UA"/>
        </w:rPr>
        <w:t></w:t>
      </w:r>
      <w:r w:rsidRPr="008B5CC7">
        <w:rPr>
          <w:rFonts w:hint="eastAsia"/>
          <w:lang w:val="uk-UA"/>
        </w:rPr>
        <w:t>віків</w:t>
      </w:r>
      <w:r w:rsidRPr="008B5CC7">
        <w:rPr>
          <w:lang w:val="uk-UA"/>
        </w:rPr>
        <w:t></w:t>
      </w:r>
      <w:r w:rsidRPr="008B5CC7">
        <w:rPr>
          <w:lang w:val="uk-UA"/>
        </w:rPr>
        <w:t></w:t>
      </w:r>
      <w:r w:rsidRPr="008B5CC7">
        <w:rPr>
          <w:rFonts w:hint="eastAsia"/>
          <w:lang w:val="uk-UA"/>
        </w:rPr>
        <w:t>Такий</w:t>
      </w:r>
      <w:r w:rsidRPr="008B5CC7">
        <w:rPr>
          <w:lang w:val="uk-UA"/>
        </w:rPr>
        <w:t></w:t>
      </w:r>
      <w:r w:rsidRPr="008B5CC7">
        <w:rPr>
          <w:rFonts w:hint="eastAsia"/>
          <w:lang w:val="uk-UA"/>
        </w:rPr>
        <w:t>дисбаланс</w:t>
      </w:r>
      <w:r w:rsidRPr="008B5CC7">
        <w:rPr>
          <w:lang w:val="uk-UA"/>
        </w:rPr>
        <w:t></w:t>
      </w:r>
      <w:r w:rsidRPr="008B5CC7">
        <w:rPr>
          <w:rFonts w:hint="eastAsia"/>
          <w:lang w:val="uk-UA"/>
        </w:rPr>
        <w:t>між</w:t>
      </w:r>
      <w:r w:rsidRPr="008B5CC7">
        <w:rPr>
          <w:lang w:val="uk-UA"/>
        </w:rPr>
        <w:t></w:t>
      </w:r>
      <w:r w:rsidRPr="008B5CC7">
        <w:rPr>
          <w:rFonts w:hint="eastAsia"/>
          <w:lang w:val="uk-UA"/>
        </w:rPr>
        <w:t>завданнями</w:t>
      </w:r>
      <w:r w:rsidRPr="008B5CC7">
        <w:rPr>
          <w:lang w:val="uk-UA"/>
        </w:rPr>
        <w:t></w:t>
      </w:r>
      <w:r w:rsidRPr="008B5CC7">
        <w:rPr>
          <w:rFonts w:hint="eastAsia"/>
          <w:lang w:val="uk-UA"/>
        </w:rPr>
        <w:t>Державного</w:t>
      </w:r>
      <w:r w:rsidRPr="008B5CC7">
        <w:rPr>
          <w:lang w:val="uk-UA"/>
        </w:rPr>
        <w:t></w:t>
      </w:r>
      <w:r w:rsidRPr="008B5CC7">
        <w:rPr>
          <w:rFonts w:hint="eastAsia"/>
          <w:lang w:val="uk-UA"/>
        </w:rPr>
        <w:t>стандарту</w:t>
      </w:r>
      <w:r w:rsidRPr="008B5CC7">
        <w:rPr>
          <w:lang w:val="uk-UA"/>
        </w:rPr>
        <w:t></w:t>
      </w:r>
      <w:r w:rsidRPr="008B5CC7">
        <w:rPr>
          <w:rFonts w:hint="eastAsia"/>
          <w:lang w:val="uk-UA"/>
        </w:rPr>
        <w:t>і</w:t>
      </w:r>
      <w:r w:rsidRPr="008B5CC7">
        <w:rPr>
          <w:lang w:val="uk-UA"/>
        </w:rPr>
        <w:t></w:t>
      </w:r>
      <w:r w:rsidRPr="008B5CC7">
        <w:rPr>
          <w:rFonts w:hint="eastAsia"/>
          <w:lang w:val="uk-UA"/>
        </w:rPr>
        <w:t>наявними</w:t>
      </w:r>
      <w:r w:rsidRPr="008B5CC7">
        <w:rPr>
          <w:lang w:val="uk-UA"/>
        </w:rPr>
        <w:t></w:t>
      </w:r>
      <w:r w:rsidRPr="008B5CC7">
        <w:rPr>
          <w:rFonts w:hint="eastAsia"/>
          <w:lang w:val="uk-UA"/>
        </w:rPr>
        <w:t>реаліями</w:t>
      </w:r>
      <w:r w:rsidRPr="008B5CC7">
        <w:rPr>
          <w:lang w:val="uk-UA"/>
        </w:rPr>
        <w:t></w:t>
      </w:r>
      <w:r w:rsidRPr="008B5CC7">
        <w:rPr>
          <w:rFonts w:hint="eastAsia"/>
          <w:lang w:val="uk-UA"/>
        </w:rPr>
        <w:t>сучасної</w:t>
      </w:r>
      <w:r w:rsidRPr="008B5CC7">
        <w:rPr>
          <w:lang w:val="uk-UA"/>
        </w:rPr>
        <w:t></w:t>
      </w:r>
      <w:r w:rsidRPr="008B5CC7">
        <w:rPr>
          <w:rFonts w:hint="eastAsia"/>
          <w:lang w:val="uk-UA"/>
        </w:rPr>
        <w:t>школи</w:t>
      </w:r>
      <w:r w:rsidRPr="008B5CC7">
        <w:rPr>
          <w:lang w:val="uk-UA"/>
        </w:rPr>
        <w:t></w:t>
      </w:r>
      <w:r w:rsidRPr="008B5CC7">
        <w:rPr>
          <w:rFonts w:hint="eastAsia"/>
          <w:lang w:val="uk-UA"/>
        </w:rPr>
        <w:t>доводить</w:t>
      </w:r>
      <w:r w:rsidRPr="008B5CC7">
        <w:rPr>
          <w:lang w:val="uk-UA"/>
        </w:rPr>
        <w:t></w:t>
      </w:r>
      <w:r w:rsidRPr="008B5CC7">
        <w:rPr>
          <w:rFonts w:hint="eastAsia"/>
          <w:lang w:val="uk-UA"/>
        </w:rPr>
        <w:t>необхідність</w:t>
      </w:r>
      <w:r w:rsidRPr="008B5CC7">
        <w:rPr>
          <w:lang w:val="uk-UA"/>
        </w:rPr>
        <w:t></w:t>
      </w:r>
      <w:r w:rsidRPr="008B5CC7">
        <w:rPr>
          <w:rFonts w:hint="eastAsia"/>
          <w:lang w:val="uk-UA"/>
        </w:rPr>
        <w:t>розробки</w:t>
      </w:r>
      <w:r w:rsidRPr="008B5CC7">
        <w:rPr>
          <w:lang w:val="uk-UA"/>
        </w:rPr>
        <w:t></w:t>
      </w:r>
      <w:r w:rsidRPr="008B5CC7">
        <w:rPr>
          <w:rFonts w:hint="eastAsia"/>
          <w:lang w:val="uk-UA"/>
        </w:rPr>
        <w:t>нової</w:t>
      </w:r>
      <w:r w:rsidRPr="008B5CC7">
        <w:rPr>
          <w:lang w:val="uk-UA"/>
        </w:rPr>
        <w:t></w:t>
      </w:r>
      <w:r w:rsidRPr="008B5CC7">
        <w:rPr>
          <w:rFonts w:hint="eastAsia"/>
          <w:lang w:val="uk-UA"/>
        </w:rPr>
        <w:t>методики</w:t>
      </w:r>
      <w:r w:rsidRPr="008B5CC7">
        <w:rPr>
          <w:lang w:val="uk-UA"/>
        </w:rPr>
        <w:t></w:t>
      </w:r>
      <w:r w:rsidRPr="008B5CC7">
        <w:rPr>
          <w:rFonts w:hint="eastAsia"/>
          <w:lang w:val="uk-UA"/>
        </w:rPr>
        <w:t>навчання</w:t>
      </w:r>
      <w:r w:rsidRPr="008B5CC7">
        <w:rPr>
          <w:lang w:val="uk-UA"/>
        </w:rPr>
        <w:t></w:t>
      </w:r>
      <w:r w:rsidRPr="008B5CC7">
        <w:rPr>
          <w:rFonts w:hint="eastAsia"/>
          <w:lang w:val="uk-UA"/>
        </w:rPr>
        <w:t>історії</w:t>
      </w:r>
      <w:r w:rsidRPr="008B5CC7">
        <w:rPr>
          <w:lang w:val="uk-UA"/>
        </w:rPr>
        <w:t></w:t>
      </w:r>
      <w:r w:rsidRPr="008B5CC7">
        <w:rPr>
          <w:rFonts w:hint="eastAsia"/>
          <w:lang w:val="uk-UA"/>
        </w:rPr>
        <w:t>середніх</w:t>
      </w:r>
      <w:r w:rsidRPr="008B5CC7">
        <w:rPr>
          <w:lang w:val="uk-UA"/>
        </w:rPr>
        <w:t></w:t>
      </w:r>
      <w:r w:rsidRPr="008B5CC7">
        <w:rPr>
          <w:rFonts w:hint="eastAsia"/>
          <w:lang w:val="uk-UA"/>
        </w:rPr>
        <w:t>віків</w:t>
      </w:r>
      <w:r w:rsidRPr="008B5CC7">
        <w:rPr>
          <w:lang w:val="uk-UA"/>
        </w:rPr>
        <w:t></w:t>
      </w:r>
      <w:r w:rsidRPr="008B5CC7">
        <w:rPr>
          <w:rFonts w:hint="eastAsia"/>
          <w:lang w:val="uk-UA"/>
        </w:rPr>
        <w:t>і</w:t>
      </w:r>
      <w:r w:rsidRPr="008B5CC7">
        <w:rPr>
          <w:lang w:val="uk-UA"/>
        </w:rPr>
        <w:t></w:t>
      </w:r>
      <w:r w:rsidRPr="008B5CC7">
        <w:rPr>
          <w:rFonts w:hint="eastAsia"/>
          <w:lang w:val="uk-UA"/>
        </w:rPr>
        <w:t>впровадження</w:t>
      </w:r>
      <w:r w:rsidRPr="008B5CC7">
        <w:rPr>
          <w:lang w:val="uk-UA"/>
        </w:rPr>
        <w:t></w:t>
      </w:r>
      <w:r w:rsidRPr="008B5CC7">
        <w:rPr>
          <w:rFonts w:hint="eastAsia"/>
          <w:lang w:val="uk-UA"/>
        </w:rPr>
        <w:t>її</w:t>
      </w:r>
      <w:r w:rsidRPr="008B5CC7">
        <w:rPr>
          <w:lang w:val="uk-UA"/>
        </w:rPr>
        <w:t></w:t>
      </w:r>
      <w:r w:rsidRPr="008B5CC7">
        <w:rPr>
          <w:rFonts w:hint="eastAsia"/>
          <w:lang w:val="uk-UA"/>
        </w:rPr>
        <w:t>в</w:t>
      </w:r>
      <w:r w:rsidRPr="008B5CC7">
        <w:rPr>
          <w:lang w:val="uk-UA"/>
        </w:rPr>
        <w:t></w:t>
      </w:r>
      <w:r w:rsidRPr="008B5CC7">
        <w:rPr>
          <w:rFonts w:hint="eastAsia"/>
          <w:lang w:val="uk-UA"/>
        </w:rPr>
        <w:t>освітню</w:t>
      </w:r>
      <w:r w:rsidRPr="008B5CC7">
        <w:rPr>
          <w:lang w:val="uk-UA"/>
        </w:rPr>
        <w:t></w:t>
      </w:r>
      <w:r w:rsidRPr="008B5CC7">
        <w:rPr>
          <w:rFonts w:hint="eastAsia"/>
          <w:lang w:val="uk-UA"/>
        </w:rPr>
        <w:t>практику</w:t>
      </w:r>
      <w:r w:rsidRPr="008B5CC7">
        <w:rPr>
          <w:lang w:val="uk-UA"/>
        </w:rPr>
        <w:t></w:t>
      </w:r>
      <w:r w:rsidRPr="008B5CC7">
        <w:rPr>
          <w:lang w:val="uk-UA"/>
        </w:rPr>
        <w:t></w:t>
      </w:r>
    </w:p>
    <w:p w:rsidR="008B5CC7" w:rsidRPr="008B5CC7" w:rsidRDefault="008B5CC7" w:rsidP="008B5CC7">
      <w:pPr>
        <w:rPr>
          <w:lang w:val="uk-UA"/>
        </w:rPr>
      </w:pPr>
      <w:r w:rsidRPr="008B5CC7">
        <w:rPr>
          <w:lang w:val="uk-UA"/>
        </w:rPr>
        <w:t></w:t>
      </w:r>
      <w:r w:rsidRPr="008B5CC7">
        <w:rPr>
          <w:lang w:val="uk-UA"/>
        </w:rPr>
        <w:t></w:t>
      </w:r>
      <w:r w:rsidRPr="008B5CC7">
        <w:rPr>
          <w:lang w:val="uk-UA"/>
        </w:rPr>
        <w:tab/>
      </w:r>
      <w:r w:rsidRPr="008B5CC7">
        <w:rPr>
          <w:rFonts w:hint="eastAsia"/>
          <w:lang w:val="uk-UA"/>
        </w:rPr>
        <w:t>Методичними</w:t>
      </w:r>
      <w:r w:rsidRPr="008B5CC7">
        <w:rPr>
          <w:lang w:val="uk-UA"/>
        </w:rPr>
        <w:t></w:t>
      </w:r>
      <w:r w:rsidRPr="008B5CC7">
        <w:rPr>
          <w:rFonts w:hint="eastAsia"/>
          <w:lang w:val="uk-UA"/>
        </w:rPr>
        <w:t>умовами</w:t>
      </w:r>
      <w:r w:rsidRPr="008B5CC7">
        <w:rPr>
          <w:lang w:val="uk-UA"/>
        </w:rPr>
        <w:t></w:t>
      </w:r>
      <w:r w:rsidRPr="008B5CC7">
        <w:rPr>
          <w:rFonts w:hint="eastAsia"/>
          <w:lang w:val="uk-UA"/>
        </w:rPr>
        <w:t>ефективного</w:t>
      </w:r>
      <w:r w:rsidRPr="008B5CC7">
        <w:rPr>
          <w:lang w:val="uk-UA"/>
        </w:rPr>
        <w:t></w:t>
      </w:r>
      <w:r w:rsidRPr="008B5CC7">
        <w:rPr>
          <w:rFonts w:hint="eastAsia"/>
          <w:lang w:val="uk-UA"/>
        </w:rPr>
        <w:t>навчання</w:t>
      </w:r>
      <w:r w:rsidRPr="008B5CC7">
        <w:rPr>
          <w:lang w:val="uk-UA"/>
        </w:rPr>
        <w:t></w:t>
      </w:r>
      <w:r w:rsidRPr="008B5CC7">
        <w:rPr>
          <w:rFonts w:hint="eastAsia"/>
          <w:lang w:val="uk-UA"/>
        </w:rPr>
        <w:t>історії</w:t>
      </w:r>
      <w:r w:rsidRPr="008B5CC7">
        <w:rPr>
          <w:lang w:val="uk-UA"/>
        </w:rPr>
        <w:t></w:t>
      </w:r>
      <w:r w:rsidRPr="008B5CC7">
        <w:rPr>
          <w:rFonts w:hint="eastAsia"/>
          <w:lang w:val="uk-UA"/>
        </w:rPr>
        <w:t>середніх</w:t>
      </w:r>
      <w:r w:rsidRPr="008B5CC7">
        <w:rPr>
          <w:lang w:val="uk-UA"/>
        </w:rPr>
        <w:t></w:t>
      </w:r>
      <w:r w:rsidRPr="008B5CC7">
        <w:rPr>
          <w:rFonts w:hint="eastAsia"/>
          <w:lang w:val="uk-UA"/>
        </w:rPr>
        <w:t>віків</w:t>
      </w:r>
      <w:r w:rsidRPr="008B5CC7">
        <w:rPr>
          <w:lang w:val="uk-UA"/>
        </w:rPr>
        <w:t></w:t>
      </w:r>
      <w:r w:rsidRPr="008B5CC7">
        <w:rPr>
          <w:rFonts w:hint="eastAsia"/>
          <w:lang w:val="uk-UA"/>
        </w:rPr>
        <w:t>у</w:t>
      </w:r>
      <w:r w:rsidRPr="008B5CC7">
        <w:rPr>
          <w:lang w:val="uk-UA"/>
        </w:rPr>
        <w:t></w:t>
      </w:r>
      <w:r w:rsidRPr="008B5CC7">
        <w:rPr>
          <w:lang w:val="uk-UA"/>
        </w:rPr>
        <w:t></w:t>
      </w:r>
      <w:r w:rsidRPr="008B5CC7">
        <w:rPr>
          <w:lang w:val="uk-UA"/>
        </w:rPr>
        <w:t></w:t>
      </w:r>
      <w:r w:rsidRPr="008B5CC7">
        <w:rPr>
          <w:rFonts w:hint="eastAsia"/>
          <w:lang w:val="uk-UA"/>
        </w:rPr>
        <w:t>му</w:t>
      </w:r>
      <w:r w:rsidRPr="008B5CC7">
        <w:rPr>
          <w:lang w:val="uk-UA"/>
        </w:rPr>
        <w:t></w:t>
      </w:r>
      <w:r w:rsidRPr="008B5CC7">
        <w:rPr>
          <w:rFonts w:hint="eastAsia"/>
          <w:lang w:val="uk-UA"/>
        </w:rPr>
        <w:t>класі</w:t>
      </w:r>
      <w:r w:rsidRPr="008B5CC7">
        <w:rPr>
          <w:lang w:val="uk-UA"/>
        </w:rPr>
        <w:t></w:t>
      </w:r>
      <w:r w:rsidRPr="008B5CC7">
        <w:rPr>
          <w:rFonts w:hint="eastAsia"/>
          <w:lang w:val="uk-UA"/>
        </w:rPr>
        <w:t>загальноосвітньої</w:t>
      </w:r>
      <w:r w:rsidRPr="008B5CC7">
        <w:rPr>
          <w:lang w:val="uk-UA"/>
        </w:rPr>
        <w:t></w:t>
      </w:r>
      <w:r w:rsidRPr="008B5CC7">
        <w:rPr>
          <w:rFonts w:hint="eastAsia"/>
          <w:lang w:val="uk-UA"/>
        </w:rPr>
        <w:t>школи</w:t>
      </w:r>
      <w:r w:rsidRPr="008B5CC7">
        <w:rPr>
          <w:lang w:val="uk-UA"/>
        </w:rPr>
        <w:t></w:t>
      </w:r>
      <w:r w:rsidRPr="008B5CC7">
        <w:rPr>
          <w:rFonts w:hint="eastAsia"/>
          <w:lang w:val="uk-UA"/>
        </w:rPr>
        <w:t>можна</w:t>
      </w:r>
      <w:r w:rsidRPr="008B5CC7">
        <w:rPr>
          <w:lang w:val="uk-UA"/>
        </w:rPr>
        <w:t></w:t>
      </w:r>
      <w:r w:rsidRPr="008B5CC7">
        <w:rPr>
          <w:rFonts w:hint="eastAsia"/>
          <w:lang w:val="uk-UA"/>
        </w:rPr>
        <w:t>вважати</w:t>
      </w:r>
      <w:r w:rsidRPr="008B5CC7">
        <w:rPr>
          <w:lang w:val="uk-UA"/>
        </w:rPr>
        <w:t></w:t>
      </w:r>
      <w:r w:rsidRPr="008B5CC7">
        <w:rPr>
          <w:rFonts w:hint="eastAsia"/>
          <w:lang w:val="uk-UA"/>
        </w:rPr>
        <w:t>такі</w:t>
      </w:r>
      <w:r w:rsidRPr="008B5CC7">
        <w:rPr>
          <w:lang w:val="uk-UA"/>
        </w:rPr>
        <w:t></w:t>
      </w:r>
      <w:r w:rsidRPr="008B5CC7">
        <w:rPr>
          <w:lang w:val="uk-UA"/>
        </w:rPr>
        <w:t></w:t>
      </w:r>
    </w:p>
    <w:p w:rsidR="008B5CC7" w:rsidRPr="008B5CC7" w:rsidRDefault="008B5CC7" w:rsidP="008B5CC7">
      <w:pPr>
        <w:rPr>
          <w:lang w:val="uk-UA"/>
        </w:rPr>
      </w:pPr>
      <w:r w:rsidRPr="008B5CC7">
        <w:rPr>
          <w:lang w:val="uk-UA"/>
        </w:rPr>
        <w:t></w:t>
      </w:r>
      <w:r w:rsidRPr="008B5CC7">
        <w:rPr>
          <w:lang w:val="uk-UA"/>
        </w:rPr>
        <w:tab/>
      </w:r>
      <w:r w:rsidRPr="008B5CC7">
        <w:rPr>
          <w:rFonts w:hint="eastAsia"/>
          <w:lang w:val="uk-UA"/>
        </w:rPr>
        <w:t>Формування</w:t>
      </w:r>
      <w:r w:rsidRPr="008B5CC7">
        <w:rPr>
          <w:lang w:val="uk-UA"/>
        </w:rPr>
        <w:t></w:t>
      </w:r>
      <w:r w:rsidRPr="008B5CC7">
        <w:rPr>
          <w:rFonts w:hint="eastAsia"/>
          <w:lang w:val="uk-UA"/>
        </w:rPr>
        <w:t>в</w:t>
      </w:r>
      <w:r w:rsidRPr="008B5CC7">
        <w:rPr>
          <w:lang w:val="uk-UA"/>
        </w:rPr>
        <w:t></w:t>
      </w:r>
      <w:r w:rsidRPr="008B5CC7">
        <w:rPr>
          <w:rFonts w:hint="eastAsia"/>
          <w:lang w:val="uk-UA"/>
        </w:rPr>
        <w:t>семикласників</w:t>
      </w:r>
      <w:r w:rsidRPr="008B5CC7">
        <w:rPr>
          <w:lang w:val="uk-UA"/>
        </w:rPr>
        <w:t></w:t>
      </w:r>
      <w:r w:rsidRPr="008B5CC7">
        <w:rPr>
          <w:rFonts w:hint="eastAsia"/>
          <w:lang w:val="uk-UA"/>
        </w:rPr>
        <w:t>історичних</w:t>
      </w:r>
      <w:r w:rsidRPr="008B5CC7">
        <w:rPr>
          <w:lang w:val="uk-UA"/>
        </w:rPr>
        <w:t></w:t>
      </w:r>
      <w:r w:rsidRPr="008B5CC7">
        <w:rPr>
          <w:rFonts w:hint="eastAsia"/>
          <w:lang w:val="uk-UA"/>
        </w:rPr>
        <w:t>уявлень</w:t>
      </w:r>
      <w:r w:rsidRPr="008B5CC7">
        <w:rPr>
          <w:lang w:val="uk-UA"/>
        </w:rPr>
        <w:t></w:t>
      </w:r>
      <w:r w:rsidRPr="008B5CC7">
        <w:rPr>
          <w:rFonts w:hint="eastAsia"/>
          <w:lang w:val="uk-UA"/>
        </w:rPr>
        <w:t>та</w:t>
      </w:r>
      <w:r w:rsidRPr="008B5CC7">
        <w:rPr>
          <w:lang w:val="uk-UA"/>
        </w:rPr>
        <w:t></w:t>
      </w:r>
      <w:r w:rsidRPr="008B5CC7">
        <w:rPr>
          <w:rFonts w:hint="eastAsia"/>
          <w:lang w:val="uk-UA"/>
        </w:rPr>
        <w:t>понять</w:t>
      </w:r>
      <w:r w:rsidRPr="008B5CC7">
        <w:rPr>
          <w:lang w:val="uk-UA"/>
        </w:rPr>
        <w:t></w:t>
      </w:r>
      <w:r w:rsidRPr="008B5CC7">
        <w:rPr>
          <w:rFonts w:hint="eastAsia"/>
          <w:lang w:val="uk-UA"/>
        </w:rPr>
        <w:t>про</w:t>
      </w:r>
      <w:r w:rsidRPr="008B5CC7">
        <w:rPr>
          <w:lang w:val="uk-UA"/>
        </w:rPr>
        <w:t></w:t>
      </w:r>
      <w:r w:rsidRPr="008B5CC7">
        <w:rPr>
          <w:rFonts w:hint="eastAsia"/>
          <w:lang w:val="uk-UA"/>
        </w:rPr>
        <w:t>розвиток</w:t>
      </w:r>
      <w:r w:rsidRPr="008B5CC7">
        <w:rPr>
          <w:lang w:val="uk-UA"/>
        </w:rPr>
        <w:t></w:t>
      </w:r>
      <w:r w:rsidRPr="008B5CC7">
        <w:rPr>
          <w:rFonts w:hint="eastAsia"/>
          <w:lang w:val="uk-UA"/>
        </w:rPr>
        <w:t>людства</w:t>
      </w:r>
      <w:r w:rsidRPr="008B5CC7">
        <w:rPr>
          <w:lang w:val="uk-UA"/>
        </w:rPr>
        <w:t></w:t>
      </w:r>
      <w:r w:rsidRPr="008B5CC7">
        <w:rPr>
          <w:rFonts w:hint="eastAsia"/>
          <w:lang w:val="uk-UA"/>
        </w:rPr>
        <w:t>в</w:t>
      </w:r>
      <w:r w:rsidRPr="008B5CC7">
        <w:rPr>
          <w:lang w:val="uk-UA"/>
        </w:rPr>
        <w:t></w:t>
      </w:r>
      <w:r w:rsidRPr="008B5CC7">
        <w:rPr>
          <w:rFonts w:hint="eastAsia"/>
          <w:lang w:val="uk-UA"/>
        </w:rPr>
        <w:t>епоху</w:t>
      </w:r>
      <w:r w:rsidRPr="008B5CC7">
        <w:rPr>
          <w:lang w:val="uk-UA"/>
        </w:rPr>
        <w:t></w:t>
      </w:r>
      <w:r w:rsidRPr="008B5CC7">
        <w:rPr>
          <w:rFonts w:hint="eastAsia"/>
          <w:lang w:val="uk-UA"/>
        </w:rPr>
        <w:t>середніх</w:t>
      </w:r>
      <w:r w:rsidRPr="008B5CC7">
        <w:rPr>
          <w:lang w:val="uk-UA"/>
        </w:rPr>
        <w:t></w:t>
      </w:r>
      <w:r w:rsidRPr="008B5CC7">
        <w:rPr>
          <w:rFonts w:hint="eastAsia"/>
          <w:lang w:val="uk-UA"/>
        </w:rPr>
        <w:t>віків</w:t>
      </w:r>
      <w:r w:rsidRPr="008B5CC7">
        <w:rPr>
          <w:lang w:val="uk-UA"/>
        </w:rPr>
        <w:t></w:t>
      </w:r>
      <w:r w:rsidRPr="008B5CC7">
        <w:rPr>
          <w:rFonts w:hint="eastAsia"/>
          <w:lang w:val="uk-UA"/>
        </w:rPr>
        <w:t>у</w:t>
      </w:r>
      <w:r w:rsidRPr="008B5CC7">
        <w:rPr>
          <w:lang w:val="uk-UA"/>
        </w:rPr>
        <w:t></w:t>
      </w:r>
      <w:r w:rsidRPr="008B5CC7">
        <w:rPr>
          <w:rFonts w:hint="eastAsia"/>
          <w:lang w:val="uk-UA"/>
        </w:rPr>
        <w:t>певній</w:t>
      </w:r>
      <w:r w:rsidRPr="008B5CC7">
        <w:rPr>
          <w:lang w:val="uk-UA"/>
        </w:rPr>
        <w:t></w:t>
      </w:r>
      <w:r w:rsidRPr="008B5CC7">
        <w:rPr>
          <w:rFonts w:hint="eastAsia"/>
          <w:lang w:val="uk-UA"/>
        </w:rPr>
        <w:t>системі</w:t>
      </w:r>
      <w:r w:rsidRPr="008B5CC7">
        <w:rPr>
          <w:lang w:val="uk-UA"/>
        </w:rPr>
        <w:t></w:t>
      </w:r>
      <w:r w:rsidRPr="008B5CC7">
        <w:rPr>
          <w:lang w:val="uk-UA"/>
        </w:rPr>
        <w:t></w:t>
      </w:r>
      <w:r w:rsidRPr="008B5CC7">
        <w:rPr>
          <w:rFonts w:hint="eastAsia"/>
          <w:lang w:val="uk-UA"/>
        </w:rPr>
        <w:t>Оскільки</w:t>
      </w:r>
      <w:r w:rsidRPr="008B5CC7">
        <w:rPr>
          <w:lang w:val="uk-UA"/>
        </w:rPr>
        <w:t></w:t>
      </w:r>
      <w:r w:rsidRPr="008B5CC7">
        <w:rPr>
          <w:rFonts w:hint="eastAsia"/>
          <w:lang w:val="uk-UA"/>
        </w:rPr>
        <w:t>в</w:t>
      </w:r>
      <w:r w:rsidRPr="008B5CC7">
        <w:rPr>
          <w:lang w:val="uk-UA"/>
        </w:rPr>
        <w:t></w:t>
      </w:r>
      <w:r w:rsidRPr="008B5CC7">
        <w:rPr>
          <w:rFonts w:hint="eastAsia"/>
          <w:lang w:val="uk-UA"/>
        </w:rPr>
        <w:t>учнів</w:t>
      </w:r>
      <w:r w:rsidRPr="008B5CC7">
        <w:rPr>
          <w:lang w:val="uk-UA"/>
        </w:rPr>
        <w:t></w:t>
      </w:r>
      <w:r w:rsidRPr="008B5CC7">
        <w:rPr>
          <w:lang w:val="uk-UA"/>
        </w:rPr>
        <w:t></w:t>
      </w:r>
      <w:r w:rsidRPr="008B5CC7">
        <w:rPr>
          <w:lang w:val="uk-UA"/>
        </w:rPr>
        <w:t></w:t>
      </w:r>
      <w:r w:rsidRPr="008B5CC7">
        <w:rPr>
          <w:lang w:val="uk-UA"/>
        </w:rPr>
        <w:t></w:t>
      </w:r>
      <w:r w:rsidRPr="008B5CC7">
        <w:rPr>
          <w:lang w:val="uk-UA"/>
        </w:rPr>
        <w:t></w:t>
      </w:r>
      <w:r w:rsidRPr="008B5CC7">
        <w:rPr>
          <w:lang w:val="uk-UA"/>
        </w:rPr>
        <w:t></w:t>
      </w:r>
      <w:r w:rsidRPr="008B5CC7">
        <w:rPr>
          <w:lang w:val="uk-UA"/>
        </w:rPr>
        <w:t></w:t>
      </w:r>
      <w:r w:rsidRPr="008B5CC7">
        <w:rPr>
          <w:rFonts w:hint="eastAsia"/>
          <w:lang w:val="uk-UA"/>
        </w:rPr>
        <w:t>років</w:t>
      </w:r>
      <w:r w:rsidRPr="008B5CC7">
        <w:rPr>
          <w:lang w:val="uk-UA"/>
        </w:rPr>
        <w:t></w:t>
      </w:r>
      <w:r w:rsidRPr="008B5CC7">
        <w:rPr>
          <w:rFonts w:hint="eastAsia"/>
          <w:lang w:val="uk-UA"/>
        </w:rPr>
        <w:t>превалює</w:t>
      </w:r>
      <w:r w:rsidRPr="008B5CC7">
        <w:rPr>
          <w:lang w:val="uk-UA"/>
        </w:rPr>
        <w:t></w:t>
      </w:r>
      <w:r w:rsidRPr="008B5CC7">
        <w:rPr>
          <w:rFonts w:hint="eastAsia"/>
          <w:lang w:val="uk-UA"/>
        </w:rPr>
        <w:t>конкретно</w:t>
      </w:r>
      <w:r w:rsidRPr="008B5CC7">
        <w:rPr>
          <w:lang w:val="uk-UA"/>
        </w:rPr>
        <w:t></w:t>
      </w:r>
      <w:r w:rsidRPr="008B5CC7">
        <w:rPr>
          <w:rFonts w:hint="eastAsia"/>
          <w:lang w:val="uk-UA"/>
        </w:rPr>
        <w:t>образне</w:t>
      </w:r>
      <w:r w:rsidRPr="008B5CC7">
        <w:rPr>
          <w:lang w:val="uk-UA"/>
        </w:rPr>
        <w:t></w:t>
      </w:r>
      <w:r w:rsidRPr="008B5CC7">
        <w:rPr>
          <w:rFonts w:hint="eastAsia"/>
          <w:lang w:val="uk-UA"/>
        </w:rPr>
        <w:t>мислення</w:t>
      </w:r>
      <w:r w:rsidRPr="008B5CC7">
        <w:rPr>
          <w:lang w:val="uk-UA"/>
        </w:rPr>
        <w:t></w:t>
      </w:r>
      <w:r w:rsidRPr="008B5CC7">
        <w:rPr>
          <w:lang w:val="uk-UA"/>
        </w:rPr>
        <w:t></w:t>
      </w:r>
      <w:r w:rsidRPr="008B5CC7">
        <w:rPr>
          <w:rFonts w:hint="eastAsia"/>
          <w:lang w:val="uk-UA"/>
        </w:rPr>
        <w:t>то</w:t>
      </w:r>
      <w:r w:rsidRPr="008B5CC7">
        <w:rPr>
          <w:lang w:val="uk-UA"/>
        </w:rPr>
        <w:t></w:t>
      </w:r>
      <w:r w:rsidRPr="008B5CC7">
        <w:rPr>
          <w:rFonts w:hint="eastAsia"/>
          <w:lang w:val="uk-UA"/>
        </w:rPr>
        <w:t>формування</w:t>
      </w:r>
      <w:r w:rsidRPr="008B5CC7">
        <w:rPr>
          <w:lang w:val="uk-UA"/>
        </w:rPr>
        <w:t></w:t>
      </w:r>
      <w:r w:rsidRPr="008B5CC7">
        <w:rPr>
          <w:rFonts w:hint="eastAsia"/>
          <w:lang w:val="uk-UA"/>
        </w:rPr>
        <w:t>провідних</w:t>
      </w:r>
      <w:r w:rsidRPr="008B5CC7">
        <w:rPr>
          <w:lang w:val="uk-UA"/>
        </w:rPr>
        <w:t></w:t>
      </w:r>
      <w:r w:rsidRPr="008B5CC7">
        <w:rPr>
          <w:rFonts w:hint="eastAsia"/>
          <w:lang w:val="uk-UA"/>
        </w:rPr>
        <w:t>понять</w:t>
      </w:r>
      <w:r w:rsidRPr="008B5CC7">
        <w:rPr>
          <w:lang w:val="uk-UA"/>
        </w:rPr>
        <w:t></w:t>
      </w:r>
      <w:r w:rsidRPr="008B5CC7">
        <w:rPr>
          <w:lang w:val="uk-UA"/>
        </w:rPr>
        <w:t></w:t>
      </w:r>
      <w:r w:rsidRPr="008B5CC7">
        <w:rPr>
          <w:rFonts w:hint="eastAsia"/>
          <w:lang w:val="uk-UA"/>
        </w:rPr>
        <w:t>зв’язків</w:t>
      </w:r>
      <w:r w:rsidRPr="008B5CC7">
        <w:rPr>
          <w:lang w:val="uk-UA"/>
        </w:rPr>
        <w:t></w:t>
      </w:r>
      <w:r w:rsidRPr="008B5CC7">
        <w:rPr>
          <w:rFonts w:hint="eastAsia"/>
          <w:lang w:val="uk-UA"/>
        </w:rPr>
        <w:t>і</w:t>
      </w:r>
      <w:r w:rsidRPr="008B5CC7">
        <w:rPr>
          <w:lang w:val="uk-UA"/>
        </w:rPr>
        <w:t></w:t>
      </w:r>
      <w:r w:rsidRPr="008B5CC7">
        <w:rPr>
          <w:rFonts w:hint="eastAsia"/>
          <w:lang w:val="uk-UA"/>
        </w:rPr>
        <w:t>тенденцій</w:t>
      </w:r>
      <w:r w:rsidRPr="008B5CC7">
        <w:rPr>
          <w:lang w:val="uk-UA"/>
        </w:rPr>
        <w:t></w:t>
      </w:r>
      <w:r w:rsidRPr="008B5CC7">
        <w:rPr>
          <w:rFonts w:hint="eastAsia"/>
          <w:lang w:val="uk-UA"/>
        </w:rPr>
        <w:t>курсу</w:t>
      </w:r>
      <w:r w:rsidRPr="008B5CC7">
        <w:rPr>
          <w:lang w:val="uk-UA"/>
        </w:rPr>
        <w:t></w:t>
      </w:r>
      <w:r w:rsidRPr="008B5CC7">
        <w:rPr>
          <w:lang w:val="uk-UA"/>
        </w:rPr>
        <w:t></w:t>
      </w:r>
      <w:r w:rsidRPr="008B5CC7">
        <w:rPr>
          <w:rFonts w:hint="eastAsia"/>
          <w:lang w:val="uk-UA"/>
        </w:rPr>
        <w:t>повинно</w:t>
      </w:r>
      <w:r w:rsidRPr="008B5CC7">
        <w:rPr>
          <w:lang w:val="uk-UA"/>
        </w:rPr>
        <w:t></w:t>
      </w:r>
      <w:r w:rsidRPr="008B5CC7">
        <w:rPr>
          <w:rFonts w:hint="eastAsia"/>
          <w:lang w:val="uk-UA"/>
        </w:rPr>
        <w:t>спиратися</w:t>
      </w:r>
      <w:r w:rsidRPr="008B5CC7">
        <w:rPr>
          <w:lang w:val="uk-UA"/>
        </w:rPr>
        <w:t></w:t>
      </w:r>
      <w:r w:rsidRPr="008B5CC7">
        <w:rPr>
          <w:rFonts w:hint="eastAsia"/>
          <w:lang w:val="uk-UA"/>
        </w:rPr>
        <w:t>на</w:t>
      </w:r>
      <w:r w:rsidRPr="008B5CC7">
        <w:rPr>
          <w:lang w:val="uk-UA"/>
        </w:rPr>
        <w:t></w:t>
      </w:r>
      <w:r w:rsidRPr="008B5CC7">
        <w:rPr>
          <w:rFonts w:hint="eastAsia"/>
          <w:lang w:val="uk-UA"/>
        </w:rPr>
        <w:t>яскраві</w:t>
      </w:r>
      <w:r w:rsidRPr="008B5CC7">
        <w:rPr>
          <w:lang w:val="uk-UA"/>
        </w:rPr>
        <w:t></w:t>
      </w:r>
      <w:r w:rsidRPr="008B5CC7">
        <w:rPr>
          <w:rFonts w:hint="eastAsia"/>
          <w:lang w:val="uk-UA"/>
        </w:rPr>
        <w:t>образні</w:t>
      </w:r>
      <w:r w:rsidRPr="008B5CC7">
        <w:rPr>
          <w:lang w:val="uk-UA"/>
        </w:rPr>
        <w:t></w:t>
      </w:r>
      <w:r w:rsidRPr="008B5CC7">
        <w:rPr>
          <w:rFonts w:hint="eastAsia"/>
          <w:lang w:val="uk-UA"/>
        </w:rPr>
        <w:t>уявлення</w:t>
      </w:r>
      <w:r w:rsidRPr="008B5CC7">
        <w:rPr>
          <w:lang w:val="uk-UA"/>
        </w:rPr>
        <w:t></w:t>
      </w:r>
      <w:r w:rsidRPr="008B5CC7">
        <w:rPr>
          <w:rFonts w:hint="eastAsia"/>
          <w:lang w:val="uk-UA"/>
        </w:rPr>
        <w:t>про</w:t>
      </w:r>
      <w:r w:rsidRPr="008B5CC7">
        <w:rPr>
          <w:lang w:val="uk-UA"/>
        </w:rPr>
        <w:t></w:t>
      </w:r>
      <w:r w:rsidRPr="008B5CC7">
        <w:rPr>
          <w:rFonts w:hint="eastAsia"/>
          <w:lang w:val="uk-UA"/>
        </w:rPr>
        <w:t>відповідну</w:t>
      </w:r>
      <w:r w:rsidRPr="008B5CC7">
        <w:rPr>
          <w:lang w:val="uk-UA"/>
        </w:rPr>
        <w:t></w:t>
      </w:r>
      <w:r w:rsidRPr="008B5CC7">
        <w:rPr>
          <w:rFonts w:hint="eastAsia"/>
          <w:lang w:val="uk-UA"/>
        </w:rPr>
        <w:t>історичну</w:t>
      </w:r>
      <w:r w:rsidRPr="008B5CC7">
        <w:rPr>
          <w:lang w:val="uk-UA"/>
        </w:rPr>
        <w:t></w:t>
      </w:r>
      <w:r w:rsidRPr="008B5CC7">
        <w:rPr>
          <w:rFonts w:hint="eastAsia"/>
          <w:lang w:val="uk-UA"/>
        </w:rPr>
        <w:t>епоху</w:t>
      </w:r>
      <w:r w:rsidRPr="008B5CC7">
        <w:rPr>
          <w:lang w:val="uk-UA"/>
        </w:rPr>
        <w:t></w:t>
      </w:r>
      <w:r w:rsidRPr="008B5CC7">
        <w:rPr>
          <w:lang w:val="uk-UA"/>
        </w:rPr>
        <w:t></w:t>
      </w:r>
      <w:r w:rsidRPr="008B5CC7">
        <w:rPr>
          <w:rFonts w:hint="eastAsia"/>
          <w:lang w:val="uk-UA"/>
        </w:rPr>
        <w:t>Процес</w:t>
      </w:r>
      <w:r w:rsidRPr="008B5CC7">
        <w:rPr>
          <w:lang w:val="uk-UA"/>
        </w:rPr>
        <w:t></w:t>
      </w:r>
      <w:r w:rsidRPr="008B5CC7">
        <w:rPr>
          <w:rFonts w:hint="eastAsia"/>
          <w:lang w:val="uk-UA"/>
        </w:rPr>
        <w:t>формування</w:t>
      </w:r>
      <w:r w:rsidRPr="008B5CC7">
        <w:rPr>
          <w:lang w:val="uk-UA"/>
        </w:rPr>
        <w:t></w:t>
      </w:r>
      <w:r w:rsidRPr="008B5CC7">
        <w:rPr>
          <w:rFonts w:hint="eastAsia"/>
          <w:lang w:val="uk-UA"/>
        </w:rPr>
        <w:t>уявлень</w:t>
      </w:r>
      <w:r w:rsidRPr="008B5CC7">
        <w:rPr>
          <w:lang w:val="uk-UA"/>
        </w:rPr>
        <w:t></w:t>
      </w:r>
      <w:r w:rsidRPr="008B5CC7">
        <w:rPr>
          <w:rFonts w:hint="eastAsia"/>
          <w:lang w:val="uk-UA"/>
        </w:rPr>
        <w:t>на</w:t>
      </w:r>
      <w:r w:rsidRPr="008B5CC7">
        <w:rPr>
          <w:lang w:val="uk-UA"/>
        </w:rPr>
        <w:t></w:t>
      </w:r>
      <w:r w:rsidRPr="008B5CC7">
        <w:rPr>
          <w:rFonts w:hint="eastAsia"/>
          <w:lang w:val="uk-UA"/>
        </w:rPr>
        <w:t>уроках</w:t>
      </w:r>
      <w:r w:rsidRPr="008B5CC7">
        <w:rPr>
          <w:lang w:val="uk-UA"/>
        </w:rPr>
        <w:t></w:t>
      </w:r>
      <w:r w:rsidRPr="008B5CC7">
        <w:rPr>
          <w:rFonts w:hint="eastAsia"/>
          <w:lang w:val="uk-UA"/>
        </w:rPr>
        <w:t>історії</w:t>
      </w:r>
      <w:r w:rsidRPr="008B5CC7">
        <w:rPr>
          <w:lang w:val="uk-UA"/>
        </w:rPr>
        <w:t></w:t>
      </w:r>
      <w:r w:rsidRPr="008B5CC7">
        <w:rPr>
          <w:rFonts w:hint="eastAsia"/>
          <w:lang w:val="uk-UA"/>
        </w:rPr>
        <w:t>середніх</w:t>
      </w:r>
      <w:r w:rsidRPr="008B5CC7">
        <w:rPr>
          <w:lang w:val="uk-UA"/>
        </w:rPr>
        <w:t></w:t>
      </w:r>
      <w:r w:rsidRPr="008B5CC7">
        <w:rPr>
          <w:rFonts w:hint="eastAsia"/>
          <w:lang w:val="uk-UA"/>
        </w:rPr>
        <w:t>віків</w:t>
      </w:r>
      <w:r w:rsidRPr="008B5CC7">
        <w:rPr>
          <w:lang w:val="uk-UA"/>
        </w:rPr>
        <w:t></w:t>
      </w:r>
      <w:r w:rsidRPr="008B5CC7">
        <w:rPr>
          <w:rFonts w:hint="eastAsia"/>
          <w:lang w:val="uk-UA"/>
        </w:rPr>
        <w:t>проходить</w:t>
      </w:r>
      <w:r w:rsidRPr="008B5CC7">
        <w:rPr>
          <w:lang w:val="uk-UA"/>
        </w:rPr>
        <w:t></w:t>
      </w:r>
      <w:r w:rsidRPr="008B5CC7">
        <w:rPr>
          <w:rFonts w:hint="eastAsia"/>
          <w:lang w:val="uk-UA"/>
        </w:rPr>
        <w:t>шлях</w:t>
      </w:r>
      <w:r w:rsidRPr="008B5CC7">
        <w:rPr>
          <w:lang w:val="uk-UA"/>
        </w:rPr>
        <w:t></w:t>
      </w:r>
      <w:r w:rsidRPr="008B5CC7">
        <w:rPr>
          <w:rFonts w:hint="eastAsia"/>
          <w:lang w:val="uk-UA"/>
        </w:rPr>
        <w:t>від</w:t>
      </w:r>
      <w:r w:rsidRPr="008B5CC7">
        <w:rPr>
          <w:lang w:val="uk-UA"/>
        </w:rPr>
        <w:t></w:t>
      </w:r>
      <w:r w:rsidRPr="008B5CC7">
        <w:rPr>
          <w:rFonts w:hint="eastAsia"/>
          <w:lang w:val="uk-UA"/>
        </w:rPr>
        <w:t>ознайомлення</w:t>
      </w:r>
      <w:r w:rsidRPr="008B5CC7">
        <w:rPr>
          <w:lang w:val="uk-UA"/>
        </w:rPr>
        <w:t></w:t>
      </w:r>
      <w:r w:rsidRPr="008B5CC7">
        <w:rPr>
          <w:rFonts w:hint="eastAsia"/>
          <w:lang w:val="uk-UA"/>
        </w:rPr>
        <w:t>і</w:t>
      </w:r>
      <w:r w:rsidRPr="008B5CC7">
        <w:rPr>
          <w:lang w:val="uk-UA"/>
        </w:rPr>
        <w:t></w:t>
      </w:r>
      <w:r w:rsidRPr="008B5CC7">
        <w:rPr>
          <w:rFonts w:hint="eastAsia"/>
          <w:lang w:val="uk-UA"/>
        </w:rPr>
        <w:t>чуттєвого</w:t>
      </w:r>
      <w:r w:rsidRPr="008B5CC7">
        <w:rPr>
          <w:lang w:val="uk-UA"/>
        </w:rPr>
        <w:t></w:t>
      </w:r>
      <w:r w:rsidRPr="008B5CC7">
        <w:rPr>
          <w:rFonts w:hint="eastAsia"/>
          <w:lang w:val="uk-UA"/>
        </w:rPr>
        <w:t>сприйняття</w:t>
      </w:r>
      <w:r w:rsidRPr="008B5CC7">
        <w:rPr>
          <w:lang w:val="uk-UA"/>
        </w:rPr>
        <w:t></w:t>
      </w:r>
      <w:r w:rsidRPr="008B5CC7">
        <w:rPr>
          <w:rFonts w:hint="eastAsia"/>
          <w:lang w:val="uk-UA"/>
        </w:rPr>
        <w:t>семикласниками</w:t>
      </w:r>
      <w:r w:rsidRPr="008B5CC7">
        <w:rPr>
          <w:lang w:val="uk-UA"/>
        </w:rPr>
        <w:t></w:t>
      </w:r>
      <w:r w:rsidRPr="008B5CC7">
        <w:rPr>
          <w:rFonts w:hint="eastAsia"/>
          <w:lang w:val="uk-UA"/>
        </w:rPr>
        <w:t>історичних</w:t>
      </w:r>
      <w:r w:rsidRPr="008B5CC7">
        <w:rPr>
          <w:lang w:val="uk-UA"/>
        </w:rPr>
        <w:t></w:t>
      </w:r>
      <w:r w:rsidRPr="008B5CC7">
        <w:rPr>
          <w:rFonts w:hint="eastAsia"/>
          <w:lang w:val="uk-UA"/>
        </w:rPr>
        <w:t>фактів</w:t>
      </w:r>
      <w:r w:rsidRPr="008B5CC7">
        <w:rPr>
          <w:lang w:val="uk-UA"/>
        </w:rPr>
        <w:t></w:t>
      </w:r>
      <w:r w:rsidRPr="008B5CC7">
        <w:rPr>
          <w:rFonts w:hint="eastAsia"/>
          <w:lang w:val="uk-UA"/>
        </w:rPr>
        <w:t>–</w:t>
      </w:r>
      <w:r w:rsidRPr="008B5CC7">
        <w:rPr>
          <w:lang w:val="uk-UA"/>
        </w:rPr>
        <w:t></w:t>
      </w:r>
      <w:r w:rsidRPr="008B5CC7">
        <w:rPr>
          <w:rFonts w:hint="eastAsia"/>
          <w:lang w:val="uk-UA"/>
        </w:rPr>
        <w:t>до</w:t>
      </w:r>
      <w:r w:rsidRPr="008B5CC7">
        <w:rPr>
          <w:lang w:val="uk-UA"/>
        </w:rPr>
        <w:t></w:t>
      </w:r>
      <w:r w:rsidRPr="008B5CC7">
        <w:rPr>
          <w:rFonts w:hint="eastAsia"/>
          <w:lang w:val="uk-UA"/>
        </w:rPr>
        <w:t>збагачення</w:t>
      </w:r>
      <w:r w:rsidRPr="008B5CC7">
        <w:rPr>
          <w:lang w:val="uk-UA"/>
        </w:rPr>
        <w:t></w:t>
      </w:r>
      <w:r w:rsidRPr="008B5CC7">
        <w:rPr>
          <w:rFonts w:hint="eastAsia"/>
          <w:lang w:val="uk-UA"/>
        </w:rPr>
        <w:t>їх</w:t>
      </w:r>
      <w:r w:rsidRPr="008B5CC7">
        <w:rPr>
          <w:lang w:val="uk-UA"/>
        </w:rPr>
        <w:t></w:t>
      </w:r>
      <w:r w:rsidRPr="008B5CC7">
        <w:rPr>
          <w:rFonts w:hint="eastAsia"/>
          <w:lang w:val="uk-UA"/>
        </w:rPr>
        <w:t>чуттєвого</w:t>
      </w:r>
      <w:r w:rsidRPr="008B5CC7">
        <w:rPr>
          <w:lang w:val="uk-UA"/>
        </w:rPr>
        <w:t></w:t>
      </w:r>
      <w:r w:rsidRPr="008B5CC7">
        <w:rPr>
          <w:rFonts w:hint="eastAsia"/>
          <w:lang w:val="uk-UA"/>
        </w:rPr>
        <w:t>досвіду</w:t>
      </w:r>
      <w:r w:rsidRPr="008B5CC7">
        <w:rPr>
          <w:lang w:val="uk-UA"/>
        </w:rPr>
        <w:t></w:t>
      </w:r>
      <w:r w:rsidRPr="008B5CC7">
        <w:rPr>
          <w:rFonts w:hint="eastAsia"/>
          <w:lang w:val="uk-UA"/>
        </w:rPr>
        <w:t>і</w:t>
      </w:r>
      <w:r w:rsidRPr="008B5CC7">
        <w:rPr>
          <w:lang w:val="uk-UA"/>
        </w:rPr>
        <w:t></w:t>
      </w:r>
      <w:r w:rsidRPr="008B5CC7">
        <w:rPr>
          <w:rFonts w:hint="eastAsia"/>
          <w:lang w:val="uk-UA"/>
        </w:rPr>
        <w:t>усвідомлення</w:t>
      </w:r>
      <w:r w:rsidRPr="008B5CC7">
        <w:rPr>
          <w:lang w:val="uk-UA"/>
        </w:rPr>
        <w:t></w:t>
      </w:r>
      <w:r w:rsidRPr="008B5CC7">
        <w:rPr>
          <w:rFonts w:hint="eastAsia"/>
          <w:lang w:val="uk-UA"/>
        </w:rPr>
        <w:t>дітьми</w:t>
      </w:r>
      <w:r w:rsidRPr="008B5CC7">
        <w:rPr>
          <w:lang w:val="uk-UA"/>
        </w:rPr>
        <w:t></w:t>
      </w:r>
      <w:r w:rsidRPr="008B5CC7">
        <w:rPr>
          <w:rFonts w:hint="eastAsia"/>
          <w:lang w:val="uk-UA"/>
        </w:rPr>
        <w:t>явищ</w:t>
      </w:r>
      <w:r w:rsidRPr="008B5CC7">
        <w:rPr>
          <w:lang w:val="uk-UA"/>
        </w:rPr>
        <w:t></w:t>
      </w:r>
      <w:r w:rsidRPr="008B5CC7">
        <w:rPr>
          <w:rFonts w:hint="eastAsia"/>
          <w:lang w:val="uk-UA"/>
        </w:rPr>
        <w:t>і</w:t>
      </w:r>
      <w:r w:rsidRPr="008B5CC7">
        <w:rPr>
          <w:lang w:val="uk-UA"/>
        </w:rPr>
        <w:t></w:t>
      </w:r>
      <w:r w:rsidRPr="008B5CC7">
        <w:rPr>
          <w:rFonts w:hint="eastAsia"/>
          <w:lang w:val="uk-UA"/>
        </w:rPr>
        <w:t>тенденцій</w:t>
      </w:r>
      <w:r w:rsidRPr="008B5CC7">
        <w:rPr>
          <w:lang w:val="uk-UA"/>
        </w:rPr>
        <w:t></w:t>
      </w:r>
      <w:r w:rsidRPr="008B5CC7">
        <w:rPr>
          <w:rFonts w:hint="eastAsia"/>
          <w:lang w:val="uk-UA"/>
        </w:rPr>
        <w:t>розвитку</w:t>
      </w:r>
      <w:r w:rsidRPr="008B5CC7">
        <w:rPr>
          <w:lang w:val="uk-UA"/>
        </w:rPr>
        <w:t></w:t>
      </w:r>
      <w:r w:rsidRPr="008B5CC7">
        <w:rPr>
          <w:rFonts w:hint="eastAsia"/>
          <w:lang w:val="uk-UA"/>
        </w:rPr>
        <w:t>людства</w:t>
      </w:r>
      <w:r w:rsidRPr="008B5CC7">
        <w:rPr>
          <w:lang w:val="uk-UA"/>
        </w:rPr>
        <w:t></w:t>
      </w:r>
      <w:r w:rsidRPr="008B5CC7">
        <w:rPr>
          <w:rFonts w:hint="eastAsia"/>
          <w:lang w:val="uk-UA"/>
        </w:rPr>
        <w:t>у</w:t>
      </w:r>
      <w:r w:rsidRPr="008B5CC7">
        <w:rPr>
          <w:lang w:val="uk-UA"/>
        </w:rPr>
        <w:t></w:t>
      </w:r>
      <w:r w:rsidRPr="008B5CC7">
        <w:rPr>
          <w:rFonts w:hint="eastAsia"/>
          <w:lang w:val="uk-UA"/>
        </w:rPr>
        <w:t>У</w:t>
      </w:r>
      <w:r w:rsidRPr="008B5CC7">
        <w:rPr>
          <w:lang w:val="uk-UA"/>
        </w:rPr>
        <w:t></w:t>
      </w:r>
      <w:r w:rsidRPr="008B5CC7">
        <w:rPr>
          <w:rFonts w:hint="eastAsia"/>
          <w:lang w:val="uk-UA"/>
        </w:rPr>
        <w:t>ХУ</w:t>
      </w:r>
      <w:r w:rsidRPr="008B5CC7">
        <w:rPr>
          <w:lang w:val="uk-UA"/>
        </w:rPr>
        <w:t></w:t>
      </w:r>
      <w:r w:rsidRPr="008B5CC7">
        <w:rPr>
          <w:rFonts w:hint="eastAsia"/>
          <w:lang w:val="uk-UA"/>
        </w:rPr>
        <w:t>століттях</w:t>
      </w:r>
      <w:r w:rsidRPr="008B5CC7">
        <w:rPr>
          <w:lang w:val="uk-UA"/>
        </w:rPr>
        <w:t></w:t>
      </w:r>
      <w:r w:rsidRPr="008B5CC7">
        <w:rPr>
          <w:lang w:val="uk-UA"/>
        </w:rPr>
        <w:t></w:t>
      </w:r>
      <w:r w:rsidRPr="008B5CC7">
        <w:rPr>
          <w:rFonts w:hint="eastAsia"/>
          <w:lang w:val="uk-UA"/>
        </w:rPr>
        <w:t>Пізнання</w:t>
      </w:r>
      <w:r w:rsidRPr="008B5CC7">
        <w:rPr>
          <w:lang w:val="uk-UA"/>
        </w:rPr>
        <w:t></w:t>
      </w:r>
      <w:r w:rsidRPr="008B5CC7">
        <w:rPr>
          <w:rFonts w:hint="eastAsia"/>
          <w:lang w:val="uk-UA"/>
        </w:rPr>
        <w:t>семикласниками</w:t>
      </w:r>
      <w:r w:rsidRPr="008B5CC7">
        <w:rPr>
          <w:lang w:val="uk-UA"/>
        </w:rPr>
        <w:t></w:t>
      </w:r>
      <w:r w:rsidRPr="008B5CC7">
        <w:rPr>
          <w:rFonts w:hint="eastAsia"/>
          <w:lang w:val="uk-UA"/>
        </w:rPr>
        <w:t>історичних</w:t>
      </w:r>
      <w:r w:rsidRPr="008B5CC7">
        <w:rPr>
          <w:lang w:val="uk-UA"/>
        </w:rPr>
        <w:t></w:t>
      </w:r>
      <w:r w:rsidRPr="008B5CC7">
        <w:rPr>
          <w:rFonts w:hint="eastAsia"/>
          <w:lang w:val="uk-UA"/>
        </w:rPr>
        <w:t>понять</w:t>
      </w:r>
      <w:r w:rsidRPr="008B5CC7">
        <w:rPr>
          <w:lang w:val="uk-UA"/>
        </w:rPr>
        <w:t></w:t>
      </w:r>
      <w:r w:rsidRPr="008B5CC7">
        <w:rPr>
          <w:lang w:val="uk-UA"/>
        </w:rPr>
        <w:t></w:t>
      </w:r>
      <w:r w:rsidRPr="008B5CC7">
        <w:rPr>
          <w:rFonts w:hint="eastAsia"/>
          <w:lang w:val="uk-UA"/>
        </w:rPr>
        <w:t>зв’язків</w:t>
      </w:r>
      <w:r w:rsidRPr="008B5CC7">
        <w:rPr>
          <w:lang w:val="uk-UA"/>
        </w:rPr>
        <w:t></w:t>
      </w:r>
      <w:r w:rsidRPr="008B5CC7">
        <w:rPr>
          <w:rFonts w:hint="eastAsia"/>
          <w:lang w:val="uk-UA"/>
        </w:rPr>
        <w:t>та</w:t>
      </w:r>
      <w:r w:rsidRPr="008B5CC7">
        <w:rPr>
          <w:lang w:val="uk-UA"/>
        </w:rPr>
        <w:t></w:t>
      </w:r>
      <w:r w:rsidRPr="008B5CC7">
        <w:rPr>
          <w:rFonts w:hint="eastAsia"/>
          <w:lang w:val="uk-UA"/>
        </w:rPr>
        <w:t>тенденцій</w:t>
      </w:r>
      <w:r w:rsidRPr="008B5CC7">
        <w:rPr>
          <w:lang w:val="uk-UA"/>
        </w:rPr>
        <w:t></w:t>
      </w:r>
      <w:r w:rsidRPr="008B5CC7">
        <w:rPr>
          <w:rFonts w:hint="eastAsia"/>
          <w:lang w:val="uk-UA"/>
        </w:rPr>
        <w:t>спирається</w:t>
      </w:r>
      <w:r w:rsidRPr="008B5CC7">
        <w:rPr>
          <w:lang w:val="uk-UA"/>
        </w:rPr>
        <w:t></w:t>
      </w:r>
      <w:r w:rsidRPr="008B5CC7">
        <w:rPr>
          <w:rFonts w:hint="eastAsia"/>
          <w:lang w:val="uk-UA"/>
        </w:rPr>
        <w:t>на</w:t>
      </w:r>
      <w:r w:rsidRPr="008B5CC7">
        <w:rPr>
          <w:lang w:val="uk-UA"/>
        </w:rPr>
        <w:t></w:t>
      </w:r>
      <w:r w:rsidRPr="008B5CC7">
        <w:rPr>
          <w:lang w:val="uk-UA"/>
        </w:rPr>
        <w:t></w:t>
      </w:r>
      <w:r w:rsidRPr="008B5CC7">
        <w:rPr>
          <w:lang w:val="uk-UA"/>
        </w:rPr>
        <w:t></w:t>
      </w:r>
      <w:r w:rsidRPr="008B5CC7">
        <w:rPr>
          <w:lang w:val="uk-UA"/>
        </w:rPr>
        <w:t></w:t>
      </w:r>
      <w:r w:rsidRPr="008B5CC7">
        <w:rPr>
          <w:lang w:val="uk-UA"/>
        </w:rPr>
        <w:t></w:t>
      </w:r>
      <w:r w:rsidRPr="008B5CC7">
        <w:rPr>
          <w:rFonts w:hint="eastAsia"/>
          <w:lang w:val="uk-UA"/>
        </w:rPr>
        <w:t>стійкі</w:t>
      </w:r>
      <w:r w:rsidRPr="008B5CC7">
        <w:rPr>
          <w:lang w:val="uk-UA"/>
        </w:rPr>
        <w:t></w:t>
      </w:r>
      <w:r w:rsidRPr="008B5CC7">
        <w:rPr>
          <w:rFonts w:hint="eastAsia"/>
          <w:lang w:val="uk-UA"/>
        </w:rPr>
        <w:t>просторові</w:t>
      </w:r>
      <w:r w:rsidRPr="008B5CC7">
        <w:rPr>
          <w:lang w:val="uk-UA"/>
        </w:rPr>
        <w:t></w:t>
      </w:r>
      <w:r w:rsidRPr="008B5CC7">
        <w:rPr>
          <w:rFonts w:hint="eastAsia"/>
          <w:lang w:val="uk-UA"/>
        </w:rPr>
        <w:t>і</w:t>
      </w:r>
      <w:r w:rsidRPr="008B5CC7">
        <w:rPr>
          <w:lang w:val="uk-UA"/>
        </w:rPr>
        <w:t></w:t>
      </w:r>
      <w:r w:rsidRPr="008B5CC7">
        <w:rPr>
          <w:rFonts w:hint="eastAsia"/>
          <w:lang w:val="uk-UA"/>
        </w:rPr>
        <w:t>часові</w:t>
      </w:r>
      <w:r w:rsidRPr="008B5CC7">
        <w:rPr>
          <w:lang w:val="uk-UA"/>
        </w:rPr>
        <w:t></w:t>
      </w:r>
      <w:r w:rsidRPr="008B5CC7">
        <w:rPr>
          <w:rFonts w:hint="eastAsia"/>
          <w:lang w:val="uk-UA"/>
        </w:rPr>
        <w:t>уявлення</w:t>
      </w:r>
      <w:r w:rsidRPr="008B5CC7">
        <w:rPr>
          <w:lang w:val="uk-UA"/>
        </w:rPr>
        <w:t></w:t>
      </w:r>
      <w:r w:rsidRPr="008B5CC7">
        <w:rPr>
          <w:lang w:val="uk-UA"/>
        </w:rPr>
        <w:t></w:t>
      </w:r>
      <w:r w:rsidRPr="008B5CC7">
        <w:rPr>
          <w:lang w:val="uk-UA"/>
        </w:rPr>
        <w:t></w:t>
      </w:r>
      <w:r w:rsidRPr="008B5CC7">
        <w:rPr>
          <w:lang w:val="uk-UA"/>
        </w:rPr>
        <w:t></w:t>
      </w:r>
      <w:r w:rsidRPr="008B5CC7">
        <w:rPr>
          <w:lang w:val="uk-UA"/>
        </w:rPr>
        <w:t></w:t>
      </w:r>
      <w:r w:rsidRPr="008B5CC7">
        <w:rPr>
          <w:rFonts w:hint="eastAsia"/>
          <w:lang w:val="uk-UA"/>
        </w:rPr>
        <w:t>знання</w:t>
      </w:r>
      <w:r w:rsidRPr="008B5CC7">
        <w:rPr>
          <w:lang w:val="uk-UA"/>
        </w:rPr>
        <w:t></w:t>
      </w:r>
      <w:r w:rsidRPr="008B5CC7">
        <w:rPr>
          <w:rFonts w:hint="eastAsia"/>
          <w:lang w:val="uk-UA"/>
        </w:rPr>
        <w:t>учнів</w:t>
      </w:r>
      <w:r w:rsidRPr="008B5CC7">
        <w:rPr>
          <w:lang w:val="uk-UA"/>
        </w:rPr>
        <w:t></w:t>
      </w:r>
      <w:r w:rsidRPr="008B5CC7">
        <w:rPr>
          <w:rFonts w:hint="eastAsia"/>
          <w:lang w:val="uk-UA"/>
        </w:rPr>
        <w:t>про</w:t>
      </w:r>
      <w:r w:rsidRPr="008B5CC7">
        <w:rPr>
          <w:lang w:val="uk-UA"/>
        </w:rPr>
        <w:t></w:t>
      </w:r>
      <w:r w:rsidRPr="008B5CC7">
        <w:rPr>
          <w:rFonts w:hint="eastAsia"/>
          <w:lang w:val="uk-UA"/>
        </w:rPr>
        <w:t>розвиток</w:t>
      </w:r>
      <w:r w:rsidRPr="008B5CC7">
        <w:rPr>
          <w:lang w:val="uk-UA"/>
        </w:rPr>
        <w:t></w:t>
      </w:r>
      <w:r w:rsidRPr="008B5CC7">
        <w:rPr>
          <w:rFonts w:hint="eastAsia"/>
          <w:lang w:val="uk-UA"/>
        </w:rPr>
        <w:t>конкретних</w:t>
      </w:r>
      <w:r w:rsidRPr="008B5CC7">
        <w:rPr>
          <w:lang w:val="uk-UA"/>
        </w:rPr>
        <w:t></w:t>
      </w:r>
      <w:r w:rsidRPr="008B5CC7">
        <w:rPr>
          <w:rFonts w:hint="eastAsia"/>
          <w:lang w:val="uk-UA"/>
        </w:rPr>
        <w:t>історичних</w:t>
      </w:r>
      <w:r w:rsidRPr="008B5CC7">
        <w:rPr>
          <w:lang w:val="uk-UA"/>
        </w:rPr>
        <w:t></w:t>
      </w:r>
      <w:r w:rsidRPr="008B5CC7">
        <w:rPr>
          <w:rFonts w:hint="eastAsia"/>
          <w:lang w:val="uk-UA"/>
        </w:rPr>
        <w:t>подій</w:t>
      </w:r>
      <w:r w:rsidRPr="008B5CC7">
        <w:rPr>
          <w:lang w:val="uk-UA"/>
        </w:rPr>
        <w:t></w:t>
      </w:r>
      <w:r w:rsidRPr="008B5CC7">
        <w:rPr>
          <w:rFonts w:hint="eastAsia"/>
          <w:lang w:val="uk-UA"/>
        </w:rPr>
        <w:t>та</w:t>
      </w:r>
      <w:r w:rsidRPr="008B5CC7">
        <w:rPr>
          <w:lang w:val="uk-UA"/>
        </w:rPr>
        <w:t></w:t>
      </w:r>
      <w:r w:rsidRPr="008B5CC7">
        <w:rPr>
          <w:rFonts w:hint="eastAsia"/>
          <w:lang w:val="uk-UA"/>
        </w:rPr>
        <w:t>явищ</w:t>
      </w:r>
      <w:r w:rsidRPr="008B5CC7">
        <w:rPr>
          <w:lang w:val="uk-UA"/>
        </w:rPr>
        <w:t></w:t>
      </w:r>
      <w:r w:rsidRPr="008B5CC7">
        <w:rPr>
          <w:lang w:val="uk-UA"/>
        </w:rPr>
        <w:t></w:t>
      </w:r>
      <w:r w:rsidRPr="008B5CC7">
        <w:rPr>
          <w:lang w:val="uk-UA"/>
        </w:rPr>
        <w:t></w:t>
      </w:r>
      <w:r w:rsidRPr="008B5CC7">
        <w:rPr>
          <w:lang w:val="uk-UA"/>
        </w:rPr>
        <w:t></w:t>
      </w:r>
      <w:r w:rsidRPr="008B5CC7">
        <w:rPr>
          <w:lang w:val="uk-UA"/>
        </w:rPr>
        <w:t></w:t>
      </w:r>
      <w:r w:rsidRPr="008B5CC7">
        <w:rPr>
          <w:rFonts w:hint="eastAsia"/>
          <w:lang w:val="uk-UA"/>
        </w:rPr>
        <w:t>вміння</w:t>
      </w:r>
      <w:r w:rsidRPr="008B5CC7">
        <w:rPr>
          <w:lang w:val="uk-UA"/>
        </w:rPr>
        <w:t></w:t>
      </w:r>
      <w:r w:rsidRPr="008B5CC7">
        <w:rPr>
          <w:rFonts w:hint="eastAsia"/>
          <w:lang w:val="uk-UA"/>
        </w:rPr>
        <w:t>учнями</w:t>
      </w:r>
      <w:r w:rsidRPr="008B5CC7">
        <w:rPr>
          <w:lang w:val="uk-UA"/>
        </w:rPr>
        <w:t></w:t>
      </w:r>
      <w:r w:rsidRPr="008B5CC7">
        <w:rPr>
          <w:rFonts w:hint="eastAsia"/>
          <w:lang w:val="uk-UA"/>
        </w:rPr>
        <w:t>встановлювати</w:t>
      </w:r>
      <w:r w:rsidRPr="008B5CC7">
        <w:rPr>
          <w:lang w:val="uk-UA"/>
        </w:rPr>
        <w:t></w:t>
      </w:r>
      <w:r w:rsidRPr="008B5CC7">
        <w:rPr>
          <w:rFonts w:hint="eastAsia"/>
          <w:lang w:val="uk-UA"/>
        </w:rPr>
        <w:t>послідовність</w:t>
      </w:r>
      <w:r w:rsidRPr="008B5CC7">
        <w:rPr>
          <w:lang w:val="uk-UA"/>
        </w:rPr>
        <w:t></w:t>
      </w:r>
      <w:r w:rsidRPr="008B5CC7">
        <w:rPr>
          <w:rFonts w:hint="eastAsia"/>
          <w:lang w:val="uk-UA"/>
        </w:rPr>
        <w:t>між</w:t>
      </w:r>
      <w:r w:rsidRPr="008B5CC7">
        <w:rPr>
          <w:lang w:val="uk-UA"/>
        </w:rPr>
        <w:t></w:t>
      </w:r>
      <w:r w:rsidRPr="008B5CC7">
        <w:rPr>
          <w:rFonts w:hint="eastAsia"/>
          <w:lang w:val="uk-UA"/>
        </w:rPr>
        <w:t>історичними</w:t>
      </w:r>
      <w:r w:rsidRPr="008B5CC7">
        <w:rPr>
          <w:lang w:val="uk-UA"/>
        </w:rPr>
        <w:t></w:t>
      </w:r>
      <w:r w:rsidRPr="008B5CC7">
        <w:rPr>
          <w:rFonts w:hint="eastAsia"/>
          <w:lang w:val="uk-UA"/>
        </w:rPr>
        <w:t>фактами</w:t>
      </w:r>
      <w:r w:rsidRPr="008B5CC7">
        <w:rPr>
          <w:lang w:val="uk-UA"/>
        </w:rPr>
        <w:t></w:t>
      </w:r>
      <w:r w:rsidRPr="008B5CC7">
        <w:rPr>
          <w:lang w:val="uk-UA"/>
        </w:rPr>
        <w:t></w:t>
      </w:r>
      <w:r w:rsidRPr="008B5CC7">
        <w:rPr>
          <w:rFonts w:hint="eastAsia"/>
          <w:lang w:val="uk-UA"/>
        </w:rPr>
        <w:t>знаходити</w:t>
      </w:r>
      <w:r w:rsidRPr="008B5CC7">
        <w:rPr>
          <w:lang w:val="uk-UA"/>
        </w:rPr>
        <w:t></w:t>
      </w:r>
      <w:r w:rsidRPr="008B5CC7">
        <w:rPr>
          <w:rFonts w:hint="eastAsia"/>
          <w:lang w:val="uk-UA"/>
        </w:rPr>
        <w:t>причинні</w:t>
      </w:r>
      <w:r w:rsidRPr="008B5CC7">
        <w:rPr>
          <w:lang w:val="uk-UA"/>
        </w:rPr>
        <w:t></w:t>
      </w:r>
      <w:r w:rsidRPr="008B5CC7">
        <w:rPr>
          <w:rFonts w:hint="eastAsia"/>
          <w:lang w:val="uk-UA"/>
        </w:rPr>
        <w:t>і</w:t>
      </w:r>
      <w:r w:rsidRPr="008B5CC7">
        <w:rPr>
          <w:lang w:val="uk-UA"/>
        </w:rPr>
        <w:t></w:t>
      </w:r>
      <w:r w:rsidRPr="008B5CC7">
        <w:rPr>
          <w:rFonts w:hint="eastAsia"/>
          <w:lang w:val="uk-UA"/>
        </w:rPr>
        <w:t>наслідкові</w:t>
      </w:r>
      <w:r w:rsidRPr="008B5CC7">
        <w:rPr>
          <w:lang w:val="uk-UA"/>
        </w:rPr>
        <w:t></w:t>
      </w:r>
      <w:r w:rsidRPr="008B5CC7">
        <w:rPr>
          <w:rFonts w:hint="eastAsia"/>
          <w:lang w:val="uk-UA"/>
        </w:rPr>
        <w:t>фактори</w:t>
      </w:r>
      <w:r w:rsidRPr="008B5CC7">
        <w:rPr>
          <w:lang w:val="uk-UA"/>
        </w:rPr>
        <w:t></w:t>
      </w:r>
      <w:r w:rsidRPr="008B5CC7">
        <w:rPr>
          <w:lang w:val="uk-UA"/>
        </w:rPr>
        <w:t></w:t>
      </w:r>
      <w:r w:rsidRPr="008B5CC7">
        <w:rPr>
          <w:lang w:val="uk-UA"/>
        </w:rPr>
        <w:t></w:t>
      </w:r>
      <w:r w:rsidRPr="008B5CC7">
        <w:rPr>
          <w:lang w:val="uk-UA"/>
        </w:rPr>
        <w:t></w:t>
      </w:r>
      <w:r w:rsidRPr="008B5CC7">
        <w:rPr>
          <w:lang w:val="uk-UA"/>
        </w:rPr>
        <w:t></w:t>
      </w:r>
      <w:r w:rsidRPr="008B5CC7">
        <w:rPr>
          <w:rFonts w:hint="eastAsia"/>
          <w:lang w:val="uk-UA"/>
        </w:rPr>
        <w:t>розуміння</w:t>
      </w:r>
      <w:r w:rsidRPr="008B5CC7">
        <w:rPr>
          <w:lang w:val="uk-UA"/>
        </w:rPr>
        <w:t></w:t>
      </w:r>
      <w:r w:rsidRPr="008B5CC7">
        <w:rPr>
          <w:rFonts w:hint="eastAsia"/>
          <w:lang w:val="uk-UA"/>
        </w:rPr>
        <w:t>того</w:t>
      </w:r>
      <w:r w:rsidRPr="008B5CC7">
        <w:rPr>
          <w:lang w:val="uk-UA"/>
        </w:rPr>
        <w:t></w:t>
      </w:r>
      <w:r w:rsidRPr="008B5CC7">
        <w:rPr>
          <w:lang w:val="uk-UA"/>
        </w:rPr>
        <w:t></w:t>
      </w:r>
      <w:r w:rsidRPr="008B5CC7">
        <w:rPr>
          <w:rFonts w:hint="eastAsia"/>
          <w:lang w:val="uk-UA"/>
        </w:rPr>
        <w:t>що</w:t>
      </w:r>
      <w:r w:rsidRPr="008B5CC7">
        <w:rPr>
          <w:lang w:val="uk-UA"/>
        </w:rPr>
        <w:t></w:t>
      </w:r>
      <w:r w:rsidRPr="008B5CC7">
        <w:rPr>
          <w:rFonts w:hint="eastAsia"/>
          <w:lang w:val="uk-UA"/>
        </w:rPr>
        <w:t>причини</w:t>
      </w:r>
      <w:r w:rsidRPr="008B5CC7">
        <w:rPr>
          <w:lang w:val="uk-UA"/>
        </w:rPr>
        <w:t></w:t>
      </w:r>
      <w:r w:rsidRPr="008B5CC7">
        <w:rPr>
          <w:rFonts w:hint="eastAsia"/>
          <w:lang w:val="uk-UA"/>
        </w:rPr>
        <w:t>суспільних</w:t>
      </w:r>
      <w:r w:rsidRPr="008B5CC7">
        <w:rPr>
          <w:lang w:val="uk-UA"/>
        </w:rPr>
        <w:t></w:t>
      </w:r>
      <w:r w:rsidRPr="008B5CC7">
        <w:rPr>
          <w:rFonts w:hint="eastAsia"/>
          <w:lang w:val="uk-UA"/>
        </w:rPr>
        <w:t>змін</w:t>
      </w:r>
      <w:r w:rsidRPr="008B5CC7">
        <w:rPr>
          <w:lang w:val="uk-UA"/>
        </w:rPr>
        <w:t></w:t>
      </w:r>
      <w:r w:rsidRPr="008B5CC7">
        <w:rPr>
          <w:rFonts w:hint="eastAsia"/>
          <w:lang w:val="uk-UA"/>
        </w:rPr>
        <w:t>завжди</w:t>
      </w:r>
      <w:r w:rsidRPr="008B5CC7">
        <w:rPr>
          <w:lang w:val="uk-UA"/>
        </w:rPr>
        <w:t></w:t>
      </w:r>
      <w:r w:rsidRPr="008B5CC7">
        <w:rPr>
          <w:rFonts w:hint="eastAsia"/>
          <w:lang w:val="uk-UA"/>
        </w:rPr>
        <w:t>знаходяться</w:t>
      </w:r>
      <w:r w:rsidRPr="008B5CC7">
        <w:rPr>
          <w:lang w:val="uk-UA"/>
        </w:rPr>
        <w:t></w:t>
      </w:r>
      <w:r w:rsidRPr="008B5CC7">
        <w:rPr>
          <w:rFonts w:hint="eastAsia"/>
          <w:lang w:val="uk-UA"/>
        </w:rPr>
        <w:t>серед</w:t>
      </w:r>
      <w:r w:rsidRPr="008B5CC7">
        <w:rPr>
          <w:lang w:val="uk-UA"/>
        </w:rPr>
        <w:t></w:t>
      </w:r>
      <w:r w:rsidRPr="008B5CC7">
        <w:rPr>
          <w:rFonts w:hint="eastAsia"/>
          <w:lang w:val="uk-UA"/>
        </w:rPr>
        <w:t>фактів</w:t>
      </w:r>
      <w:r w:rsidRPr="008B5CC7">
        <w:rPr>
          <w:lang w:val="uk-UA"/>
        </w:rPr>
        <w:t></w:t>
      </w:r>
      <w:r w:rsidRPr="008B5CC7">
        <w:rPr>
          <w:lang w:val="uk-UA"/>
        </w:rPr>
        <w:t></w:t>
      </w:r>
      <w:r w:rsidRPr="008B5CC7">
        <w:rPr>
          <w:rFonts w:hint="eastAsia"/>
          <w:lang w:val="uk-UA"/>
        </w:rPr>
        <w:t>які</w:t>
      </w:r>
      <w:r w:rsidRPr="008B5CC7">
        <w:rPr>
          <w:lang w:val="uk-UA"/>
        </w:rPr>
        <w:t></w:t>
      </w:r>
      <w:r w:rsidRPr="008B5CC7">
        <w:rPr>
          <w:rFonts w:hint="eastAsia"/>
          <w:lang w:val="uk-UA"/>
        </w:rPr>
        <w:t>їм</w:t>
      </w:r>
      <w:r w:rsidRPr="008B5CC7">
        <w:rPr>
          <w:lang w:val="uk-UA"/>
        </w:rPr>
        <w:t></w:t>
      </w:r>
      <w:r w:rsidRPr="008B5CC7">
        <w:rPr>
          <w:rFonts w:hint="eastAsia"/>
          <w:lang w:val="uk-UA"/>
        </w:rPr>
        <w:t>передували</w:t>
      </w:r>
      <w:r w:rsidRPr="008B5CC7">
        <w:rPr>
          <w:lang w:val="uk-UA"/>
        </w:rPr>
        <w:t></w:t>
      </w:r>
      <w:r w:rsidRPr="008B5CC7">
        <w:rPr>
          <w:lang w:val="uk-UA"/>
        </w:rPr>
        <w:t></w:t>
      </w:r>
      <w:r w:rsidRPr="008B5CC7">
        <w:rPr>
          <w:lang w:val="uk-UA"/>
        </w:rPr>
        <w:t></w:t>
      </w:r>
      <w:r w:rsidRPr="008B5CC7">
        <w:rPr>
          <w:lang w:val="uk-UA"/>
        </w:rPr>
        <w:t></w:t>
      </w:r>
      <w:r w:rsidRPr="008B5CC7">
        <w:rPr>
          <w:lang w:val="uk-UA"/>
        </w:rPr>
        <w:t></w:t>
      </w:r>
      <w:r w:rsidRPr="008B5CC7">
        <w:rPr>
          <w:rFonts w:hint="eastAsia"/>
          <w:lang w:val="uk-UA"/>
        </w:rPr>
        <w:t>усвідомлення</w:t>
      </w:r>
      <w:r w:rsidRPr="008B5CC7">
        <w:rPr>
          <w:lang w:val="uk-UA"/>
        </w:rPr>
        <w:t></w:t>
      </w:r>
      <w:r w:rsidRPr="008B5CC7">
        <w:rPr>
          <w:rFonts w:hint="eastAsia"/>
          <w:lang w:val="uk-UA"/>
        </w:rPr>
        <w:t>того</w:t>
      </w:r>
      <w:r w:rsidRPr="008B5CC7">
        <w:rPr>
          <w:lang w:val="uk-UA"/>
        </w:rPr>
        <w:t></w:t>
      </w:r>
      <w:r w:rsidRPr="008B5CC7">
        <w:rPr>
          <w:lang w:val="uk-UA"/>
        </w:rPr>
        <w:t></w:t>
      </w:r>
      <w:r w:rsidRPr="008B5CC7">
        <w:rPr>
          <w:rFonts w:hint="eastAsia"/>
          <w:lang w:val="uk-UA"/>
        </w:rPr>
        <w:t>що</w:t>
      </w:r>
      <w:r w:rsidRPr="008B5CC7">
        <w:rPr>
          <w:lang w:val="uk-UA"/>
        </w:rPr>
        <w:t></w:t>
      </w:r>
      <w:r w:rsidRPr="008B5CC7">
        <w:rPr>
          <w:rFonts w:hint="eastAsia"/>
          <w:lang w:val="uk-UA"/>
        </w:rPr>
        <w:t>причинно</w:t>
      </w:r>
      <w:r w:rsidRPr="008B5CC7">
        <w:rPr>
          <w:lang w:val="uk-UA"/>
        </w:rPr>
        <w:t></w:t>
      </w:r>
      <w:r w:rsidRPr="008B5CC7">
        <w:rPr>
          <w:rFonts w:hint="eastAsia"/>
          <w:lang w:val="uk-UA"/>
        </w:rPr>
        <w:t>наслідкові</w:t>
      </w:r>
      <w:r w:rsidRPr="008B5CC7">
        <w:rPr>
          <w:lang w:val="uk-UA"/>
        </w:rPr>
        <w:t></w:t>
      </w:r>
      <w:r w:rsidRPr="008B5CC7">
        <w:rPr>
          <w:lang w:val="uk-UA"/>
        </w:rPr>
        <w:t></w:t>
      </w:r>
      <w:r w:rsidRPr="008B5CC7">
        <w:rPr>
          <w:rFonts w:hint="eastAsia"/>
          <w:lang w:val="uk-UA"/>
        </w:rPr>
        <w:t>хронологічні</w:t>
      </w:r>
      <w:r w:rsidRPr="008B5CC7">
        <w:rPr>
          <w:lang w:val="uk-UA"/>
        </w:rPr>
        <w:t></w:t>
      </w:r>
      <w:r w:rsidRPr="008B5CC7">
        <w:rPr>
          <w:lang w:val="uk-UA"/>
        </w:rPr>
        <w:t></w:t>
      </w:r>
      <w:r w:rsidRPr="008B5CC7">
        <w:rPr>
          <w:rFonts w:hint="eastAsia"/>
          <w:lang w:val="uk-UA"/>
        </w:rPr>
        <w:t>геополітичні</w:t>
      </w:r>
      <w:r w:rsidRPr="008B5CC7">
        <w:rPr>
          <w:lang w:val="uk-UA"/>
        </w:rPr>
        <w:t></w:t>
      </w:r>
      <w:r w:rsidRPr="008B5CC7">
        <w:rPr>
          <w:rFonts w:hint="eastAsia"/>
          <w:lang w:val="uk-UA"/>
        </w:rPr>
        <w:t>зв’язки</w:t>
      </w:r>
      <w:r w:rsidRPr="008B5CC7">
        <w:rPr>
          <w:lang w:val="uk-UA"/>
        </w:rPr>
        <w:t></w:t>
      </w:r>
      <w:r w:rsidRPr="008B5CC7">
        <w:rPr>
          <w:rFonts w:hint="eastAsia"/>
          <w:lang w:val="uk-UA"/>
        </w:rPr>
        <w:t>завжди</w:t>
      </w:r>
      <w:r w:rsidRPr="008B5CC7">
        <w:rPr>
          <w:lang w:val="uk-UA"/>
        </w:rPr>
        <w:t></w:t>
      </w:r>
      <w:r w:rsidRPr="008B5CC7">
        <w:rPr>
          <w:rFonts w:hint="eastAsia"/>
          <w:lang w:val="uk-UA"/>
        </w:rPr>
        <w:t>знаходяться</w:t>
      </w:r>
      <w:r w:rsidRPr="008B5CC7">
        <w:rPr>
          <w:lang w:val="uk-UA"/>
        </w:rPr>
        <w:t></w:t>
      </w:r>
      <w:r w:rsidRPr="008B5CC7">
        <w:rPr>
          <w:rFonts w:hint="eastAsia"/>
          <w:lang w:val="uk-UA"/>
        </w:rPr>
        <w:t>у</w:t>
      </w:r>
      <w:r w:rsidRPr="008B5CC7">
        <w:rPr>
          <w:lang w:val="uk-UA"/>
        </w:rPr>
        <w:t></w:t>
      </w:r>
      <w:r w:rsidRPr="008B5CC7">
        <w:rPr>
          <w:rFonts w:hint="eastAsia"/>
          <w:lang w:val="uk-UA"/>
        </w:rPr>
        <w:t>тісному</w:t>
      </w:r>
      <w:r w:rsidRPr="008B5CC7">
        <w:rPr>
          <w:lang w:val="uk-UA"/>
        </w:rPr>
        <w:t></w:t>
      </w:r>
      <w:r w:rsidRPr="008B5CC7">
        <w:rPr>
          <w:rFonts w:hint="eastAsia"/>
          <w:lang w:val="uk-UA"/>
        </w:rPr>
        <w:t>взаємозв’язку</w:t>
      </w:r>
      <w:r w:rsidRPr="008B5CC7">
        <w:rPr>
          <w:lang w:val="uk-UA"/>
        </w:rPr>
        <w:t></w:t>
      </w:r>
      <w:r w:rsidRPr="008B5CC7">
        <w:rPr>
          <w:lang w:val="uk-UA"/>
        </w:rPr>
        <w:t></w:t>
      </w:r>
      <w:r w:rsidRPr="008B5CC7">
        <w:rPr>
          <w:rFonts w:hint="eastAsia"/>
          <w:lang w:val="uk-UA"/>
        </w:rPr>
        <w:t>Аналіз</w:t>
      </w:r>
      <w:r w:rsidRPr="008B5CC7">
        <w:rPr>
          <w:lang w:val="uk-UA"/>
        </w:rPr>
        <w:t></w:t>
      </w:r>
      <w:r w:rsidRPr="008B5CC7">
        <w:rPr>
          <w:rFonts w:hint="eastAsia"/>
          <w:lang w:val="uk-UA"/>
        </w:rPr>
        <w:t>закономірностей</w:t>
      </w:r>
      <w:r w:rsidRPr="008B5CC7">
        <w:rPr>
          <w:lang w:val="uk-UA"/>
        </w:rPr>
        <w:t></w:t>
      </w:r>
      <w:r w:rsidRPr="008B5CC7">
        <w:rPr>
          <w:rFonts w:hint="eastAsia"/>
          <w:lang w:val="uk-UA"/>
        </w:rPr>
        <w:t>навчального</w:t>
      </w:r>
      <w:r w:rsidRPr="008B5CC7">
        <w:rPr>
          <w:lang w:val="uk-UA"/>
        </w:rPr>
        <w:t></w:t>
      </w:r>
      <w:r w:rsidRPr="008B5CC7">
        <w:rPr>
          <w:rFonts w:hint="eastAsia"/>
          <w:lang w:val="uk-UA"/>
        </w:rPr>
        <w:t>процесу</w:t>
      </w:r>
      <w:r w:rsidRPr="008B5CC7">
        <w:rPr>
          <w:lang w:val="uk-UA"/>
        </w:rPr>
        <w:t></w:t>
      </w:r>
      <w:r w:rsidRPr="008B5CC7">
        <w:rPr>
          <w:rFonts w:hint="eastAsia"/>
          <w:lang w:val="uk-UA"/>
        </w:rPr>
        <w:t>у</w:t>
      </w:r>
      <w:r w:rsidRPr="008B5CC7">
        <w:rPr>
          <w:lang w:val="uk-UA"/>
        </w:rPr>
        <w:t></w:t>
      </w:r>
      <w:r w:rsidRPr="008B5CC7">
        <w:rPr>
          <w:lang w:val="uk-UA"/>
        </w:rPr>
        <w:t></w:t>
      </w:r>
      <w:r w:rsidRPr="008B5CC7">
        <w:rPr>
          <w:lang w:val="uk-UA"/>
        </w:rPr>
        <w:t></w:t>
      </w:r>
      <w:r w:rsidRPr="008B5CC7">
        <w:rPr>
          <w:rFonts w:hint="eastAsia"/>
          <w:lang w:val="uk-UA"/>
        </w:rPr>
        <w:t>класі</w:t>
      </w:r>
      <w:r w:rsidRPr="008B5CC7">
        <w:rPr>
          <w:lang w:val="uk-UA"/>
        </w:rPr>
        <w:t></w:t>
      </w:r>
      <w:r w:rsidRPr="008B5CC7">
        <w:rPr>
          <w:rFonts w:hint="eastAsia"/>
          <w:lang w:val="uk-UA"/>
        </w:rPr>
        <w:t>довів</w:t>
      </w:r>
      <w:r w:rsidRPr="008B5CC7">
        <w:rPr>
          <w:lang w:val="uk-UA"/>
        </w:rPr>
        <w:t></w:t>
      </w:r>
      <w:r w:rsidRPr="008B5CC7">
        <w:rPr>
          <w:rFonts w:hint="eastAsia"/>
          <w:lang w:val="uk-UA"/>
        </w:rPr>
        <w:t>пріоритет</w:t>
      </w:r>
      <w:r w:rsidRPr="008B5CC7">
        <w:rPr>
          <w:lang w:val="uk-UA"/>
        </w:rPr>
        <w:t></w:t>
      </w:r>
      <w:r w:rsidRPr="008B5CC7">
        <w:rPr>
          <w:rFonts w:hint="eastAsia"/>
          <w:lang w:val="uk-UA"/>
        </w:rPr>
        <w:t>індуктивного</w:t>
      </w:r>
      <w:r w:rsidRPr="008B5CC7">
        <w:rPr>
          <w:lang w:val="uk-UA"/>
        </w:rPr>
        <w:t></w:t>
      </w:r>
      <w:r w:rsidRPr="008B5CC7">
        <w:rPr>
          <w:rFonts w:hint="eastAsia"/>
          <w:lang w:val="uk-UA"/>
        </w:rPr>
        <w:t>способу</w:t>
      </w:r>
      <w:r w:rsidRPr="008B5CC7">
        <w:rPr>
          <w:lang w:val="uk-UA"/>
        </w:rPr>
        <w:t></w:t>
      </w:r>
      <w:r w:rsidRPr="008B5CC7">
        <w:rPr>
          <w:rFonts w:hint="eastAsia"/>
          <w:lang w:val="uk-UA"/>
        </w:rPr>
        <w:t>пізнання</w:t>
      </w:r>
      <w:r w:rsidRPr="008B5CC7">
        <w:rPr>
          <w:lang w:val="uk-UA"/>
        </w:rPr>
        <w:t></w:t>
      </w:r>
      <w:r w:rsidRPr="008B5CC7">
        <w:rPr>
          <w:lang w:val="uk-UA"/>
        </w:rPr>
        <w:t></w:t>
      </w:r>
      <w:r w:rsidRPr="008B5CC7">
        <w:rPr>
          <w:rFonts w:hint="eastAsia"/>
          <w:lang w:val="uk-UA"/>
        </w:rPr>
        <w:t>що</w:t>
      </w:r>
      <w:r w:rsidRPr="008B5CC7">
        <w:rPr>
          <w:lang w:val="uk-UA"/>
        </w:rPr>
        <w:t></w:t>
      </w:r>
      <w:r w:rsidRPr="008B5CC7">
        <w:rPr>
          <w:rFonts w:hint="eastAsia"/>
          <w:lang w:val="uk-UA"/>
        </w:rPr>
        <w:t>пояснюється</w:t>
      </w:r>
      <w:r w:rsidRPr="008B5CC7">
        <w:rPr>
          <w:lang w:val="uk-UA"/>
        </w:rPr>
        <w:t></w:t>
      </w:r>
      <w:r w:rsidRPr="008B5CC7">
        <w:rPr>
          <w:rFonts w:hint="eastAsia"/>
          <w:lang w:val="uk-UA"/>
        </w:rPr>
        <w:t>віковими</w:t>
      </w:r>
      <w:r w:rsidRPr="008B5CC7">
        <w:rPr>
          <w:lang w:val="uk-UA"/>
        </w:rPr>
        <w:t></w:t>
      </w:r>
      <w:r w:rsidRPr="008B5CC7">
        <w:rPr>
          <w:rFonts w:hint="eastAsia"/>
          <w:lang w:val="uk-UA"/>
        </w:rPr>
        <w:t>особливостями</w:t>
      </w:r>
      <w:r w:rsidRPr="008B5CC7">
        <w:rPr>
          <w:lang w:val="uk-UA"/>
        </w:rPr>
        <w:t></w:t>
      </w:r>
      <w:r w:rsidRPr="008B5CC7">
        <w:rPr>
          <w:rFonts w:hint="eastAsia"/>
          <w:lang w:val="uk-UA"/>
        </w:rPr>
        <w:t>учнів</w:t>
      </w:r>
      <w:r w:rsidRPr="008B5CC7">
        <w:rPr>
          <w:lang w:val="uk-UA"/>
        </w:rPr>
        <w:t></w:t>
      </w:r>
      <w:r w:rsidRPr="008B5CC7">
        <w:rPr>
          <w:lang w:val="uk-UA"/>
        </w:rPr>
        <w:t></w:t>
      </w:r>
    </w:p>
    <w:p w:rsidR="008B5CC7" w:rsidRPr="008B5CC7" w:rsidRDefault="008B5CC7" w:rsidP="008B5CC7">
      <w:pPr>
        <w:rPr>
          <w:lang w:val="uk-UA"/>
        </w:rPr>
      </w:pPr>
      <w:r w:rsidRPr="008B5CC7">
        <w:rPr>
          <w:lang w:val="uk-UA"/>
        </w:rPr>
        <w:t></w:t>
      </w:r>
      <w:r w:rsidRPr="008B5CC7">
        <w:rPr>
          <w:lang w:val="uk-UA"/>
        </w:rPr>
        <w:tab/>
      </w:r>
      <w:r w:rsidRPr="008B5CC7">
        <w:rPr>
          <w:lang w:val="uk-UA"/>
        </w:rPr>
        <w:t></w:t>
      </w:r>
      <w:r w:rsidRPr="008B5CC7">
        <w:rPr>
          <w:rFonts w:hint="eastAsia"/>
          <w:lang w:val="uk-UA"/>
        </w:rPr>
        <w:t>Формування</w:t>
      </w:r>
      <w:r w:rsidRPr="008B5CC7">
        <w:rPr>
          <w:lang w:val="uk-UA"/>
        </w:rPr>
        <w:t></w:t>
      </w:r>
      <w:r w:rsidRPr="008B5CC7">
        <w:rPr>
          <w:rFonts w:hint="eastAsia"/>
          <w:lang w:val="uk-UA"/>
        </w:rPr>
        <w:t>навчально</w:t>
      </w:r>
      <w:r w:rsidRPr="008B5CC7">
        <w:rPr>
          <w:lang w:val="uk-UA"/>
        </w:rPr>
        <w:t></w:t>
      </w:r>
      <w:r w:rsidRPr="008B5CC7">
        <w:rPr>
          <w:rFonts w:hint="eastAsia"/>
          <w:lang w:val="uk-UA"/>
        </w:rPr>
        <w:t>пізнавальних</w:t>
      </w:r>
      <w:r w:rsidRPr="008B5CC7">
        <w:rPr>
          <w:lang w:val="uk-UA"/>
        </w:rPr>
        <w:t></w:t>
      </w:r>
      <w:r w:rsidRPr="008B5CC7">
        <w:rPr>
          <w:rFonts w:hint="eastAsia"/>
          <w:lang w:val="uk-UA"/>
        </w:rPr>
        <w:t>умінь</w:t>
      </w:r>
      <w:r w:rsidRPr="008B5CC7">
        <w:rPr>
          <w:lang w:val="uk-UA"/>
        </w:rPr>
        <w:t></w:t>
      </w:r>
      <w:r w:rsidRPr="008B5CC7">
        <w:rPr>
          <w:rFonts w:hint="eastAsia"/>
          <w:lang w:val="uk-UA"/>
        </w:rPr>
        <w:t>учнів</w:t>
      </w:r>
      <w:r w:rsidRPr="008B5CC7">
        <w:rPr>
          <w:lang w:val="uk-UA"/>
        </w:rPr>
        <w:t></w:t>
      </w:r>
      <w:r w:rsidRPr="008B5CC7">
        <w:rPr>
          <w:lang w:val="uk-UA"/>
        </w:rPr>
        <w:t></w:t>
      </w:r>
      <w:r w:rsidRPr="008B5CC7">
        <w:rPr>
          <w:rFonts w:hint="eastAsia"/>
          <w:lang w:val="uk-UA"/>
        </w:rPr>
        <w:t>Актуальність</w:t>
      </w:r>
      <w:r w:rsidRPr="008B5CC7">
        <w:rPr>
          <w:lang w:val="uk-UA"/>
        </w:rPr>
        <w:t></w:t>
      </w:r>
      <w:r w:rsidRPr="008B5CC7">
        <w:rPr>
          <w:rFonts w:hint="eastAsia"/>
          <w:lang w:val="uk-UA"/>
        </w:rPr>
        <w:t>формування</w:t>
      </w:r>
      <w:r w:rsidRPr="008B5CC7">
        <w:rPr>
          <w:lang w:val="uk-UA"/>
        </w:rPr>
        <w:t></w:t>
      </w:r>
      <w:r w:rsidRPr="008B5CC7">
        <w:rPr>
          <w:rFonts w:hint="eastAsia"/>
          <w:lang w:val="uk-UA"/>
        </w:rPr>
        <w:t>навчальних</w:t>
      </w:r>
      <w:r w:rsidRPr="008B5CC7">
        <w:rPr>
          <w:lang w:val="uk-UA"/>
        </w:rPr>
        <w:t></w:t>
      </w:r>
      <w:r w:rsidRPr="008B5CC7">
        <w:rPr>
          <w:rFonts w:hint="eastAsia"/>
          <w:lang w:val="uk-UA"/>
        </w:rPr>
        <w:t>умінь</w:t>
      </w:r>
      <w:r w:rsidRPr="008B5CC7">
        <w:rPr>
          <w:lang w:val="uk-UA"/>
        </w:rPr>
        <w:t></w:t>
      </w:r>
      <w:r w:rsidRPr="008B5CC7">
        <w:rPr>
          <w:rFonts w:hint="eastAsia"/>
          <w:lang w:val="uk-UA"/>
        </w:rPr>
        <w:t>на</w:t>
      </w:r>
      <w:r w:rsidRPr="008B5CC7">
        <w:rPr>
          <w:lang w:val="uk-UA"/>
        </w:rPr>
        <w:t></w:t>
      </w:r>
      <w:r w:rsidRPr="008B5CC7">
        <w:rPr>
          <w:rFonts w:hint="eastAsia"/>
          <w:lang w:val="uk-UA"/>
        </w:rPr>
        <w:t>уроках</w:t>
      </w:r>
      <w:r w:rsidRPr="008B5CC7">
        <w:rPr>
          <w:lang w:val="uk-UA"/>
        </w:rPr>
        <w:t></w:t>
      </w:r>
      <w:r w:rsidRPr="008B5CC7">
        <w:rPr>
          <w:rFonts w:hint="eastAsia"/>
          <w:lang w:val="uk-UA"/>
        </w:rPr>
        <w:t>історії</w:t>
      </w:r>
      <w:r w:rsidRPr="008B5CC7">
        <w:rPr>
          <w:lang w:val="uk-UA"/>
        </w:rPr>
        <w:t></w:t>
      </w:r>
      <w:r w:rsidRPr="008B5CC7">
        <w:rPr>
          <w:lang w:val="uk-UA"/>
        </w:rPr>
        <w:t></w:t>
      </w:r>
      <w:r w:rsidRPr="008B5CC7">
        <w:rPr>
          <w:rFonts w:hint="eastAsia"/>
          <w:lang w:val="uk-UA"/>
        </w:rPr>
        <w:t>обумовлюється</w:t>
      </w:r>
      <w:r w:rsidRPr="008B5CC7">
        <w:rPr>
          <w:lang w:val="uk-UA"/>
        </w:rPr>
        <w:t></w:t>
      </w:r>
      <w:r w:rsidRPr="008B5CC7">
        <w:rPr>
          <w:rFonts w:hint="eastAsia"/>
          <w:lang w:val="uk-UA"/>
        </w:rPr>
        <w:t>підвищенням</w:t>
      </w:r>
      <w:r w:rsidRPr="008B5CC7">
        <w:rPr>
          <w:lang w:val="uk-UA"/>
        </w:rPr>
        <w:t></w:t>
      </w:r>
      <w:r w:rsidRPr="008B5CC7">
        <w:rPr>
          <w:rFonts w:hint="eastAsia"/>
          <w:lang w:val="uk-UA"/>
        </w:rPr>
        <w:t>теоретичного</w:t>
      </w:r>
      <w:r w:rsidRPr="008B5CC7">
        <w:rPr>
          <w:lang w:val="uk-UA"/>
        </w:rPr>
        <w:t></w:t>
      </w:r>
      <w:r w:rsidRPr="008B5CC7">
        <w:rPr>
          <w:rFonts w:hint="eastAsia"/>
          <w:lang w:val="uk-UA"/>
        </w:rPr>
        <w:t>рівня</w:t>
      </w:r>
      <w:r w:rsidRPr="008B5CC7">
        <w:rPr>
          <w:lang w:val="uk-UA"/>
        </w:rPr>
        <w:t></w:t>
      </w:r>
      <w:r w:rsidRPr="008B5CC7">
        <w:rPr>
          <w:rFonts w:hint="eastAsia"/>
          <w:lang w:val="uk-UA"/>
        </w:rPr>
        <w:t>викладання</w:t>
      </w:r>
      <w:r w:rsidRPr="008B5CC7">
        <w:rPr>
          <w:lang w:val="uk-UA"/>
        </w:rPr>
        <w:t></w:t>
      </w:r>
      <w:r w:rsidRPr="008B5CC7">
        <w:rPr>
          <w:rFonts w:hint="eastAsia"/>
          <w:lang w:val="uk-UA"/>
        </w:rPr>
        <w:t>всесвітньої</w:t>
      </w:r>
      <w:r w:rsidRPr="008B5CC7">
        <w:rPr>
          <w:lang w:val="uk-UA"/>
        </w:rPr>
        <w:t></w:t>
      </w:r>
      <w:r w:rsidRPr="008B5CC7">
        <w:rPr>
          <w:rFonts w:hint="eastAsia"/>
          <w:lang w:val="uk-UA"/>
        </w:rPr>
        <w:t>історії</w:t>
      </w:r>
      <w:r w:rsidRPr="008B5CC7">
        <w:rPr>
          <w:lang w:val="uk-UA"/>
        </w:rPr>
        <w:t></w:t>
      </w:r>
      <w:r w:rsidRPr="008B5CC7">
        <w:rPr>
          <w:rFonts w:hint="eastAsia"/>
          <w:lang w:val="uk-UA"/>
        </w:rPr>
        <w:t>у</w:t>
      </w:r>
      <w:r w:rsidRPr="008B5CC7">
        <w:rPr>
          <w:lang w:val="uk-UA"/>
        </w:rPr>
        <w:t></w:t>
      </w:r>
      <w:r w:rsidRPr="008B5CC7">
        <w:rPr>
          <w:lang w:val="uk-UA"/>
        </w:rPr>
        <w:t></w:t>
      </w:r>
      <w:r w:rsidRPr="008B5CC7">
        <w:rPr>
          <w:lang w:val="uk-UA"/>
        </w:rPr>
        <w:t></w:t>
      </w:r>
      <w:r w:rsidRPr="008B5CC7">
        <w:rPr>
          <w:rFonts w:hint="eastAsia"/>
          <w:lang w:val="uk-UA"/>
        </w:rPr>
        <w:t>класі</w:t>
      </w:r>
      <w:r w:rsidRPr="008B5CC7">
        <w:rPr>
          <w:lang w:val="uk-UA"/>
        </w:rPr>
        <w:t></w:t>
      </w:r>
      <w:r w:rsidRPr="008B5CC7">
        <w:rPr>
          <w:lang w:val="uk-UA"/>
        </w:rPr>
        <w:t></w:t>
      </w:r>
      <w:r w:rsidRPr="008B5CC7">
        <w:rPr>
          <w:rFonts w:hint="eastAsia"/>
          <w:lang w:val="uk-UA"/>
        </w:rPr>
        <w:t>зростанням</w:t>
      </w:r>
      <w:r w:rsidRPr="008B5CC7">
        <w:rPr>
          <w:lang w:val="uk-UA"/>
        </w:rPr>
        <w:t></w:t>
      </w:r>
      <w:r w:rsidRPr="008B5CC7">
        <w:rPr>
          <w:rFonts w:hint="eastAsia"/>
          <w:lang w:val="uk-UA"/>
        </w:rPr>
        <w:t>обсягу</w:t>
      </w:r>
      <w:r w:rsidRPr="008B5CC7">
        <w:rPr>
          <w:lang w:val="uk-UA"/>
        </w:rPr>
        <w:t></w:t>
      </w:r>
      <w:r w:rsidRPr="008B5CC7">
        <w:rPr>
          <w:rFonts w:hint="eastAsia"/>
          <w:lang w:val="uk-UA"/>
        </w:rPr>
        <w:t>фактичного</w:t>
      </w:r>
      <w:r w:rsidRPr="008B5CC7">
        <w:rPr>
          <w:lang w:val="uk-UA"/>
        </w:rPr>
        <w:t></w:t>
      </w:r>
      <w:r w:rsidRPr="008B5CC7">
        <w:rPr>
          <w:rFonts w:hint="eastAsia"/>
          <w:lang w:val="uk-UA"/>
        </w:rPr>
        <w:t>матеріалу</w:t>
      </w:r>
      <w:r w:rsidRPr="008B5CC7">
        <w:rPr>
          <w:lang w:val="uk-UA"/>
        </w:rPr>
        <w:t></w:t>
      </w:r>
      <w:r w:rsidRPr="008B5CC7">
        <w:rPr>
          <w:lang w:val="uk-UA"/>
        </w:rPr>
        <w:t></w:t>
      </w:r>
      <w:r w:rsidRPr="008B5CC7">
        <w:rPr>
          <w:rFonts w:hint="eastAsia"/>
          <w:lang w:val="uk-UA"/>
        </w:rPr>
        <w:t>а</w:t>
      </w:r>
      <w:r w:rsidRPr="008B5CC7">
        <w:rPr>
          <w:lang w:val="uk-UA"/>
        </w:rPr>
        <w:t></w:t>
      </w:r>
      <w:r w:rsidRPr="008B5CC7">
        <w:rPr>
          <w:rFonts w:hint="eastAsia"/>
          <w:lang w:val="uk-UA"/>
        </w:rPr>
        <w:t>також</w:t>
      </w:r>
      <w:r w:rsidRPr="008B5CC7">
        <w:rPr>
          <w:lang w:val="uk-UA"/>
        </w:rPr>
        <w:t></w:t>
      </w:r>
      <w:r w:rsidRPr="008B5CC7">
        <w:rPr>
          <w:rFonts w:hint="eastAsia"/>
          <w:lang w:val="uk-UA"/>
        </w:rPr>
        <w:t>власно</w:t>
      </w:r>
      <w:r w:rsidRPr="008B5CC7">
        <w:rPr>
          <w:lang w:val="uk-UA"/>
        </w:rPr>
        <w:t></w:t>
      </w:r>
      <w:r w:rsidRPr="008B5CC7">
        <w:rPr>
          <w:rFonts w:hint="eastAsia"/>
          <w:lang w:val="uk-UA"/>
        </w:rPr>
        <w:t>сенсом</w:t>
      </w:r>
      <w:r w:rsidRPr="008B5CC7">
        <w:rPr>
          <w:lang w:val="uk-UA"/>
        </w:rPr>
        <w:t></w:t>
      </w:r>
      <w:r w:rsidRPr="008B5CC7">
        <w:rPr>
          <w:rFonts w:hint="eastAsia"/>
          <w:lang w:val="uk-UA"/>
        </w:rPr>
        <w:t>навчання</w:t>
      </w:r>
      <w:r w:rsidRPr="008B5CC7">
        <w:rPr>
          <w:lang w:val="uk-UA"/>
        </w:rPr>
        <w:t></w:t>
      </w:r>
      <w:r w:rsidRPr="008B5CC7">
        <w:rPr>
          <w:rFonts w:hint="eastAsia"/>
          <w:lang w:val="uk-UA"/>
        </w:rPr>
        <w:t>і</w:t>
      </w:r>
      <w:r w:rsidRPr="008B5CC7">
        <w:rPr>
          <w:lang w:val="uk-UA"/>
        </w:rPr>
        <w:t></w:t>
      </w:r>
      <w:r w:rsidRPr="008B5CC7">
        <w:rPr>
          <w:rFonts w:hint="eastAsia"/>
          <w:lang w:val="uk-UA"/>
        </w:rPr>
        <w:t>його</w:t>
      </w:r>
      <w:r w:rsidRPr="008B5CC7">
        <w:rPr>
          <w:lang w:val="uk-UA"/>
        </w:rPr>
        <w:t></w:t>
      </w:r>
      <w:r w:rsidRPr="008B5CC7">
        <w:rPr>
          <w:rFonts w:hint="eastAsia"/>
          <w:lang w:val="uk-UA"/>
        </w:rPr>
        <w:t>кінцевими</w:t>
      </w:r>
      <w:r w:rsidRPr="008B5CC7">
        <w:rPr>
          <w:lang w:val="uk-UA"/>
        </w:rPr>
        <w:t></w:t>
      </w:r>
      <w:r w:rsidRPr="008B5CC7">
        <w:rPr>
          <w:rFonts w:hint="eastAsia"/>
          <w:lang w:val="uk-UA"/>
        </w:rPr>
        <w:t>результатами</w:t>
      </w:r>
      <w:r w:rsidRPr="008B5CC7">
        <w:rPr>
          <w:lang w:val="uk-UA"/>
        </w:rPr>
        <w:t></w:t>
      </w:r>
      <w:r w:rsidRPr="008B5CC7">
        <w:rPr>
          <w:lang w:val="uk-UA"/>
        </w:rPr>
        <w:t></w:t>
      </w:r>
    </w:p>
    <w:p w:rsidR="008B5CC7" w:rsidRPr="008B5CC7" w:rsidRDefault="008B5CC7" w:rsidP="008B5CC7">
      <w:pPr>
        <w:rPr>
          <w:lang w:val="uk-UA"/>
        </w:rPr>
      </w:pPr>
      <w:r w:rsidRPr="008B5CC7">
        <w:rPr>
          <w:lang w:val="uk-UA"/>
        </w:rPr>
        <w:t></w:t>
      </w:r>
      <w:r w:rsidRPr="008B5CC7">
        <w:rPr>
          <w:lang w:val="uk-UA"/>
        </w:rPr>
        <w:tab/>
      </w:r>
      <w:r w:rsidRPr="008B5CC7">
        <w:rPr>
          <w:lang w:val="uk-UA"/>
        </w:rPr>
        <w:t></w:t>
      </w:r>
      <w:r w:rsidRPr="008B5CC7">
        <w:rPr>
          <w:rFonts w:hint="eastAsia"/>
          <w:lang w:val="uk-UA"/>
        </w:rPr>
        <w:t>Формування</w:t>
      </w:r>
      <w:r w:rsidRPr="008B5CC7">
        <w:rPr>
          <w:lang w:val="uk-UA"/>
        </w:rPr>
        <w:t></w:t>
      </w:r>
      <w:r w:rsidRPr="008B5CC7">
        <w:rPr>
          <w:rFonts w:hint="eastAsia"/>
          <w:lang w:val="uk-UA"/>
        </w:rPr>
        <w:t>в</w:t>
      </w:r>
      <w:r w:rsidRPr="008B5CC7">
        <w:rPr>
          <w:lang w:val="uk-UA"/>
        </w:rPr>
        <w:t></w:t>
      </w:r>
      <w:r w:rsidRPr="008B5CC7">
        <w:rPr>
          <w:rFonts w:hint="eastAsia"/>
          <w:lang w:val="uk-UA"/>
        </w:rPr>
        <w:t>учнів</w:t>
      </w:r>
      <w:r w:rsidRPr="008B5CC7">
        <w:rPr>
          <w:lang w:val="uk-UA"/>
        </w:rPr>
        <w:t></w:t>
      </w:r>
      <w:r w:rsidRPr="008B5CC7">
        <w:rPr>
          <w:rFonts w:hint="eastAsia"/>
          <w:lang w:val="uk-UA"/>
        </w:rPr>
        <w:t>емоційно</w:t>
      </w:r>
      <w:r w:rsidRPr="008B5CC7">
        <w:rPr>
          <w:lang w:val="uk-UA"/>
        </w:rPr>
        <w:t></w:t>
      </w:r>
      <w:r w:rsidRPr="008B5CC7">
        <w:rPr>
          <w:rFonts w:hint="eastAsia"/>
          <w:lang w:val="uk-UA"/>
        </w:rPr>
        <w:t>оцінних</w:t>
      </w:r>
      <w:r w:rsidRPr="008B5CC7">
        <w:rPr>
          <w:lang w:val="uk-UA"/>
        </w:rPr>
        <w:t></w:t>
      </w:r>
      <w:r w:rsidRPr="008B5CC7">
        <w:rPr>
          <w:rFonts w:hint="eastAsia"/>
          <w:lang w:val="uk-UA"/>
        </w:rPr>
        <w:t>суджень</w:t>
      </w:r>
      <w:r w:rsidRPr="008B5CC7">
        <w:rPr>
          <w:lang w:val="uk-UA"/>
        </w:rPr>
        <w:t></w:t>
      </w:r>
      <w:r w:rsidRPr="008B5CC7">
        <w:rPr>
          <w:lang w:val="uk-UA"/>
        </w:rPr>
        <w:t></w:t>
      </w:r>
      <w:r w:rsidRPr="008B5CC7">
        <w:rPr>
          <w:rFonts w:hint="eastAsia"/>
          <w:lang w:val="uk-UA"/>
        </w:rPr>
        <w:t>Курс</w:t>
      </w:r>
      <w:r w:rsidRPr="008B5CC7">
        <w:rPr>
          <w:lang w:val="uk-UA"/>
        </w:rPr>
        <w:t></w:t>
      </w:r>
      <w:r w:rsidRPr="008B5CC7">
        <w:rPr>
          <w:rFonts w:hint="eastAsia"/>
          <w:lang w:val="uk-UA"/>
        </w:rPr>
        <w:t>історії</w:t>
      </w:r>
      <w:r w:rsidRPr="008B5CC7">
        <w:rPr>
          <w:lang w:val="uk-UA"/>
        </w:rPr>
        <w:t></w:t>
      </w:r>
      <w:r w:rsidRPr="008B5CC7">
        <w:rPr>
          <w:rFonts w:hint="eastAsia"/>
          <w:lang w:val="uk-UA"/>
        </w:rPr>
        <w:t>середніх</w:t>
      </w:r>
      <w:r w:rsidRPr="008B5CC7">
        <w:rPr>
          <w:lang w:val="uk-UA"/>
        </w:rPr>
        <w:t></w:t>
      </w:r>
      <w:r w:rsidRPr="008B5CC7">
        <w:rPr>
          <w:rFonts w:hint="eastAsia"/>
          <w:lang w:val="uk-UA"/>
        </w:rPr>
        <w:t>віків</w:t>
      </w:r>
      <w:r w:rsidRPr="008B5CC7">
        <w:rPr>
          <w:lang w:val="uk-UA"/>
        </w:rPr>
        <w:t></w:t>
      </w:r>
      <w:r w:rsidRPr="008B5CC7">
        <w:rPr>
          <w:rFonts w:hint="eastAsia"/>
          <w:lang w:val="uk-UA"/>
        </w:rPr>
        <w:t>має</w:t>
      </w:r>
      <w:r w:rsidRPr="008B5CC7">
        <w:rPr>
          <w:lang w:val="uk-UA"/>
        </w:rPr>
        <w:t></w:t>
      </w:r>
      <w:r w:rsidRPr="008B5CC7">
        <w:rPr>
          <w:rFonts w:hint="eastAsia"/>
          <w:lang w:val="uk-UA"/>
        </w:rPr>
        <w:t>значний</w:t>
      </w:r>
      <w:r w:rsidRPr="008B5CC7">
        <w:rPr>
          <w:lang w:val="uk-UA"/>
        </w:rPr>
        <w:t></w:t>
      </w:r>
      <w:r w:rsidRPr="008B5CC7">
        <w:rPr>
          <w:rFonts w:hint="eastAsia"/>
          <w:lang w:val="uk-UA"/>
        </w:rPr>
        <w:t>аксіологічний</w:t>
      </w:r>
      <w:r w:rsidRPr="008B5CC7">
        <w:rPr>
          <w:lang w:val="uk-UA"/>
        </w:rPr>
        <w:t></w:t>
      </w:r>
      <w:r w:rsidRPr="008B5CC7">
        <w:rPr>
          <w:rFonts w:hint="eastAsia"/>
          <w:lang w:val="uk-UA"/>
        </w:rPr>
        <w:t>потенціал</w:t>
      </w:r>
      <w:r w:rsidRPr="008B5CC7">
        <w:rPr>
          <w:lang w:val="uk-UA"/>
        </w:rPr>
        <w:t></w:t>
      </w:r>
      <w:r w:rsidRPr="008B5CC7">
        <w:rPr>
          <w:lang w:val="uk-UA"/>
        </w:rPr>
        <w:t></w:t>
      </w:r>
      <w:r w:rsidRPr="008B5CC7">
        <w:rPr>
          <w:rFonts w:hint="eastAsia"/>
          <w:lang w:val="uk-UA"/>
        </w:rPr>
        <w:t>який</w:t>
      </w:r>
      <w:r w:rsidRPr="008B5CC7">
        <w:rPr>
          <w:lang w:val="uk-UA"/>
        </w:rPr>
        <w:t></w:t>
      </w:r>
      <w:r w:rsidRPr="008B5CC7">
        <w:rPr>
          <w:rFonts w:hint="eastAsia"/>
          <w:lang w:val="uk-UA"/>
        </w:rPr>
        <w:t>розглядається</w:t>
      </w:r>
      <w:r w:rsidRPr="008B5CC7">
        <w:rPr>
          <w:lang w:val="uk-UA"/>
        </w:rPr>
        <w:t></w:t>
      </w:r>
      <w:r w:rsidRPr="008B5CC7">
        <w:rPr>
          <w:rFonts w:hint="eastAsia"/>
          <w:lang w:val="uk-UA"/>
        </w:rPr>
        <w:t>нами</w:t>
      </w:r>
      <w:r w:rsidRPr="008B5CC7">
        <w:rPr>
          <w:lang w:val="uk-UA"/>
        </w:rPr>
        <w:t></w:t>
      </w:r>
      <w:r w:rsidRPr="008B5CC7">
        <w:rPr>
          <w:rFonts w:hint="eastAsia"/>
          <w:lang w:val="uk-UA"/>
        </w:rPr>
        <w:t>у</w:t>
      </w:r>
      <w:r w:rsidRPr="008B5CC7">
        <w:rPr>
          <w:lang w:val="uk-UA"/>
        </w:rPr>
        <w:t></w:t>
      </w:r>
      <w:r w:rsidRPr="008B5CC7">
        <w:rPr>
          <w:rFonts w:hint="eastAsia"/>
          <w:lang w:val="uk-UA"/>
        </w:rPr>
        <w:t>двох</w:t>
      </w:r>
      <w:r w:rsidRPr="008B5CC7">
        <w:rPr>
          <w:lang w:val="uk-UA"/>
        </w:rPr>
        <w:t></w:t>
      </w:r>
      <w:r w:rsidRPr="008B5CC7">
        <w:rPr>
          <w:rFonts w:hint="eastAsia"/>
          <w:lang w:val="uk-UA"/>
        </w:rPr>
        <w:t>аспектах</w:t>
      </w:r>
      <w:r w:rsidRPr="008B5CC7">
        <w:rPr>
          <w:lang w:val="uk-UA"/>
        </w:rPr>
        <w:t></w:t>
      </w:r>
      <w:r w:rsidRPr="008B5CC7">
        <w:rPr>
          <w:lang w:val="uk-UA"/>
        </w:rPr>
        <w:t></w:t>
      </w:r>
      <w:r w:rsidRPr="008B5CC7">
        <w:rPr>
          <w:rFonts w:hint="eastAsia"/>
          <w:lang w:val="uk-UA"/>
        </w:rPr>
        <w:t>Інформаційний</w:t>
      </w:r>
      <w:r w:rsidRPr="008B5CC7">
        <w:rPr>
          <w:lang w:val="uk-UA"/>
        </w:rPr>
        <w:t></w:t>
      </w:r>
      <w:r w:rsidRPr="008B5CC7">
        <w:rPr>
          <w:rFonts w:hint="eastAsia"/>
          <w:lang w:val="uk-UA"/>
        </w:rPr>
        <w:t>аспект</w:t>
      </w:r>
      <w:r w:rsidRPr="008B5CC7">
        <w:rPr>
          <w:lang w:val="uk-UA"/>
        </w:rPr>
        <w:t></w:t>
      </w:r>
      <w:r w:rsidRPr="008B5CC7">
        <w:rPr>
          <w:rFonts w:hint="eastAsia"/>
          <w:lang w:val="uk-UA"/>
        </w:rPr>
        <w:t>–</w:t>
      </w:r>
      <w:r w:rsidRPr="008B5CC7">
        <w:rPr>
          <w:lang w:val="uk-UA"/>
        </w:rPr>
        <w:t></w:t>
      </w:r>
      <w:r w:rsidRPr="008B5CC7">
        <w:rPr>
          <w:rFonts w:hint="eastAsia"/>
          <w:lang w:val="uk-UA"/>
        </w:rPr>
        <w:t>ознайомлення</w:t>
      </w:r>
      <w:r w:rsidRPr="008B5CC7">
        <w:rPr>
          <w:lang w:val="uk-UA"/>
        </w:rPr>
        <w:t></w:t>
      </w:r>
      <w:r w:rsidRPr="008B5CC7">
        <w:rPr>
          <w:rFonts w:hint="eastAsia"/>
          <w:lang w:val="uk-UA"/>
        </w:rPr>
        <w:t>учнів</w:t>
      </w:r>
      <w:r w:rsidRPr="008B5CC7">
        <w:rPr>
          <w:lang w:val="uk-UA"/>
        </w:rPr>
        <w:t></w:t>
      </w:r>
      <w:r w:rsidRPr="008B5CC7">
        <w:rPr>
          <w:rFonts w:hint="eastAsia"/>
          <w:lang w:val="uk-UA"/>
        </w:rPr>
        <w:t>такими</w:t>
      </w:r>
      <w:r w:rsidRPr="008B5CC7">
        <w:rPr>
          <w:lang w:val="uk-UA"/>
        </w:rPr>
        <w:t></w:t>
      </w:r>
      <w:r w:rsidRPr="008B5CC7">
        <w:rPr>
          <w:rFonts w:hint="eastAsia"/>
          <w:lang w:val="uk-UA"/>
        </w:rPr>
        <w:t>важливими</w:t>
      </w:r>
      <w:r w:rsidRPr="008B5CC7">
        <w:rPr>
          <w:lang w:val="uk-UA"/>
        </w:rPr>
        <w:t></w:t>
      </w:r>
      <w:r w:rsidRPr="008B5CC7">
        <w:rPr>
          <w:rFonts w:hint="eastAsia"/>
          <w:lang w:val="uk-UA"/>
        </w:rPr>
        <w:t>цінностями</w:t>
      </w:r>
      <w:r w:rsidRPr="008B5CC7">
        <w:rPr>
          <w:lang w:val="uk-UA"/>
        </w:rPr>
        <w:t></w:t>
      </w:r>
      <w:r w:rsidRPr="008B5CC7">
        <w:rPr>
          <w:lang w:val="uk-UA"/>
        </w:rPr>
        <w:t></w:t>
      </w:r>
      <w:r w:rsidRPr="008B5CC7">
        <w:rPr>
          <w:rFonts w:hint="eastAsia"/>
          <w:lang w:val="uk-UA"/>
        </w:rPr>
        <w:t>як</w:t>
      </w:r>
      <w:r w:rsidRPr="008B5CC7">
        <w:rPr>
          <w:lang w:val="uk-UA"/>
        </w:rPr>
        <w:t></w:t>
      </w:r>
      <w:r w:rsidRPr="008B5CC7">
        <w:rPr>
          <w:rFonts w:hint="eastAsia"/>
          <w:lang w:val="uk-UA"/>
        </w:rPr>
        <w:t>гуманізм</w:t>
      </w:r>
      <w:r w:rsidRPr="008B5CC7">
        <w:rPr>
          <w:lang w:val="uk-UA"/>
        </w:rPr>
        <w:t></w:t>
      </w:r>
      <w:r w:rsidRPr="008B5CC7">
        <w:rPr>
          <w:lang w:val="uk-UA"/>
        </w:rPr>
        <w:t></w:t>
      </w:r>
      <w:r w:rsidRPr="008B5CC7">
        <w:rPr>
          <w:rFonts w:hint="eastAsia"/>
          <w:lang w:val="uk-UA"/>
        </w:rPr>
        <w:t>книгодрук</w:t>
      </w:r>
      <w:r w:rsidRPr="008B5CC7">
        <w:rPr>
          <w:lang w:val="uk-UA"/>
        </w:rPr>
        <w:t></w:t>
      </w:r>
      <w:r w:rsidRPr="008B5CC7">
        <w:rPr>
          <w:lang w:val="uk-UA"/>
        </w:rPr>
        <w:t></w:t>
      </w:r>
      <w:r w:rsidRPr="008B5CC7">
        <w:rPr>
          <w:rFonts w:hint="eastAsia"/>
          <w:lang w:val="uk-UA"/>
        </w:rPr>
        <w:t>парламентаризм</w:t>
      </w:r>
      <w:r w:rsidRPr="008B5CC7">
        <w:rPr>
          <w:lang w:val="uk-UA"/>
        </w:rPr>
        <w:t></w:t>
      </w:r>
      <w:r w:rsidRPr="008B5CC7">
        <w:rPr>
          <w:lang w:val="uk-UA"/>
        </w:rPr>
        <w:t></w:t>
      </w:r>
      <w:r w:rsidRPr="008B5CC7">
        <w:rPr>
          <w:rFonts w:hint="eastAsia"/>
          <w:lang w:val="uk-UA"/>
        </w:rPr>
        <w:t>Ренесанс</w:t>
      </w:r>
      <w:r w:rsidRPr="008B5CC7">
        <w:rPr>
          <w:lang w:val="uk-UA"/>
        </w:rPr>
        <w:t></w:t>
      </w:r>
      <w:r w:rsidRPr="008B5CC7">
        <w:rPr>
          <w:lang w:val="uk-UA"/>
        </w:rPr>
        <w:t></w:t>
      </w:r>
      <w:r w:rsidRPr="008B5CC7">
        <w:rPr>
          <w:rFonts w:hint="eastAsia"/>
          <w:lang w:val="uk-UA"/>
        </w:rPr>
        <w:t>що</w:t>
      </w:r>
      <w:r w:rsidRPr="008B5CC7">
        <w:rPr>
          <w:lang w:val="uk-UA"/>
        </w:rPr>
        <w:t></w:t>
      </w:r>
      <w:r w:rsidRPr="008B5CC7">
        <w:rPr>
          <w:rFonts w:hint="eastAsia"/>
          <w:lang w:val="uk-UA"/>
        </w:rPr>
        <w:t>зароджувалися</w:t>
      </w:r>
      <w:r w:rsidRPr="008B5CC7">
        <w:rPr>
          <w:lang w:val="uk-UA"/>
        </w:rPr>
        <w:t></w:t>
      </w:r>
      <w:r w:rsidRPr="008B5CC7">
        <w:rPr>
          <w:rFonts w:hint="eastAsia"/>
          <w:lang w:val="uk-UA"/>
        </w:rPr>
        <w:t>саме</w:t>
      </w:r>
      <w:r w:rsidRPr="008B5CC7">
        <w:rPr>
          <w:lang w:val="uk-UA"/>
        </w:rPr>
        <w:t></w:t>
      </w:r>
      <w:r w:rsidRPr="008B5CC7">
        <w:rPr>
          <w:rFonts w:hint="eastAsia"/>
          <w:lang w:val="uk-UA"/>
        </w:rPr>
        <w:t>в</w:t>
      </w:r>
      <w:r w:rsidRPr="008B5CC7">
        <w:rPr>
          <w:lang w:val="uk-UA"/>
        </w:rPr>
        <w:t></w:t>
      </w:r>
      <w:r w:rsidRPr="008B5CC7">
        <w:rPr>
          <w:rFonts w:hint="eastAsia"/>
          <w:lang w:val="uk-UA"/>
        </w:rPr>
        <w:t>цю</w:t>
      </w:r>
      <w:r w:rsidRPr="008B5CC7">
        <w:rPr>
          <w:lang w:val="uk-UA"/>
        </w:rPr>
        <w:t></w:t>
      </w:r>
      <w:r w:rsidRPr="008B5CC7">
        <w:rPr>
          <w:rFonts w:hint="eastAsia"/>
          <w:lang w:val="uk-UA"/>
        </w:rPr>
        <w:t>історичну</w:t>
      </w:r>
      <w:r w:rsidRPr="008B5CC7">
        <w:rPr>
          <w:lang w:val="uk-UA"/>
        </w:rPr>
        <w:t></w:t>
      </w:r>
      <w:r w:rsidRPr="008B5CC7">
        <w:rPr>
          <w:rFonts w:hint="eastAsia"/>
          <w:lang w:val="uk-UA"/>
        </w:rPr>
        <w:t>епоху</w:t>
      </w:r>
      <w:r w:rsidRPr="008B5CC7">
        <w:rPr>
          <w:lang w:val="uk-UA"/>
        </w:rPr>
        <w:t></w:t>
      </w:r>
      <w:r w:rsidRPr="008B5CC7">
        <w:rPr>
          <w:lang w:val="uk-UA"/>
        </w:rPr>
        <w:t></w:t>
      </w:r>
      <w:r w:rsidRPr="008B5CC7">
        <w:rPr>
          <w:rFonts w:hint="eastAsia"/>
          <w:lang w:val="uk-UA"/>
        </w:rPr>
        <w:t>Оцінний</w:t>
      </w:r>
      <w:r w:rsidRPr="008B5CC7">
        <w:rPr>
          <w:lang w:val="uk-UA"/>
        </w:rPr>
        <w:t></w:t>
      </w:r>
      <w:r w:rsidRPr="008B5CC7">
        <w:rPr>
          <w:rFonts w:hint="eastAsia"/>
          <w:lang w:val="uk-UA"/>
        </w:rPr>
        <w:t>аспект</w:t>
      </w:r>
      <w:r w:rsidRPr="008B5CC7">
        <w:rPr>
          <w:lang w:val="uk-UA"/>
        </w:rPr>
        <w:t></w:t>
      </w:r>
      <w:r w:rsidRPr="008B5CC7">
        <w:rPr>
          <w:rFonts w:hint="eastAsia"/>
          <w:lang w:val="uk-UA"/>
        </w:rPr>
        <w:t>–</w:t>
      </w:r>
      <w:r w:rsidRPr="008B5CC7">
        <w:rPr>
          <w:lang w:val="uk-UA"/>
        </w:rPr>
        <w:t></w:t>
      </w:r>
      <w:r w:rsidRPr="008B5CC7">
        <w:rPr>
          <w:rFonts w:hint="eastAsia"/>
          <w:lang w:val="uk-UA"/>
        </w:rPr>
        <w:t>усвідомлення</w:t>
      </w:r>
      <w:r w:rsidRPr="008B5CC7">
        <w:rPr>
          <w:lang w:val="uk-UA"/>
        </w:rPr>
        <w:t></w:t>
      </w:r>
      <w:r w:rsidRPr="008B5CC7">
        <w:rPr>
          <w:rFonts w:hint="eastAsia"/>
          <w:lang w:val="uk-UA"/>
        </w:rPr>
        <w:t>семикласниками</w:t>
      </w:r>
      <w:r w:rsidRPr="008B5CC7">
        <w:rPr>
          <w:lang w:val="uk-UA"/>
        </w:rPr>
        <w:t></w:t>
      </w:r>
      <w:r w:rsidRPr="008B5CC7">
        <w:rPr>
          <w:lang w:val="uk-UA"/>
        </w:rPr>
        <w:t></w:t>
      </w:r>
      <w:r w:rsidRPr="008B5CC7">
        <w:rPr>
          <w:rFonts w:hint="eastAsia"/>
          <w:lang w:val="uk-UA"/>
        </w:rPr>
        <w:t>особливостей</w:t>
      </w:r>
      <w:r w:rsidRPr="008B5CC7">
        <w:rPr>
          <w:lang w:val="uk-UA"/>
        </w:rPr>
        <w:t></w:t>
      </w:r>
      <w:r w:rsidRPr="008B5CC7">
        <w:rPr>
          <w:rFonts w:hint="eastAsia"/>
          <w:lang w:val="uk-UA"/>
        </w:rPr>
        <w:t>епохи</w:t>
      </w:r>
      <w:r w:rsidRPr="008B5CC7">
        <w:rPr>
          <w:lang w:val="uk-UA"/>
        </w:rPr>
        <w:t></w:t>
      </w:r>
      <w:r w:rsidRPr="008B5CC7">
        <w:rPr>
          <w:lang w:val="uk-UA"/>
        </w:rPr>
        <w:t></w:t>
      </w:r>
      <w:r w:rsidRPr="008B5CC7">
        <w:rPr>
          <w:rFonts w:hint="eastAsia"/>
          <w:lang w:val="uk-UA"/>
        </w:rPr>
        <w:t>її</w:t>
      </w:r>
      <w:r w:rsidRPr="008B5CC7">
        <w:rPr>
          <w:lang w:val="uk-UA"/>
        </w:rPr>
        <w:t></w:t>
      </w:r>
      <w:r w:rsidRPr="008B5CC7">
        <w:rPr>
          <w:rFonts w:hint="eastAsia"/>
          <w:lang w:val="uk-UA"/>
        </w:rPr>
        <w:t>базисних</w:t>
      </w:r>
      <w:r w:rsidRPr="008B5CC7">
        <w:rPr>
          <w:lang w:val="uk-UA"/>
        </w:rPr>
        <w:t></w:t>
      </w:r>
      <w:r w:rsidRPr="008B5CC7">
        <w:rPr>
          <w:rFonts w:hint="eastAsia"/>
          <w:lang w:val="uk-UA"/>
        </w:rPr>
        <w:t>цінностей</w:t>
      </w:r>
      <w:r w:rsidRPr="008B5CC7">
        <w:rPr>
          <w:lang w:val="uk-UA"/>
        </w:rPr>
        <w:t></w:t>
      </w:r>
      <w:r w:rsidRPr="008B5CC7">
        <w:rPr>
          <w:lang w:val="uk-UA"/>
        </w:rPr>
        <w:t></w:t>
      </w:r>
      <w:r w:rsidRPr="008B5CC7">
        <w:rPr>
          <w:lang w:val="uk-UA"/>
        </w:rPr>
        <w:t></w:t>
      </w:r>
      <w:r w:rsidRPr="008B5CC7">
        <w:rPr>
          <w:rFonts w:hint="eastAsia"/>
          <w:lang w:val="uk-UA"/>
        </w:rPr>
        <w:t>формування</w:t>
      </w:r>
      <w:r w:rsidRPr="008B5CC7">
        <w:rPr>
          <w:lang w:val="uk-UA"/>
        </w:rPr>
        <w:t></w:t>
      </w:r>
      <w:r w:rsidRPr="008B5CC7">
        <w:rPr>
          <w:rFonts w:hint="eastAsia"/>
          <w:lang w:val="uk-UA"/>
        </w:rPr>
        <w:t>в</w:t>
      </w:r>
      <w:r w:rsidRPr="008B5CC7">
        <w:rPr>
          <w:lang w:val="uk-UA"/>
        </w:rPr>
        <w:t></w:t>
      </w:r>
      <w:r w:rsidRPr="008B5CC7">
        <w:rPr>
          <w:rFonts w:hint="eastAsia"/>
          <w:lang w:val="uk-UA"/>
        </w:rPr>
        <w:t>учнів</w:t>
      </w:r>
      <w:r w:rsidRPr="008B5CC7">
        <w:rPr>
          <w:lang w:val="uk-UA"/>
        </w:rPr>
        <w:t></w:t>
      </w:r>
      <w:r w:rsidRPr="008B5CC7">
        <w:rPr>
          <w:rFonts w:hint="eastAsia"/>
          <w:lang w:val="uk-UA"/>
        </w:rPr>
        <w:t>уміння</w:t>
      </w:r>
      <w:r w:rsidRPr="008B5CC7">
        <w:rPr>
          <w:lang w:val="uk-UA"/>
        </w:rPr>
        <w:t></w:t>
      </w:r>
      <w:r w:rsidRPr="008B5CC7">
        <w:rPr>
          <w:rFonts w:hint="eastAsia"/>
          <w:lang w:val="uk-UA"/>
        </w:rPr>
        <w:t>аргументувати</w:t>
      </w:r>
      <w:r w:rsidRPr="008B5CC7">
        <w:rPr>
          <w:lang w:val="uk-UA"/>
        </w:rPr>
        <w:t></w:t>
      </w:r>
      <w:r w:rsidRPr="008B5CC7">
        <w:rPr>
          <w:rFonts w:hint="eastAsia"/>
          <w:lang w:val="uk-UA"/>
        </w:rPr>
        <w:t>власну</w:t>
      </w:r>
      <w:r w:rsidRPr="008B5CC7">
        <w:rPr>
          <w:lang w:val="uk-UA"/>
        </w:rPr>
        <w:t></w:t>
      </w:r>
      <w:r w:rsidRPr="008B5CC7">
        <w:rPr>
          <w:rFonts w:hint="eastAsia"/>
          <w:lang w:val="uk-UA"/>
        </w:rPr>
        <w:t>позицію</w:t>
      </w:r>
      <w:r w:rsidRPr="008B5CC7">
        <w:rPr>
          <w:lang w:val="uk-UA"/>
        </w:rPr>
        <w:t></w:t>
      </w:r>
      <w:r w:rsidRPr="008B5CC7">
        <w:rPr>
          <w:rFonts w:hint="eastAsia"/>
          <w:lang w:val="uk-UA"/>
        </w:rPr>
        <w:t>при</w:t>
      </w:r>
      <w:r w:rsidRPr="008B5CC7">
        <w:rPr>
          <w:lang w:val="uk-UA"/>
        </w:rPr>
        <w:t></w:t>
      </w:r>
      <w:r w:rsidRPr="008B5CC7">
        <w:rPr>
          <w:rFonts w:hint="eastAsia"/>
          <w:lang w:val="uk-UA"/>
        </w:rPr>
        <w:t>оцінці</w:t>
      </w:r>
      <w:r w:rsidRPr="008B5CC7">
        <w:rPr>
          <w:lang w:val="uk-UA"/>
        </w:rPr>
        <w:t></w:t>
      </w:r>
      <w:r w:rsidRPr="008B5CC7">
        <w:rPr>
          <w:rFonts w:hint="eastAsia"/>
          <w:lang w:val="uk-UA"/>
        </w:rPr>
        <w:t>історичних</w:t>
      </w:r>
      <w:r w:rsidRPr="008B5CC7">
        <w:rPr>
          <w:lang w:val="uk-UA"/>
        </w:rPr>
        <w:t></w:t>
      </w:r>
      <w:r w:rsidRPr="008B5CC7">
        <w:rPr>
          <w:rFonts w:hint="eastAsia"/>
          <w:lang w:val="uk-UA"/>
        </w:rPr>
        <w:t>об’єктів</w:t>
      </w:r>
      <w:r w:rsidRPr="008B5CC7">
        <w:rPr>
          <w:lang w:val="uk-UA"/>
        </w:rPr>
        <w:t></w:t>
      </w:r>
      <w:r w:rsidRPr="008B5CC7">
        <w:rPr>
          <w:rFonts w:hint="eastAsia"/>
          <w:lang w:val="uk-UA"/>
        </w:rPr>
        <w:t>середньовіччя</w:t>
      </w:r>
      <w:r w:rsidRPr="008B5CC7">
        <w:rPr>
          <w:lang w:val="uk-UA"/>
        </w:rPr>
        <w:t></w:t>
      </w:r>
      <w:r w:rsidRPr="008B5CC7">
        <w:rPr>
          <w:lang w:val="uk-UA"/>
        </w:rPr>
        <w:t></w:t>
      </w:r>
      <w:r w:rsidRPr="008B5CC7">
        <w:rPr>
          <w:rFonts w:hint="eastAsia"/>
          <w:lang w:val="uk-UA"/>
        </w:rPr>
        <w:t>зіставляти</w:t>
      </w:r>
      <w:r w:rsidRPr="008B5CC7">
        <w:rPr>
          <w:lang w:val="uk-UA"/>
        </w:rPr>
        <w:t></w:t>
      </w:r>
      <w:r w:rsidRPr="008B5CC7">
        <w:rPr>
          <w:rFonts w:hint="eastAsia"/>
          <w:lang w:val="uk-UA"/>
        </w:rPr>
        <w:t>їх</w:t>
      </w:r>
      <w:r w:rsidRPr="008B5CC7">
        <w:rPr>
          <w:lang w:val="uk-UA"/>
        </w:rPr>
        <w:t></w:t>
      </w:r>
      <w:r w:rsidRPr="008B5CC7">
        <w:rPr>
          <w:rFonts w:hint="eastAsia"/>
          <w:lang w:val="uk-UA"/>
        </w:rPr>
        <w:t>з</w:t>
      </w:r>
      <w:r w:rsidRPr="008B5CC7">
        <w:rPr>
          <w:lang w:val="uk-UA"/>
        </w:rPr>
        <w:t></w:t>
      </w:r>
      <w:r w:rsidRPr="008B5CC7">
        <w:rPr>
          <w:rFonts w:hint="eastAsia"/>
          <w:lang w:val="uk-UA"/>
        </w:rPr>
        <w:t>сучасними</w:t>
      </w:r>
      <w:r w:rsidRPr="008B5CC7">
        <w:rPr>
          <w:lang w:val="uk-UA"/>
        </w:rPr>
        <w:t></w:t>
      </w:r>
      <w:r w:rsidRPr="008B5CC7">
        <w:rPr>
          <w:rFonts w:hint="eastAsia"/>
          <w:lang w:val="uk-UA"/>
        </w:rPr>
        <w:t>та</w:t>
      </w:r>
      <w:r w:rsidRPr="008B5CC7">
        <w:rPr>
          <w:lang w:val="uk-UA"/>
        </w:rPr>
        <w:t></w:t>
      </w:r>
      <w:r w:rsidRPr="008B5CC7">
        <w:rPr>
          <w:rFonts w:hint="eastAsia"/>
          <w:lang w:val="uk-UA"/>
        </w:rPr>
        <w:t>власними</w:t>
      </w:r>
      <w:r w:rsidRPr="008B5CC7">
        <w:rPr>
          <w:lang w:val="uk-UA"/>
        </w:rPr>
        <w:t></w:t>
      </w:r>
      <w:r w:rsidRPr="008B5CC7">
        <w:rPr>
          <w:rFonts w:hint="eastAsia"/>
          <w:lang w:val="uk-UA"/>
        </w:rPr>
        <w:t>життєвими</w:t>
      </w:r>
      <w:r w:rsidRPr="008B5CC7">
        <w:rPr>
          <w:lang w:val="uk-UA"/>
        </w:rPr>
        <w:t></w:t>
      </w:r>
      <w:r w:rsidRPr="008B5CC7">
        <w:rPr>
          <w:rFonts w:hint="eastAsia"/>
          <w:lang w:val="uk-UA"/>
        </w:rPr>
        <w:t>орієнтирами</w:t>
      </w:r>
      <w:r w:rsidRPr="008B5CC7">
        <w:rPr>
          <w:lang w:val="uk-UA"/>
        </w:rPr>
        <w:t></w:t>
      </w:r>
      <w:r w:rsidRPr="008B5CC7">
        <w:rPr>
          <w:lang w:val="uk-UA"/>
        </w:rPr>
        <w:t></w:t>
      </w:r>
    </w:p>
    <w:p w:rsidR="008B5CC7" w:rsidRPr="008B5CC7" w:rsidRDefault="008B5CC7" w:rsidP="008B5CC7">
      <w:pPr>
        <w:rPr>
          <w:lang w:val="uk-UA"/>
        </w:rPr>
      </w:pPr>
      <w:r w:rsidRPr="008B5CC7">
        <w:rPr>
          <w:lang w:val="uk-UA"/>
        </w:rPr>
        <w:tab/>
      </w:r>
      <w:r w:rsidRPr="008B5CC7">
        <w:rPr>
          <w:rFonts w:hint="eastAsia"/>
          <w:lang w:val="uk-UA"/>
        </w:rPr>
        <w:t>Основними</w:t>
      </w:r>
      <w:r w:rsidRPr="008B5CC7">
        <w:rPr>
          <w:lang w:val="uk-UA"/>
        </w:rPr>
        <w:t></w:t>
      </w:r>
      <w:r w:rsidRPr="008B5CC7">
        <w:rPr>
          <w:rFonts w:hint="eastAsia"/>
          <w:lang w:val="uk-UA"/>
        </w:rPr>
        <w:t>шляхами</w:t>
      </w:r>
      <w:r w:rsidRPr="008B5CC7">
        <w:rPr>
          <w:lang w:val="uk-UA"/>
        </w:rPr>
        <w:t></w:t>
      </w:r>
      <w:r w:rsidRPr="008B5CC7">
        <w:rPr>
          <w:rFonts w:hint="eastAsia"/>
          <w:lang w:val="uk-UA"/>
        </w:rPr>
        <w:t>формування</w:t>
      </w:r>
      <w:r w:rsidRPr="008B5CC7">
        <w:rPr>
          <w:lang w:val="uk-UA"/>
        </w:rPr>
        <w:t></w:t>
      </w:r>
      <w:r w:rsidRPr="008B5CC7">
        <w:rPr>
          <w:rFonts w:hint="eastAsia"/>
          <w:lang w:val="uk-UA"/>
        </w:rPr>
        <w:t>уявлень</w:t>
      </w:r>
      <w:r w:rsidRPr="008B5CC7">
        <w:rPr>
          <w:lang w:val="uk-UA"/>
        </w:rPr>
        <w:t></w:t>
      </w:r>
      <w:r w:rsidRPr="008B5CC7">
        <w:rPr>
          <w:lang w:val="uk-UA"/>
        </w:rPr>
        <w:t></w:t>
      </w:r>
      <w:r w:rsidRPr="008B5CC7">
        <w:rPr>
          <w:rFonts w:hint="eastAsia"/>
          <w:lang w:val="uk-UA"/>
        </w:rPr>
        <w:t>понять</w:t>
      </w:r>
      <w:r w:rsidRPr="008B5CC7">
        <w:rPr>
          <w:lang w:val="uk-UA"/>
        </w:rPr>
        <w:t></w:t>
      </w:r>
      <w:r w:rsidRPr="008B5CC7">
        <w:rPr>
          <w:lang w:val="uk-UA"/>
        </w:rPr>
        <w:t></w:t>
      </w:r>
      <w:r w:rsidRPr="008B5CC7">
        <w:rPr>
          <w:rFonts w:hint="eastAsia"/>
          <w:lang w:val="uk-UA"/>
        </w:rPr>
        <w:t>умінь</w:t>
      </w:r>
      <w:r w:rsidRPr="008B5CC7">
        <w:rPr>
          <w:lang w:val="uk-UA"/>
        </w:rPr>
        <w:t></w:t>
      </w:r>
      <w:r w:rsidRPr="008B5CC7">
        <w:rPr>
          <w:lang w:val="uk-UA"/>
        </w:rPr>
        <w:t></w:t>
      </w:r>
      <w:r w:rsidRPr="008B5CC7">
        <w:rPr>
          <w:rFonts w:hint="eastAsia"/>
          <w:lang w:val="uk-UA"/>
        </w:rPr>
        <w:t>емоційно</w:t>
      </w:r>
      <w:r w:rsidRPr="008B5CC7">
        <w:rPr>
          <w:lang w:val="uk-UA"/>
        </w:rPr>
        <w:t></w:t>
      </w:r>
      <w:r w:rsidRPr="008B5CC7">
        <w:rPr>
          <w:rFonts w:hint="eastAsia"/>
          <w:lang w:val="uk-UA"/>
        </w:rPr>
        <w:t>оцінних</w:t>
      </w:r>
      <w:r w:rsidRPr="008B5CC7">
        <w:rPr>
          <w:lang w:val="uk-UA"/>
        </w:rPr>
        <w:t></w:t>
      </w:r>
      <w:r w:rsidRPr="008B5CC7">
        <w:rPr>
          <w:rFonts w:hint="eastAsia"/>
          <w:lang w:val="uk-UA"/>
        </w:rPr>
        <w:t>суджень</w:t>
      </w:r>
      <w:r w:rsidRPr="008B5CC7">
        <w:rPr>
          <w:lang w:val="uk-UA"/>
        </w:rPr>
        <w:t></w:t>
      </w:r>
      <w:r w:rsidRPr="008B5CC7">
        <w:rPr>
          <w:rFonts w:hint="eastAsia"/>
          <w:lang w:val="uk-UA"/>
        </w:rPr>
        <w:t>у</w:t>
      </w:r>
      <w:r w:rsidRPr="008B5CC7">
        <w:rPr>
          <w:lang w:val="uk-UA"/>
        </w:rPr>
        <w:t></w:t>
      </w:r>
      <w:r w:rsidRPr="008B5CC7">
        <w:rPr>
          <w:rFonts w:hint="eastAsia"/>
          <w:lang w:val="uk-UA"/>
        </w:rPr>
        <w:t>семикласників</w:t>
      </w:r>
      <w:r w:rsidRPr="008B5CC7">
        <w:rPr>
          <w:lang w:val="uk-UA"/>
        </w:rPr>
        <w:t></w:t>
      </w:r>
      <w:r w:rsidRPr="008B5CC7">
        <w:rPr>
          <w:rFonts w:hint="eastAsia"/>
          <w:lang w:val="uk-UA"/>
        </w:rPr>
        <w:t>є</w:t>
      </w:r>
      <w:r w:rsidRPr="008B5CC7">
        <w:rPr>
          <w:lang w:val="uk-UA"/>
        </w:rPr>
        <w:t></w:t>
      </w:r>
      <w:r w:rsidRPr="008B5CC7">
        <w:rPr>
          <w:rFonts w:hint="eastAsia"/>
          <w:lang w:val="uk-UA"/>
        </w:rPr>
        <w:t>пам’ятки</w:t>
      </w:r>
      <w:r w:rsidRPr="008B5CC7">
        <w:rPr>
          <w:lang w:val="uk-UA"/>
        </w:rPr>
        <w:t></w:t>
      </w:r>
      <w:r w:rsidRPr="008B5CC7">
        <w:rPr>
          <w:rFonts w:hint="eastAsia"/>
          <w:lang w:val="uk-UA"/>
        </w:rPr>
        <w:t>–</w:t>
      </w:r>
      <w:r w:rsidRPr="008B5CC7">
        <w:rPr>
          <w:lang w:val="uk-UA"/>
        </w:rPr>
        <w:t></w:t>
      </w:r>
      <w:r w:rsidRPr="008B5CC7">
        <w:rPr>
          <w:rFonts w:hint="eastAsia"/>
          <w:lang w:val="uk-UA"/>
        </w:rPr>
        <w:t>алгоритми</w:t>
      </w:r>
      <w:r w:rsidRPr="008B5CC7">
        <w:rPr>
          <w:lang w:val="uk-UA"/>
        </w:rPr>
        <w:t></w:t>
      </w:r>
      <w:r w:rsidRPr="008B5CC7">
        <w:rPr>
          <w:rFonts w:hint="eastAsia"/>
          <w:lang w:val="uk-UA"/>
        </w:rPr>
        <w:t>діяльності</w:t>
      </w:r>
      <w:r w:rsidRPr="008B5CC7">
        <w:rPr>
          <w:lang w:val="uk-UA"/>
        </w:rPr>
        <w:t></w:t>
      </w:r>
      <w:r w:rsidRPr="008B5CC7">
        <w:rPr>
          <w:lang w:val="uk-UA"/>
        </w:rPr>
        <w:t></w:t>
      </w:r>
      <w:r w:rsidRPr="008B5CC7">
        <w:rPr>
          <w:rFonts w:hint="eastAsia"/>
          <w:lang w:val="uk-UA"/>
        </w:rPr>
        <w:t>навчально</w:t>
      </w:r>
      <w:r w:rsidRPr="008B5CC7">
        <w:rPr>
          <w:lang w:val="uk-UA"/>
        </w:rPr>
        <w:t></w:t>
      </w:r>
      <w:r w:rsidRPr="008B5CC7">
        <w:rPr>
          <w:rFonts w:hint="eastAsia"/>
          <w:lang w:val="uk-UA"/>
        </w:rPr>
        <w:t>пізнавальні</w:t>
      </w:r>
      <w:r w:rsidRPr="008B5CC7">
        <w:rPr>
          <w:lang w:val="uk-UA"/>
        </w:rPr>
        <w:t></w:t>
      </w:r>
      <w:r w:rsidRPr="008B5CC7">
        <w:rPr>
          <w:lang w:val="uk-UA"/>
        </w:rPr>
        <w:t></w:t>
      </w:r>
      <w:r w:rsidRPr="008B5CC7">
        <w:rPr>
          <w:rFonts w:hint="eastAsia"/>
          <w:lang w:val="uk-UA"/>
        </w:rPr>
        <w:t>творчі</w:t>
      </w:r>
      <w:r w:rsidRPr="008B5CC7">
        <w:rPr>
          <w:lang w:val="uk-UA"/>
        </w:rPr>
        <w:t></w:t>
      </w:r>
      <w:r w:rsidRPr="008B5CC7">
        <w:rPr>
          <w:rFonts w:hint="eastAsia"/>
          <w:lang w:val="uk-UA"/>
        </w:rPr>
        <w:t>завдання</w:t>
      </w:r>
      <w:r w:rsidRPr="008B5CC7">
        <w:rPr>
          <w:lang w:val="uk-UA"/>
        </w:rPr>
        <w:t></w:t>
      </w:r>
      <w:r w:rsidRPr="008B5CC7">
        <w:rPr>
          <w:lang w:val="uk-UA"/>
        </w:rPr>
        <w:t></w:t>
      </w:r>
      <w:r w:rsidRPr="008B5CC7">
        <w:rPr>
          <w:rFonts w:hint="eastAsia"/>
          <w:lang w:val="uk-UA"/>
        </w:rPr>
        <w:t>логічно</w:t>
      </w:r>
      <w:r w:rsidRPr="008B5CC7">
        <w:rPr>
          <w:lang w:val="uk-UA"/>
        </w:rPr>
        <w:t></w:t>
      </w:r>
      <w:r w:rsidRPr="008B5CC7">
        <w:rPr>
          <w:rFonts w:hint="eastAsia"/>
          <w:lang w:val="uk-UA"/>
        </w:rPr>
        <w:t>структурні</w:t>
      </w:r>
      <w:r w:rsidRPr="008B5CC7">
        <w:rPr>
          <w:lang w:val="uk-UA"/>
        </w:rPr>
        <w:t></w:t>
      </w:r>
      <w:r w:rsidRPr="008B5CC7">
        <w:rPr>
          <w:rFonts w:hint="eastAsia"/>
          <w:lang w:val="uk-UA"/>
        </w:rPr>
        <w:t>схеми</w:t>
      </w:r>
      <w:r w:rsidRPr="008B5CC7">
        <w:rPr>
          <w:lang w:val="uk-UA"/>
        </w:rPr>
        <w:t></w:t>
      </w:r>
      <w:r w:rsidRPr="008B5CC7">
        <w:rPr>
          <w:lang w:val="uk-UA"/>
        </w:rPr>
        <w:t></w:t>
      </w:r>
      <w:r w:rsidRPr="008B5CC7">
        <w:rPr>
          <w:rFonts w:hint="eastAsia"/>
          <w:lang w:val="uk-UA"/>
        </w:rPr>
        <w:t>урізноманітнення</w:t>
      </w:r>
      <w:r w:rsidRPr="008B5CC7">
        <w:rPr>
          <w:lang w:val="uk-UA"/>
        </w:rPr>
        <w:t></w:t>
      </w:r>
      <w:r w:rsidRPr="008B5CC7">
        <w:rPr>
          <w:rFonts w:hint="eastAsia"/>
          <w:lang w:val="uk-UA"/>
        </w:rPr>
        <w:t>засобів</w:t>
      </w:r>
      <w:r w:rsidRPr="008B5CC7">
        <w:rPr>
          <w:lang w:val="uk-UA"/>
        </w:rPr>
        <w:t></w:t>
      </w:r>
      <w:r w:rsidRPr="008B5CC7">
        <w:rPr>
          <w:rFonts w:hint="eastAsia"/>
          <w:lang w:val="uk-UA"/>
        </w:rPr>
        <w:t>навчання</w:t>
      </w:r>
      <w:r w:rsidRPr="008B5CC7">
        <w:rPr>
          <w:lang w:val="uk-UA"/>
        </w:rPr>
        <w:t></w:t>
      </w:r>
      <w:r w:rsidRPr="008B5CC7">
        <w:rPr>
          <w:rFonts w:hint="eastAsia"/>
          <w:lang w:val="uk-UA"/>
        </w:rPr>
        <w:t>тощо</w:t>
      </w:r>
      <w:r w:rsidRPr="008B5CC7">
        <w:rPr>
          <w:lang w:val="uk-UA"/>
        </w:rPr>
        <w:t></w:t>
      </w:r>
      <w:r w:rsidRPr="008B5CC7">
        <w:rPr>
          <w:lang w:val="uk-UA"/>
        </w:rPr>
        <w:t></w:t>
      </w:r>
      <w:r w:rsidRPr="008B5CC7">
        <w:rPr>
          <w:rFonts w:hint="eastAsia"/>
          <w:lang w:val="uk-UA"/>
        </w:rPr>
        <w:t>Вектором</w:t>
      </w:r>
      <w:r w:rsidRPr="008B5CC7">
        <w:rPr>
          <w:lang w:val="uk-UA"/>
        </w:rPr>
        <w:t></w:t>
      </w:r>
      <w:r w:rsidRPr="008B5CC7">
        <w:rPr>
          <w:rFonts w:hint="eastAsia"/>
          <w:lang w:val="uk-UA"/>
        </w:rPr>
        <w:t>поступового</w:t>
      </w:r>
      <w:r w:rsidRPr="008B5CC7">
        <w:rPr>
          <w:lang w:val="uk-UA"/>
        </w:rPr>
        <w:t></w:t>
      </w:r>
      <w:r w:rsidRPr="008B5CC7">
        <w:rPr>
          <w:rFonts w:hint="eastAsia"/>
          <w:lang w:val="uk-UA"/>
        </w:rPr>
        <w:t>ускладнення</w:t>
      </w:r>
      <w:r w:rsidRPr="008B5CC7">
        <w:rPr>
          <w:lang w:val="uk-UA"/>
        </w:rPr>
        <w:t></w:t>
      </w:r>
      <w:r w:rsidRPr="008B5CC7">
        <w:rPr>
          <w:rFonts w:hint="eastAsia"/>
          <w:lang w:val="uk-UA"/>
        </w:rPr>
        <w:t>навчально</w:t>
      </w:r>
      <w:r w:rsidRPr="008B5CC7">
        <w:rPr>
          <w:lang w:val="uk-UA"/>
        </w:rPr>
        <w:t></w:t>
      </w:r>
      <w:r w:rsidRPr="008B5CC7">
        <w:rPr>
          <w:rFonts w:hint="eastAsia"/>
          <w:lang w:val="uk-UA"/>
        </w:rPr>
        <w:t>пізнавальної</w:t>
      </w:r>
      <w:r w:rsidRPr="008B5CC7">
        <w:rPr>
          <w:lang w:val="uk-UA"/>
        </w:rPr>
        <w:t></w:t>
      </w:r>
      <w:r w:rsidRPr="008B5CC7">
        <w:rPr>
          <w:rFonts w:hint="eastAsia"/>
          <w:lang w:val="uk-UA"/>
        </w:rPr>
        <w:t>діяльності</w:t>
      </w:r>
      <w:r w:rsidRPr="008B5CC7">
        <w:rPr>
          <w:lang w:val="uk-UA"/>
        </w:rPr>
        <w:t></w:t>
      </w:r>
      <w:r w:rsidRPr="008B5CC7">
        <w:rPr>
          <w:rFonts w:hint="eastAsia"/>
          <w:lang w:val="uk-UA"/>
        </w:rPr>
        <w:t>семикласників</w:t>
      </w:r>
      <w:r w:rsidRPr="008B5CC7">
        <w:rPr>
          <w:lang w:val="uk-UA"/>
        </w:rPr>
        <w:t></w:t>
      </w:r>
      <w:r w:rsidRPr="008B5CC7">
        <w:rPr>
          <w:lang w:val="uk-UA"/>
        </w:rPr>
        <w:t></w:t>
      </w:r>
      <w:r w:rsidRPr="008B5CC7">
        <w:rPr>
          <w:rFonts w:hint="eastAsia"/>
          <w:lang w:val="uk-UA"/>
        </w:rPr>
        <w:t>що</w:t>
      </w:r>
      <w:r w:rsidRPr="008B5CC7">
        <w:rPr>
          <w:lang w:val="uk-UA"/>
        </w:rPr>
        <w:t></w:t>
      </w:r>
      <w:r w:rsidRPr="008B5CC7">
        <w:rPr>
          <w:rFonts w:hint="eastAsia"/>
          <w:lang w:val="uk-UA"/>
        </w:rPr>
        <w:t>окреслює</w:t>
      </w:r>
      <w:r w:rsidRPr="008B5CC7">
        <w:rPr>
          <w:lang w:val="uk-UA"/>
        </w:rPr>
        <w:t></w:t>
      </w:r>
      <w:r w:rsidRPr="008B5CC7">
        <w:rPr>
          <w:rFonts w:hint="eastAsia"/>
          <w:lang w:val="uk-UA"/>
        </w:rPr>
        <w:t>перспективи</w:t>
      </w:r>
      <w:r w:rsidRPr="008B5CC7">
        <w:rPr>
          <w:lang w:val="uk-UA"/>
        </w:rPr>
        <w:t></w:t>
      </w:r>
      <w:r w:rsidRPr="008B5CC7">
        <w:rPr>
          <w:rFonts w:hint="eastAsia"/>
          <w:lang w:val="uk-UA"/>
        </w:rPr>
        <w:t>їх</w:t>
      </w:r>
      <w:r w:rsidRPr="008B5CC7">
        <w:rPr>
          <w:lang w:val="uk-UA"/>
        </w:rPr>
        <w:t></w:t>
      </w:r>
      <w:r w:rsidRPr="008B5CC7">
        <w:rPr>
          <w:rFonts w:hint="eastAsia"/>
          <w:lang w:val="uk-UA"/>
        </w:rPr>
        <w:t>розвитку</w:t>
      </w:r>
      <w:r w:rsidRPr="008B5CC7">
        <w:rPr>
          <w:lang w:val="uk-UA"/>
        </w:rPr>
        <w:t></w:t>
      </w:r>
      <w:r w:rsidRPr="008B5CC7">
        <w:rPr>
          <w:lang w:val="uk-UA"/>
        </w:rPr>
        <w:t></w:t>
      </w:r>
      <w:r w:rsidRPr="008B5CC7">
        <w:rPr>
          <w:rFonts w:hint="eastAsia"/>
          <w:lang w:val="uk-UA"/>
        </w:rPr>
        <w:t>та</w:t>
      </w:r>
      <w:r w:rsidRPr="008B5CC7">
        <w:rPr>
          <w:lang w:val="uk-UA"/>
        </w:rPr>
        <w:t></w:t>
      </w:r>
      <w:r w:rsidRPr="008B5CC7">
        <w:rPr>
          <w:rFonts w:hint="eastAsia"/>
          <w:lang w:val="uk-UA"/>
        </w:rPr>
        <w:t>критерії</w:t>
      </w:r>
      <w:r w:rsidRPr="008B5CC7">
        <w:rPr>
          <w:lang w:val="uk-UA"/>
        </w:rPr>
        <w:t></w:t>
      </w:r>
      <w:r w:rsidRPr="008B5CC7">
        <w:rPr>
          <w:rFonts w:hint="eastAsia"/>
          <w:lang w:val="uk-UA"/>
        </w:rPr>
        <w:t>сформованості</w:t>
      </w:r>
      <w:r w:rsidRPr="008B5CC7">
        <w:rPr>
          <w:lang w:val="uk-UA"/>
        </w:rPr>
        <w:t></w:t>
      </w:r>
      <w:r w:rsidRPr="008B5CC7">
        <w:rPr>
          <w:rFonts w:hint="eastAsia"/>
          <w:lang w:val="uk-UA"/>
        </w:rPr>
        <w:t>учнівських</w:t>
      </w:r>
      <w:r w:rsidRPr="008B5CC7">
        <w:rPr>
          <w:lang w:val="uk-UA"/>
        </w:rPr>
        <w:t></w:t>
      </w:r>
      <w:r w:rsidRPr="008B5CC7">
        <w:rPr>
          <w:rFonts w:hint="eastAsia"/>
          <w:lang w:val="uk-UA"/>
        </w:rPr>
        <w:t>досягнень</w:t>
      </w:r>
      <w:r w:rsidRPr="008B5CC7">
        <w:rPr>
          <w:lang w:val="uk-UA"/>
        </w:rPr>
        <w:t></w:t>
      </w:r>
      <w:r w:rsidRPr="008B5CC7">
        <w:rPr>
          <w:rFonts w:hint="eastAsia"/>
          <w:lang w:val="uk-UA"/>
        </w:rPr>
        <w:t>на</w:t>
      </w:r>
      <w:r w:rsidRPr="008B5CC7">
        <w:rPr>
          <w:lang w:val="uk-UA"/>
        </w:rPr>
        <w:t></w:t>
      </w:r>
      <w:r w:rsidRPr="008B5CC7">
        <w:rPr>
          <w:rFonts w:hint="eastAsia"/>
          <w:lang w:val="uk-UA"/>
        </w:rPr>
        <w:t>уроках</w:t>
      </w:r>
      <w:r w:rsidRPr="008B5CC7">
        <w:rPr>
          <w:lang w:val="uk-UA"/>
        </w:rPr>
        <w:t></w:t>
      </w:r>
      <w:r w:rsidRPr="008B5CC7">
        <w:rPr>
          <w:rFonts w:hint="eastAsia"/>
          <w:lang w:val="uk-UA"/>
        </w:rPr>
        <w:t>всесвітньої</w:t>
      </w:r>
      <w:r w:rsidRPr="008B5CC7">
        <w:rPr>
          <w:lang w:val="uk-UA"/>
        </w:rPr>
        <w:t></w:t>
      </w:r>
      <w:r w:rsidRPr="008B5CC7">
        <w:rPr>
          <w:rFonts w:hint="eastAsia"/>
          <w:lang w:val="uk-UA"/>
        </w:rPr>
        <w:t>історії</w:t>
      </w:r>
      <w:r w:rsidRPr="008B5CC7">
        <w:rPr>
          <w:lang w:val="uk-UA"/>
        </w:rPr>
        <w:t></w:t>
      </w:r>
      <w:r w:rsidRPr="008B5CC7">
        <w:rPr>
          <w:rFonts w:hint="eastAsia"/>
          <w:lang w:val="uk-UA"/>
        </w:rPr>
        <w:t>є</w:t>
      </w:r>
      <w:r w:rsidRPr="008B5CC7">
        <w:rPr>
          <w:lang w:val="uk-UA"/>
        </w:rPr>
        <w:t></w:t>
      </w:r>
      <w:r w:rsidRPr="008B5CC7">
        <w:rPr>
          <w:rFonts w:hint="eastAsia"/>
          <w:lang w:val="uk-UA"/>
        </w:rPr>
        <w:t>головний</w:t>
      </w:r>
      <w:r w:rsidRPr="008B5CC7">
        <w:rPr>
          <w:lang w:val="uk-UA"/>
        </w:rPr>
        <w:t></w:t>
      </w:r>
      <w:r w:rsidRPr="008B5CC7">
        <w:rPr>
          <w:rFonts w:hint="eastAsia"/>
          <w:lang w:val="uk-UA"/>
        </w:rPr>
        <w:t>результат</w:t>
      </w:r>
      <w:r w:rsidRPr="008B5CC7">
        <w:rPr>
          <w:lang w:val="uk-UA"/>
        </w:rPr>
        <w:t></w:t>
      </w:r>
      <w:r w:rsidRPr="008B5CC7">
        <w:rPr>
          <w:rFonts w:hint="eastAsia"/>
          <w:lang w:val="uk-UA"/>
        </w:rPr>
        <w:t>цих</w:t>
      </w:r>
      <w:r w:rsidRPr="008B5CC7">
        <w:rPr>
          <w:lang w:val="uk-UA"/>
        </w:rPr>
        <w:t></w:t>
      </w:r>
      <w:r w:rsidRPr="008B5CC7">
        <w:rPr>
          <w:rFonts w:hint="eastAsia"/>
          <w:lang w:val="uk-UA"/>
        </w:rPr>
        <w:t>процесів</w:t>
      </w:r>
      <w:r w:rsidRPr="008B5CC7">
        <w:rPr>
          <w:lang w:val="uk-UA"/>
        </w:rPr>
        <w:t></w:t>
      </w:r>
      <w:r w:rsidRPr="008B5CC7">
        <w:rPr>
          <w:rFonts w:hint="eastAsia"/>
          <w:lang w:val="uk-UA"/>
        </w:rPr>
        <w:t>–</w:t>
      </w:r>
      <w:r w:rsidRPr="008B5CC7">
        <w:rPr>
          <w:lang w:val="uk-UA"/>
        </w:rPr>
        <w:t></w:t>
      </w:r>
      <w:r w:rsidRPr="008B5CC7">
        <w:rPr>
          <w:rFonts w:hint="eastAsia"/>
          <w:lang w:val="uk-UA"/>
        </w:rPr>
        <w:t>сформована</w:t>
      </w:r>
      <w:r w:rsidRPr="008B5CC7">
        <w:rPr>
          <w:lang w:val="uk-UA"/>
        </w:rPr>
        <w:t></w:t>
      </w:r>
      <w:r w:rsidRPr="008B5CC7">
        <w:rPr>
          <w:rFonts w:hint="eastAsia"/>
          <w:lang w:val="uk-UA"/>
        </w:rPr>
        <w:t>стійка</w:t>
      </w:r>
      <w:r w:rsidRPr="008B5CC7">
        <w:rPr>
          <w:lang w:val="uk-UA"/>
        </w:rPr>
        <w:t></w:t>
      </w:r>
      <w:r w:rsidRPr="008B5CC7">
        <w:rPr>
          <w:rFonts w:hint="eastAsia"/>
          <w:lang w:val="uk-UA"/>
        </w:rPr>
        <w:t>пізнавальна</w:t>
      </w:r>
      <w:r w:rsidRPr="008B5CC7">
        <w:rPr>
          <w:lang w:val="uk-UA"/>
        </w:rPr>
        <w:t></w:t>
      </w:r>
      <w:r w:rsidRPr="008B5CC7">
        <w:rPr>
          <w:rFonts w:hint="eastAsia"/>
          <w:lang w:val="uk-UA"/>
        </w:rPr>
        <w:t>ініціатива</w:t>
      </w:r>
      <w:r w:rsidRPr="008B5CC7">
        <w:rPr>
          <w:lang w:val="uk-UA"/>
        </w:rPr>
        <w:t></w:t>
      </w:r>
      <w:r w:rsidRPr="008B5CC7">
        <w:rPr>
          <w:rFonts w:hint="eastAsia"/>
          <w:lang w:val="uk-UA"/>
        </w:rPr>
        <w:t>дитини</w:t>
      </w:r>
      <w:r w:rsidRPr="008B5CC7">
        <w:rPr>
          <w:lang w:val="uk-UA"/>
        </w:rPr>
        <w:t></w:t>
      </w:r>
      <w:r w:rsidRPr="008B5CC7">
        <w:rPr>
          <w:lang w:val="uk-UA"/>
        </w:rPr>
        <w:t></w:t>
      </w:r>
      <w:r w:rsidRPr="008B5CC7">
        <w:rPr>
          <w:rFonts w:hint="eastAsia"/>
          <w:lang w:val="uk-UA"/>
        </w:rPr>
        <w:t>незалежна</w:t>
      </w:r>
      <w:r w:rsidRPr="008B5CC7">
        <w:rPr>
          <w:lang w:val="uk-UA"/>
        </w:rPr>
        <w:t></w:t>
      </w:r>
      <w:r w:rsidRPr="008B5CC7">
        <w:rPr>
          <w:rFonts w:hint="eastAsia"/>
          <w:lang w:val="uk-UA"/>
        </w:rPr>
        <w:t>від</w:t>
      </w:r>
      <w:r w:rsidRPr="008B5CC7">
        <w:rPr>
          <w:lang w:val="uk-UA"/>
        </w:rPr>
        <w:t></w:t>
      </w:r>
      <w:r w:rsidRPr="008B5CC7">
        <w:rPr>
          <w:rFonts w:hint="eastAsia"/>
          <w:lang w:val="uk-UA"/>
        </w:rPr>
        <w:t>її</w:t>
      </w:r>
      <w:r w:rsidRPr="008B5CC7">
        <w:rPr>
          <w:lang w:val="uk-UA"/>
        </w:rPr>
        <w:t></w:t>
      </w:r>
      <w:r w:rsidRPr="008B5CC7">
        <w:rPr>
          <w:rFonts w:hint="eastAsia"/>
          <w:lang w:val="uk-UA"/>
        </w:rPr>
        <w:t>природних</w:t>
      </w:r>
      <w:r w:rsidRPr="008B5CC7">
        <w:rPr>
          <w:lang w:val="uk-UA"/>
        </w:rPr>
        <w:t></w:t>
      </w:r>
      <w:r w:rsidRPr="008B5CC7">
        <w:rPr>
          <w:rFonts w:hint="eastAsia"/>
          <w:lang w:val="uk-UA"/>
        </w:rPr>
        <w:t>здібностей</w:t>
      </w:r>
      <w:r w:rsidRPr="008B5CC7">
        <w:rPr>
          <w:lang w:val="uk-UA"/>
        </w:rPr>
        <w:t></w:t>
      </w:r>
      <w:r w:rsidRPr="008B5CC7">
        <w:rPr>
          <w:lang w:val="uk-UA"/>
        </w:rPr>
        <w:t></w:t>
      </w:r>
    </w:p>
    <w:p w:rsidR="008B5CC7" w:rsidRPr="008B5CC7" w:rsidRDefault="008B5CC7" w:rsidP="008B5CC7">
      <w:pPr>
        <w:rPr>
          <w:lang w:val="uk-UA"/>
        </w:rPr>
      </w:pPr>
      <w:r w:rsidRPr="008B5CC7">
        <w:rPr>
          <w:lang w:val="uk-UA"/>
        </w:rPr>
        <w:tab/>
      </w:r>
      <w:r w:rsidRPr="008B5CC7">
        <w:rPr>
          <w:lang w:val="uk-UA"/>
        </w:rPr>
        <w:t></w:t>
      </w:r>
      <w:r w:rsidRPr="008B5CC7">
        <w:rPr>
          <w:lang w:val="uk-UA"/>
        </w:rPr>
        <w:t></w:t>
      </w:r>
      <w:r w:rsidRPr="008B5CC7">
        <w:rPr>
          <w:lang w:val="uk-UA"/>
        </w:rPr>
        <w:t></w:t>
      </w:r>
      <w:r w:rsidRPr="008B5CC7">
        <w:rPr>
          <w:rFonts w:hint="eastAsia"/>
          <w:lang w:val="uk-UA"/>
        </w:rPr>
        <w:t>Названі</w:t>
      </w:r>
      <w:r w:rsidRPr="008B5CC7">
        <w:rPr>
          <w:lang w:val="uk-UA"/>
        </w:rPr>
        <w:t></w:t>
      </w:r>
      <w:r w:rsidRPr="008B5CC7">
        <w:rPr>
          <w:rFonts w:hint="eastAsia"/>
          <w:lang w:val="uk-UA"/>
        </w:rPr>
        <w:t>методичні</w:t>
      </w:r>
      <w:r w:rsidRPr="008B5CC7">
        <w:rPr>
          <w:lang w:val="uk-UA"/>
        </w:rPr>
        <w:t></w:t>
      </w:r>
      <w:r w:rsidRPr="008B5CC7">
        <w:rPr>
          <w:rFonts w:hint="eastAsia"/>
          <w:lang w:val="uk-UA"/>
        </w:rPr>
        <w:t>умови</w:t>
      </w:r>
      <w:r w:rsidRPr="008B5CC7">
        <w:rPr>
          <w:lang w:val="uk-UA"/>
        </w:rPr>
        <w:t></w:t>
      </w:r>
      <w:r w:rsidRPr="008B5CC7">
        <w:rPr>
          <w:rFonts w:hint="eastAsia"/>
          <w:lang w:val="uk-UA"/>
        </w:rPr>
        <w:t>є</w:t>
      </w:r>
      <w:r w:rsidRPr="008B5CC7">
        <w:rPr>
          <w:lang w:val="uk-UA"/>
        </w:rPr>
        <w:t></w:t>
      </w:r>
      <w:r w:rsidRPr="008B5CC7">
        <w:rPr>
          <w:rFonts w:hint="eastAsia"/>
          <w:lang w:val="uk-UA"/>
        </w:rPr>
        <w:t>основою</w:t>
      </w:r>
      <w:r w:rsidRPr="008B5CC7">
        <w:rPr>
          <w:lang w:val="uk-UA"/>
        </w:rPr>
        <w:t></w:t>
      </w:r>
      <w:r w:rsidRPr="008B5CC7">
        <w:rPr>
          <w:rFonts w:hint="eastAsia"/>
          <w:lang w:val="uk-UA"/>
        </w:rPr>
        <w:t>авторської</w:t>
      </w:r>
      <w:r w:rsidRPr="008B5CC7">
        <w:rPr>
          <w:lang w:val="uk-UA"/>
        </w:rPr>
        <w:t></w:t>
      </w:r>
      <w:r w:rsidRPr="008B5CC7">
        <w:rPr>
          <w:rFonts w:hint="eastAsia"/>
          <w:lang w:val="uk-UA"/>
        </w:rPr>
        <w:t>методики</w:t>
      </w:r>
      <w:r w:rsidRPr="008B5CC7">
        <w:rPr>
          <w:lang w:val="uk-UA"/>
        </w:rPr>
        <w:t></w:t>
      </w:r>
      <w:r w:rsidRPr="008B5CC7">
        <w:rPr>
          <w:rFonts w:hint="eastAsia"/>
          <w:lang w:val="uk-UA"/>
        </w:rPr>
        <w:t>навчання</w:t>
      </w:r>
      <w:r w:rsidRPr="008B5CC7">
        <w:rPr>
          <w:lang w:val="uk-UA"/>
        </w:rPr>
        <w:t></w:t>
      </w:r>
      <w:r w:rsidRPr="008B5CC7">
        <w:rPr>
          <w:rFonts w:hint="eastAsia"/>
          <w:lang w:val="uk-UA"/>
        </w:rPr>
        <w:t>історії</w:t>
      </w:r>
      <w:r w:rsidRPr="008B5CC7">
        <w:rPr>
          <w:lang w:val="uk-UA"/>
        </w:rPr>
        <w:t></w:t>
      </w:r>
      <w:r w:rsidRPr="008B5CC7">
        <w:rPr>
          <w:rFonts w:hint="eastAsia"/>
          <w:lang w:val="uk-UA"/>
        </w:rPr>
        <w:t>середніх</w:t>
      </w:r>
      <w:r w:rsidRPr="008B5CC7">
        <w:rPr>
          <w:lang w:val="uk-UA"/>
        </w:rPr>
        <w:t></w:t>
      </w:r>
      <w:r w:rsidRPr="008B5CC7">
        <w:rPr>
          <w:rFonts w:hint="eastAsia"/>
          <w:lang w:val="uk-UA"/>
        </w:rPr>
        <w:t>віків</w:t>
      </w:r>
      <w:r w:rsidRPr="008B5CC7">
        <w:rPr>
          <w:lang w:val="uk-UA"/>
        </w:rPr>
        <w:t></w:t>
      </w:r>
      <w:r w:rsidRPr="008B5CC7">
        <w:rPr>
          <w:lang w:val="uk-UA"/>
        </w:rPr>
        <w:t></w:t>
      </w:r>
      <w:r w:rsidRPr="008B5CC7">
        <w:rPr>
          <w:rFonts w:hint="eastAsia"/>
          <w:lang w:val="uk-UA"/>
        </w:rPr>
        <w:t>Підвалинами</w:t>
      </w:r>
      <w:r w:rsidRPr="008B5CC7">
        <w:rPr>
          <w:lang w:val="uk-UA"/>
        </w:rPr>
        <w:t></w:t>
      </w:r>
      <w:r w:rsidRPr="008B5CC7">
        <w:rPr>
          <w:rFonts w:hint="eastAsia"/>
          <w:lang w:val="uk-UA"/>
        </w:rPr>
        <w:t>її</w:t>
      </w:r>
      <w:r w:rsidRPr="008B5CC7">
        <w:rPr>
          <w:lang w:val="uk-UA"/>
        </w:rPr>
        <w:t></w:t>
      </w:r>
      <w:r w:rsidRPr="008B5CC7">
        <w:rPr>
          <w:rFonts w:hint="eastAsia"/>
          <w:lang w:val="uk-UA"/>
        </w:rPr>
        <w:t>розробки</w:t>
      </w:r>
      <w:r w:rsidRPr="008B5CC7">
        <w:rPr>
          <w:lang w:val="uk-UA"/>
        </w:rPr>
        <w:t></w:t>
      </w:r>
      <w:r w:rsidRPr="008B5CC7">
        <w:rPr>
          <w:rFonts w:hint="eastAsia"/>
          <w:lang w:val="uk-UA"/>
        </w:rPr>
        <w:t>є</w:t>
      </w:r>
      <w:r w:rsidRPr="008B5CC7">
        <w:rPr>
          <w:lang w:val="uk-UA"/>
        </w:rPr>
        <w:t></w:t>
      </w:r>
      <w:r w:rsidRPr="008B5CC7">
        <w:rPr>
          <w:rFonts w:hint="eastAsia"/>
          <w:lang w:val="uk-UA"/>
        </w:rPr>
        <w:t>також</w:t>
      </w:r>
      <w:r w:rsidRPr="008B5CC7">
        <w:rPr>
          <w:lang w:val="uk-UA"/>
        </w:rPr>
        <w:t></w:t>
      </w:r>
      <w:r w:rsidRPr="008B5CC7">
        <w:rPr>
          <w:rFonts w:hint="eastAsia"/>
          <w:lang w:val="uk-UA"/>
        </w:rPr>
        <w:t>оптимальне</w:t>
      </w:r>
      <w:r w:rsidRPr="008B5CC7">
        <w:rPr>
          <w:lang w:val="uk-UA"/>
        </w:rPr>
        <w:t></w:t>
      </w:r>
      <w:r w:rsidRPr="008B5CC7">
        <w:rPr>
          <w:rFonts w:hint="eastAsia"/>
          <w:lang w:val="uk-UA"/>
        </w:rPr>
        <w:t>поєднання</w:t>
      </w:r>
      <w:r w:rsidRPr="008B5CC7">
        <w:rPr>
          <w:lang w:val="uk-UA"/>
        </w:rPr>
        <w:t></w:t>
      </w:r>
      <w:r w:rsidRPr="008B5CC7">
        <w:rPr>
          <w:rFonts w:hint="eastAsia"/>
          <w:lang w:val="uk-UA"/>
        </w:rPr>
        <w:t>активної</w:t>
      </w:r>
      <w:r w:rsidRPr="008B5CC7">
        <w:rPr>
          <w:lang w:val="uk-UA"/>
        </w:rPr>
        <w:t></w:t>
      </w:r>
      <w:r w:rsidRPr="008B5CC7">
        <w:rPr>
          <w:rFonts w:hint="eastAsia"/>
          <w:lang w:val="uk-UA"/>
        </w:rPr>
        <w:t>та</w:t>
      </w:r>
      <w:r w:rsidRPr="008B5CC7">
        <w:rPr>
          <w:lang w:val="uk-UA"/>
        </w:rPr>
        <w:t></w:t>
      </w:r>
      <w:r w:rsidRPr="008B5CC7">
        <w:rPr>
          <w:rFonts w:hint="eastAsia"/>
          <w:lang w:val="uk-UA"/>
        </w:rPr>
        <w:t>інтерактивної</w:t>
      </w:r>
      <w:r w:rsidRPr="008B5CC7">
        <w:rPr>
          <w:lang w:val="uk-UA"/>
        </w:rPr>
        <w:t></w:t>
      </w:r>
      <w:r w:rsidRPr="008B5CC7">
        <w:rPr>
          <w:rFonts w:hint="eastAsia"/>
          <w:lang w:val="uk-UA"/>
        </w:rPr>
        <w:t>моделей</w:t>
      </w:r>
      <w:r w:rsidRPr="008B5CC7">
        <w:rPr>
          <w:lang w:val="uk-UA"/>
        </w:rPr>
        <w:t></w:t>
      </w:r>
      <w:r w:rsidRPr="008B5CC7">
        <w:rPr>
          <w:rFonts w:hint="eastAsia"/>
          <w:lang w:val="uk-UA"/>
        </w:rPr>
        <w:t>навчання</w:t>
      </w:r>
      <w:r w:rsidRPr="008B5CC7">
        <w:rPr>
          <w:lang w:val="uk-UA"/>
        </w:rPr>
        <w:t></w:t>
      </w:r>
      <w:r w:rsidRPr="008B5CC7">
        <w:rPr>
          <w:lang w:val="uk-UA"/>
        </w:rPr>
        <w:t></w:t>
      </w:r>
      <w:r w:rsidRPr="008B5CC7">
        <w:rPr>
          <w:rFonts w:hint="eastAsia"/>
          <w:lang w:val="uk-UA"/>
        </w:rPr>
        <w:t>що</w:t>
      </w:r>
      <w:r w:rsidRPr="008B5CC7">
        <w:rPr>
          <w:lang w:val="uk-UA"/>
        </w:rPr>
        <w:t></w:t>
      </w:r>
      <w:r w:rsidRPr="008B5CC7">
        <w:rPr>
          <w:rFonts w:hint="eastAsia"/>
          <w:lang w:val="uk-UA"/>
        </w:rPr>
        <w:t>забезпечує</w:t>
      </w:r>
      <w:r w:rsidRPr="008B5CC7">
        <w:rPr>
          <w:lang w:val="uk-UA"/>
        </w:rPr>
        <w:t></w:t>
      </w:r>
      <w:r w:rsidRPr="008B5CC7">
        <w:rPr>
          <w:rFonts w:hint="eastAsia"/>
          <w:lang w:val="uk-UA"/>
        </w:rPr>
        <w:t>реалізацію</w:t>
      </w:r>
      <w:r w:rsidRPr="008B5CC7">
        <w:rPr>
          <w:lang w:val="uk-UA"/>
        </w:rPr>
        <w:t></w:t>
      </w:r>
      <w:r w:rsidRPr="008B5CC7">
        <w:rPr>
          <w:rFonts w:hint="eastAsia"/>
          <w:lang w:val="uk-UA"/>
        </w:rPr>
        <w:t>освітнього</w:t>
      </w:r>
      <w:r w:rsidRPr="008B5CC7">
        <w:rPr>
          <w:lang w:val="uk-UA"/>
        </w:rPr>
        <w:t></w:t>
      </w:r>
      <w:r w:rsidRPr="008B5CC7">
        <w:rPr>
          <w:rFonts w:hint="eastAsia"/>
          <w:lang w:val="uk-UA"/>
        </w:rPr>
        <w:t>потенціалу</w:t>
      </w:r>
      <w:r w:rsidRPr="008B5CC7">
        <w:rPr>
          <w:lang w:val="uk-UA"/>
        </w:rPr>
        <w:t></w:t>
      </w:r>
      <w:r w:rsidRPr="008B5CC7">
        <w:rPr>
          <w:rFonts w:hint="eastAsia"/>
          <w:lang w:val="uk-UA"/>
        </w:rPr>
        <w:t>курсу</w:t>
      </w:r>
      <w:r w:rsidRPr="008B5CC7">
        <w:rPr>
          <w:lang w:val="uk-UA"/>
        </w:rPr>
        <w:t></w:t>
      </w:r>
      <w:r w:rsidRPr="008B5CC7">
        <w:rPr>
          <w:rFonts w:hint="eastAsia"/>
          <w:lang w:val="uk-UA"/>
        </w:rPr>
        <w:t>історії</w:t>
      </w:r>
      <w:r w:rsidRPr="008B5CC7">
        <w:rPr>
          <w:lang w:val="uk-UA"/>
        </w:rPr>
        <w:t></w:t>
      </w:r>
      <w:r w:rsidRPr="008B5CC7">
        <w:rPr>
          <w:rFonts w:hint="eastAsia"/>
          <w:lang w:val="uk-UA"/>
        </w:rPr>
        <w:t>середніх</w:t>
      </w:r>
      <w:r w:rsidRPr="008B5CC7">
        <w:rPr>
          <w:lang w:val="uk-UA"/>
        </w:rPr>
        <w:t></w:t>
      </w:r>
      <w:r w:rsidRPr="008B5CC7">
        <w:rPr>
          <w:rFonts w:hint="eastAsia"/>
          <w:lang w:val="uk-UA"/>
        </w:rPr>
        <w:t>віків</w:t>
      </w:r>
      <w:r w:rsidRPr="008B5CC7">
        <w:rPr>
          <w:lang w:val="uk-UA"/>
        </w:rPr>
        <w:t></w:t>
      </w:r>
      <w:r w:rsidRPr="008B5CC7">
        <w:rPr>
          <w:lang w:val="uk-UA"/>
        </w:rPr>
        <w:t></w:t>
      </w:r>
      <w:r w:rsidRPr="008B5CC7">
        <w:rPr>
          <w:rFonts w:hint="eastAsia"/>
          <w:lang w:val="uk-UA"/>
        </w:rPr>
        <w:t>Цьому</w:t>
      </w:r>
      <w:r w:rsidRPr="008B5CC7">
        <w:rPr>
          <w:lang w:val="uk-UA"/>
        </w:rPr>
        <w:t></w:t>
      </w:r>
      <w:r w:rsidRPr="008B5CC7">
        <w:rPr>
          <w:rFonts w:hint="eastAsia"/>
          <w:lang w:val="uk-UA"/>
        </w:rPr>
        <w:t>сприяють</w:t>
      </w:r>
      <w:r w:rsidRPr="008B5CC7">
        <w:rPr>
          <w:lang w:val="uk-UA"/>
        </w:rPr>
        <w:t></w:t>
      </w:r>
      <w:r w:rsidRPr="008B5CC7">
        <w:rPr>
          <w:rFonts w:hint="eastAsia"/>
          <w:lang w:val="uk-UA"/>
        </w:rPr>
        <w:t>також</w:t>
      </w:r>
      <w:r w:rsidRPr="008B5CC7">
        <w:rPr>
          <w:lang w:val="uk-UA"/>
        </w:rPr>
        <w:t></w:t>
      </w:r>
      <w:r w:rsidRPr="008B5CC7">
        <w:rPr>
          <w:lang w:val="uk-UA"/>
        </w:rPr>
        <w:t></w:t>
      </w:r>
      <w:r w:rsidRPr="008B5CC7">
        <w:rPr>
          <w:rFonts w:hint="eastAsia"/>
          <w:lang w:val="uk-UA"/>
        </w:rPr>
        <w:t>спрямування</w:t>
      </w:r>
      <w:r w:rsidRPr="008B5CC7">
        <w:rPr>
          <w:lang w:val="uk-UA"/>
        </w:rPr>
        <w:t></w:t>
      </w:r>
      <w:r w:rsidRPr="008B5CC7">
        <w:rPr>
          <w:rFonts w:hint="eastAsia"/>
          <w:lang w:val="uk-UA"/>
        </w:rPr>
        <w:t>змісту</w:t>
      </w:r>
      <w:r w:rsidRPr="008B5CC7">
        <w:rPr>
          <w:lang w:val="uk-UA"/>
        </w:rPr>
        <w:t></w:t>
      </w:r>
      <w:r w:rsidRPr="008B5CC7">
        <w:rPr>
          <w:rFonts w:hint="eastAsia"/>
          <w:lang w:val="uk-UA"/>
        </w:rPr>
        <w:t>курсу</w:t>
      </w:r>
      <w:r w:rsidRPr="008B5CC7">
        <w:rPr>
          <w:lang w:val="uk-UA"/>
        </w:rPr>
        <w:t></w:t>
      </w:r>
      <w:r w:rsidRPr="008B5CC7">
        <w:rPr>
          <w:rFonts w:hint="eastAsia"/>
          <w:lang w:val="uk-UA"/>
        </w:rPr>
        <w:t>історії</w:t>
      </w:r>
      <w:r w:rsidRPr="008B5CC7">
        <w:rPr>
          <w:lang w:val="uk-UA"/>
        </w:rPr>
        <w:t></w:t>
      </w:r>
      <w:r w:rsidRPr="008B5CC7">
        <w:rPr>
          <w:rFonts w:hint="eastAsia"/>
          <w:lang w:val="uk-UA"/>
        </w:rPr>
        <w:t>середніх</w:t>
      </w:r>
      <w:r w:rsidRPr="008B5CC7">
        <w:rPr>
          <w:lang w:val="uk-UA"/>
        </w:rPr>
        <w:t></w:t>
      </w:r>
      <w:r w:rsidRPr="008B5CC7">
        <w:rPr>
          <w:rFonts w:hint="eastAsia"/>
          <w:lang w:val="uk-UA"/>
        </w:rPr>
        <w:t>віків</w:t>
      </w:r>
      <w:r w:rsidRPr="008B5CC7">
        <w:rPr>
          <w:lang w:val="uk-UA"/>
        </w:rPr>
        <w:t></w:t>
      </w:r>
      <w:r w:rsidRPr="008B5CC7">
        <w:rPr>
          <w:rFonts w:hint="eastAsia"/>
          <w:lang w:val="uk-UA"/>
        </w:rPr>
        <w:t>на</w:t>
      </w:r>
      <w:r w:rsidRPr="008B5CC7">
        <w:rPr>
          <w:lang w:val="uk-UA"/>
        </w:rPr>
        <w:t></w:t>
      </w:r>
      <w:r w:rsidRPr="008B5CC7">
        <w:rPr>
          <w:rFonts w:hint="eastAsia"/>
          <w:lang w:val="uk-UA"/>
        </w:rPr>
        <w:t>формування</w:t>
      </w:r>
      <w:r w:rsidRPr="008B5CC7">
        <w:rPr>
          <w:lang w:val="uk-UA"/>
        </w:rPr>
        <w:t></w:t>
      </w:r>
      <w:r w:rsidRPr="008B5CC7">
        <w:rPr>
          <w:rFonts w:hint="eastAsia"/>
          <w:lang w:val="uk-UA"/>
        </w:rPr>
        <w:t>в</w:t>
      </w:r>
      <w:r w:rsidRPr="008B5CC7">
        <w:rPr>
          <w:lang w:val="uk-UA"/>
        </w:rPr>
        <w:t></w:t>
      </w:r>
      <w:r w:rsidRPr="008B5CC7">
        <w:rPr>
          <w:rFonts w:hint="eastAsia"/>
          <w:lang w:val="uk-UA"/>
        </w:rPr>
        <w:t>семикласників</w:t>
      </w:r>
      <w:r w:rsidRPr="008B5CC7">
        <w:rPr>
          <w:lang w:val="uk-UA"/>
        </w:rPr>
        <w:t></w:t>
      </w:r>
      <w:r w:rsidRPr="008B5CC7">
        <w:rPr>
          <w:rFonts w:hint="eastAsia"/>
          <w:lang w:val="uk-UA"/>
        </w:rPr>
        <w:t>цілісного</w:t>
      </w:r>
      <w:r w:rsidRPr="008B5CC7">
        <w:rPr>
          <w:lang w:val="uk-UA"/>
        </w:rPr>
        <w:t></w:t>
      </w:r>
      <w:r w:rsidRPr="008B5CC7">
        <w:rPr>
          <w:rFonts w:hint="eastAsia"/>
          <w:lang w:val="uk-UA"/>
        </w:rPr>
        <w:t>уявлення</w:t>
      </w:r>
      <w:r w:rsidRPr="008B5CC7">
        <w:rPr>
          <w:lang w:val="uk-UA"/>
        </w:rPr>
        <w:t></w:t>
      </w:r>
      <w:r w:rsidRPr="008B5CC7">
        <w:rPr>
          <w:rFonts w:hint="eastAsia"/>
          <w:lang w:val="uk-UA"/>
        </w:rPr>
        <w:t>про</w:t>
      </w:r>
      <w:r w:rsidRPr="008B5CC7">
        <w:rPr>
          <w:lang w:val="uk-UA"/>
        </w:rPr>
        <w:t></w:t>
      </w:r>
      <w:r w:rsidRPr="008B5CC7">
        <w:rPr>
          <w:rFonts w:hint="eastAsia"/>
          <w:lang w:val="uk-UA"/>
        </w:rPr>
        <w:t>розвиток</w:t>
      </w:r>
      <w:r w:rsidRPr="008B5CC7">
        <w:rPr>
          <w:lang w:val="uk-UA"/>
        </w:rPr>
        <w:t></w:t>
      </w:r>
      <w:r w:rsidRPr="008B5CC7">
        <w:rPr>
          <w:rFonts w:hint="eastAsia"/>
          <w:lang w:val="uk-UA"/>
        </w:rPr>
        <w:t>людства</w:t>
      </w:r>
      <w:r w:rsidRPr="008B5CC7">
        <w:rPr>
          <w:lang w:val="uk-UA"/>
        </w:rPr>
        <w:t></w:t>
      </w:r>
      <w:r w:rsidRPr="008B5CC7">
        <w:rPr>
          <w:rFonts w:hint="eastAsia"/>
          <w:lang w:val="uk-UA"/>
        </w:rPr>
        <w:t>у</w:t>
      </w:r>
      <w:r w:rsidRPr="008B5CC7">
        <w:rPr>
          <w:lang w:val="uk-UA"/>
        </w:rPr>
        <w:t></w:t>
      </w:r>
      <w:r w:rsidRPr="008B5CC7">
        <w:rPr>
          <w:lang w:val="uk-UA"/>
        </w:rPr>
        <w:t></w:t>
      </w:r>
      <w:r w:rsidRPr="008B5CC7">
        <w:rPr>
          <w:lang w:val="uk-UA"/>
        </w:rPr>
        <w:t></w:t>
      </w:r>
      <w:r w:rsidRPr="008B5CC7">
        <w:rPr>
          <w:rFonts w:hint="eastAsia"/>
          <w:lang w:val="uk-UA"/>
        </w:rPr>
        <w:t>Х</w:t>
      </w:r>
      <w:r w:rsidRPr="008B5CC7">
        <w:rPr>
          <w:lang w:val="uk-UA"/>
        </w:rPr>
        <w:t></w:t>
      </w:r>
      <w:r w:rsidRPr="008B5CC7">
        <w:rPr>
          <w:lang w:val="uk-UA"/>
        </w:rPr>
        <w:t></w:t>
      </w:r>
      <w:r w:rsidRPr="008B5CC7">
        <w:rPr>
          <w:rFonts w:hint="eastAsia"/>
          <w:lang w:val="uk-UA"/>
        </w:rPr>
        <w:t>століттях</w:t>
      </w:r>
      <w:r w:rsidRPr="008B5CC7">
        <w:rPr>
          <w:lang w:val="uk-UA"/>
        </w:rPr>
        <w:t></w:t>
      </w:r>
      <w:r w:rsidRPr="008B5CC7">
        <w:rPr>
          <w:lang w:val="uk-UA"/>
        </w:rPr>
        <w:t></w:t>
      </w:r>
      <w:r w:rsidRPr="008B5CC7">
        <w:rPr>
          <w:rFonts w:hint="eastAsia"/>
          <w:lang w:val="uk-UA"/>
        </w:rPr>
        <w:t>розвиток</w:t>
      </w:r>
      <w:r w:rsidRPr="008B5CC7">
        <w:rPr>
          <w:lang w:val="uk-UA"/>
        </w:rPr>
        <w:t></w:t>
      </w:r>
      <w:r w:rsidRPr="008B5CC7">
        <w:rPr>
          <w:rFonts w:hint="eastAsia"/>
          <w:lang w:val="uk-UA"/>
        </w:rPr>
        <w:t>навчально</w:t>
      </w:r>
      <w:r w:rsidRPr="008B5CC7">
        <w:rPr>
          <w:lang w:val="uk-UA"/>
        </w:rPr>
        <w:t></w:t>
      </w:r>
      <w:r w:rsidRPr="008B5CC7">
        <w:rPr>
          <w:rFonts w:hint="eastAsia"/>
          <w:lang w:val="uk-UA"/>
        </w:rPr>
        <w:t>пізнавальних</w:t>
      </w:r>
      <w:r w:rsidRPr="008B5CC7">
        <w:rPr>
          <w:lang w:val="uk-UA"/>
        </w:rPr>
        <w:t></w:t>
      </w:r>
      <w:r w:rsidRPr="008B5CC7">
        <w:rPr>
          <w:rFonts w:hint="eastAsia"/>
          <w:lang w:val="uk-UA"/>
        </w:rPr>
        <w:t>умінь</w:t>
      </w:r>
      <w:r w:rsidRPr="008B5CC7">
        <w:rPr>
          <w:lang w:val="uk-UA"/>
        </w:rPr>
        <w:t></w:t>
      </w:r>
      <w:r w:rsidRPr="008B5CC7">
        <w:rPr>
          <w:rFonts w:hint="eastAsia"/>
          <w:lang w:val="uk-UA"/>
        </w:rPr>
        <w:t>та</w:t>
      </w:r>
      <w:r w:rsidRPr="008B5CC7">
        <w:rPr>
          <w:lang w:val="uk-UA"/>
        </w:rPr>
        <w:t></w:t>
      </w:r>
      <w:r w:rsidRPr="008B5CC7">
        <w:rPr>
          <w:rFonts w:hint="eastAsia"/>
          <w:lang w:val="uk-UA"/>
        </w:rPr>
        <w:t>емоційно</w:t>
      </w:r>
      <w:r w:rsidRPr="008B5CC7">
        <w:rPr>
          <w:lang w:val="uk-UA"/>
        </w:rPr>
        <w:t></w:t>
      </w:r>
      <w:r w:rsidRPr="008B5CC7">
        <w:rPr>
          <w:rFonts w:hint="eastAsia"/>
          <w:lang w:val="uk-UA"/>
        </w:rPr>
        <w:t>оцінних</w:t>
      </w:r>
      <w:r w:rsidRPr="008B5CC7">
        <w:rPr>
          <w:lang w:val="uk-UA"/>
        </w:rPr>
        <w:t></w:t>
      </w:r>
      <w:r w:rsidRPr="008B5CC7">
        <w:rPr>
          <w:rFonts w:hint="eastAsia"/>
          <w:lang w:val="uk-UA"/>
        </w:rPr>
        <w:t>суджень</w:t>
      </w:r>
      <w:r w:rsidRPr="008B5CC7">
        <w:rPr>
          <w:lang w:val="uk-UA"/>
        </w:rPr>
        <w:t></w:t>
      </w:r>
      <w:r w:rsidRPr="008B5CC7">
        <w:rPr>
          <w:lang w:val="uk-UA"/>
        </w:rPr>
        <w:t></w:t>
      </w:r>
      <w:r w:rsidRPr="008B5CC7">
        <w:rPr>
          <w:rFonts w:hint="eastAsia"/>
          <w:lang w:val="uk-UA"/>
        </w:rPr>
        <w:t>піднесення</w:t>
      </w:r>
      <w:r w:rsidRPr="008B5CC7">
        <w:rPr>
          <w:lang w:val="uk-UA"/>
        </w:rPr>
        <w:t></w:t>
      </w:r>
      <w:r w:rsidRPr="008B5CC7">
        <w:rPr>
          <w:rFonts w:hint="eastAsia"/>
          <w:lang w:val="uk-UA"/>
        </w:rPr>
        <w:t>мотиваційних</w:t>
      </w:r>
      <w:r w:rsidRPr="008B5CC7">
        <w:rPr>
          <w:lang w:val="uk-UA"/>
        </w:rPr>
        <w:t></w:t>
      </w:r>
      <w:r w:rsidRPr="008B5CC7">
        <w:rPr>
          <w:rFonts w:hint="eastAsia"/>
          <w:lang w:val="uk-UA"/>
        </w:rPr>
        <w:t>факторів</w:t>
      </w:r>
      <w:r w:rsidRPr="008B5CC7">
        <w:rPr>
          <w:lang w:val="uk-UA"/>
        </w:rPr>
        <w:t></w:t>
      </w:r>
      <w:r w:rsidRPr="008B5CC7">
        <w:rPr>
          <w:rFonts w:hint="eastAsia"/>
          <w:lang w:val="uk-UA"/>
        </w:rPr>
        <w:t>навчання</w:t>
      </w:r>
      <w:r w:rsidRPr="008B5CC7">
        <w:rPr>
          <w:lang w:val="uk-UA"/>
        </w:rPr>
        <w:t></w:t>
      </w:r>
      <w:r w:rsidRPr="008B5CC7">
        <w:rPr>
          <w:rFonts w:hint="eastAsia"/>
          <w:lang w:val="uk-UA"/>
        </w:rPr>
        <w:t>на</w:t>
      </w:r>
      <w:r w:rsidRPr="008B5CC7">
        <w:rPr>
          <w:lang w:val="uk-UA"/>
        </w:rPr>
        <w:t></w:t>
      </w:r>
      <w:r w:rsidRPr="008B5CC7">
        <w:rPr>
          <w:rFonts w:hint="eastAsia"/>
          <w:lang w:val="uk-UA"/>
        </w:rPr>
        <w:t>уроках</w:t>
      </w:r>
      <w:r w:rsidRPr="008B5CC7">
        <w:rPr>
          <w:lang w:val="uk-UA"/>
        </w:rPr>
        <w:t></w:t>
      </w:r>
      <w:r w:rsidRPr="008B5CC7">
        <w:rPr>
          <w:rFonts w:hint="eastAsia"/>
          <w:lang w:val="uk-UA"/>
        </w:rPr>
        <w:t>всесвітньої</w:t>
      </w:r>
      <w:r w:rsidRPr="008B5CC7">
        <w:rPr>
          <w:lang w:val="uk-UA"/>
        </w:rPr>
        <w:t></w:t>
      </w:r>
      <w:r w:rsidRPr="008B5CC7">
        <w:rPr>
          <w:rFonts w:hint="eastAsia"/>
          <w:lang w:val="uk-UA"/>
        </w:rPr>
        <w:t>історії</w:t>
      </w:r>
      <w:r w:rsidRPr="008B5CC7">
        <w:rPr>
          <w:lang w:val="uk-UA"/>
        </w:rPr>
        <w:t></w:t>
      </w:r>
      <w:r w:rsidRPr="008B5CC7">
        <w:rPr>
          <w:rFonts w:hint="eastAsia"/>
          <w:lang w:val="uk-UA"/>
        </w:rPr>
        <w:t>у</w:t>
      </w:r>
      <w:r w:rsidRPr="008B5CC7">
        <w:rPr>
          <w:lang w:val="uk-UA"/>
        </w:rPr>
        <w:t></w:t>
      </w:r>
      <w:r w:rsidRPr="008B5CC7">
        <w:rPr>
          <w:lang w:val="uk-UA"/>
        </w:rPr>
        <w:t></w:t>
      </w:r>
      <w:r w:rsidRPr="008B5CC7">
        <w:rPr>
          <w:lang w:val="uk-UA"/>
        </w:rPr>
        <w:t></w:t>
      </w:r>
      <w:r w:rsidRPr="008B5CC7">
        <w:rPr>
          <w:rFonts w:hint="eastAsia"/>
          <w:lang w:val="uk-UA"/>
        </w:rPr>
        <w:t>класі</w:t>
      </w:r>
      <w:r w:rsidRPr="008B5CC7">
        <w:rPr>
          <w:lang w:val="uk-UA"/>
        </w:rPr>
        <w:t></w:t>
      </w:r>
      <w:r w:rsidRPr="008B5CC7">
        <w:rPr>
          <w:lang w:val="uk-UA"/>
        </w:rPr>
        <w:t></w:t>
      </w:r>
      <w:r w:rsidRPr="008B5CC7">
        <w:rPr>
          <w:rFonts w:hint="eastAsia"/>
          <w:lang w:val="uk-UA"/>
        </w:rPr>
        <w:t>визначення</w:t>
      </w:r>
      <w:r w:rsidRPr="008B5CC7">
        <w:rPr>
          <w:lang w:val="uk-UA"/>
        </w:rPr>
        <w:t></w:t>
      </w:r>
      <w:r w:rsidRPr="008B5CC7">
        <w:rPr>
          <w:rFonts w:hint="eastAsia"/>
          <w:lang w:val="uk-UA"/>
        </w:rPr>
        <w:t>найбільш</w:t>
      </w:r>
      <w:r w:rsidRPr="008B5CC7">
        <w:rPr>
          <w:lang w:val="uk-UA"/>
        </w:rPr>
        <w:t></w:t>
      </w:r>
      <w:r w:rsidRPr="008B5CC7">
        <w:rPr>
          <w:rFonts w:hint="eastAsia"/>
          <w:lang w:val="uk-UA"/>
        </w:rPr>
        <w:t>актуальних</w:t>
      </w:r>
      <w:r w:rsidRPr="008B5CC7">
        <w:rPr>
          <w:lang w:val="uk-UA"/>
        </w:rPr>
        <w:t></w:t>
      </w:r>
      <w:r w:rsidRPr="008B5CC7">
        <w:rPr>
          <w:lang w:val="uk-UA"/>
        </w:rPr>
        <w:t></w:t>
      </w:r>
      <w:r w:rsidRPr="008B5CC7">
        <w:rPr>
          <w:rFonts w:hint="eastAsia"/>
          <w:lang w:val="uk-UA"/>
        </w:rPr>
        <w:t>ефективних</w:t>
      </w:r>
      <w:r w:rsidRPr="008B5CC7">
        <w:rPr>
          <w:lang w:val="uk-UA"/>
        </w:rPr>
        <w:t></w:t>
      </w:r>
      <w:r w:rsidRPr="008B5CC7">
        <w:rPr>
          <w:rFonts w:hint="eastAsia"/>
          <w:lang w:val="uk-UA"/>
        </w:rPr>
        <w:t>освітніх</w:t>
      </w:r>
      <w:r w:rsidRPr="008B5CC7">
        <w:rPr>
          <w:lang w:val="uk-UA"/>
        </w:rPr>
        <w:t></w:t>
      </w:r>
      <w:r w:rsidRPr="008B5CC7">
        <w:rPr>
          <w:rFonts w:hint="eastAsia"/>
          <w:lang w:val="uk-UA"/>
        </w:rPr>
        <w:t>технологій</w:t>
      </w:r>
      <w:r w:rsidRPr="008B5CC7">
        <w:rPr>
          <w:lang w:val="uk-UA"/>
        </w:rPr>
        <w:t></w:t>
      </w:r>
      <w:r w:rsidRPr="008B5CC7">
        <w:rPr>
          <w:rFonts w:hint="eastAsia"/>
          <w:lang w:val="uk-UA"/>
        </w:rPr>
        <w:t>та</w:t>
      </w:r>
      <w:r w:rsidRPr="008B5CC7">
        <w:rPr>
          <w:lang w:val="uk-UA"/>
        </w:rPr>
        <w:t></w:t>
      </w:r>
      <w:r w:rsidRPr="008B5CC7">
        <w:rPr>
          <w:rFonts w:hint="eastAsia"/>
          <w:lang w:val="uk-UA"/>
        </w:rPr>
        <w:t>забезпечення</w:t>
      </w:r>
      <w:r w:rsidRPr="008B5CC7">
        <w:rPr>
          <w:lang w:val="uk-UA"/>
        </w:rPr>
        <w:t></w:t>
      </w:r>
      <w:r w:rsidRPr="008B5CC7">
        <w:rPr>
          <w:rFonts w:hint="eastAsia"/>
          <w:lang w:val="uk-UA"/>
        </w:rPr>
        <w:t>ними</w:t>
      </w:r>
      <w:r w:rsidRPr="008B5CC7">
        <w:rPr>
          <w:lang w:val="uk-UA"/>
        </w:rPr>
        <w:t></w:t>
      </w:r>
      <w:r w:rsidRPr="008B5CC7">
        <w:rPr>
          <w:rFonts w:hint="eastAsia"/>
          <w:lang w:val="uk-UA"/>
        </w:rPr>
        <w:t>навчального</w:t>
      </w:r>
      <w:r w:rsidRPr="008B5CC7">
        <w:rPr>
          <w:lang w:val="uk-UA"/>
        </w:rPr>
        <w:t></w:t>
      </w:r>
      <w:r w:rsidRPr="008B5CC7">
        <w:rPr>
          <w:rFonts w:hint="eastAsia"/>
          <w:lang w:val="uk-UA"/>
        </w:rPr>
        <w:t>процесу</w:t>
      </w:r>
      <w:r w:rsidRPr="008B5CC7">
        <w:rPr>
          <w:lang w:val="uk-UA"/>
        </w:rPr>
        <w:t></w:t>
      </w:r>
      <w:r w:rsidRPr="008B5CC7">
        <w:rPr>
          <w:rFonts w:hint="eastAsia"/>
          <w:lang w:val="uk-UA"/>
        </w:rPr>
        <w:t>на</w:t>
      </w:r>
      <w:r w:rsidRPr="008B5CC7">
        <w:rPr>
          <w:lang w:val="uk-UA"/>
        </w:rPr>
        <w:t></w:t>
      </w:r>
      <w:r w:rsidRPr="008B5CC7">
        <w:rPr>
          <w:rFonts w:hint="eastAsia"/>
          <w:lang w:val="uk-UA"/>
        </w:rPr>
        <w:t>уроках</w:t>
      </w:r>
      <w:r w:rsidRPr="008B5CC7">
        <w:rPr>
          <w:lang w:val="uk-UA"/>
        </w:rPr>
        <w:t></w:t>
      </w:r>
      <w:r w:rsidRPr="008B5CC7">
        <w:rPr>
          <w:rFonts w:hint="eastAsia"/>
          <w:lang w:val="uk-UA"/>
        </w:rPr>
        <w:t>всесвітньої</w:t>
      </w:r>
      <w:r w:rsidRPr="008B5CC7">
        <w:rPr>
          <w:lang w:val="uk-UA"/>
        </w:rPr>
        <w:t></w:t>
      </w:r>
      <w:r w:rsidRPr="008B5CC7">
        <w:rPr>
          <w:rFonts w:hint="eastAsia"/>
          <w:lang w:val="uk-UA"/>
        </w:rPr>
        <w:t>історії</w:t>
      </w:r>
      <w:r w:rsidRPr="008B5CC7">
        <w:rPr>
          <w:lang w:val="uk-UA"/>
        </w:rPr>
        <w:t></w:t>
      </w:r>
      <w:r w:rsidRPr="008B5CC7">
        <w:rPr>
          <w:rFonts w:hint="eastAsia"/>
          <w:lang w:val="uk-UA"/>
        </w:rPr>
        <w:t>у</w:t>
      </w:r>
      <w:r w:rsidRPr="008B5CC7">
        <w:rPr>
          <w:lang w:val="uk-UA"/>
        </w:rPr>
        <w:t></w:t>
      </w:r>
      <w:r w:rsidRPr="008B5CC7">
        <w:rPr>
          <w:lang w:val="uk-UA"/>
        </w:rPr>
        <w:t></w:t>
      </w:r>
      <w:r w:rsidRPr="008B5CC7">
        <w:rPr>
          <w:lang w:val="uk-UA"/>
        </w:rPr>
        <w:t></w:t>
      </w:r>
      <w:r w:rsidRPr="008B5CC7">
        <w:rPr>
          <w:rFonts w:hint="eastAsia"/>
          <w:lang w:val="uk-UA"/>
        </w:rPr>
        <w:t>класі</w:t>
      </w:r>
      <w:r w:rsidRPr="008B5CC7">
        <w:rPr>
          <w:lang w:val="uk-UA"/>
        </w:rPr>
        <w:t></w:t>
      </w:r>
      <w:r w:rsidRPr="008B5CC7">
        <w:rPr>
          <w:lang w:val="uk-UA"/>
        </w:rPr>
        <w:t></w:t>
      </w:r>
      <w:r w:rsidRPr="008B5CC7">
        <w:rPr>
          <w:rFonts w:hint="eastAsia"/>
          <w:lang w:val="uk-UA"/>
        </w:rPr>
        <w:t>використання</w:t>
      </w:r>
      <w:r w:rsidRPr="008B5CC7">
        <w:rPr>
          <w:lang w:val="uk-UA"/>
        </w:rPr>
        <w:t></w:t>
      </w:r>
      <w:r w:rsidRPr="008B5CC7">
        <w:rPr>
          <w:rFonts w:hint="eastAsia"/>
          <w:lang w:val="uk-UA"/>
        </w:rPr>
        <w:t>новітніх</w:t>
      </w:r>
      <w:r w:rsidRPr="008B5CC7">
        <w:rPr>
          <w:lang w:val="uk-UA"/>
        </w:rPr>
        <w:t></w:t>
      </w:r>
      <w:r w:rsidRPr="008B5CC7">
        <w:rPr>
          <w:rFonts w:hint="eastAsia"/>
          <w:lang w:val="uk-UA"/>
        </w:rPr>
        <w:t>досягнень</w:t>
      </w:r>
      <w:r w:rsidRPr="008B5CC7">
        <w:rPr>
          <w:lang w:val="uk-UA"/>
        </w:rPr>
        <w:t></w:t>
      </w:r>
      <w:r w:rsidRPr="008B5CC7">
        <w:rPr>
          <w:rFonts w:hint="eastAsia"/>
          <w:lang w:val="uk-UA"/>
        </w:rPr>
        <w:t>педагогіки</w:t>
      </w:r>
      <w:r w:rsidRPr="008B5CC7">
        <w:rPr>
          <w:lang w:val="uk-UA"/>
        </w:rPr>
        <w:t></w:t>
      </w:r>
      <w:r w:rsidRPr="008B5CC7">
        <w:rPr>
          <w:lang w:val="uk-UA"/>
        </w:rPr>
        <w:t></w:t>
      </w:r>
      <w:r w:rsidRPr="008B5CC7">
        <w:rPr>
          <w:rFonts w:hint="eastAsia"/>
          <w:lang w:val="uk-UA"/>
        </w:rPr>
        <w:t>психології</w:t>
      </w:r>
      <w:r w:rsidRPr="008B5CC7">
        <w:rPr>
          <w:lang w:val="uk-UA"/>
        </w:rPr>
        <w:t></w:t>
      </w:r>
      <w:r w:rsidRPr="008B5CC7">
        <w:rPr>
          <w:rFonts w:hint="eastAsia"/>
          <w:lang w:val="uk-UA"/>
        </w:rPr>
        <w:t>для</w:t>
      </w:r>
      <w:r w:rsidRPr="008B5CC7">
        <w:rPr>
          <w:lang w:val="uk-UA"/>
        </w:rPr>
        <w:t></w:t>
      </w:r>
      <w:r w:rsidRPr="008B5CC7">
        <w:rPr>
          <w:rFonts w:hint="eastAsia"/>
          <w:lang w:val="uk-UA"/>
        </w:rPr>
        <w:t>демократизації</w:t>
      </w:r>
      <w:r w:rsidRPr="008B5CC7">
        <w:rPr>
          <w:lang w:val="uk-UA"/>
        </w:rPr>
        <w:t></w:t>
      </w:r>
      <w:r w:rsidRPr="008B5CC7">
        <w:rPr>
          <w:rFonts w:hint="eastAsia"/>
          <w:lang w:val="uk-UA"/>
        </w:rPr>
        <w:t>взаємодії</w:t>
      </w:r>
      <w:r w:rsidRPr="008B5CC7">
        <w:rPr>
          <w:lang w:val="uk-UA"/>
        </w:rPr>
        <w:t></w:t>
      </w:r>
      <w:r w:rsidRPr="008B5CC7">
        <w:rPr>
          <w:lang w:val="uk-UA"/>
        </w:rPr>
        <w:t></w:t>
      </w:r>
      <w:r w:rsidRPr="008B5CC7">
        <w:rPr>
          <w:rFonts w:hint="eastAsia"/>
          <w:lang w:val="uk-UA"/>
        </w:rPr>
        <w:t>„учитель</w:t>
      </w:r>
      <w:r w:rsidRPr="008B5CC7">
        <w:rPr>
          <w:lang w:val="uk-UA"/>
        </w:rPr>
        <w:t></w:t>
      </w:r>
      <w:r w:rsidRPr="008B5CC7">
        <w:rPr>
          <w:rFonts w:hint="eastAsia"/>
          <w:lang w:val="uk-UA"/>
        </w:rPr>
        <w:t>–</w:t>
      </w:r>
      <w:r w:rsidRPr="008B5CC7">
        <w:rPr>
          <w:lang w:val="uk-UA"/>
        </w:rPr>
        <w:t></w:t>
      </w:r>
      <w:r w:rsidRPr="008B5CC7">
        <w:rPr>
          <w:rFonts w:hint="eastAsia"/>
          <w:lang w:val="uk-UA"/>
        </w:rPr>
        <w:t>учень”</w:t>
      </w:r>
      <w:r w:rsidRPr="008B5CC7">
        <w:rPr>
          <w:lang w:val="uk-UA"/>
        </w:rPr>
        <w:t></w:t>
      </w:r>
      <w:r w:rsidRPr="008B5CC7">
        <w:rPr>
          <w:lang w:val="uk-UA"/>
        </w:rPr>
        <w:t></w:t>
      </w:r>
      <w:r w:rsidRPr="008B5CC7">
        <w:rPr>
          <w:rFonts w:hint="eastAsia"/>
          <w:lang w:val="uk-UA"/>
        </w:rPr>
        <w:t>оптимальне</w:t>
      </w:r>
      <w:r w:rsidRPr="008B5CC7">
        <w:rPr>
          <w:lang w:val="uk-UA"/>
        </w:rPr>
        <w:t></w:t>
      </w:r>
      <w:r w:rsidRPr="008B5CC7">
        <w:rPr>
          <w:rFonts w:hint="eastAsia"/>
          <w:lang w:val="uk-UA"/>
        </w:rPr>
        <w:t>поєднання</w:t>
      </w:r>
      <w:r w:rsidRPr="008B5CC7">
        <w:rPr>
          <w:lang w:val="uk-UA"/>
        </w:rPr>
        <w:t></w:t>
      </w:r>
      <w:r w:rsidRPr="008B5CC7">
        <w:rPr>
          <w:rFonts w:hint="eastAsia"/>
          <w:lang w:val="uk-UA"/>
        </w:rPr>
        <w:t>сучасних</w:t>
      </w:r>
      <w:r w:rsidRPr="008B5CC7">
        <w:rPr>
          <w:lang w:val="uk-UA"/>
        </w:rPr>
        <w:t></w:t>
      </w:r>
      <w:r w:rsidRPr="008B5CC7">
        <w:rPr>
          <w:rFonts w:hint="eastAsia"/>
          <w:lang w:val="uk-UA"/>
        </w:rPr>
        <w:t>освітніх</w:t>
      </w:r>
      <w:r w:rsidRPr="008B5CC7">
        <w:rPr>
          <w:lang w:val="uk-UA"/>
        </w:rPr>
        <w:t></w:t>
      </w:r>
      <w:r w:rsidRPr="008B5CC7">
        <w:rPr>
          <w:rFonts w:hint="eastAsia"/>
          <w:lang w:val="uk-UA"/>
        </w:rPr>
        <w:t>технологій</w:t>
      </w:r>
      <w:r w:rsidRPr="008B5CC7">
        <w:rPr>
          <w:lang w:val="uk-UA"/>
        </w:rPr>
        <w:t></w:t>
      </w:r>
      <w:r w:rsidRPr="008B5CC7">
        <w:rPr>
          <w:rFonts w:hint="eastAsia"/>
          <w:lang w:val="uk-UA"/>
        </w:rPr>
        <w:t>з</w:t>
      </w:r>
      <w:r w:rsidRPr="008B5CC7">
        <w:rPr>
          <w:lang w:val="uk-UA"/>
        </w:rPr>
        <w:t></w:t>
      </w:r>
      <w:r w:rsidRPr="008B5CC7">
        <w:rPr>
          <w:rFonts w:hint="eastAsia"/>
          <w:lang w:val="uk-UA"/>
        </w:rPr>
        <w:t>можливостями</w:t>
      </w:r>
      <w:r w:rsidRPr="008B5CC7">
        <w:rPr>
          <w:lang w:val="uk-UA"/>
        </w:rPr>
        <w:t></w:t>
      </w:r>
      <w:r w:rsidRPr="008B5CC7">
        <w:rPr>
          <w:rFonts w:hint="eastAsia"/>
          <w:lang w:val="uk-UA"/>
        </w:rPr>
        <w:t>конкретної</w:t>
      </w:r>
      <w:r w:rsidRPr="008B5CC7">
        <w:rPr>
          <w:lang w:val="uk-UA"/>
        </w:rPr>
        <w:t></w:t>
      </w:r>
      <w:r w:rsidRPr="008B5CC7">
        <w:rPr>
          <w:rFonts w:hint="eastAsia"/>
          <w:lang w:val="uk-UA"/>
        </w:rPr>
        <w:t>дитини</w:t>
      </w:r>
      <w:r w:rsidRPr="008B5CC7">
        <w:rPr>
          <w:lang w:val="uk-UA"/>
        </w:rPr>
        <w:t></w:t>
      </w:r>
      <w:r w:rsidRPr="008B5CC7">
        <w:rPr>
          <w:lang w:val="uk-UA"/>
        </w:rPr>
        <w:t></w:t>
      </w:r>
      <w:r w:rsidRPr="008B5CC7">
        <w:rPr>
          <w:rFonts w:hint="eastAsia"/>
          <w:lang w:val="uk-UA"/>
        </w:rPr>
        <w:t>забезпечення</w:t>
      </w:r>
      <w:r w:rsidRPr="008B5CC7">
        <w:rPr>
          <w:lang w:val="uk-UA"/>
        </w:rPr>
        <w:t></w:t>
      </w:r>
      <w:r w:rsidRPr="008B5CC7">
        <w:rPr>
          <w:rFonts w:hint="eastAsia"/>
          <w:lang w:val="uk-UA"/>
        </w:rPr>
        <w:t>ситуації</w:t>
      </w:r>
      <w:r w:rsidRPr="008B5CC7">
        <w:rPr>
          <w:lang w:val="uk-UA"/>
        </w:rPr>
        <w:t></w:t>
      </w:r>
      <w:r w:rsidRPr="008B5CC7">
        <w:rPr>
          <w:rFonts w:hint="eastAsia"/>
          <w:lang w:val="uk-UA"/>
        </w:rPr>
        <w:t>успіху</w:t>
      </w:r>
      <w:r w:rsidRPr="008B5CC7">
        <w:rPr>
          <w:lang w:val="uk-UA"/>
        </w:rPr>
        <w:t></w:t>
      </w:r>
      <w:r w:rsidRPr="008B5CC7">
        <w:rPr>
          <w:rFonts w:hint="eastAsia"/>
          <w:lang w:val="uk-UA"/>
        </w:rPr>
        <w:t>дитини</w:t>
      </w:r>
      <w:r w:rsidRPr="008B5CC7">
        <w:rPr>
          <w:lang w:val="uk-UA"/>
        </w:rPr>
        <w:t></w:t>
      </w:r>
      <w:r w:rsidRPr="008B5CC7">
        <w:rPr>
          <w:rFonts w:hint="eastAsia"/>
          <w:lang w:val="uk-UA"/>
        </w:rPr>
        <w:t>під</w:t>
      </w:r>
      <w:r w:rsidRPr="008B5CC7">
        <w:rPr>
          <w:lang w:val="uk-UA"/>
        </w:rPr>
        <w:t></w:t>
      </w:r>
      <w:r w:rsidRPr="008B5CC7">
        <w:rPr>
          <w:rFonts w:hint="eastAsia"/>
          <w:lang w:val="uk-UA"/>
        </w:rPr>
        <w:t>час</w:t>
      </w:r>
      <w:r w:rsidRPr="008B5CC7">
        <w:rPr>
          <w:lang w:val="uk-UA"/>
        </w:rPr>
        <w:t></w:t>
      </w:r>
      <w:r w:rsidRPr="008B5CC7">
        <w:rPr>
          <w:rFonts w:hint="eastAsia"/>
          <w:lang w:val="uk-UA"/>
        </w:rPr>
        <w:t>роботи</w:t>
      </w:r>
      <w:r w:rsidRPr="008B5CC7">
        <w:rPr>
          <w:lang w:val="uk-UA"/>
        </w:rPr>
        <w:t></w:t>
      </w:r>
      <w:r w:rsidRPr="008B5CC7">
        <w:rPr>
          <w:rFonts w:hint="eastAsia"/>
          <w:lang w:val="uk-UA"/>
        </w:rPr>
        <w:t>на</w:t>
      </w:r>
      <w:r w:rsidRPr="008B5CC7">
        <w:rPr>
          <w:lang w:val="uk-UA"/>
        </w:rPr>
        <w:t></w:t>
      </w:r>
      <w:r w:rsidRPr="008B5CC7">
        <w:rPr>
          <w:rFonts w:hint="eastAsia"/>
          <w:lang w:val="uk-UA"/>
        </w:rPr>
        <w:t>уроці</w:t>
      </w:r>
      <w:r w:rsidRPr="008B5CC7">
        <w:rPr>
          <w:lang w:val="uk-UA"/>
        </w:rPr>
        <w:t></w:t>
      </w:r>
      <w:r w:rsidRPr="008B5CC7">
        <w:rPr>
          <w:rFonts w:hint="eastAsia"/>
          <w:lang w:val="uk-UA"/>
        </w:rPr>
        <w:t>історії</w:t>
      </w:r>
      <w:r w:rsidRPr="008B5CC7">
        <w:rPr>
          <w:lang w:val="uk-UA"/>
        </w:rPr>
        <w:t></w:t>
      </w:r>
    </w:p>
    <w:p w:rsidR="008B5CC7" w:rsidRPr="008B5CC7" w:rsidRDefault="008B5CC7" w:rsidP="008B5CC7">
      <w:pPr>
        <w:rPr>
          <w:lang w:val="uk-UA"/>
        </w:rPr>
      </w:pPr>
      <w:r w:rsidRPr="008B5CC7">
        <w:rPr>
          <w:rFonts w:hint="eastAsia"/>
          <w:lang w:val="uk-UA"/>
        </w:rPr>
        <w:t>Важливими</w:t>
      </w:r>
      <w:r w:rsidRPr="008B5CC7">
        <w:rPr>
          <w:lang w:val="uk-UA"/>
        </w:rPr>
        <w:t></w:t>
      </w:r>
      <w:r w:rsidRPr="008B5CC7">
        <w:rPr>
          <w:rFonts w:hint="eastAsia"/>
          <w:lang w:val="uk-UA"/>
        </w:rPr>
        <w:t>є</w:t>
      </w:r>
      <w:r w:rsidRPr="008B5CC7">
        <w:rPr>
          <w:lang w:val="uk-UA"/>
        </w:rPr>
        <w:t></w:t>
      </w:r>
      <w:r w:rsidRPr="008B5CC7">
        <w:rPr>
          <w:rFonts w:hint="eastAsia"/>
          <w:lang w:val="uk-UA"/>
        </w:rPr>
        <w:t>також</w:t>
      </w:r>
      <w:r w:rsidRPr="008B5CC7">
        <w:rPr>
          <w:lang w:val="uk-UA"/>
        </w:rPr>
        <w:t></w:t>
      </w:r>
      <w:r w:rsidRPr="008B5CC7">
        <w:rPr>
          <w:rFonts w:hint="eastAsia"/>
          <w:lang w:val="uk-UA"/>
        </w:rPr>
        <w:t>зміни</w:t>
      </w:r>
      <w:r w:rsidRPr="008B5CC7">
        <w:rPr>
          <w:lang w:val="uk-UA"/>
        </w:rPr>
        <w:t></w:t>
      </w:r>
      <w:r w:rsidRPr="008B5CC7">
        <w:rPr>
          <w:rFonts w:hint="eastAsia"/>
          <w:lang w:val="uk-UA"/>
        </w:rPr>
        <w:t>у</w:t>
      </w:r>
      <w:r w:rsidRPr="008B5CC7">
        <w:rPr>
          <w:lang w:val="uk-UA"/>
        </w:rPr>
        <w:t></w:t>
      </w:r>
      <w:r w:rsidRPr="008B5CC7">
        <w:rPr>
          <w:rFonts w:hint="eastAsia"/>
          <w:lang w:val="uk-UA"/>
        </w:rPr>
        <w:t>структурі</w:t>
      </w:r>
      <w:r w:rsidRPr="008B5CC7">
        <w:rPr>
          <w:lang w:val="uk-UA"/>
        </w:rPr>
        <w:t></w:t>
      </w:r>
      <w:r w:rsidRPr="008B5CC7">
        <w:rPr>
          <w:rFonts w:hint="eastAsia"/>
          <w:lang w:val="uk-UA"/>
        </w:rPr>
        <w:t>уроку</w:t>
      </w:r>
      <w:r w:rsidRPr="008B5CC7">
        <w:rPr>
          <w:lang w:val="uk-UA"/>
        </w:rPr>
        <w:t></w:t>
      </w:r>
      <w:r w:rsidRPr="008B5CC7">
        <w:rPr>
          <w:rFonts w:hint="eastAsia"/>
          <w:lang w:val="uk-UA"/>
        </w:rPr>
        <w:t>історії</w:t>
      </w:r>
      <w:r w:rsidRPr="008B5CC7">
        <w:rPr>
          <w:lang w:val="uk-UA"/>
        </w:rPr>
        <w:t></w:t>
      </w:r>
      <w:r w:rsidRPr="008B5CC7">
        <w:rPr>
          <w:rFonts w:hint="eastAsia"/>
          <w:lang w:val="uk-UA"/>
        </w:rPr>
        <w:t>середніх</w:t>
      </w:r>
      <w:r w:rsidRPr="008B5CC7">
        <w:rPr>
          <w:lang w:val="uk-UA"/>
        </w:rPr>
        <w:t></w:t>
      </w:r>
      <w:r w:rsidRPr="008B5CC7">
        <w:rPr>
          <w:rFonts w:hint="eastAsia"/>
          <w:lang w:val="uk-UA"/>
        </w:rPr>
        <w:t>віків</w:t>
      </w:r>
      <w:r w:rsidRPr="008B5CC7">
        <w:rPr>
          <w:lang w:val="uk-UA"/>
        </w:rPr>
        <w:t></w:t>
      </w:r>
      <w:r w:rsidRPr="008B5CC7">
        <w:rPr>
          <w:rFonts w:hint="eastAsia"/>
          <w:lang w:val="uk-UA"/>
        </w:rPr>
        <w:t>як</w:t>
      </w:r>
      <w:r w:rsidRPr="008B5CC7">
        <w:rPr>
          <w:lang w:val="uk-UA"/>
        </w:rPr>
        <w:t></w:t>
      </w:r>
      <w:r w:rsidRPr="008B5CC7">
        <w:rPr>
          <w:rFonts w:hint="eastAsia"/>
          <w:lang w:val="uk-UA"/>
        </w:rPr>
        <w:t>основної</w:t>
      </w:r>
      <w:r w:rsidRPr="008B5CC7">
        <w:rPr>
          <w:lang w:val="uk-UA"/>
        </w:rPr>
        <w:t></w:t>
      </w:r>
      <w:r w:rsidRPr="008B5CC7">
        <w:rPr>
          <w:rFonts w:hint="eastAsia"/>
          <w:lang w:val="uk-UA"/>
        </w:rPr>
        <w:t>форми</w:t>
      </w:r>
      <w:r w:rsidRPr="008B5CC7">
        <w:rPr>
          <w:lang w:val="uk-UA"/>
        </w:rPr>
        <w:t></w:t>
      </w:r>
      <w:r w:rsidRPr="008B5CC7">
        <w:rPr>
          <w:rFonts w:hint="eastAsia"/>
          <w:lang w:val="uk-UA"/>
        </w:rPr>
        <w:t>навчання</w:t>
      </w:r>
      <w:r w:rsidRPr="008B5CC7">
        <w:rPr>
          <w:lang w:val="uk-UA"/>
        </w:rPr>
        <w:t></w:t>
      </w:r>
      <w:r w:rsidRPr="008B5CC7">
        <w:rPr>
          <w:lang w:val="uk-UA"/>
        </w:rPr>
        <w:t></w:t>
      </w:r>
      <w:r w:rsidRPr="008B5CC7">
        <w:rPr>
          <w:rFonts w:hint="eastAsia"/>
          <w:lang w:val="uk-UA"/>
        </w:rPr>
        <w:t>Необхідним</w:t>
      </w:r>
      <w:r w:rsidRPr="008B5CC7">
        <w:rPr>
          <w:lang w:val="uk-UA"/>
        </w:rPr>
        <w:t></w:t>
      </w:r>
      <w:r w:rsidRPr="008B5CC7">
        <w:rPr>
          <w:rFonts w:hint="eastAsia"/>
          <w:lang w:val="uk-UA"/>
        </w:rPr>
        <w:t>є</w:t>
      </w:r>
      <w:r w:rsidRPr="008B5CC7">
        <w:rPr>
          <w:lang w:val="uk-UA"/>
        </w:rPr>
        <w:t></w:t>
      </w:r>
      <w:r w:rsidRPr="008B5CC7">
        <w:rPr>
          <w:rFonts w:hint="eastAsia"/>
          <w:lang w:val="uk-UA"/>
        </w:rPr>
        <w:t>введення</w:t>
      </w:r>
      <w:r w:rsidRPr="008B5CC7">
        <w:rPr>
          <w:lang w:val="uk-UA"/>
        </w:rPr>
        <w:t></w:t>
      </w:r>
      <w:r w:rsidRPr="008B5CC7">
        <w:rPr>
          <w:rFonts w:hint="eastAsia"/>
          <w:lang w:val="uk-UA"/>
        </w:rPr>
        <w:t>спеціального</w:t>
      </w:r>
      <w:r w:rsidRPr="008B5CC7">
        <w:rPr>
          <w:lang w:val="uk-UA"/>
        </w:rPr>
        <w:t></w:t>
      </w:r>
      <w:r w:rsidRPr="008B5CC7">
        <w:rPr>
          <w:rFonts w:hint="eastAsia"/>
          <w:lang w:val="uk-UA"/>
        </w:rPr>
        <w:t>мотиваційно</w:t>
      </w:r>
      <w:r w:rsidRPr="008B5CC7">
        <w:rPr>
          <w:lang w:val="uk-UA"/>
        </w:rPr>
        <w:t></w:t>
      </w:r>
      <w:r w:rsidRPr="008B5CC7">
        <w:rPr>
          <w:rFonts w:hint="eastAsia"/>
          <w:lang w:val="uk-UA"/>
        </w:rPr>
        <w:t>стимулюючого</w:t>
      </w:r>
      <w:r w:rsidRPr="008B5CC7">
        <w:rPr>
          <w:lang w:val="uk-UA"/>
        </w:rPr>
        <w:t></w:t>
      </w:r>
      <w:r w:rsidRPr="008B5CC7">
        <w:rPr>
          <w:rFonts w:hint="eastAsia"/>
          <w:lang w:val="uk-UA"/>
        </w:rPr>
        <w:t>етапу</w:t>
      </w:r>
      <w:r w:rsidRPr="008B5CC7">
        <w:rPr>
          <w:lang w:val="uk-UA"/>
        </w:rPr>
        <w:t></w:t>
      </w:r>
      <w:r w:rsidRPr="008B5CC7">
        <w:rPr>
          <w:rFonts w:hint="eastAsia"/>
          <w:lang w:val="uk-UA"/>
        </w:rPr>
        <w:t>уроку</w:t>
      </w:r>
      <w:r w:rsidRPr="008B5CC7">
        <w:rPr>
          <w:lang w:val="uk-UA"/>
        </w:rPr>
        <w:t></w:t>
      </w:r>
      <w:r w:rsidRPr="008B5CC7">
        <w:rPr>
          <w:lang w:val="uk-UA"/>
        </w:rPr>
        <w:t></w:t>
      </w:r>
      <w:r w:rsidRPr="008B5CC7">
        <w:rPr>
          <w:rFonts w:hint="eastAsia"/>
          <w:lang w:val="uk-UA"/>
        </w:rPr>
        <w:t>запровадження</w:t>
      </w:r>
      <w:r w:rsidRPr="008B5CC7">
        <w:rPr>
          <w:lang w:val="uk-UA"/>
        </w:rPr>
        <w:t></w:t>
      </w:r>
      <w:r w:rsidRPr="008B5CC7">
        <w:rPr>
          <w:rFonts w:hint="eastAsia"/>
          <w:lang w:val="uk-UA"/>
        </w:rPr>
        <w:t>особистісно</w:t>
      </w:r>
      <w:r w:rsidRPr="008B5CC7">
        <w:rPr>
          <w:lang w:val="uk-UA"/>
        </w:rPr>
        <w:t></w:t>
      </w:r>
      <w:r w:rsidRPr="008B5CC7">
        <w:rPr>
          <w:rFonts w:hint="eastAsia"/>
          <w:lang w:val="uk-UA"/>
        </w:rPr>
        <w:t>орієнтованих</w:t>
      </w:r>
      <w:r w:rsidRPr="008B5CC7">
        <w:rPr>
          <w:lang w:val="uk-UA"/>
        </w:rPr>
        <w:t></w:t>
      </w:r>
      <w:r w:rsidRPr="008B5CC7">
        <w:rPr>
          <w:rFonts w:hint="eastAsia"/>
          <w:lang w:val="uk-UA"/>
        </w:rPr>
        <w:t>технологій</w:t>
      </w:r>
      <w:r w:rsidRPr="008B5CC7">
        <w:rPr>
          <w:lang w:val="uk-UA"/>
        </w:rPr>
        <w:t></w:t>
      </w:r>
      <w:r w:rsidRPr="008B5CC7">
        <w:rPr>
          <w:lang w:val="uk-UA"/>
        </w:rPr>
        <w:t></w:t>
      </w:r>
      <w:r w:rsidRPr="008B5CC7">
        <w:rPr>
          <w:rFonts w:hint="eastAsia"/>
          <w:lang w:val="uk-UA"/>
        </w:rPr>
        <w:t>використання</w:t>
      </w:r>
      <w:r w:rsidRPr="008B5CC7">
        <w:rPr>
          <w:lang w:val="uk-UA"/>
        </w:rPr>
        <w:t></w:t>
      </w:r>
      <w:r w:rsidRPr="008B5CC7">
        <w:rPr>
          <w:rFonts w:hint="eastAsia"/>
          <w:lang w:val="uk-UA"/>
        </w:rPr>
        <w:t>можливості</w:t>
      </w:r>
      <w:r w:rsidRPr="008B5CC7">
        <w:rPr>
          <w:lang w:val="uk-UA"/>
        </w:rPr>
        <w:t></w:t>
      </w:r>
      <w:r w:rsidRPr="008B5CC7">
        <w:rPr>
          <w:rFonts w:hint="eastAsia"/>
          <w:lang w:val="uk-UA"/>
        </w:rPr>
        <w:t>інтеракцій</w:t>
      </w:r>
      <w:r w:rsidRPr="008B5CC7">
        <w:rPr>
          <w:lang w:val="uk-UA"/>
        </w:rPr>
        <w:t></w:t>
      </w:r>
      <w:r w:rsidRPr="008B5CC7">
        <w:rPr>
          <w:rFonts w:hint="eastAsia"/>
          <w:lang w:val="uk-UA"/>
        </w:rPr>
        <w:t>в</w:t>
      </w:r>
      <w:r w:rsidRPr="008B5CC7">
        <w:rPr>
          <w:lang w:val="uk-UA"/>
        </w:rPr>
        <w:t></w:t>
      </w:r>
      <w:r w:rsidRPr="008B5CC7">
        <w:rPr>
          <w:rFonts w:hint="eastAsia"/>
          <w:lang w:val="uk-UA"/>
        </w:rPr>
        <w:t>різних</w:t>
      </w:r>
      <w:r w:rsidRPr="008B5CC7">
        <w:rPr>
          <w:lang w:val="uk-UA"/>
        </w:rPr>
        <w:t></w:t>
      </w:r>
      <w:r w:rsidRPr="008B5CC7">
        <w:rPr>
          <w:rFonts w:hint="eastAsia"/>
          <w:lang w:val="uk-UA"/>
        </w:rPr>
        <w:t>навчальних</w:t>
      </w:r>
      <w:r w:rsidRPr="008B5CC7">
        <w:rPr>
          <w:lang w:val="uk-UA"/>
        </w:rPr>
        <w:t></w:t>
      </w:r>
      <w:r w:rsidRPr="008B5CC7">
        <w:rPr>
          <w:rFonts w:hint="eastAsia"/>
          <w:lang w:val="uk-UA"/>
        </w:rPr>
        <w:t>ситуаціях</w:t>
      </w:r>
      <w:r w:rsidRPr="008B5CC7">
        <w:rPr>
          <w:lang w:val="uk-UA"/>
        </w:rPr>
        <w:t></w:t>
      </w:r>
      <w:r w:rsidRPr="008B5CC7">
        <w:rPr>
          <w:lang w:val="uk-UA"/>
        </w:rPr>
        <w:t></w:t>
      </w:r>
      <w:r w:rsidRPr="008B5CC7">
        <w:rPr>
          <w:rFonts w:hint="eastAsia"/>
          <w:lang w:val="uk-UA"/>
        </w:rPr>
        <w:t>Вимірювання</w:t>
      </w:r>
      <w:r w:rsidRPr="008B5CC7">
        <w:rPr>
          <w:lang w:val="uk-UA"/>
        </w:rPr>
        <w:t></w:t>
      </w:r>
      <w:r w:rsidRPr="008B5CC7">
        <w:rPr>
          <w:rFonts w:hint="eastAsia"/>
          <w:lang w:val="uk-UA"/>
        </w:rPr>
        <w:t>навчальних</w:t>
      </w:r>
      <w:r w:rsidRPr="008B5CC7">
        <w:rPr>
          <w:lang w:val="uk-UA"/>
        </w:rPr>
        <w:t></w:t>
      </w:r>
      <w:r w:rsidRPr="008B5CC7">
        <w:rPr>
          <w:rFonts w:hint="eastAsia"/>
          <w:lang w:val="uk-UA"/>
        </w:rPr>
        <w:t>досягнень</w:t>
      </w:r>
      <w:r w:rsidRPr="008B5CC7">
        <w:rPr>
          <w:lang w:val="uk-UA"/>
        </w:rPr>
        <w:t></w:t>
      </w:r>
      <w:r w:rsidRPr="008B5CC7">
        <w:rPr>
          <w:rFonts w:hint="eastAsia"/>
          <w:lang w:val="uk-UA"/>
        </w:rPr>
        <w:t>учнів</w:t>
      </w:r>
      <w:r w:rsidRPr="008B5CC7">
        <w:rPr>
          <w:lang w:val="uk-UA"/>
        </w:rPr>
        <w:t></w:t>
      </w:r>
      <w:r w:rsidRPr="008B5CC7">
        <w:rPr>
          <w:rFonts w:hint="eastAsia"/>
          <w:lang w:val="uk-UA"/>
        </w:rPr>
        <w:t>можливо</w:t>
      </w:r>
      <w:r w:rsidRPr="008B5CC7">
        <w:rPr>
          <w:lang w:val="uk-UA"/>
        </w:rPr>
        <w:t></w:t>
      </w:r>
      <w:r w:rsidRPr="008B5CC7">
        <w:rPr>
          <w:rFonts w:hint="eastAsia"/>
          <w:lang w:val="uk-UA"/>
        </w:rPr>
        <w:t>шляхом</w:t>
      </w:r>
      <w:r w:rsidRPr="008B5CC7">
        <w:rPr>
          <w:lang w:val="uk-UA"/>
        </w:rPr>
        <w:t></w:t>
      </w:r>
      <w:r w:rsidRPr="008B5CC7">
        <w:rPr>
          <w:lang w:val="uk-UA"/>
        </w:rPr>
        <w:t></w:t>
      </w:r>
      <w:r w:rsidRPr="008B5CC7">
        <w:rPr>
          <w:rFonts w:hint="eastAsia"/>
          <w:lang w:val="uk-UA"/>
        </w:rPr>
        <w:t>контрольних</w:t>
      </w:r>
      <w:r w:rsidRPr="008B5CC7">
        <w:rPr>
          <w:lang w:val="uk-UA"/>
        </w:rPr>
        <w:t></w:t>
      </w:r>
      <w:r w:rsidRPr="008B5CC7">
        <w:rPr>
          <w:rFonts w:hint="eastAsia"/>
          <w:lang w:val="uk-UA"/>
        </w:rPr>
        <w:t>робіт</w:t>
      </w:r>
      <w:r w:rsidRPr="008B5CC7">
        <w:rPr>
          <w:lang w:val="uk-UA"/>
        </w:rPr>
        <w:t></w:t>
      </w:r>
      <w:r w:rsidRPr="008B5CC7">
        <w:rPr>
          <w:lang w:val="uk-UA"/>
        </w:rPr>
        <w:t></w:t>
      </w:r>
      <w:r w:rsidRPr="008B5CC7">
        <w:rPr>
          <w:rFonts w:hint="eastAsia"/>
          <w:lang w:val="uk-UA"/>
        </w:rPr>
        <w:t>тестів</w:t>
      </w:r>
      <w:r w:rsidRPr="008B5CC7">
        <w:rPr>
          <w:lang w:val="uk-UA"/>
        </w:rPr>
        <w:t></w:t>
      </w:r>
      <w:r w:rsidRPr="008B5CC7">
        <w:rPr>
          <w:rFonts w:hint="eastAsia"/>
          <w:lang w:val="uk-UA"/>
        </w:rPr>
        <w:t>із</w:t>
      </w:r>
      <w:r w:rsidRPr="008B5CC7">
        <w:rPr>
          <w:lang w:val="uk-UA"/>
        </w:rPr>
        <w:t></w:t>
      </w:r>
      <w:r w:rsidRPr="008B5CC7">
        <w:rPr>
          <w:rFonts w:hint="eastAsia"/>
          <w:lang w:val="uk-UA"/>
        </w:rPr>
        <w:t>загальними</w:t>
      </w:r>
      <w:r w:rsidRPr="008B5CC7">
        <w:rPr>
          <w:lang w:val="uk-UA"/>
        </w:rPr>
        <w:t></w:t>
      </w:r>
      <w:r w:rsidRPr="008B5CC7">
        <w:rPr>
          <w:rFonts w:hint="eastAsia"/>
          <w:lang w:val="uk-UA"/>
        </w:rPr>
        <w:t>вимогами</w:t>
      </w:r>
      <w:r w:rsidRPr="008B5CC7">
        <w:rPr>
          <w:lang w:val="uk-UA"/>
        </w:rPr>
        <w:t></w:t>
      </w:r>
      <w:r w:rsidRPr="008B5CC7">
        <w:rPr>
          <w:lang w:val="uk-UA"/>
        </w:rPr>
        <w:t></w:t>
      </w:r>
      <w:r w:rsidRPr="008B5CC7">
        <w:rPr>
          <w:rFonts w:hint="eastAsia"/>
          <w:lang w:val="uk-UA"/>
        </w:rPr>
        <w:t>усних</w:t>
      </w:r>
      <w:r w:rsidRPr="008B5CC7">
        <w:rPr>
          <w:lang w:val="uk-UA"/>
        </w:rPr>
        <w:t></w:t>
      </w:r>
      <w:r w:rsidRPr="008B5CC7">
        <w:rPr>
          <w:rFonts w:hint="eastAsia"/>
          <w:lang w:val="uk-UA"/>
        </w:rPr>
        <w:t>відповідей</w:t>
      </w:r>
      <w:r w:rsidRPr="008B5CC7">
        <w:rPr>
          <w:lang w:val="uk-UA"/>
        </w:rPr>
        <w:t></w:t>
      </w:r>
      <w:r w:rsidRPr="008B5CC7">
        <w:rPr>
          <w:rFonts w:hint="eastAsia"/>
          <w:lang w:val="uk-UA"/>
        </w:rPr>
        <w:t>за</w:t>
      </w:r>
      <w:r w:rsidRPr="008B5CC7">
        <w:rPr>
          <w:lang w:val="uk-UA"/>
        </w:rPr>
        <w:t></w:t>
      </w:r>
      <w:r w:rsidRPr="008B5CC7">
        <w:rPr>
          <w:rFonts w:hint="eastAsia"/>
          <w:lang w:val="uk-UA"/>
        </w:rPr>
        <w:t>певними</w:t>
      </w:r>
      <w:r w:rsidRPr="008B5CC7">
        <w:rPr>
          <w:lang w:val="uk-UA"/>
        </w:rPr>
        <w:t></w:t>
      </w:r>
      <w:r w:rsidRPr="008B5CC7">
        <w:rPr>
          <w:rFonts w:hint="eastAsia"/>
          <w:lang w:val="uk-UA"/>
        </w:rPr>
        <w:t>критеріями</w:t>
      </w:r>
      <w:r w:rsidRPr="008B5CC7">
        <w:rPr>
          <w:lang w:val="uk-UA"/>
        </w:rPr>
        <w:t></w:t>
      </w:r>
      <w:r w:rsidRPr="008B5CC7">
        <w:rPr>
          <w:rFonts w:hint="eastAsia"/>
          <w:lang w:val="uk-UA"/>
        </w:rPr>
        <w:t>та</w:t>
      </w:r>
      <w:r w:rsidRPr="008B5CC7">
        <w:rPr>
          <w:lang w:val="uk-UA"/>
        </w:rPr>
        <w:t></w:t>
      </w:r>
      <w:r w:rsidRPr="008B5CC7">
        <w:rPr>
          <w:rFonts w:hint="eastAsia"/>
          <w:lang w:val="uk-UA"/>
        </w:rPr>
        <w:t>інших</w:t>
      </w:r>
      <w:r w:rsidRPr="008B5CC7">
        <w:rPr>
          <w:lang w:val="uk-UA"/>
        </w:rPr>
        <w:t></w:t>
      </w:r>
      <w:r w:rsidRPr="008B5CC7">
        <w:rPr>
          <w:rFonts w:hint="eastAsia"/>
          <w:lang w:val="uk-UA"/>
        </w:rPr>
        <w:t>способів</w:t>
      </w:r>
      <w:r w:rsidRPr="008B5CC7">
        <w:rPr>
          <w:lang w:val="uk-UA"/>
        </w:rPr>
        <w:t></w:t>
      </w:r>
      <w:r w:rsidRPr="008B5CC7">
        <w:rPr>
          <w:rFonts w:hint="eastAsia"/>
          <w:lang w:val="uk-UA"/>
        </w:rPr>
        <w:t>перевірки</w:t>
      </w:r>
      <w:r w:rsidRPr="008B5CC7">
        <w:rPr>
          <w:lang w:val="uk-UA"/>
        </w:rPr>
        <w:t></w:t>
      </w:r>
      <w:r w:rsidRPr="008B5CC7">
        <w:rPr>
          <w:lang w:val="uk-UA"/>
        </w:rPr>
        <w:t></w:t>
      </w:r>
      <w:r w:rsidRPr="008B5CC7">
        <w:rPr>
          <w:rFonts w:hint="eastAsia"/>
          <w:lang w:val="uk-UA"/>
        </w:rPr>
        <w:t>результати</w:t>
      </w:r>
      <w:r w:rsidRPr="008B5CC7">
        <w:rPr>
          <w:lang w:val="uk-UA"/>
        </w:rPr>
        <w:t></w:t>
      </w:r>
      <w:r w:rsidRPr="008B5CC7">
        <w:rPr>
          <w:rFonts w:hint="eastAsia"/>
          <w:lang w:val="uk-UA"/>
        </w:rPr>
        <w:t>яких</w:t>
      </w:r>
      <w:r w:rsidRPr="008B5CC7">
        <w:rPr>
          <w:lang w:val="uk-UA"/>
        </w:rPr>
        <w:t></w:t>
      </w:r>
      <w:r w:rsidRPr="008B5CC7">
        <w:rPr>
          <w:rFonts w:hint="eastAsia"/>
          <w:lang w:val="uk-UA"/>
        </w:rPr>
        <w:t>виконували</w:t>
      </w:r>
      <w:r w:rsidRPr="008B5CC7">
        <w:rPr>
          <w:lang w:val="uk-UA"/>
        </w:rPr>
        <w:t></w:t>
      </w:r>
      <w:r w:rsidRPr="008B5CC7">
        <w:rPr>
          <w:rFonts w:hint="eastAsia"/>
          <w:lang w:val="uk-UA"/>
        </w:rPr>
        <w:t>б</w:t>
      </w:r>
      <w:r w:rsidRPr="008B5CC7">
        <w:rPr>
          <w:lang w:val="uk-UA"/>
        </w:rPr>
        <w:t></w:t>
      </w:r>
      <w:r w:rsidRPr="008B5CC7">
        <w:rPr>
          <w:rFonts w:hint="eastAsia"/>
          <w:lang w:val="uk-UA"/>
        </w:rPr>
        <w:t>рефлексивно</w:t>
      </w:r>
      <w:r w:rsidRPr="008B5CC7">
        <w:rPr>
          <w:lang w:val="uk-UA"/>
        </w:rPr>
        <w:t></w:t>
      </w:r>
      <w:r w:rsidRPr="008B5CC7">
        <w:rPr>
          <w:rFonts w:hint="eastAsia"/>
          <w:lang w:val="uk-UA"/>
        </w:rPr>
        <w:t>оцінювальну</w:t>
      </w:r>
      <w:r w:rsidRPr="008B5CC7">
        <w:rPr>
          <w:lang w:val="uk-UA"/>
        </w:rPr>
        <w:t></w:t>
      </w:r>
      <w:r w:rsidRPr="008B5CC7">
        <w:rPr>
          <w:rFonts w:hint="eastAsia"/>
          <w:lang w:val="uk-UA"/>
        </w:rPr>
        <w:t>функцію</w:t>
      </w:r>
      <w:r w:rsidRPr="008B5CC7">
        <w:rPr>
          <w:lang w:val="uk-UA"/>
        </w:rPr>
        <w:t></w:t>
      </w:r>
      <w:r w:rsidRPr="008B5CC7">
        <w:rPr>
          <w:rFonts w:hint="eastAsia"/>
          <w:lang w:val="uk-UA"/>
        </w:rPr>
        <w:t>і</w:t>
      </w:r>
      <w:r w:rsidRPr="008B5CC7">
        <w:rPr>
          <w:lang w:val="uk-UA"/>
        </w:rPr>
        <w:t></w:t>
      </w:r>
      <w:r w:rsidRPr="008B5CC7">
        <w:rPr>
          <w:rFonts w:hint="eastAsia"/>
          <w:lang w:val="uk-UA"/>
        </w:rPr>
        <w:t>зіставлялися</w:t>
      </w:r>
      <w:r w:rsidRPr="008B5CC7">
        <w:rPr>
          <w:lang w:val="uk-UA"/>
        </w:rPr>
        <w:t></w:t>
      </w:r>
      <w:r w:rsidRPr="008B5CC7">
        <w:rPr>
          <w:rFonts w:hint="eastAsia"/>
          <w:lang w:val="uk-UA"/>
        </w:rPr>
        <w:t>з</w:t>
      </w:r>
      <w:r w:rsidRPr="008B5CC7">
        <w:rPr>
          <w:lang w:val="uk-UA"/>
        </w:rPr>
        <w:t></w:t>
      </w:r>
      <w:r w:rsidRPr="008B5CC7">
        <w:rPr>
          <w:rFonts w:hint="eastAsia"/>
          <w:lang w:val="uk-UA"/>
        </w:rPr>
        <w:t>завданнями</w:t>
      </w:r>
      <w:r w:rsidRPr="008B5CC7">
        <w:rPr>
          <w:lang w:val="uk-UA"/>
        </w:rPr>
        <w:t></w:t>
      </w:r>
      <w:r w:rsidRPr="008B5CC7">
        <w:rPr>
          <w:rFonts w:hint="eastAsia"/>
          <w:lang w:val="uk-UA"/>
        </w:rPr>
        <w:t>курсу</w:t>
      </w:r>
      <w:r w:rsidRPr="008B5CC7">
        <w:rPr>
          <w:lang w:val="uk-UA"/>
        </w:rPr>
        <w:t></w:t>
      </w:r>
      <w:r w:rsidRPr="008B5CC7">
        <w:rPr>
          <w:lang w:val="uk-UA"/>
        </w:rPr>
        <w:t></w:t>
      </w:r>
    </w:p>
    <w:p w:rsidR="008B5CC7" w:rsidRPr="008B5CC7" w:rsidRDefault="008B5CC7" w:rsidP="008B5CC7">
      <w:pPr>
        <w:rPr>
          <w:lang w:val="uk-UA"/>
        </w:rPr>
      </w:pPr>
      <w:r w:rsidRPr="008B5CC7">
        <w:rPr>
          <w:rFonts w:hint="eastAsia"/>
          <w:lang w:val="uk-UA"/>
        </w:rPr>
        <w:t>Усі</w:t>
      </w:r>
      <w:r w:rsidRPr="008B5CC7">
        <w:rPr>
          <w:lang w:val="uk-UA"/>
        </w:rPr>
        <w:t></w:t>
      </w:r>
      <w:r w:rsidRPr="008B5CC7">
        <w:rPr>
          <w:rFonts w:hint="eastAsia"/>
          <w:lang w:val="uk-UA"/>
        </w:rPr>
        <w:t>види</w:t>
      </w:r>
      <w:r w:rsidRPr="008B5CC7">
        <w:rPr>
          <w:lang w:val="uk-UA"/>
        </w:rPr>
        <w:t></w:t>
      </w:r>
      <w:r w:rsidRPr="008B5CC7">
        <w:rPr>
          <w:rFonts w:hint="eastAsia"/>
          <w:lang w:val="uk-UA"/>
        </w:rPr>
        <w:t>навчально</w:t>
      </w:r>
      <w:r w:rsidRPr="008B5CC7">
        <w:rPr>
          <w:lang w:val="uk-UA"/>
        </w:rPr>
        <w:t></w:t>
      </w:r>
      <w:r w:rsidRPr="008B5CC7">
        <w:rPr>
          <w:rFonts w:hint="eastAsia"/>
          <w:lang w:val="uk-UA"/>
        </w:rPr>
        <w:t>пізнавальної</w:t>
      </w:r>
      <w:r w:rsidRPr="008B5CC7">
        <w:rPr>
          <w:lang w:val="uk-UA"/>
        </w:rPr>
        <w:t></w:t>
      </w:r>
      <w:r w:rsidRPr="008B5CC7">
        <w:rPr>
          <w:rFonts w:hint="eastAsia"/>
          <w:lang w:val="uk-UA"/>
        </w:rPr>
        <w:t>діяльності</w:t>
      </w:r>
      <w:r w:rsidRPr="008B5CC7">
        <w:rPr>
          <w:lang w:val="uk-UA"/>
        </w:rPr>
        <w:t></w:t>
      </w:r>
      <w:r w:rsidRPr="008B5CC7">
        <w:rPr>
          <w:rFonts w:hint="eastAsia"/>
          <w:lang w:val="uk-UA"/>
        </w:rPr>
        <w:t>семикласників</w:t>
      </w:r>
      <w:r w:rsidRPr="008B5CC7">
        <w:rPr>
          <w:lang w:val="uk-UA"/>
        </w:rPr>
        <w:t></w:t>
      </w:r>
      <w:r w:rsidRPr="008B5CC7">
        <w:rPr>
          <w:rFonts w:hint="eastAsia"/>
          <w:lang w:val="uk-UA"/>
        </w:rPr>
        <w:t>на</w:t>
      </w:r>
      <w:r w:rsidRPr="008B5CC7">
        <w:rPr>
          <w:lang w:val="uk-UA"/>
        </w:rPr>
        <w:t></w:t>
      </w:r>
      <w:r w:rsidRPr="008B5CC7">
        <w:rPr>
          <w:rFonts w:hint="eastAsia"/>
          <w:lang w:val="uk-UA"/>
        </w:rPr>
        <w:t>уроках</w:t>
      </w:r>
      <w:r w:rsidRPr="008B5CC7">
        <w:rPr>
          <w:lang w:val="uk-UA"/>
        </w:rPr>
        <w:t></w:t>
      </w:r>
      <w:r w:rsidRPr="008B5CC7">
        <w:rPr>
          <w:rFonts w:hint="eastAsia"/>
          <w:lang w:val="uk-UA"/>
        </w:rPr>
        <w:t>історії</w:t>
      </w:r>
      <w:r w:rsidRPr="008B5CC7">
        <w:rPr>
          <w:lang w:val="uk-UA"/>
        </w:rPr>
        <w:t></w:t>
      </w:r>
      <w:r w:rsidRPr="008B5CC7">
        <w:rPr>
          <w:rFonts w:hint="eastAsia"/>
          <w:lang w:val="uk-UA"/>
        </w:rPr>
        <w:t>середніх</w:t>
      </w:r>
      <w:r w:rsidRPr="008B5CC7">
        <w:rPr>
          <w:lang w:val="uk-UA"/>
        </w:rPr>
        <w:t></w:t>
      </w:r>
      <w:r w:rsidRPr="008B5CC7">
        <w:rPr>
          <w:rFonts w:hint="eastAsia"/>
          <w:lang w:val="uk-UA"/>
        </w:rPr>
        <w:t>віків</w:t>
      </w:r>
      <w:r w:rsidRPr="008B5CC7">
        <w:rPr>
          <w:lang w:val="uk-UA"/>
        </w:rPr>
        <w:t></w:t>
      </w:r>
      <w:r w:rsidRPr="008B5CC7">
        <w:rPr>
          <w:rFonts w:hint="eastAsia"/>
          <w:lang w:val="uk-UA"/>
        </w:rPr>
        <w:t>тісно</w:t>
      </w:r>
      <w:r w:rsidRPr="008B5CC7">
        <w:rPr>
          <w:lang w:val="uk-UA"/>
        </w:rPr>
        <w:t></w:t>
      </w:r>
      <w:r w:rsidRPr="008B5CC7">
        <w:rPr>
          <w:rFonts w:hint="eastAsia"/>
          <w:lang w:val="uk-UA"/>
        </w:rPr>
        <w:t>пов’язані</w:t>
      </w:r>
      <w:r w:rsidRPr="008B5CC7">
        <w:rPr>
          <w:lang w:val="uk-UA"/>
        </w:rPr>
        <w:t></w:t>
      </w:r>
      <w:r w:rsidRPr="008B5CC7">
        <w:rPr>
          <w:rFonts w:hint="eastAsia"/>
          <w:lang w:val="uk-UA"/>
        </w:rPr>
        <w:t>між</w:t>
      </w:r>
      <w:r w:rsidRPr="008B5CC7">
        <w:rPr>
          <w:lang w:val="uk-UA"/>
        </w:rPr>
        <w:t></w:t>
      </w:r>
      <w:r w:rsidRPr="008B5CC7">
        <w:rPr>
          <w:rFonts w:hint="eastAsia"/>
          <w:lang w:val="uk-UA"/>
        </w:rPr>
        <w:t>собою</w:t>
      </w:r>
      <w:r w:rsidRPr="008B5CC7">
        <w:rPr>
          <w:lang w:val="uk-UA"/>
        </w:rPr>
        <w:t></w:t>
      </w:r>
      <w:r w:rsidRPr="008B5CC7">
        <w:rPr>
          <w:lang w:val="uk-UA"/>
        </w:rPr>
        <w:t></w:t>
      </w:r>
      <w:r w:rsidRPr="008B5CC7">
        <w:rPr>
          <w:rFonts w:hint="eastAsia"/>
          <w:lang w:val="uk-UA"/>
        </w:rPr>
        <w:t>це</w:t>
      </w:r>
      <w:r w:rsidRPr="008B5CC7">
        <w:rPr>
          <w:lang w:val="uk-UA"/>
        </w:rPr>
        <w:t></w:t>
      </w:r>
      <w:r w:rsidRPr="008B5CC7">
        <w:rPr>
          <w:rFonts w:hint="eastAsia"/>
          <w:lang w:val="uk-UA"/>
        </w:rPr>
        <w:t>дає</w:t>
      </w:r>
      <w:r w:rsidRPr="008B5CC7">
        <w:rPr>
          <w:lang w:val="uk-UA"/>
        </w:rPr>
        <w:t></w:t>
      </w:r>
      <w:r w:rsidRPr="008B5CC7">
        <w:rPr>
          <w:rFonts w:hint="eastAsia"/>
          <w:lang w:val="uk-UA"/>
        </w:rPr>
        <w:t>можливість</w:t>
      </w:r>
      <w:r w:rsidRPr="008B5CC7">
        <w:rPr>
          <w:lang w:val="uk-UA"/>
        </w:rPr>
        <w:t></w:t>
      </w:r>
      <w:r w:rsidRPr="008B5CC7">
        <w:rPr>
          <w:rFonts w:hint="eastAsia"/>
          <w:lang w:val="uk-UA"/>
        </w:rPr>
        <w:t>вчителю</w:t>
      </w:r>
      <w:r w:rsidRPr="008B5CC7">
        <w:rPr>
          <w:lang w:val="uk-UA"/>
        </w:rPr>
        <w:t></w:t>
      </w:r>
      <w:r w:rsidRPr="008B5CC7">
        <w:rPr>
          <w:rFonts w:hint="eastAsia"/>
          <w:lang w:val="uk-UA"/>
        </w:rPr>
        <w:t>за</w:t>
      </w:r>
      <w:r w:rsidRPr="008B5CC7">
        <w:rPr>
          <w:lang w:val="uk-UA"/>
        </w:rPr>
        <w:t></w:t>
      </w:r>
      <w:r w:rsidRPr="008B5CC7">
        <w:rPr>
          <w:rFonts w:hint="eastAsia"/>
          <w:lang w:val="uk-UA"/>
        </w:rPr>
        <w:t>допомогою</w:t>
      </w:r>
      <w:r w:rsidRPr="008B5CC7">
        <w:rPr>
          <w:lang w:val="uk-UA"/>
        </w:rPr>
        <w:t></w:t>
      </w:r>
      <w:r w:rsidRPr="008B5CC7">
        <w:rPr>
          <w:rFonts w:hint="eastAsia"/>
          <w:lang w:val="uk-UA"/>
        </w:rPr>
        <w:t>відповідної</w:t>
      </w:r>
      <w:r w:rsidRPr="008B5CC7">
        <w:rPr>
          <w:lang w:val="uk-UA"/>
        </w:rPr>
        <w:t></w:t>
      </w:r>
      <w:r w:rsidRPr="008B5CC7">
        <w:rPr>
          <w:rFonts w:hint="eastAsia"/>
          <w:lang w:val="uk-UA"/>
        </w:rPr>
        <w:t>методики</w:t>
      </w:r>
      <w:r w:rsidRPr="008B5CC7">
        <w:rPr>
          <w:lang w:val="uk-UA"/>
        </w:rPr>
        <w:t></w:t>
      </w:r>
      <w:r w:rsidRPr="008B5CC7">
        <w:rPr>
          <w:rFonts w:hint="eastAsia"/>
          <w:lang w:val="uk-UA"/>
        </w:rPr>
        <w:t>закласти</w:t>
      </w:r>
      <w:r w:rsidRPr="008B5CC7">
        <w:rPr>
          <w:lang w:val="uk-UA"/>
        </w:rPr>
        <w:t></w:t>
      </w:r>
      <w:r w:rsidRPr="008B5CC7">
        <w:rPr>
          <w:rFonts w:hint="eastAsia"/>
          <w:lang w:val="uk-UA"/>
        </w:rPr>
        <w:t>основу</w:t>
      </w:r>
      <w:r w:rsidRPr="008B5CC7">
        <w:rPr>
          <w:lang w:val="uk-UA"/>
        </w:rPr>
        <w:t></w:t>
      </w:r>
      <w:r w:rsidRPr="008B5CC7">
        <w:rPr>
          <w:rFonts w:hint="eastAsia"/>
          <w:lang w:val="uk-UA"/>
        </w:rPr>
        <w:t>для</w:t>
      </w:r>
      <w:r w:rsidRPr="008B5CC7">
        <w:rPr>
          <w:lang w:val="uk-UA"/>
        </w:rPr>
        <w:t></w:t>
      </w:r>
      <w:r w:rsidRPr="008B5CC7">
        <w:rPr>
          <w:rFonts w:hint="eastAsia"/>
          <w:lang w:val="uk-UA"/>
        </w:rPr>
        <w:t>глибокого</w:t>
      </w:r>
      <w:r w:rsidRPr="008B5CC7">
        <w:rPr>
          <w:lang w:val="uk-UA"/>
        </w:rPr>
        <w:t></w:t>
      </w:r>
      <w:r w:rsidRPr="008B5CC7">
        <w:rPr>
          <w:rFonts w:hint="eastAsia"/>
          <w:lang w:val="uk-UA"/>
        </w:rPr>
        <w:t>усвідомлення</w:t>
      </w:r>
      <w:r w:rsidRPr="008B5CC7">
        <w:rPr>
          <w:lang w:val="uk-UA"/>
        </w:rPr>
        <w:t></w:t>
      </w:r>
      <w:r w:rsidRPr="008B5CC7">
        <w:rPr>
          <w:rFonts w:hint="eastAsia"/>
          <w:lang w:val="uk-UA"/>
        </w:rPr>
        <w:t>учнями</w:t>
      </w:r>
      <w:r w:rsidRPr="008B5CC7">
        <w:rPr>
          <w:lang w:val="uk-UA"/>
        </w:rPr>
        <w:t></w:t>
      </w:r>
      <w:r w:rsidRPr="008B5CC7">
        <w:rPr>
          <w:rFonts w:hint="eastAsia"/>
          <w:lang w:val="uk-UA"/>
        </w:rPr>
        <w:t>історичних</w:t>
      </w:r>
      <w:r w:rsidRPr="008B5CC7">
        <w:rPr>
          <w:lang w:val="uk-UA"/>
        </w:rPr>
        <w:t></w:t>
      </w:r>
      <w:r w:rsidRPr="008B5CC7">
        <w:rPr>
          <w:rFonts w:hint="eastAsia"/>
          <w:lang w:val="uk-UA"/>
        </w:rPr>
        <w:t>фактів</w:t>
      </w:r>
      <w:r w:rsidRPr="008B5CC7">
        <w:rPr>
          <w:lang w:val="uk-UA"/>
        </w:rPr>
        <w:t></w:t>
      </w:r>
      <w:r w:rsidRPr="008B5CC7">
        <w:rPr>
          <w:lang w:val="uk-UA"/>
        </w:rPr>
        <w:t></w:t>
      </w:r>
      <w:r w:rsidRPr="008B5CC7">
        <w:rPr>
          <w:rFonts w:hint="eastAsia"/>
          <w:lang w:val="uk-UA"/>
        </w:rPr>
        <w:t>створити</w:t>
      </w:r>
      <w:r w:rsidRPr="008B5CC7">
        <w:rPr>
          <w:lang w:val="uk-UA"/>
        </w:rPr>
        <w:t></w:t>
      </w:r>
      <w:r w:rsidRPr="008B5CC7">
        <w:rPr>
          <w:rFonts w:hint="eastAsia"/>
          <w:lang w:val="uk-UA"/>
        </w:rPr>
        <w:t>цілісний</w:t>
      </w:r>
      <w:r w:rsidRPr="008B5CC7">
        <w:rPr>
          <w:lang w:val="uk-UA"/>
        </w:rPr>
        <w:t></w:t>
      </w:r>
      <w:r w:rsidRPr="008B5CC7">
        <w:rPr>
          <w:rFonts w:hint="eastAsia"/>
          <w:lang w:val="uk-UA"/>
        </w:rPr>
        <w:t>образ</w:t>
      </w:r>
      <w:r w:rsidRPr="008B5CC7">
        <w:rPr>
          <w:lang w:val="uk-UA"/>
        </w:rPr>
        <w:t></w:t>
      </w:r>
      <w:r w:rsidRPr="008B5CC7">
        <w:rPr>
          <w:rFonts w:hint="eastAsia"/>
          <w:lang w:val="uk-UA"/>
        </w:rPr>
        <w:t>епохи</w:t>
      </w:r>
      <w:r w:rsidRPr="008B5CC7">
        <w:rPr>
          <w:lang w:val="uk-UA"/>
        </w:rPr>
        <w:t></w:t>
      </w:r>
      <w:r w:rsidRPr="008B5CC7">
        <w:rPr>
          <w:rFonts w:hint="eastAsia"/>
          <w:lang w:val="uk-UA"/>
        </w:rPr>
        <w:t>середніх</w:t>
      </w:r>
      <w:r w:rsidRPr="008B5CC7">
        <w:rPr>
          <w:lang w:val="uk-UA"/>
        </w:rPr>
        <w:t></w:t>
      </w:r>
      <w:r w:rsidRPr="008B5CC7">
        <w:rPr>
          <w:rFonts w:hint="eastAsia"/>
          <w:lang w:val="uk-UA"/>
        </w:rPr>
        <w:t>віків</w:t>
      </w:r>
      <w:r w:rsidRPr="008B5CC7">
        <w:rPr>
          <w:lang w:val="uk-UA"/>
        </w:rPr>
        <w:t></w:t>
      </w:r>
      <w:r w:rsidRPr="008B5CC7">
        <w:rPr>
          <w:lang w:val="uk-UA"/>
        </w:rPr>
        <w:t></w:t>
      </w:r>
      <w:r w:rsidRPr="008B5CC7">
        <w:rPr>
          <w:rFonts w:hint="eastAsia"/>
          <w:lang w:val="uk-UA"/>
        </w:rPr>
        <w:t>сприяти</w:t>
      </w:r>
      <w:r w:rsidRPr="008B5CC7">
        <w:rPr>
          <w:lang w:val="uk-UA"/>
        </w:rPr>
        <w:t></w:t>
      </w:r>
      <w:r w:rsidRPr="008B5CC7">
        <w:rPr>
          <w:rFonts w:hint="eastAsia"/>
          <w:lang w:val="uk-UA"/>
        </w:rPr>
        <w:t>розвитку</w:t>
      </w:r>
      <w:r w:rsidRPr="008B5CC7">
        <w:rPr>
          <w:lang w:val="uk-UA"/>
        </w:rPr>
        <w:t></w:t>
      </w:r>
      <w:r w:rsidRPr="008B5CC7">
        <w:rPr>
          <w:rFonts w:hint="eastAsia"/>
          <w:lang w:val="uk-UA"/>
        </w:rPr>
        <w:t>навчально</w:t>
      </w:r>
      <w:r w:rsidRPr="008B5CC7">
        <w:rPr>
          <w:lang w:val="uk-UA"/>
        </w:rPr>
        <w:t></w:t>
      </w:r>
      <w:r w:rsidRPr="008B5CC7">
        <w:rPr>
          <w:rFonts w:hint="eastAsia"/>
          <w:lang w:val="uk-UA"/>
        </w:rPr>
        <w:t>пізнавальних</w:t>
      </w:r>
      <w:r w:rsidRPr="008B5CC7">
        <w:rPr>
          <w:lang w:val="uk-UA"/>
        </w:rPr>
        <w:t></w:t>
      </w:r>
      <w:r w:rsidRPr="008B5CC7">
        <w:rPr>
          <w:rFonts w:hint="eastAsia"/>
          <w:lang w:val="uk-UA"/>
        </w:rPr>
        <w:t>умінь</w:t>
      </w:r>
      <w:r w:rsidRPr="008B5CC7">
        <w:rPr>
          <w:lang w:val="uk-UA"/>
        </w:rPr>
        <w:t></w:t>
      </w:r>
      <w:r w:rsidRPr="008B5CC7">
        <w:rPr>
          <w:rFonts w:hint="eastAsia"/>
          <w:lang w:val="uk-UA"/>
        </w:rPr>
        <w:t>та</w:t>
      </w:r>
      <w:r w:rsidRPr="008B5CC7">
        <w:rPr>
          <w:lang w:val="uk-UA"/>
        </w:rPr>
        <w:t></w:t>
      </w:r>
      <w:r w:rsidRPr="008B5CC7">
        <w:rPr>
          <w:rFonts w:hint="eastAsia"/>
          <w:lang w:val="uk-UA"/>
        </w:rPr>
        <w:t>емоційно</w:t>
      </w:r>
      <w:r w:rsidRPr="008B5CC7">
        <w:rPr>
          <w:lang w:val="uk-UA"/>
        </w:rPr>
        <w:t></w:t>
      </w:r>
      <w:r w:rsidRPr="008B5CC7">
        <w:rPr>
          <w:rFonts w:hint="eastAsia"/>
          <w:lang w:val="uk-UA"/>
        </w:rPr>
        <w:t>оцінних</w:t>
      </w:r>
      <w:r w:rsidRPr="008B5CC7">
        <w:rPr>
          <w:lang w:val="uk-UA"/>
        </w:rPr>
        <w:t></w:t>
      </w:r>
      <w:r w:rsidRPr="008B5CC7">
        <w:rPr>
          <w:rFonts w:hint="eastAsia"/>
          <w:lang w:val="uk-UA"/>
        </w:rPr>
        <w:t>суджень</w:t>
      </w:r>
      <w:r w:rsidRPr="008B5CC7">
        <w:rPr>
          <w:lang w:val="uk-UA"/>
        </w:rPr>
        <w:t></w:t>
      </w:r>
      <w:r w:rsidRPr="008B5CC7">
        <w:rPr>
          <w:lang w:val="uk-UA"/>
        </w:rPr>
        <w:t></w:t>
      </w:r>
    </w:p>
    <w:p w:rsidR="008B5CC7" w:rsidRPr="008B5CC7" w:rsidRDefault="008B5CC7" w:rsidP="008B5CC7">
      <w:pPr>
        <w:rPr>
          <w:lang w:val="uk-UA"/>
        </w:rPr>
      </w:pPr>
      <w:r w:rsidRPr="008B5CC7">
        <w:rPr>
          <w:rFonts w:hint="eastAsia"/>
          <w:lang w:val="uk-UA"/>
        </w:rPr>
        <w:t>Побудована</w:t>
      </w:r>
      <w:r w:rsidRPr="008B5CC7">
        <w:rPr>
          <w:lang w:val="uk-UA"/>
        </w:rPr>
        <w:t></w:t>
      </w:r>
      <w:r w:rsidRPr="008B5CC7">
        <w:rPr>
          <w:rFonts w:hint="eastAsia"/>
          <w:lang w:val="uk-UA"/>
        </w:rPr>
        <w:t>на</w:t>
      </w:r>
      <w:r w:rsidRPr="008B5CC7">
        <w:rPr>
          <w:lang w:val="uk-UA"/>
        </w:rPr>
        <w:t></w:t>
      </w:r>
      <w:r w:rsidRPr="008B5CC7">
        <w:rPr>
          <w:rFonts w:hint="eastAsia"/>
          <w:lang w:val="uk-UA"/>
        </w:rPr>
        <w:t>таких</w:t>
      </w:r>
      <w:r w:rsidRPr="008B5CC7">
        <w:rPr>
          <w:lang w:val="uk-UA"/>
        </w:rPr>
        <w:t></w:t>
      </w:r>
      <w:r w:rsidRPr="008B5CC7">
        <w:rPr>
          <w:rFonts w:hint="eastAsia"/>
          <w:lang w:val="uk-UA"/>
        </w:rPr>
        <w:t>основах</w:t>
      </w:r>
      <w:r w:rsidRPr="008B5CC7">
        <w:rPr>
          <w:lang w:val="uk-UA"/>
        </w:rPr>
        <w:t></w:t>
      </w:r>
      <w:r w:rsidRPr="008B5CC7">
        <w:rPr>
          <w:rFonts w:hint="eastAsia"/>
          <w:lang w:val="uk-UA"/>
        </w:rPr>
        <w:t>експериментальна</w:t>
      </w:r>
      <w:r w:rsidRPr="008B5CC7">
        <w:rPr>
          <w:lang w:val="uk-UA"/>
        </w:rPr>
        <w:t></w:t>
      </w:r>
      <w:r w:rsidRPr="008B5CC7">
        <w:rPr>
          <w:rFonts w:hint="eastAsia"/>
          <w:lang w:val="uk-UA"/>
        </w:rPr>
        <w:t>методика</w:t>
      </w:r>
      <w:r w:rsidRPr="008B5CC7">
        <w:rPr>
          <w:lang w:val="uk-UA"/>
        </w:rPr>
        <w:t></w:t>
      </w:r>
      <w:r w:rsidRPr="008B5CC7">
        <w:rPr>
          <w:rFonts w:hint="eastAsia"/>
          <w:lang w:val="uk-UA"/>
        </w:rPr>
        <w:t>була</w:t>
      </w:r>
      <w:r w:rsidRPr="008B5CC7">
        <w:rPr>
          <w:lang w:val="uk-UA"/>
        </w:rPr>
        <w:t></w:t>
      </w:r>
      <w:r w:rsidRPr="008B5CC7">
        <w:rPr>
          <w:rFonts w:hint="eastAsia"/>
          <w:lang w:val="uk-UA"/>
        </w:rPr>
        <w:t>апробована</w:t>
      </w:r>
      <w:r w:rsidRPr="008B5CC7">
        <w:rPr>
          <w:lang w:val="uk-UA"/>
        </w:rPr>
        <w:t></w:t>
      </w:r>
      <w:r w:rsidRPr="008B5CC7">
        <w:rPr>
          <w:rFonts w:hint="eastAsia"/>
          <w:lang w:val="uk-UA"/>
        </w:rPr>
        <w:t>в</w:t>
      </w:r>
      <w:r w:rsidRPr="008B5CC7">
        <w:rPr>
          <w:lang w:val="uk-UA"/>
        </w:rPr>
        <w:t></w:t>
      </w:r>
      <w:r w:rsidRPr="008B5CC7">
        <w:rPr>
          <w:rFonts w:hint="eastAsia"/>
          <w:lang w:val="uk-UA"/>
        </w:rPr>
        <w:t>процесі</w:t>
      </w:r>
      <w:r w:rsidRPr="008B5CC7">
        <w:rPr>
          <w:lang w:val="uk-UA"/>
        </w:rPr>
        <w:t></w:t>
      </w:r>
      <w:r w:rsidRPr="008B5CC7">
        <w:rPr>
          <w:rFonts w:hint="eastAsia"/>
          <w:lang w:val="uk-UA"/>
        </w:rPr>
        <w:t>формуючого</w:t>
      </w:r>
      <w:r w:rsidRPr="008B5CC7">
        <w:rPr>
          <w:lang w:val="uk-UA"/>
        </w:rPr>
        <w:t></w:t>
      </w:r>
      <w:r w:rsidRPr="008B5CC7">
        <w:rPr>
          <w:rFonts w:hint="eastAsia"/>
          <w:lang w:val="uk-UA"/>
        </w:rPr>
        <w:t>експерименту</w:t>
      </w:r>
      <w:r w:rsidRPr="008B5CC7">
        <w:rPr>
          <w:lang w:val="uk-UA"/>
        </w:rPr>
        <w:t></w:t>
      </w:r>
      <w:r w:rsidRPr="008B5CC7">
        <w:rPr>
          <w:rFonts w:hint="eastAsia"/>
          <w:lang w:val="uk-UA"/>
        </w:rPr>
        <w:t>в</w:t>
      </w:r>
      <w:r w:rsidRPr="008B5CC7">
        <w:rPr>
          <w:lang w:val="uk-UA"/>
        </w:rPr>
        <w:t></w:t>
      </w:r>
      <w:r w:rsidRPr="008B5CC7">
        <w:rPr>
          <w:rFonts w:hint="eastAsia"/>
          <w:lang w:val="uk-UA"/>
        </w:rPr>
        <w:t>семи</w:t>
      </w:r>
      <w:r w:rsidRPr="008B5CC7">
        <w:rPr>
          <w:lang w:val="uk-UA"/>
        </w:rPr>
        <w:t></w:t>
      </w:r>
      <w:r w:rsidRPr="008B5CC7">
        <w:rPr>
          <w:rFonts w:hint="eastAsia"/>
          <w:lang w:val="uk-UA"/>
        </w:rPr>
        <w:t>школах</w:t>
      </w:r>
      <w:r w:rsidRPr="008B5CC7">
        <w:rPr>
          <w:lang w:val="uk-UA"/>
        </w:rPr>
        <w:t></w:t>
      </w:r>
      <w:r w:rsidRPr="008B5CC7">
        <w:rPr>
          <w:rFonts w:hint="eastAsia"/>
          <w:lang w:val="uk-UA"/>
        </w:rPr>
        <w:t>Києва</w:t>
      </w:r>
      <w:r w:rsidRPr="008B5CC7">
        <w:rPr>
          <w:lang w:val="uk-UA"/>
        </w:rPr>
        <w:t></w:t>
      </w:r>
      <w:r w:rsidRPr="008B5CC7">
        <w:rPr>
          <w:lang w:val="uk-UA"/>
        </w:rPr>
        <w:t></w:t>
      </w:r>
      <w:r w:rsidRPr="008B5CC7">
        <w:rPr>
          <w:rFonts w:hint="eastAsia"/>
          <w:lang w:val="uk-UA"/>
        </w:rPr>
        <w:t>Харкова</w:t>
      </w:r>
      <w:r w:rsidRPr="008B5CC7">
        <w:rPr>
          <w:lang w:val="uk-UA"/>
        </w:rPr>
        <w:t></w:t>
      </w:r>
      <w:r w:rsidRPr="008B5CC7">
        <w:rPr>
          <w:lang w:val="uk-UA"/>
        </w:rPr>
        <w:t></w:t>
      </w:r>
      <w:r w:rsidRPr="008B5CC7">
        <w:rPr>
          <w:rFonts w:hint="eastAsia"/>
          <w:lang w:val="uk-UA"/>
        </w:rPr>
        <w:t>Білої</w:t>
      </w:r>
      <w:r w:rsidRPr="008B5CC7">
        <w:rPr>
          <w:lang w:val="uk-UA"/>
        </w:rPr>
        <w:t></w:t>
      </w:r>
      <w:r w:rsidRPr="008B5CC7">
        <w:rPr>
          <w:rFonts w:hint="eastAsia"/>
          <w:lang w:val="uk-UA"/>
        </w:rPr>
        <w:t>Церкви</w:t>
      </w:r>
      <w:r w:rsidRPr="008B5CC7">
        <w:rPr>
          <w:lang w:val="uk-UA"/>
        </w:rPr>
        <w:t></w:t>
      </w:r>
      <w:r w:rsidRPr="008B5CC7">
        <w:rPr>
          <w:rFonts w:hint="eastAsia"/>
          <w:lang w:val="uk-UA"/>
        </w:rPr>
        <w:t>із</w:t>
      </w:r>
      <w:r w:rsidRPr="008B5CC7">
        <w:rPr>
          <w:lang w:val="uk-UA"/>
        </w:rPr>
        <w:t></w:t>
      </w:r>
      <w:r w:rsidRPr="008B5CC7">
        <w:rPr>
          <w:rFonts w:hint="eastAsia"/>
          <w:lang w:val="uk-UA"/>
        </w:rPr>
        <w:t>залученням</w:t>
      </w:r>
      <w:r w:rsidRPr="008B5CC7">
        <w:rPr>
          <w:lang w:val="uk-UA"/>
        </w:rPr>
        <w:t></w:t>
      </w:r>
      <w:r w:rsidRPr="008B5CC7">
        <w:rPr>
          <w:lang w:val="uk-UA"/>
        </w:rPr>
        <w:t></w:t>
      </w:r>
      <w:r w:rsidRPr="008B5CC7">
        <w:rPr>
          <w:lang w:val="uk-UA"/>
        </w:rPr>
        <w:t></w:t>
      </w:r>
      <w:r w:rsidRPr="008B5CC7">
        <w:rPr>
          <w:lang w:val="uk-UA"/>
        </w:rPr>
        <w:t></w:t>
      </w:r>
      <w:r w:rsidRPr="008B5CC7">
        <w:rPr>
          <w:lang w:val="uk-UA"/>
        </w:rPr>
        <w:t></w:t>
      </w:r>
      <w:r w:rsidRPr="008B5CC7">
        <w:rPr>
          <w:lang w:val="uk-UA"/>
        </w:rPr>
        <w:t></w:t>
      </w:r>
      <w:r w:rsidRPr="008B5CC7">
        <w:rPr>
          <w:rFonts w:hint="eastAsia"/>
          <w:lang w:val="uk-UA"/>
        </w:rPr>
        <w:t>учнів</w:t>
      </w:r>
      <w:r w:rsidRPr="008B5CC7">
        <w:rPr>
          <w:lang w:val="uk-UA"/>
        </w:rPr>
        <w:t></w:t>
      </w:r>
      <w:r w:rsidRPr="008B5CC7">
        <w:rPr>
          <w:rFonts w:hint="eastAsia"/>
          <w:lang w:val="uk-UA"/>
        </w:rPr>
        <w:t>і</w:t>
      </w:r>
      <w:r w:rsidRPr="008B5CC7">
        <w:rPr>
          <w:lang w:val="uk-UA"/>
        </w:rPr>
        <w:t></w:t>
      </w:r>
      <w:r w:rsidRPr="008B5CC7">
        <w:rPr>
          <w:lang w:val="uk-UA"/>
        </w:rPr>
        <w:t></w:t>
      </w:r>
      <w:r w:rsidRPr="008B5CC7">
        <w:rPr>
          <w:lang w:val="uk-UA"/>
        </w:rPr>
        <w:t></w:t>
      </w:r>
      <w:r w:rsidRPr="008B5CC7">
        <w:rPr>
          <w:lang w:val="uk-UA"/>
        </w:rPr>
        <w:t></w:t>
      </w:r>
      <w:r w:rsidRPr="008B5CC7">
        <w:rPr>
          <w:rFonts w:hint="eastAsia"/>
          <w:lang w:val="uk-UA"/>
        </w:rPr>
        <w:t>вчителів</w:t>
      </w:r>
      <w:r w:rsidRPr="008B5CC7">
        <w:rPr>
          <w:lang w:val="uk-UA"/>
        </w:rPr>
        <w:t></w:t>
      </w:r>
      <w:r w:rsidRPr="008B5CC7">
        <w:rPr>
          <w:lang w:val="uk-UA"/>
        </w:rPr>
        <w:t></w:t>
      </w:r>
      <w:r w:rsidRPr="008B5CC7">
        <w:rPr>
          <w:rFonts w:hint="eastAsia"/>
          <w:lang w:val="uk-UA"/>
        </w:rPr>
        <w:t>Проведені</w:t>
      </w:r>
      <w:r w:rsidRPr="008B5CC7">
        <w:rPr>
          <w:lang w:val="uk-UA"/>
        </w:rPr>
        <w:t></w:t>
      </w:r>
      <w:r w:rsidRPr="008B5CC7">
        <w:rPr>
          <w:rFonts w:hint="eastAsia"/>
          <w:lang w:val="uk-UA"/>
        </w:rPr>
        <w:t>в</w:t>
      </w:r>
      <w:r w:rsidRPr="008B5CC7">
        <w:rPr>
          <w:lang w:val="uk-UA"/>
        </w:rPr>
        <w:t></w:t>
      </w:r>
      <w:r w:rsidRPr="008B5CC7">
        <w:rPr>
          <w:rFonts w:hint="eastAsia"/>
          <w:lang w:val="uk-UA"/>
        </w:rPr>
        <w:t>рамках</w:t>
      </w:r>
      <w:r w:rsidRPr="008B5CC7">
        <w:rPr>
          <w:lang w:val="uk-UA"/>
        </w:rPr>
        <w:t></w:t>
      </w:r>
      <w:r w:rsidRPr="008B5CC7">
        <w:rPr>
          <w:rFonts w:hint="eastAsia"/>
          <w:lang w:val="uk-UA"/>
        </w:rPr>
        <w:t>експерименту</w:t>
      </w:r>
      <w:r w:rsidRPr="008B5CC7">
        <w:rPr>
          <w:lang w:val="uk-UA"/>
        </w:rPr>
        <w:t></w:t>
      </w:r>
      <w:r w:rsidRPr="008B5CC7">
        <w:rPr>
          <w:rFonts w:hint="eastAsia"/>
          <w:lang w:val="uk-UA"/>
        </w:rPr>
        <w:t>уроки</w:t>
      </w:r>
      <w:r w:rsidRPr="008B5CC7">
        <w:rPr>
          <w:lang w:val="uk-UA"/>
        </w:rPr>
        <w:t></w:t>
      </w:r>
      <w:r w:rsidRPr="008B5CC7">
        <w:rPr>
          <w:lang w:val="uk-UA"/>
        </w:rPr>
        <w:t></w:t>
      </w:r>
      <w:r w:rsidRPr="008B5CC7">
        <w:rPr>
          <w:rFonts w:hint="eastAsia"/>
          <w:lang w:val="uk-UA"/>
        </w:rPr>
        <w:t>контрольні</w:t>
      </w:r>
      <w:r w:rsidRPr="008B5CC7">
        <w:rPr>
          <w:lang w:val="uk-UA"/>
        </w:rPr>
        <w:t></w:t>
      </w:r>
      <w:r w:rsidRPr="008B5CC7">
        <w:rPr>
          <w:rFonts w:hint="eastAsia"/>
          <w:lang w:val="uk-UA"/>
        </w:rPr>
        <w:t>роботи</w:t>
      </w:r>
      <w:r w:rsidRPr="008B5CC7">
        <w:rPr>
          <w:lang w:val="uk-UA"/>
        </w:rPr>
        <w:t></w:t>
      </w:r>
      <w:r w:rsidRPr="008B5CC7">
        <w:rPr>
          <w:lang w:val="uk-UA"/>
        </w:rPr>
        <w:t></w:t>
      </w:r>
      <w:r w:rsidRPr="008B5CC7">
        <w:rPr>
          <w:rFonts w:hint="eastAsia"/>
          <w:lang w:val="uk-UA"/>
        </w:rPr>
        <w:t>анкетування</w:t>
      </w:r>
      <w:r w:rsidRPr="008B5CC7">
        <w:rPr>
          <w:lang w:val="uk-UA"/>
        </w:rPr>
        <w:t></w:t>
      </w:r>
      <w:r w:rsidRPr="008B5CC7">
        <w:rPr>
          <w:rFonts w:hint="eastAsia"/>
          <w:lang w:val="uk-UA"/>
        </w:rPr>
        <w:t>вчителів</w:t>
      </w:r>
      <w:r w:rsidRPr="008B5CC7">
        <w:rPr>
          <w:lang w:val="uk-UA"/>
        </w:rPr>
        <w:t></w:t>
      </w:r>
      <w:r w:rsidRPr="008B5CC7">
        <w:rPr>
          <w:rFonts w:hint="eastAsia"/>
          <w:lang w:val="uk-UA"/>
        </w:rPr>
        <w:t>та</w:t>
      </w:r>
      <w:r w:rsidRPr="008B5CC7">
        <w:rPr>
          <w:lang w:val="uk-UA"/>
        </w:rPr>
        <w:t></w:t>
      </w:r>
      <w:r w:rsidRPr="008B5CC7">
        <w:rPr>
          <w:rFonts w:hint="eastAsia"/>
          <w:lang w:val="uk-UA"/>
        </w:rPr>
        <w:t>учнів</w:t>
      </w:r>
      <w:r w:rsidRPr="008B5CC7">
        <w:rPr>
          <w:lang w:val="uk-UA"/>
        </w:rPr>
        <w:t></w:t>
      </w:r>
      <w:r w:rsidRPr="008B5CC7">
        <w:rPr>
          <w:rFonts w:hint="eastAsia"/>
          <w:lang w:val="uk-UA"/>
        </w:rPr>
        <w:t>довели</w:t>
      </w:r>
      <w:r w:rsidRPr="008B5CC7">
        <w:rPr>
          <w:lang w:val="uk-UA"/>
        </w:rPr>
        <w:t></w:t>
      </w:r>
      <w:r w:rsidRPr="008B5CC7">
        <w:rPr>
          <w:rFonts w:hint="eastAsia"/>
          <w:lang w:val="uk-UA"/>
        </w:rPr>
        <w:t>ефективність</w:t>
      </w:r>
      <w:r w:rsidRPr="008B5CC7">
        <w:rPr>
          <w:lang w:val="uk-UA"/>
        </w:rPr>
        <w:t></w:t>
      </w:r>
      <w:r w:rsidRPr="008B5CC7">
        <w:rPr>
          <w:rFonts w:hint="eastAsia"/>
          <w:lang w:val="uk-UA"/>
        </w:rPr>
        <w:t>запропонованої</w:t>
      </w:r>
      <w:r w:rsidRPr="008B5CC7">
        <w:rPr>
          <w:lang w:val="uk-UA"/>
        </w:rPr>
        <w:t></w:t>
      </w:r>
      <w:r w:rsidRPr="008B5CC7">
        <w:rPr>
          <w:rFonts w:hint="eastAsia"/>
          <w:lang w:val="uk-UA"/>
        </w:rPr>
        <w:t>моделі</w:t>
      </w:r>
      <w:r w:rsidRPr="008B5CC7">
        <w:rPr>
          <w:lang w:val="uk-UA"/>
        </w:rPr>
        <w:t></w:t>
      </w:r>
      <w:r w:rsidRPr="008B5CC7">
        <w:rPr>
          <w:rFonts w:hint="eastAsia"/>
          <w:lang w:val="uk-UA"/>
        </w:rPr>
        <w:t>навчання</w:t>
      </w:r>
      <w:r w:rsidRPr="008B5CC7">
        <w:rPr>
          <w:lang w:val="uk-UA"/>
        </w:rPr>
        <w:t></w:t>
      </w:r>
      <w:r w:rsidRPr="008B5CC7">
        <w:rPr>
          <w:rFonts w:hint="eastAsia"/>
          <w:lang w:val="uk-UA"/>
        </w:rPr>
        <w:t>історії</w:t>
      </w:r>
      <w:r w:rsidRPr="008B5CC7">
        <w:rPr>
          <w:lang w:val="uk-UA"/>
        </w:rPr>
        <w:t></w:t>
      </w:r>
      <w:r w:rsidRPr="008B5CC7">
        <w:rPr>
          <w:rFonts w:hint="eastAsia"/>
          <w:lang w:val="uk-UA"/>
        </w:rPr>
        <w:t>середніх</w:t>
      </w:r>
      <w:r w:rsidRPr="008B5CC7">
        <w:rPr>
          <w:lang w:val="uk-UA"/>
        </w:rPr>
        <w:t></w:t>
      </w:r>
      <w:r w:rsidRPr="008B5CC7">
        <w:rPr>
          <w:rFonts w:hint="eastAsia"/>
          <w:lang w:val="uk-UA"/>
        </w:rPr>
        <w:t>віків</w:t>
      </w:r>
      <w:r w:rsidRPr="008B5CC7">
        <w:rPr>
          <w:lang w:val="uk-UA"/>
        </w:rPr>
        <w:t></w:t>
      </w:r>
      <w:r w:rsidRPr="008B5CC7">
        <w:rPr>
          <w:lang w:val="uk-UA"/>
        </w:rPr>
        <w:t></w:t>
      </w:r>
      <w:r w:rsidRPr="008B5CC7">
        <w:rPr>
          <w:rFonts w:hint="eastAsia"/>
          <w:lang w:val="uk-UA"/>
        </w:rPr>
        <w:t>Так</w:t>
      </w:r>
      <w:r w:rsidRPr="008B5CC7">
        <w:rPr>
          <w:lang w:val="uk-UA"/>
        </w:rPr>
        <w:t></w:t>
      </w:r>
      <w:r w:rsidRPr="008B5CC7">
        <w:rPr>
          <w:lang w:val="uk-UA"/>
        </w:rPr>
        <w:t></w:t>
      </w:r>
      <w:r w:rsidRPr="008B5CC7">
        <w:rPr>
          <w:rFonts w:hint="eastAsia"/>
          <w:lang w:val="uk-UA"/>
        </w:rPr>
        <w:t>в</w:t>
      </w:r>
      <w:r w:rsidRPr="008B5CC7">
        <w:rPr>
          <w:lang w:val="uk-UA"/>
        </w:rPr>
        <w:t></w:t>
      </w:r>
      <w:r w:rsidRPr="008B5CC7">
        <w:rPr>
          <w:rFonts w:hint="eastAsia"/>
          <w:lang w:val="uk-UA"/>
        </w:rPr>
        <w:t>експериментальних</w:t>
      </w:r>
      <w:r w:rsidRPr="008B5CC7">
        <w:rPr>
          <w:lang w:val="uk-UA"/>
        </w:rPr>
        <w:t></w:t>
      </w:r>
      <w:r w:rsidRPr="008B5CC7">
        <w:rPr>
          <w:rFonts w:hint="eastAsia"/>
          <w:lang w:val="uk-UA"/>
        </w:rPr>
        <w:t>класах</w:t>
      </w:r>
      <w:r w:rsidRPr="008B5CC7">
        <w:rPr>
          <w:lang w:val="uk-UA"/>
        </w:rPr>
        <w:t></w:t>
      </w:r>
      <w:r w:rsidRPr="008B5CC7">
        <w:rPr>
          <w:rFonts w:hint="eastAsia"/>
          <w:lang w:val="uk-UA"/>
        </w:rPr>
        <w:t>суттєво</w:t>
      </w:r>
      <w:r w:rsidRPr="008B5CC7">
        <w:rPr>
          <w:lang w:val="uk-UA"/>
        </w:rPr>
        <w:t></w:t>
      </w:r>
      <w:r w:rsidRPr="008B5CC7">
        <w:rPr>
          <w:rFonts w:hint="eastAsia"/>
          <w:lang w:val="uk-UA"/>
        </w:rPr>
        <w:t>змінюється</w:t>
      </w:r>
      <w:r w:rsidRPr="008B5CC7">
        <w:rPr>
          <w:lang w:val="uk-UA"/>
        </w:rPr>
        <w:t></w:t>
      </w:r>
      <w:r w:rsidRPr="008B5CC7">
        <w:rPr>
          <w:rFonts w:hint="eastAsia"/>
          <w:lang w:val="uk-UA"/>
        </w:rPr>
        <w:t>співвідношення</w:t>
      </w:r>
      <w:r w:rsidRPr="008B5CC7">
        <w:rPr>
          <w:lang w:val="uk-UA"/>
        </w:rPr>
        <w:t></w:t>
      </w:r>
      <w:r w:rsidRPr="008B5CC7">
        <w:rPr>
          <w:rFonts w:hint="eastAsia"/>
          <w:lang w:val="uk-UA"/>
        </w:rPr>
        <w:t>в</w:t>
      </w:r>
      <w:r w:rsidRPr="008B5CC7">
        <w:rPr>
          <w:lang w:val="uk-UA"/>
        </w:rPr>
        <w:t></w:t>
      </w:r>
      <w:r w:rsidRPr="008B5CC7">
        <w:rPr>
          <w:rFonts w:hint="eastAsia"/>
          <w:lang w:val="uk-UA"/>
        </w:rPr>
        <w:t>уявленнях</w:t>
      </w:r>
      <w:r w:rsidRPr="008B5CC7">
        <w:rPr>
          <w:lang w:val="uk-UA"/>
        </w:rPr>
        <w:t></w:t>
      </w:r>
      <w:r w:rsidRPr="008B5CC7">
        <w:rPr>
          <w:rFonts w:hint="eastAsia"/>
          <w:lang w:val="uk-UA"/>
        </w:rPr>
        <w:t>учнів</w:t>
      </w:r>
      <w:r w:rsidRPr="008B5CC7">
        <w:rPr>
          <w:lang w:val="uk-UA"/>
        </w:rPr>
        <w:t></w:t>
      </w:r>
      <w:r w:rsidRPr="008B5CC7">
        <w:rPr>
          <w:lang w:val="uk-UA"/>
        </w:rPr>
        <w:t></w:t>
      </w:r>
      <w:r w:rsidRPr="008B5CC7">
        <w:rPr>
          <w:rFonts w:hint="eastAsia"/>
          <w:lang w:val="uk-UA"/>
        </w:rPr>
        <w:t>якщо</w:t>
      </w:r>
      <w:r w:rsidRPr="008B5CC7">
        <w:rPr>
          <w:lang w:val="uk-UA"/>
        </w:rPr>
        <w:t></w:t>
      </w:r>
      <w:r w:rsidRPr="008B5CC7">
        <w:rPr>
          <w:rFonts w:hint="eastAsia"/>
          <w:lang w:val="uk-UA"/>
        </w:rPr>
        <w:t>на</w:t>
      </w:r>
      <w:r w:rsidRPr="008B5CC7">
        <w:rPr>
          <w:lang w:val="uk-UA"/>
        </w:rPr>
        <w:t></w:t>
      </w:r>
      <w:r w:rsidRPr="008B5CC7">
        <w:rPr>
          <w:rFonts w:hint="eastAsia"/>
          <w:lang w:val="uk-UA"/>
        </w:rPr>
        <w:t>початку</w:t>
      </w:r>
      <w:r w:rsidRPr="008B5CC7">
        <w:rPr>
          <w:lang w:val="uk-UA"/>
        </w:rPr>
        <w:t></w:t>
      </w:r>
      <w:r w:rsidRPr="008B5CC7">
        <w:rPr>
          <w:rFonts w:hint="eastAsia"/>
          <w:lang w:val="uk-UA"/>
        </w:rPr>
        <w:t>експерименту</w:t>
      </w:r>
      <w:r w:rsidRPr="008B5CC7">
        <w:rPr>
          <w:lang w:val="uk-UA"/>
        </w:rPr>
        <w:t></w:t>
      </w:r>
      <w:r w:rsidRPr="008B5CC7">
        <w:rPr>
          <w:rFonts w:hint="eastAsia"/>
          <w:lang w:val="uk-UA"/>
        </w:rPr>
        <w:t>образні</w:t>
      </w:r>
      <w:r w:rsidRPr="008B5CC7">
        <w:rPr>
          <w:lang w:val="uk-UA"/>
        </w:rPr>
        <w:t></w:t>
      </w:r>
      <w:r w:rsidRPr="008B5CC7">
        <w:rPr>
          <w:rFonts w:hint="eastAsia"/>
          <w:lang w:val="uk-UA"/>
        </w:rPr>
        <w:t>уявлення</w:t>
      </w:r>
      <w:r w:rsidRPr="008B5CC7">
        <w:rPr>
          <w:lang w:val="uk-UA"/>
        </w:rPr>
        <w:t></w:t>
      </w:r>
      <w:r w:rsidRPr="008B5CC7">
        <w:rPr>
          <w:rFonts w:hint="eastAsia"/>
          <w:lang w:val="uk-UA"/>
        </w:rPr>
        <w:t>складали</w:t>
      </w:r>
      <w:r w:rsidRPr="008B5CC7">
        <w:rPr>
          <w:lang w:val="uk-UA"/>
        </w:rPr>
        <w:t></w:t>
      </w:r>
      <w:r w:rsidRPr="008B5CC7">
        <w:rPr>
          <w:lang w:val="uk-UA"/>
        </w:rPr>
        <w:t></w:t>
      </w:r>
      <w:r w:rsidRPr="008B5CC7">
        <w:rPr>
          <w:lang w:val="uk-UA"/>
        </w:rPr>
        <w:t></w:t>
      </w:r>
      <w:r w:rsidRPr="008B5CC7">
        <w:rPr>
          <w:lang w:val="uk-UA"/>
        </w:rPr>
        <w:t></w:t>
      </w:r>
      <w:r w:rsidRPr="008B5CC7">
        <w:rPr>
          <w:lang w:val="uk-UA"/>
        </w:rPr>
        <w:t></w:t>
      </w:r>
      <w:r w:rsidRPr="008B5CC7">
        <w:rPr>
          <w:lang w:val="uk-UA"/>
        </w:rPr>
        <w:t></w:t>
      </w:r>
      <w:r w:rsidRPr="008B5CC7">
        <w:rPr>
          <w:rFonts w:hint="eastAsia"/>
          <w:lang w:val="uk-UA"/>
        </w:rPr>
        <w:t>то</w:t>
      </w:r>
      <w:r w:rsidRPr="008B5CC7">
        <w:rPr>
          <w:lang w:val="uk-UA"/>
        </w:rPr>
        <w:t></w:t>
      </w:r>
      <w:r w:rsidRPr="008B5CC7">
        <w:rPr>
          <w:rFonts w:hint="eastAsia"/>
          <w:lang w:val="uk-UA"/>
        </w:rPr>
        <w:t>наприкінці</w:t>
      </w:r>
      <w:r w:rsidRPr="008B5CC7">
        <w:rPr>
          <w:lang w:val="uk-UA"/>
        </w:rPr>
        <w:t></w:t>
      </w:r>
      <w:r w:rsidRPr="008B5CC7">
        <w:rPr>
          <w:lang w:val="uk-UA"/>
        </w:rPr>
        <w:t></w:t>
      </w:r>
      <w:r w:rsidRPr="008B5CC7">
        <w:rPr>
          <w:lang w:val="uk-UA"/>
        </w:rPr>
        <w:t></w:t>
      </w:r>
      <w:r w:rsidRPr="008B5CC7">
        <w:rPr>
          <w:lang w:val="uk-UA"/>
        </w:rPr>
        <w:t></w:t>
      </w:r>
      <w:r w:rsidRPr="008B5CC7">
        <w:rPr>
          <w:lang w:val="uk-UA"/>
        </w:rPr>
        <w:t></w:t>
      </w:r>
      <w:r w:rsidRPr="008B5CC7">
        <w:rPr>
          <w:lang w:val="uk-UA"/>
        </w:rPr>
        <w:t></w:t>
      </w:r>
      <w:r w:rsidRPr="008B5CC7">
        <w:rPr>
          <w:rFonts w:hint="eastAsia"/>
          <w:lang w:val="uk-UA"/>
        </w:rPr>
        <w:t>натомість</w:t>
      </w:r>
      <w:r w:rsidRPr="008B5CC7">
        <w:rPr>
          <w:lang w:val="uk-UA"/>
        </w:rPr>
        <w:t></w:t>
      </w:r>
      <w:r w:rsidRPr="008B5CC7">
        <w:rPr>
          <w:rFonts w:hint="eastAsia"/>
          <w:lang w:val="uk-UA"/>
        </w:rPr>
        <w:t>зростають</w:t>
      </w:r>
      <w:r w:rsidRPr="008B5CC7">
        <w:rPr>
          <w:lang w:val="uk-UA"/>
        </w:rPr>
        <w:t></w:t>
      </w:r>
      <w:r w:rsidRPr="008B5CC7">
        <w:rPr>
          <w:rFonts w:hint="eastAsia"/>
          <w:lang w:val="uk-UA"/>
        </w:rPr>
        <w:t>показники</w:t>
      </w:r>
      <w:r w:rsidRPr="008B5CC7">
        <w:rPr>
          <w:lang w:val="uk-UA"/>
        </w:rPr>
        <w:t></w:t>
      </w:r>
      <w:r w:rsidRPr="008B5CC7">
        <w:rPr>
          <w:rFonts w:hint="eastAsia"/>
          <w:lang w:val="uk-UA"/>
        </w:rPr>
        <w:t>уявлень</w:t>
      </w:r>
      <w:r w:rsidRPr="008B5CC7">
        <w:rPr>
          <w:lang w:val="uk-UA"/>
        </w:rPr>
        <w:t></w:t>
      </w:r>
      <w:r w:rsidRPr="008B5CC7">
        <w:rPr>
          <w:rFonts w:hint="eastAsia"/>
          <w:lang w:val="uk-UA"/>
        </w:rPr>
        <w:t>про</w:t>
      </w:r>
      <w:r w:rsidRPr="008B5CC7">
        <w:rPr>
          <w:lang w:val="uk-UA"/>
        </w:rPr>
        <w:t></w:t>
      </w:r>
      <w:r w:rsidRPr="008B5CC7">
        <w:rPr>
          <w:rFonts w:hint="eastAsia"/>
          <w:lang w:val="uk-UA"/>
        </w:rPr>
        <w:t>динаміку</w:t>
      </w:r>
      <w:r w:rsidRPr="008B5CC7">
        <w:rPr>
          <w:lang w:val="uk-UA"/>
        </w:rPr>
        <w:t></w:t>
      </w:r>
      <w:r w:rsidRPr="008B5CC7">
        <w:rPr>
          <w:rFonts w:hint="eastAsia"/>
          <w:lang w:val="uk-UA"/>
        </w:rPr>
        <w:t>розвитку</w:t>
      </w:r>
      <w:r w:rsidRPr="008B5CC7">
        <w:rPr>
          <w:lang w:val="uk-UA"/>
        </w:rPr>
        <w:t></w:t>
      </w:r>
      <w:r w:rsidRPr="008B5CC7">
        <w:rPr>
          <w:rFonts w:hint="eastAsia"/>
          <w:lang w:val="uk-UA"/>
        </w:rPr>
        <w:t>середньовічного</w:t>
      </w:r>
      <w:r w:rsidRPr="008B5CC7">
        <w:rPr>
          <w:lang w:val="uk-UA"/>
        </w:rPr>
        <w:t></w:t>
      </w:r>
      <w:r w:rsidRPr="008B5CC7">
        <w:rPr>
          <w:rFonts w:hint="eastAsia"/>
          <w:lang w:val="uk-UA"/>
        </w:rPr>
        <w:t>суспільства</w:t>
      </w:r>
      <w:r w:rsidRPr="008B5CC7">
        <w:rPr>
          <w:lang w:val="uk-UA"/>
        </w:rPr>
        <w:t></w:t>
      </w:r>
      <w:r w:rsidRPr="008B5CC7">
        <w:rPr>
          <w:lang w:val="uk-UA"/>
        </w:rPr>
        <w:t></w:t>
      </w:r>
      <w:r w:rsidRPr="008B5CC7">
        <w:rPr>
          <w:rFonts w:hint="eastAsia"/>
          <w:lang w:val="uk-UA"/>
        </w:rPr>
        <w:t>просторові</w:t>
      </w:r>
      <w:r w:rsidRPr="008B5CC7">
        <w:rPr>
          <w:lang w:val="uk-UA"/>
        </w:rPr>
        <w:t></w:t>
      </w:r>
      <w:r w:rsidRPr="008B5CC7">
        <w:rPr>
          <w:rFonts w:hint="eastAsia"/>
          <w:lang w:val="uk-UA"/>
        </w:rPr>
        <w:t>та</w:t>
      </w:r>
      <w:r w:rsidRPr="008B5CC7">
        <w:rPr>
          <w:lang w:val="uk-UA"/>
        </w:rPr>
        <w:t></w:t>
      </w:r>
      <w:r w:rsidRPr="008B5CC7">
        <w:rPr>
          <w:rFonts w:hint="eastAsia"/>
          <w:lang w:val="uk-UA"/>
        </w:rPr>
        <w:t>часові</w:t>
      </w:r>
      <w:r w:rsidRPr="008B5CC7">
        <w:rPr>
          <w:lang w:val="uk-UA"/>
        </w:rPr>
        <w:t></w:t>
      </w:r>
      <w:r w:rsidRPr="008B5CC7">
        <w:rPr>
          <w:rFonts w:hint="eastAsia"/>
          <w:lang w:val="uk-UA"/>
        </w:rPr>
        <w:t>уявлення</w:t>
      </w:r>
      <w:r w:rsidRPr="008B5CC7">
        <w:rPr>
          <w:lang w:val="uk-UA"/>
        </w:rPr>
        <w:t></w:t>
      </w:r>
      <w:r w:rsidRPr="008B5CC7">
        <w:rPr>
          <w:lang w:val="uk-UA"/>
        </w:rPr>
        <w:t></w:t>
      </w:r>
      <w:r w:rsidRPr="008B5CC7">
        <w:rPr>
          <w:rFonts w:hint="eastAsia"/>
          <w:lang w:val="uk-UA"/>
        </w:rPr>
        <w:t>Аналіз</w:t>
      </w:r>
      <w:r w:rsidRPr="008B5CC7">
        <w:rPr>
          <w:lang w:val="uk-UA"/>
        </w:rPr>
        <w:t></w:t>
      </w:r>
      <w:r w:rsidRPr="008B5CC7">
        <w:rPr>
          <w:rFonts w:hint="eastAsia"/>
          <w:lang w:val="uk-UA"/>
        </w:rPr>
        <w:t>знаннієвих</w:t>
      </w:r>
      <w:r w:rsidRPr="008B5CC7">
        <w:rPr>
          <w:lang w:val="uk-UA"/>
        </w:rPr>
        <w:t></w:t>
      </w:r>
      <w:r w:rsidRPr="008B5CC7">
        <w:rPr>
          <w:rFonts w:hint="eastAsia"/>
          <w:lang w:val="uk-UA"/>
        </w:rPr>
        <w:t>показників</w:t>
      </w:r>
      <w:r w:rsidRPr="008B5CC7">
        <w:rPr>
          <w:lang w:val="uk-UA"/>
        </w:rPr>
        <w:t></w:t>
      </w:r>
      <w:r w:rsidRPr="008B5CC7">
        <w:rPr>
          <w:rFonts w:hint="eastAsia"/>
          <w:lang w:val="uk-UA"/>
        </w:rPr>
        <w:t>свідчить</w:t>
      </w:r>
      <w:r w:rsidRPr="008B5CC7">
        <w:rPr>
          <w:lang w:val="uk-UA"/>
        </w:rPr>
        <w:t></w:t>
      </w:r>
      <w:r w:rsidRPr="008B5CC7">
        <w:rPr>
          <w:lang w:val="uk-UA"/>
        </w:rPr>
        <w:t></w:t>
      </w:r>
      <w:r w:rsidRPr="008B5CC7">
        <w:rPr>
          <w:rFonts w:hint="eastAsia"/>
          <w:lang w:val="uk-UA"/>
        </w:rPr>
        <w:t>що</w:t>
      </w:r>
      <w:r w:rsidRPr="008B5CC7">
        <w:rPr>
          <w:lang w:val="uk-UA"/>
        </w:rPr>
        <w:t></w:t>
      </w:r>
      <w:r w:rsidRPr="008B5CC7">
        <w:rPr>
          <w:rFonts w:hint="eastAsia"/>
          <w:lang w:val="uk-UA"/>
        </w:rPr>
        <w:t>на</w:t>
      </w:r>
      <w:r w:rsidRPr="008B5CC7">
        <w:rPr>
          <w:lang w:val="uk-UA"/>
        </w:rPr>
        <w:t></w:t>
      </w:r>
      <w:r w:rsidRPr="008B5CC7">
        <w:rPr>
          <w:rFonts w:hint="eastAsia"/>
          <w:lang w:val="uk-UA"/>
        </w:rPr>
        <w:t>початку</w:t>
      </w:r>
      <w:r w:rsidRPr="008B5CC7">
        <w:rPr>
          <w:lang w:val="uk-UA"/>
        </w:rPr>
        <w:t></w:t>
      </w:r>
      <w:r w:rsidRPr="008B5CC7">
        <w:rPr>
          <w:rFonts w:hint="eastAsia"/>
          <w:lang w:val="uk-UA"/>
        </w:rPr>
        <w:t>експерименту</w:t>
      </w:r>
      <w:r w:rsidRPr="008B5CC7">
        <w:rPr>
          <w:lang w:val="uk-UA"/>
        </w:rPr>
        <w:t></w:t>
      </w:r>
      <w:r w:rsidRPr="008B5CC7">
        <w:rPr>
          <w:rFonts w:hint="eastAsia"/>
          <w:lang w:val="uk-UA"/>
        </w:rPr>
        <w:t>роботи</w:t>
      </w:r>
      <w:r w:rsidRPr="008B5CC7">
        <w:rPr>
          <w:lang w:val="uk-UA"/>
        </w:rPr>
        <w:t></w:t>
      </w:r>
      <w:r w:rsidRPr="008B5CC7">
        <w:rPr>
          <w:rFonts w:hint="eastAsia"/>
          <w:lang w:val="uk-UA"/>
        </w:rPr>
        <w:t>лише</w:t>
      </w:r>
      <w:r w:rsidRPr="008B5CC7">
        <w:rPr>
          <w:lang w:val="uk-UA"/>
        </w:rPr>
        <w:t></w:t>
      </w:r>
      <w:r w:rsidRPr="008B5CC7">
        <w:rPr>
          <w:lang w:val="uk-UA"/>
        </w:rPr>
        <w:t></w:t>
      </w:r>
      <w:r w:rsidRPr="008B5CC7">
        <w:rPr>
          <w:lang w:val="uk-UA"/>
        </w:rPr>
        <w:t></w:t>
      </w:r>
      <w:r w:rsidRPr="008B5CC7">
        <w:rPr>
          <w:lang w:val="uk-UA"/>
        </w:rPr>
        <w:t></w:t>
      </w:r>
      <w:r w:rsidRPr="008B5CC7">
        <w:rPr>
          <w:lang w:val="uk-UA"/>
        </w:rPr>
        <w:t></w:t>
      </w:r>
      <w:r w:rsidRPr="008B5CC7">
        <w:rPr>
          <w:rFonts w:hint="eastAsia"/>
          <w:lang w:val="uk-UA"/>
        </w:rPr>
        <w:t>учнів</w:t>
      </w:r>
      <w:r w:rsidRPr="008B5CC7">
        <w:rPr>
          <w:lang w:val="uk-UA"/>
        </w:rPr>
        <w:t></w:t>
      </w:r>
      <w:r w:rsidRPr="008B5CC7">
        <w:rPr>
          <w:rFonts w:hint="eastAsia"/>
          <w:lang w:val="uk-UA"/>
        </w:rPr>
        <w:t>відповідали</w:t>
      </w:r>
      <w:r w:rsidRPr="008B5CC7">
        <w:rPr>
          <w:lang w:val="uk-UA"/>
        </w:rPr>
        <w:t></w:t>
      </w:r>
      <w:r w:rsidRPr="008B5CC7">
        <w:rPr>
          <w:rFonts w:hint="eastAsia"/>
          <w:lang w:val="uk-UA"/>
        </w:rPr>
        <w:t>заданим</w:t>
      </w:r>
      <w:r w:rsidRPr="008B5CC7">
        <w:rPr>
          <w:lang w:val="uk-UA"/>
        </w:rPr>
        <w:t></w:t>
      </w:r>
      <w:r w:rsidRPr="008B5CC7">
        <w:rPr>
          <w:rFonts w:hint="eastAsia"/>
          <w:lang w:val="uk-UA"/>
        </w:rPr>
        <w:t>критеріям</w:t>
      </w:r>
      <w:r w:rsidRPr="008B5CC7">
        <w:rPr>
          <w:lang w:val="uk-UA"/>
        </w:rPr>
        <w:t></w:t>
      </w:r>
      <w:r w:rsidRPr="008B5CC7">
        <w:rPr>
          <w:lang w:val="uk-UA"/>
        </w:rPr>
        <w:t></w:t>
      </w:r>
      <w:r w:rsidRPr="008B5CC7">
        <w:rPr>
          <w:rFonts w:hint="eastAsia"/>
          <w:lang w:val="uk-UA"/>
        </w:rPr>
        <w:t>наприкінці</w:t>
      </w:r>
      <w:r w:rsidRPr="008B5CC7">
        <w:rPr>
          <w:lang w:val="uk-UA"/>
        </w:rPr>
        <w:t></w:t>
      </w:r>
      <w:r w:rsidRPr="008B5CC7">
        <w:rPr>
          <w:rFonts w:hint="eastAsia"/>
          <w:lang w:val="uk-UA"/>
        </w:rPr>
        <w:t>дослідження</w:t>
      </w:r>
      <w:r w:rsidRPr="008B5CC7">
        <w:rPr>
          <w:lang w:val="uk-UA"/>
        </w:rPr>
        <w:t></w:t>
      </w:r>
      <w:r w:rsidRPr="008B5CC7">
        <w:rPr>
          <w:rFonts w:hint="eastAsia"/>
          <w:lang w:val="uk-UA"/>
        </w:rPr>
        <w:t>ця</w:t>
      </w:r>
      <w:r w:rsidRPr="008B5CC7">
        <w:rPr>
          <w:lang w:val="uk-UA"/>
        </w:rPr>
        <w:t></w:t>
      </w:r>
      <w:r w:rsidRPr="008B5CC7">
        <w:rPr>
          <w:rFonts w:hint="eastAsia"/>
          <w:lang w:val="uk-UA"/>
        </w:rPr>
        <w:t>цифра</w:t>
      </w:r>
      <w:r w:rsidRPr="008B5CC7">
        <w:rPr>
          <w:lang w:val="uk-UA"/>
        </w:rPr>
        <w:t></w:t>
      </w:r>
      <w:r w:rsidRPr="008B5CC7">
        <w:rPr>
          <w:rFonts w:hint="eastAsia"/>
          <w:lang w:val="uk-UA"/>
        </w:rPr>
        <w:t>зростає</w:t>
      </w:r>
      <w:r w:rsidRPr="008B5CC7">
        <w:rPr>
          <w:lang w:val="uk-UA"/>
        </w:rPr>
        <w:t></w:t>
      </w:r>
      <w:r w:rsidRPr="008B5CC7">
        <w:rPr>
          <w:rFonts w:hint="eastAsia"/>
          <w:lang w:val="uk-UA"/>
        </w:rPr>
        <w:t>до</w:t>
      </w:r>
      <w:r w:rsidRPr="008B5CC7">
        <w:rPr>
          <w:lang w:val="uk-UA"/>
        </w:rPr>
        <w:t></w:t>
      </w:r>
      <w:r w:rsidRPr="008B5CC7">
        <w:rPr>
          <w:lang w:val="uk-UA"/>
        </w:rPr>
        <w:t></w:t>
      </w:r>
      <w:r w:rsidRPr="008B5CC7">
        <w:rPr>
          <w:lang w:val="uk-UA"/>
        </w:rPr>
        <w:t></w:t>
      </w:r>
      <w:r w:rsidRPr="008B5CC7">
        <w:rPr>
          <w:lang w:val="uk-UA"/>
        </w:rPr>
        <w:t></w:t>
      </w:r>
      <w:r w:rsidRPr="008B5CC7">
        <w:rPr>
          <w:lang w:val="uk-UA"/>
        </w:rPr>
        <w:t></w:t>
      </w:r>
      <w:r w:rsidRPr="008B5CC7">
        <w:rPr>
          <w:lang w:val="uk-UA"/>
        </w:rPr>
        <w:t></w:t>
      </w:r>
      <w:r w:rsidRPr="008B5CC7">
        <w:rPr>
          <w:rFonts w:hint="eastAsia"/>
          <w:lang w:val="uk-UA"/>
        </w:rPr>
        <w:t>Якісні</w:t>
      </w:r>
      <w:r w:rsidRPr="008B5CC7">
        <w:rPr>
          <w:lang w:val="uk-UA"/>
        </w:rPr>
        <w:t></w:t>
      </w:r>
      <w:r w:rsidRPr="008B5CC7">
        <w:rPr>
          <w:rFonts w:hint="eastAsia"/>
          <w:lang w:val="uk-UA"/>
        </w:rPr>
        <w:t>зміни</w:t>
      </w:r>
      <w:r w:rsidRPr="008B5CC7">
        <w:rPr>
          <w:lang w:val="uk-UA"/>
        </w:rPr>
        <w:t></w:t>
      </w:r>
      <w:r w:rsidRPr="008B5CC7">
        <w:rPr>
          <w:rFonts w:hint="eastAsia"/>
          <w:lang w:val="uk-UA"/>
        </w:rPr>
        <w:t>відбулися</w:t>
      </w:r>
      <w:r w:rsidRPr="008B5CC7">
        <w:rPr>
          <w:lang w:val="uk-UA"/>
        </w:rPr>
        <w:t></w:t>
      </w:r>
      <w:r w:rsidRPr="008B5CC7">
        <w:rPr>
          <w:rFonts w:hint="eastAsia"/>
          <w:lang w:val="uk-UA"/>
        </w:rPr>
        <w:t>і</w:t>
      </w:r>
      <w:r w:rsidRPr="008B5CC7">
        <w:rPr>
          <w:lang w:val="uk-UA"/>
        </w:rPr>
        <w:t></w:t>
      </w:r>
      <w:r w:rsidRPr="008B5CC7">
        <w:rPr>
          <w:rFonts w:hint="eastAsia"/>
          <w:lang w:val="uk-UA"/>
        </w:rPr>
        <w:t>у</w:t>
      </w:r>
      <w:r w:rsidRPr="008B5CC7">
        <w:rPr>
          <w:lang w:val="uk-UA"/>
        </w:rPr>
        <w:t></w:t>
      </w:r>
      <w:r w:rsidRPr="008B5CC7">
        <w:rPr>
          <w:rFonts w:hint="eastAsia"/>
          <w:lang w:val="uk-UA"/>
        </w:rPr>
        <w:t>навчально</w:t>
      </w:r>
      <w:r w:rsidRPr="008B5CC7">
        <w:rPr>
          <w:lang w:val="uk-UA"/>
        </w:rPr>
        <w:t></w:t>
      </w:r>
      <w:r w:rsidRPr="008B5CC7">
        <w:rPr>
          <w:rFonts w:hint="eastAsia"/>
          <w:lang w:val="uk-UA"/>
        </w:rPr>
        <w:t>пізнавальних</w:t>
      </w:r>
      <w:r w:rsidRPr="008B5CC7">
        <w:rPr>
          <w:lang w:val="uk-UA"/>
        </w:rPr>
        <w:t></w:t>
      </w:r>
      <w:r w:rsidRPr="008B5CC7">
        <w:rPr>
          <w:rFonts w:hint="eastAsia"/>
          <w:lang w:val="uk-UA"/>
        </w:rPr>
        <w:t>уміннях</w:t>
      </w:r>
      <w:r w:rsidRPr="008B5CC7">
        <w:rPr>
          <w:lang w:val="uk-UA"/>
        </w:rPr>
        <w:t></w:t>
      </w:r>
      <w:r w:rsidRPr="008B5CC7">
        <w:rPr>
          <w:rFonts w:hint="eastAsia"/>
          <w:lang w:val="uk-UA"/>
        </w:rPr>
        <w:t>в</w:t>
      </w:r>
      <w:r w:rsidRPr="008B5CC7">
        <w:rPr>
          <w:lang w:val="uk-UA"/>
        </w:rPr>
        <w:t></w:t>
      </w:r>
      <w:r w:rsidRPr="008B5CC7">
        <w:rPr>
          <w:rFonts w:hint="eastAsia"/>
          <w:lang w:val="uk-UA"/>
        </w:rPr>
        <w:t>семикласників</w:t>
      </w:r>
      <w:r w:rsidRPr="008B5CC7">
        <w:rPr>
          <w:lang w:val="uk-UA"/>
        </w:rPr>
        <w:t></w:t>
      </w:r>
      <w:r w:rsidRPr="008B5CC7">
        <w:rPr>
          <w:rFonts w:hint="eastAsia"/>
          <w:lang w:val="uk-UA"/>
        </w:rPr>
        <w:t>експериментальних</w:t>
      </w:r>
      <w:r w:rsidRPr="008B5CC7">
        <w:rPr>
          <w:lang w:val="uk-UA"/>
        </w:rPr>
        <w:t></w:t>
      </w:r>
      <w:r w:rsidRPr="008B5CC7">
        <w:rPr>
          <w:rFonts w:hint="eastAsia"/>
          <w:lang w:val="uk-UA"/>
        </w:rPr>
        <w:t>класів</w:t>
      </w:r>
      <w:r w:rsidRPr="008B5CC7">
        <w:rPr>
          <w:lang w:val="uk-UA"/>
        </w:rPr>
        <w:t></w:t>
      </w:r>
      <w:r w:rsidRPr="008B5CC7">
        <w:rPr>
          <w:lang w:val="uk-UA"/>
        </w:rPr>
        <w:t></w:t>
      </w:r>
      <w:r w:rsidRPr="008B5CC7">
        <w:rPr>
          <w:rFonts w:hint="eastAsia"/>
          <w:lang w:val="uk-UA"/>
        </w:rPr>
        <w:t>зменшуються</w:t>
      </w:r>
      <w:r w:rsidRPr="008B5CC7">
        <w:rPr>
          <w:lang w:val="uk-UA"/>
        </w:rPr>
        <w:t></w:t>
      </w:r>
      <w:r w:rsidRPr="008B5CC7">
        <w:rPr>
          <w:rFonts w:hint="eastAsia"/>
          <w:lang w:val="uk-UA"/>
        </w:rPr>
        <w:t>показники</w:t>
      </w:r>
      <w:r w:rsidRPr="008B5CC7">
        <w:rPr>
          <w:lang w:val="uk-UA"/>
        </w:rPr>
        <w:t></w:t>
      </w:r>
      <w:r w:rsidRPr="008B5CC7">
        <w:rPr>
          <w:rFonts w:hint="eastAsia"/>
          <w:lang w:val="uk-UA"/>
        </w:rPr>
        <w:t>описових</w:t>
      </w:r>
      <w:r w:rsidRPr="008B5CC7">
        <w:rPr>
          <w:lang w:val="uk-UA"/>
        </w:rPr>
        <w:t></w:t>
      </w:r>
      <w:r w:rsidRPr="008B5CC7">
        <w:rPr>
          <w:rFonts w:hint="eastAsia"/>
          <w:lang w:val="uk-UA"/>
        </w:rPr>
        <w:t>умінь</w:t>
      </w:r>
      <w:r w:rsidRPr="008B5CC7">
        <w:rPr>
          <w:lang w:val="uk-UA"/>
        </w:rPr>
        <w:t></w:t>
      </w:r>
      <w:r w:rsidRPr="008B5CC7">
        <w:rPr>
          <w:rFonts w:hint="eastAsia"/>
          <w:lang w:val="uk-UA"/>
        </w:rPr>
        <w:t>з</w:t>
      </w:r>
      <w:r w:rsidRPr="008B5CC7">
        <w:rPr>
          <w:lang w:val="uk-UA"/>
        </w:rPr>
        <w:t></w:t>
      </w:r>
      <w:r w:rsidRPr="008B5CC7">
        <w:rPr>
          <w:lang w:val="uk-UA"/>
        </w:rPr>
        <w:t></w:t>
      </w:r>
      <w:r w:rsidRPr="008B5CC7">
        <w:rPr>
          <w:lang w:val="uk-UA"/>
        </w:rPr>
        <w:t></w:t>
      </w:r>
      <w:r w:rsidRPr="008B5CC7">
        <w:rPr>
          <w:lang w:val="uk-UA"/>
        </w:rPr>
        <w:t></w:t>
      </w:r>
      <w:r w:rsidRPr="008B5CC7">
        <w:rPr>
          <w:lang w:val="uk-UA"/>
        </w:rPr>
        <w:t></w:t>
      </w:r>
      <w:r w:rsidRPr="008B5CC7">
        <w:rPr>
          <w:rFonts w:hint="eastAsia"/>
          <w:lang w:val="uk-UA"/>
        </w:rPr>
        <w:t>–</w:t>
      </w:r>
      <w:r w:rsidRPr="008B5CC7">
        <w:rPr>
          <w:lang w:val="uk-UA"/>
        </w:rPr>
        <w:t></w:t>
      </w:r>
      <w:r w:rsidRPr="008B5CC7">
        <w:rPr>
          <w:rFonts w:hint="eastAsia"/>
          <w:lang w:val="uk-UA"/>
        </w:rPr>
        <w:t>до</w:t>
      </w:r>
      <w:r w:rsidRPr="008B5CC7">
        <w:rPr>
          <w:lang w:val="uk-UA"/>
        </w:rPr>
        <w:t></w:t>
      </w:r>
      <w:r w:rsidRPr="008B5CC7">
        <w:rPr>
          <w:lang w:val="uk-UA"/>
        </w:rPr>
        <w:t></w:t>
      </w:r>
      <w:r w:rsidRPr="008B5CC7">
        <w:rPr>
          <w:lang w:val="uk-UA"/>
        </w:rPr>
        <w:t></w:t>
      </w:r>
      <w:r w:rsidRPr="008B5CC7">
        <w:rPr>
          <w:lang w:val="uk-UA"/>
        </w:rPr>
        <w:t></w:t>
      </w:r>
      <w:r w:rsidRPr="008B5CC7">
        <w:rPr>
          <w:lang w:val="uk-UA"/>
        </w:rPr>
        <w:t></w:t>
      </w:r>
      <w:r w:rsidRPr="008B5CC7">
        <w:rPr>
          <w:lang w:val="uk-UA"/>
        </w:rPr>
        <w:t></w:t>
      </w:r>
      <w:r w:rsidRPr="008B5CC7">
        <w:rPr>
          <w:rFonts w:hint="eastAsia"/>
          <w:lang w:val="uk-UA"/>
        </w:rPr>
        <w:t>разом</w:t>
      </w:r>
      <w:r w:rsidRPr="008B5CC7">
        <w:rPr>
          <w:lang w:val="uk-UA"/>
        </w:rPr>
        <w:t></w:t>
      </w:r>
      <w:r w:rsidRPr="008B5CC7">
        <w:rPr>
          <w:rFonts w:hint="eastAsia"/>
          <w:lang w:val="uk-UA"/>
        </w:rPr>
        <w:t>з</w:t>
      </w:r>
      <w:r w:rsidRPr="008B5CC7">
        <w:rPr>
          <w:lang w:val="uk-UA"/>
        </w:rPr>
        <w:t></w:t>
      </w:r>
      <w:r w:rsidRPr="008B5CC7">
        <w:rPr>
          <w:rFonts w:hint="eastAsia"/>
          <w:lang w:val="uk-UA"/>
        </w:rPr>
        <w:t>тим</w:t>
      </w:r>
      <w:r w:rsidRPr="008B5CC7">
        <w:rPr>
          <w:lang w:val="uk-UA"/>
        </w:rPr>
        <w:t></w:t>
      </w:r>
      <w:r w:rsidRPr="008B5CC7">
        <w:rPr>
          <w:lang w:val="uk-UA"/>
        </w:rPr>
        <w:t></w:t>
      </w:r>
      <w:r w:rsidRPr="008B5CC7">
        <w:rPr>
          <w:rFonts w:hint="eastAsia"/>
          <w:lang w:val="uk-UA"/>
        </w:rPr>
        <w:t>зростають</w:t>
      </w:r>
      <w:r w:rsidRPr="008B5CC7">
        <w:rPr>
          <w:lang w:val="uk-UA"/>
        </w:rPr>
        <w:t></w:t>
      </w:r>
      <w:r w:rsidRPr="008B5CC7">
        <w:rPr>
          <w:rFonts w:hint="eastAsia"/>
          <w:lang w:val="uk-UA"/>
        </w:rPr>
        <w:t>дані</w:t>
      </w:r>
      <w:r w:rsidRPr="008B5CC7">
        <w:rPr>
          <w:lang w:val="uk-UA"/>
        </w:rPr>
        <w:t></w:t>
      </w:r>
      <w:r w:rsidRPr="008B5CC7">
        <w:rPr>
          <w:rFonts w:hint="eastAsia"/>
          <w:lang w:val="uk-UA"/>
        </w:rPr>
        <w:t>аналітичних</w:t>
      </w:r>
      <w:r w:rsidRPr="008B5CC7">
        <w:rPr>
          <w:lang w:val="uk-UA"/>
        </w:rPr>
        <w:t></w:t>
      </w:r>
      <w:r w:rsidRPr="008B5CC7">
        <w:rPr>
          <w:rFonts w:hint="eastAsia"/>
          <w:lang w:val="uk-UA"/>
        </w:rPr>
        <w:t>–</w:t>
      </w:r>
      <w:r w:rsidRPr="008B5CC7">
        <w:rPr>
          <w:lang w:val="uk-UA"/>
        </w:rPr>
        <w:t></w:t>
      </w:r>
      <w:r w:rsidRPr="008B5CC7">
        <w:rPr>
          <w:rFonts w:hint="eastAsia"/>
          <w:lang w:val="uk-UA"/>
        </w:rPr>
        <w:t>з</w:t>
      </w:r>
      <w:r w:rsidRPr="008B5CC7">
        <w:rPr>
          <w:lang w:val="uk-UA"/>
        </w:rPr>
        <w:t></w:t>
      </w:r>
      <w:r w:rsidRPr="008B5CC7">
        <w:rPr>
          <w:lang w:val="uk-UA"/>
        </w:rPr>
        <w:t></w:t>
      </w:r>
      <w:r w:rsidRPr="008B5CC7">
        <w:rPr>
          <w:lang w:val="uk-UA"/>
        </w:rPr>
        <w:t></w:t>
      </w:r>
      <w:r w:rsidRPr="008B5CC7">
        <w:rPr>
          <w:lang w:val="uk-UA"/>
        </w:rPr>
        <w:t></w:t>
      </w:r>
      <w:r w:rsidRPr="008B5CC7">
        <w:rPr>
          <w:lang w:val="uk-UA"/>
        </w:rPr>
        <w:t></w:t>
      </w:r>
      <w:r w:rsidRPr="008B5CC7">
        <w:rPr>
          <w:rFonts w:hint="eastAsia"/>
          <w:lang w:val="uk-UA"/>
        </w:rPr>
        <w:t>–</w:t>
      </w:r>
      <w:r w:rsidRPr="008B5CC7">
        <w:rPr>
          <w:lang w:val="uk-UA"/>
        </w:rPr>
        <w:t></w:t>
      </w:r>
      <w:r w:rsidRPr="008B5CC7">
        <w:rPr>
          <w:rFonts w:hint="eastAsia"/>
          <w:lang w:val="uk-UA"/>
        </w:rPr>
        <w:t>до</w:t>
      </w:r>
      <w:r w:rsidRPr="008B5CC7">
        <w:rPr>
          <w:lang w:val="uk-UA"/>
        </w:rPr>
        <w:t></w:t>
      </w:r>
      <w:r w:rsidRPr="008B5CC7">
        <w:rPr>
          <w:lang w:val="uk-UA"/>
        </w:rPr>
        <w:t></w:t>
      </w:r>
      <w:r w:rsidRPr="008B5CC7">
        <w:rPr>
          <w:lang w:val="uk-UA"/>
        </w:rPr>
        <w:t></w:t>
      </w:r>
      <w:r w:rsidRPr="008B5CC7">
        <w:rPr>
          <w:lang w:val="uk-UA"/>
        </w:rPr>
        <w:t></w:t>
      </w:r>
      <w:r w:rsidRPr="008B5CC7">
        <w:rPr>
          <w:lang w:val="uk-UA"/>
        </w:rPr>
        <w:t></w:t>
      </w:r>
      <w:r w:rsidRPr="008B5CC7">
        <w:rPr>
          <w:lang w:val="uk-UA"/>
        </w:rPr>
        <w:t></w:t>
      </w:r>
      <w:r w:rsidRPr="008B5CC7">
        <w:rPr>
          <w:rFonts w:hint="eastAsia"/>
          <w:lang w:val="uk-UA"/>
        </w:rPr>
        <w:t>Позитивною</w:t>
      </w:r>
      <w:r w:rsidRPr="008B5CC7">
        <w:rPr>
          <w:lang w:val="uk-UA"/>
        </w:rPr>
        <w:t></w:t>
      </w:r>
      <w:r w:rsidRPr="008B5CC7">
        <w:rPr>
          <w:rFonts w:hint="eastAsia"/>
          <w:lang w:val="uk-UA"/>
        </w:rPr>
        <w:t>є</w:t>
      </w:r>
      <w:r w:rsidRPr="008B5CC7">
        <w:rPr>
          <w:lang w:val="uk-UA"/>
        </w:rPr>
        <w:t></w:t>
      </w:r>
      <w:r w:rsidRPr="008B5CC7">
        <w:rPr>
          <w:rFonts w:hint="eastAsia"/>
          <w:lang w:val="uk-UA"/>
        </w:rPr>
        <w:t>динаміка</w:t>
      </w:r>
      <w:r w:rsidRPr="008B5CC7">
        <w:rPr>
          <w:lang w:val="uk-UA"/>
        </w:rPr>
        <w:t></w:t>
      </w:r>
      <w:r w:rsidRPr="008B5CC7">
        <w:rPr>
          <w:rFonts w:hint="eastAsia"/>
          <w:lang w:val="uk-UA"/>
        </w:rPr>
        <w:t>емоційно</w:t>
      </w:r>
      <w:r w:rsidRPr="008B5CC7">
        <w:rPr>
          <w:lang w:val="uk-UA"/>
        </w:rPr>
        <w:t></w:t>
      </w:r>
      <w:r w:rsidRPr="008B5CC7">
        <w:rPr>
          <w:rFonts w:hint="eastAsia"/>
          <w:lang w:val="uk-UA"/>
        </w:rPr>
        <w:t>оцінної</w:t>
      </w:r>
      <w:r w:rsidRPr="008B5CC7">
        <w:rPr>
          <w:lang w:val="uk-UA"/>
        </w:rPr>
        <w:t></w:t>
      </w:r>
      <w:r w:rsidRPr="008B5CC7">
        <w:rPr>
          <w:rFonts w:hint="eastAsia"/>
          <w:lang w:val="uk-UA"/>
        </w:rPr>
        <w:t>і</w:t>
      </w:r>
      <w:r w:rsidRPr="008B5CC7">
        <w:rPr>
          <w:lang w:val="uk-UA"/>
        </w:rPr>
        <w:t></w:t>
      </w:r>
      <w:r w:rsidRPr="008B5CC7">
        <w:rPr>
          <w:rFonts w:hint="eastAsia"/>
          <w:lang w:val="uk-UA"/>
        </w:rPr>
        <w:t>творчої</w:t>
      </w:r>
      <w:r w:rsidRPr="008B5CC7">
        <w:rPr>
          <w:lang w:val="uk-UA"/>
        </w:rPr>
        <w:t></w:t>
      </w:r>
      <w:r w:rsidRPr="008B5CC7">
        <w:rPr>
          <w:rFonts w:hint="eastAsia"/>
          <w:lang w:val="uk-UA"/>
        </w:rPr>
        <w:t>діяльності</w:t>
      </w:r>
      <w:r w:rsidRPr="008B5CC7">
        <w:rPr>
          <w:lang w:val="uk-UA"/>
        </w:rPr>
        <w:t></w:t>
      </w:r>
      <w:r w:rsidRPr="008B5CC7">
        <w:rPr>
          <w:rFonts w:hint="eastAsia"/>
          <w:lang w:val="uk-UA"/>
        </w:rPr>
        <w:t>учнів</w:t>
      </w:r>
      <w:r w:rsidRPr="008B5CC7">
        <w:rPr>
          <w:lang w:val="uk-UA"/>
        </w:rPr>
        <w:t></w:t>
      </w:r>
      <w:r w:rsidRPr="008B5CC7">
        <w:rPr>
          <w:rFonts w:hint="eastAsia"/>
          <w:lang w:val="uk-UA"/>
        </w:rPr>
        <w:t>експериментальних</w:t>
      </w:r>
      <w:r w:rsidRPr="008B5CC7">
        <w:rPr>
          <w:lang w:val="uk-UA"/>
        </w:rPr>
        <w:t></w:t>
      </w:r>
      <w:r w:rsidRPr="008B5CC7">
        <w:rPr>
          <w:rFonts w:hint="eastAsia"/>
          <w:lang w:val="uk-UA"/>
        </w:rPr>
        <w:t>класів</w:t>
      </w:r>
      <w:r w:rsidRPr="008B5CC7">
        <w:rPr>
          <w:lang w:val="uk-UA"/>
        </w:rPr>
        <w:t></w:t>
      </w:r>
      <w:r w:rsidRPr="008B5CC7">
        <w:rPr>
          <w:rFonts w:hint="eastAsia"/>
          <w:lang w:val="uk-UA"/>
        </w:rPr>
        <w:t>–</w:t>
      </w:r>
      <w:r w:rsidRPr="008B5CC7">
        <w:rPr>
          <w:lang w:val="uk-UA"/>
        </w:rPr>
        <w:t></w:t>
      </w:r>
      <w:r w:rsidRPr="008B5CC7">
        <w:rPr>
          <w:rFonts w:hint="eastAsia"/>
          <w:lang w:val="uk-UA"/>
        </w:rPr>
        <w:t>з</w:t>
      </w:r>
      <w:r w:rsidRPr="008B5CC7">
        <w:rPr>
          <w:lang w:val="uk-UA"/>
        </w:rPr>
        <w:t></w:t>
      </w:r>
      <w:r w:rsidRPr="008B5CC7">
        <w:rPr>
          <w:lang w:val="uk-UA"/>
        </w:rPr>
        <w:t></w:t>
      </w:r>
      <w:r w:rsidRPr="008B5CC7">
        <w:rPr>
          <w:lang w:val="uk-UA"/>
        </w:rPr>
        <w:t></w:t>
      </w:r>
      <w:r w:rsidRPr="008B5CC7">
        <w:rPr>
          <w:lang w:val="uk-UA"/>
        </w:rPr>
        <w:t></w:t>
      </w:r>
      <w:r w:rsidRPr="008B5CC7">
        <w:rPr>
          <w:lang w:val="uk-UA"/>
        </w:rPr>
        <w:t></w:t>
      </w:r>
      <w:r w:rsidRPr="008B5CC7">
        <w:rPr>
          <w:rFonts w:hint="eastAsia"/>
          <w:lang w:val="uk-UA"/>
        </w:rPr>
        <w:t>–</w:t>
      </w:r>
      <w:r w:rsidRPr="008B5CC7">
        <w:rPr>
          <w:lang w:val="uk-UA"/>
        </w:rPr>
        <w:t></w:t>
      </w:r>
      <w:r w:rsidRPr="008B5CC7">
        <w:rPr>
          <w:lang w:val="uk-UA"/>
        </w:rPr>
        <w:t></w:t>
      </w:r>
      <w:r w:rsidRPr="008B5CC7">
        <w:rPr>
          <w:lang w:val="uk-UA"/>
        </w:rPr>
        <w:t></w:t>
      </w:r>
      <w:r w:rsidRPr="008B5CC7">
        <w:rPr>
          <w:lang w:val="uk-UA"/>
        </w:rPr>
        <w:t></w:t>
      </w:r>
      <w:r w:rsidRPr="008B5CC7">
        <w:rPr>
          <w:lang w:val="uk-UA"/>
        </w:rPr>
        <w:t></w:t>
      </w:r>
      <w:r w:rsidRPr="008B5CC7">
        <w:rPr>
          <w:lang w:val="uk-UA"/>
        </w:rPr>
        <w:t></w:t>
      </w:r>
      <w:r w:rsidRPr="008B5CC7">
        <w:rPr>
          <w:lang w:val="uk-UA"/>
        </w:rPr>
        <w:t></w:t>
      </w:r>
      <w:r w:rsidRPr="008B5CC7">
        <w:rPr>
          <w:rFonts w:hint="eastAsia"/>
          <w:lang w:val="uk-UA"/>
        </w:rPr>
        <w:t>Разом</w:t>
      </w:r>
      <w:r w:rsidRPr="008B5CC7">
        <w:rPr>
          <w:lang w:val="uk-UA"/>
        </w:rPr>
        <w:t></w:t>
      </w:r>
      <w:r w:rsidRPr="008B5CC7">
        <w:rPr>
          <w:rFonts w:hint="eastAsia"/>
          <w:lang w:val="uk-UA"/>
        </w:rPr>
        <w:t>з</w:t>
      </w:r>
      <w:r w:rsidRPr="008B5CC7">
        <w:rPr>
          <w:lang w:val="uk-UA"/>
        </w:rPr>
        <w:t></w:t>
      </w:r>
      <w:r w:rsidRPr="008B5CC7">
        <w:rPr>
          <w:rFonts w:hint="eastAsia"/>
          <w:lang w:val="uk-UA"/>
        </w:rPr>
        <w:t>тим</w:t>
      </w:r>
      <w:r w:rsidRPr="008B5CC7">
        <w:rPr>
          <w:lang w:val="uk-UA"/>
        </w:rPr>
        <w:t></w:t>
      </w:r>
      <w:r w:rsidRPr="008B5CC7">
        <w:rPr>
          <w:lang w:val="uk-UA"/>
        </w:rPr>
        <w:t></w:t>
      </w:r>
      <w:r w:rsidRPr="008B5CC7">
        <w:rPr>
          <w:rFonts w:hint="eastAsia"/>
          <w:lang w:val="uk-UA"/>
        </w:rPr>
        <w:t>відповідні</w:t>
      </w:r>
      <w:r w:rsidRPr="008B5CC7">
        <w:rPr>
          <w:lang w:val="uk-UA"/>
        </w:rPr>
        <w:t></w:t>
      </w:r>
      <w:r w:rsidRPr="008B5CC7">
        <w:rPr>
          <w:rFonts w:hint="eastAsia"/>
          <w:lang w:val="uk-UA"/>
        </w:rPr>
        <w:t>показники</w:t>
      </w:r>
      <w:r w:rsidRPr="008B5CC7">
        <w:rPr>
          <w:lang w:val="uk-UA"/>
        </w:rPr>
        <w:t></w:t>
      </w:r>
      <w:r w:rsidRPr="008B5CC7">
        <w:rPr>
          <w:rFonts w:hint="eastAsia"/>
          <w:lang w:val="uk-UA"/>
        </w:rPr>
        <w:t>контрольних</w:t>
      </w:r>
      <w:r w:rsidRPr="008B5CC7">
        <w:rPr>
          <w:lang w:val="uk-UA"/>
        </w:rPr>
        <w:t></w:t>
      </w:r>
      <w:r w:rsidRPr="008B5CC7">
        <w:rPr>
          <w:rFonts w:hint="eastAsia"/>
          <w:lang w:val="uk-UA"/>
        </w:rPr>
        <w:t>класів</w:t>
      </w:r>
      <w:r w:rsidRPr="008B5CC7">
        <w:rPr>
          <w:lang w:val="uk-UA"/>
        </w:rPr>
        <w:t></w:t>
      </w:r>
      <w:r w:rsidRPr="008B5CC7">
        <w:rPr>
          <w:rFonts w:hint="eastAsia"/>
          <w:lang w:val="uk-UA"/>
        </w:rPr>
        <w:t>залишилися</w:t>
      </w:r>
      <w:r w:rsidRPr="008B5CC7">
        <w:rPr>
          <w:lang w:val="uk-UA"/>
        </w:rPr>
        <w:t></w:t>
      </w:r>
      <w:r w:rsidRPr="008B5CC7">
        <w:rPr>
          <w:rFonts w:hint="eastAsia"/>
          <w:lang w:val="uk-UA"/>
        </w:rPr>
        <w:t>без</w:t>
      </w:r>
      <w:r w:rsidRPr="008B5CC7">
        <w:rPr>
          <w:lang w:val="uk-UA"/>
        </w:rPr>
        <w:t></w:t>
      </w:r>
      <w:r w:rsidRPr="008B5CC7">
        <w:rPr>
          <w:rFonts w:hint="eastAsia"/>
          <w:lang w:val="uk-UA"/>
        </w:rPr>
        <w:t>суттєвих</w:t>
      </w:r>
      <w:r w:rsidRPr="008B5CC7">
        <w:rPr>
          <w:lang w:val="uk-UA"/>
        </w:rPr>
        <w:t></w:t>
      </w:r>
      <w:r w:rsidRPr="008B5CC7">
        <w:rPr>
          <w:rFonts w:hint="eastAsia"/>
          <w:lang w:val="uk-UA"/>
        </w:rPr>
        <w:t>змін</w:t>
      </w:r>
      <w:r w:rsidRPr="008B5CC7">
        <w:rPr>
          <w:lang w:val="uk-UA"/>
        </w:rPr>
        <w:t></w:t>
      </w:r>
      <w:r w:rsidRPr="008B5CC7">
        <w:rPr>
          <w:lang w:val="uk-UA"/>
        </w:rPr>
        <w:t></w:t>
      </w:r>
    </w:p>
    <w:p w:rsidR="008B5CC7" w:rsidRPr="008B5CC7" w:rsidRDefault="008B5CC7" w:rsidP="008B5CC7">
      <w:pPr>
        <w:rPr>
          <w:lang w:val="uk-UA"/>
        </w:rPr>
      </w:pPr>
      <w:r w:rsidRPr="008B5CC7">
        <w:rPr>
          <w:rFonts w:hint="eastAsia"/>
          <w:lang w:val="uk-UA"/>
        </w:rPr>
        <w:t>На</w:t>
      </w:r>
      <w:r w:rsidRPr="008B5CC7">
        <w:rPr>
          <w:lang w:val="uk-UA"/>
        </w:rPr>
        <w:t></w:t>
      </w:r>
      <w:r w:rsidRPr="008B5CC7">
        <w:rPr>
          <w:rFonts w:hint="eastAsia"/>
          <w:lang w:val="uk-UA"/>
        </w:rPr>
        <w:t>основі</w:t>
      </w:r>
      <w:r w:rsidRPr="008B5CC7">
        <w:rPr>
          <w:lang w:val="uk-UA"/>
        </w:rPr>
        <w:t></w:t>
      </w:r>
      <w:r w:rsidRPr="008B5CC7">
        <w:rPr>
          <w:rFonts w:hint="eastAsia"/>
          <w:lang w:val="uk-UA"/>
        </w:rPr>
        <w:t>проведеного</w:t>
      </w:r>
      <w:r w:rsidRPr="008B5CC7">
        <w:rPr>
          <w:lang w:val="uk-UA"/>
        </w:rPr>
        <w:t></w:t>
      </w:r>
      <w:r w:rsidRPr="008B5CC7">
        <w:rPr>
          <w:rFonts w:hint="eastAsia"/>
          <w:lang w:val="uk-UA"/>
        </w:rPr>
        <w:t>дослідження</w:t>
      </w:r>
      <w:r w:rsidRPr="008B5CC7">
        <w:rPr>
          <w:lang w:val="uk-UA"/>
        </w:rPr>
        <w:t></w:t>
      </w:r>
      <w:r w:rsidRPr="008B5CC7">
        <w:rPr>
          <w:rFonts w:hint="eastAsia"/>
          <w:lang w:val="uk-UA"/>
        </w:rPr>
        <w:t>розроблено</w:t>
      </w:r>
      <w:r w:rsidRPr="008B5CC7">
        <w:rPr>
          <w:lang w:val="uk-UA"/>
        </w:rPr>
        <w:t></w:t>
      </w:r>
      <w:r w:rsidRPr="008B5CC7">
        <w:rPr>
          <w:rFonts w:hint="eastAsia"/>
          <w:lang w:val="uk-UA"/>
        </w:rPr>
        <w:t>практичні</w:t>
      </w:r>
      <w:r w:rsidRPr="008B5CC7">
        <w:rPr>
          <w:lang w:val="uk-UA"/>
        </w:rPr>
        <w:t></w:t>
      </w:r>
      <w:r w:rsidRPr="008B5CC7">
        <w:rPr>
          <w:rFonts w:hint="eastAsia"/>
          <w:lang w:val="uk-UA"/>
        </w:rPr>
        <w:t>рекомендації</w:t>
      </w:r>
      <w:r w:rsidRPr="008B5CC7">
        <w:rPr>
          <w:lang w:val="uk-UA"/>
        </w:rPr>
        <w:t></w:t>
      </w:r>
      <w:r w:rsidRPr="008B5CC7">
        <w:rPr>
          <w:rFonts w:hint="eastAsia"/>
          <w:lang w:val="uk-UA"/>
        </w:rPr>
        <w:t>для</w:t>
      </w:r>
      <w:r w:rsidRPr="008B5CC7">
        <w:rPr>
          <w:lang w:val="uk-UA"/>
        </w:rPr>
        <w:t></w:t>
      </w:r>
      <w:r w:rsidRPr="008B5CC7">
        <w:rPr>
          <w:rFonts w:hint="eastAsia"/>
          <w:lang w:val="uk-UA"/>
        </w:rPr>
        <w:t>вчителів</w:t>
      </w:r>
      <w:r w:rsidRPr="008B5CC7">
        <w:rPr>
          <w:lang w:val="uk-UA"/>
        </w:rPr>
        <w:t></w:t>
      </w:r>
      <w:r w:rsidRPr="008B5CC7">
        <w:rPr>
          <w:rFonts w:hint="eastAsia"/>
          <w:lang w:val="uk-UA"/>
        </w:rPr>
        <w:t>історії</w:t>
      </w:r>
      <w:r w:rsidRPr="008B5CC7">
        <w:rPr>
          <w:lang w:val="uk-UA"/>
        </w:rPr>
        <w:t></w:t>
      </w:r>
      <w:r w:rsidRPr="008B5CC7">
        <w:rPr>
          <w:lang w:val="uk-UA"/>
        </w:rPr>
        <w:t></w:t>
      </w:r>
      <w:r w:rsidRPr="008B5CC7">
        <w:rPr>
          <w:rFonts w:hint="eastAsia"/>
          <w:lang w:val="uk-UA"/>
        </w:rPr>
        <w:t>студентів</w:t>
      </w:r>
      <w:r w:rsidRPr="008B5CC7">
        <w:rPr>
          <w:lang w:val="uk-UA"/>
        </w:rPr>
        <w:t></w:t>
      </w:r>
      <w:r w:rsidRPr="008B5CC7">
        <w:rPr>
          <w:rFonts w:hint="eastAsia"/>
          <w:lang w:val="uk-UA"/>
        </w:rPr>
        <w:t>історичних</w:t>
      </w:r>
      <w:r w:rsidRPr="008B5CC7">
        <w:rPr>
          <w:lang w:val="uk-UA"/>
        </w:rPr>
        <w:t></w:t>
      </w:r>
      <w:r w:rsidRPr="008B5CC7">
        <w:rPr>
          <w:rFonts w:hint="eastAsia"/>
          <w:lang w:val="uk-UA"/>
        </w:rPr>
        <w:t>факультетів</w:t>
      </w:r>
      <w:r w:rsidRPr="008B5CC7">
        <w:rPr>
          <w:lang w:val="uk-UA"/>
        </w:rPr>
        <w:t></w:t>
      </w:r>
      <w:r w:rsidRPr="008B5CC7">
        <w:rPr>
          <w:rFonts w:hint="eastAsia"/>
          <w:lang w:val="uk-UA"/>
        </w:rPr>
        <w:t>вищих</w:t>
      </w:r>
      <w:r w:rsidRPr="008B5CC7">
        <w:rPr>
          <w:lang w:val="uk-UA"/>
        </w:rPr>
        <w:t></w:t>
      </w:r>
      <w:r w:rsidRPr="008B5CC7">
        <w:rPr>
          <w:rFonts w:hint="eastAsia"/>
          <w:lang w:val="uk-UA"/>
        </w:rPr>
        <w:t>педагогічних</w:t>
      </w:r>
      <w:r w:rsidRPr="008B5CC7">
        <w:rPr>
          <w:lang w:val="uk-UA"/>
        </w:rPr>
        <w:t></w:t>
      </w:r>
      <w:r w:rsidRPr="008B5CC7">
        <w:rPr>
          <w:rFonts w:hint="eastAsia"/>
          <w:lang w:val="uk-UA"/>
        </w:rPr>
        <w:t>навчальних</w:t>
      </w:r>
      <w:r w:rsidRPr="008B5CC7">
        <w:rPr>
          <w:lang w:val="uk-UA"/>
        </w:rPr>
        <w:t></w:t>
      </w:r>
      <w:r w:rsidRPr="008B5CC7">
        <w:rPr>
          <w:rFonts w:hint="eastAsia"/>
          <w:lang w:val="uk-UA"/>
        </w:rPr>
        <w:t>закладів</w:t>
      </w:r>
      <w:r w:rsidRPr="008B5CC7">
        <w:rPr>
          <w:lang w:val="uk-UA"/>
        </w:rPr>
        <w:t></w:t>
      </w:r>
      <w:r w:rsidRPr="008B5CC7">
        <w:rPr>
          <w:lang w:val="uk-UA"/>
        </w:rPr>
        <w:t></w:t>
      </w:r>
      <w:r w:rsidRPr="008B5CC7">
        <w:rPr>
          <w:rFonts w:hint="eastAsia"/>
          <w:lang w:val="uk-UA"/>
        </w:rPr>
        <w:t>методистів</w:t>
      </w:r>
      <w:r w:rsidRPr="008B5CC7">
        <w:rPr>
          <w:lang w:val="uk-UA"/>
        </w:rPr>
        <w:t></w:t>
      </w:r>
      <w:r w:rsidRPr="008B5CC7">
        <w:rPr>
          <w:rFonts w:hint="eastAsia"/>
          <w:lang w:val="uk-UA"/>
        </w:rPr>
        <w:t>курсів</w:t>
      </w:r>
      <w:r w:rsidRPr="008B5CC7">
        <w:rPr>
          <w:lang w:val="uk-UA"/>
        </w:rPr>
        <w:t></w:t>
      </w:r>
      <w:r w:rsidRPr="008B5CC7">
        <w:rPr>
          <w:rFonts w:hint="eastAsia"/>
          <w:lang w:val="uk-UA"/>
        </w:rPr>
        <w:t>післядипломної</w:t>
      </w:r>
      <w:r w:rsidRPr="008B5CC7">
        <w:rPr>
          <w:lang w:val="uk-UA"/>
        </w:rPr>
        <w:t></w:t>
      </w:r>
      <w:r w:rsidRPr="008B5CC7">
        <w:rPr>
          <w:rFonts w:hint="eastAsia"/>
          <w:lang w:val="uk-UA"/>
        </w:rPr>
        <w:t>перепідготовки</w:t>
      </w:r>
      <w:r w:rsidRPr="008B5CC7">
        <w:rPr>
          <w:lang w:val="uk-UA"/>
        </w:rPr>
        <w:t></w:t>
      </w:r>
      <w:r w:rsidRPr="008B5CC7">
        <w:rPr>
          <w:rFonts w:hint="eastAsia"/>
          <w:lang w:val="uk-UA"/>
        </w:rPr>
        <w:t>вчителів</w:t>
      </w:r>
      <w:r w:rsidRPr="008B5CC7">
        <w:rPr>
          <w:lang w:val="uk-UA"/>
        </w:rPr>
        <w:t></w:t>
      </w:r>
      <w:r w:rsidRPr="008B5CC7">
        <w:rPr>
          <w:rFonts w:hint="eastAsia"/>
          <w:lang w:val="uk-UA"/>
        </w:rPr>
        <w:t>історії</w:t>
      </w:r>
      <w:r w:rsidRPr="008B5CC7">
        <w:rPr>
          <w:lang w:val="uk-UA"/>
        </w:rPr>
        <w:t></w:t>
      </w:r>
      <w:r w:rsidRPr="008B5CC7">
        <w:rPr>
          <w:lang w:val="uk-UA"/>
        </w:rPr>
        <w:t></w:t>
      </w:r>
      <w:r w:rsidRPr="008B5CC7">
        <w:rPr>
          <w:rFonts w:hint="eastAsia"/>
          <w:lang w:val="uk-UA"/>
        </w:rPr>
        <w:t>авторів</w:t>
      </w:r>
      <w:r w:rsidRPr="008B5CC7">
        <w:rPr>
          <w:lang w:val="uk-UA"/>
        </w:rPr>
        <w:t></w:t>
      </w:r>
      <w:r w:rsidRPr="008B5CC7">
        <w:rPr>
          <w:rFonts w:hint="eastAsia"/>
          <w:lang w:val="uk-UA"/>
        </w:rPr>
        <w:t>підручників</w:t>
      </w:r>
      <w:r w:rsidRPr="008B5CC7">
        <w:rPr>
          <w:lang w:val="uk-UA"/>
        </w:rPr>
        <w:t></w:t>
      </w:r>
      <w:r w:rsidRPr="008B5CC7">
        <w:rPr>
          <w:lang w:val="uk-UA"/>
        </w:rPr>
        <w:t></w:t>
      </w:r>
      <w:r w:rsidRPr="008B5CC7">
        <w:rPr>
          <w:rFonts w:hint="eastAsia"/>
          <w:lang w:val="uk-UA"/>
        </w:rPr>
        <w:t>методичних</w:t>
      </w:r>
      <w:r w:rsidRPr="008B5CC7">
        <w:rPr>
          <w:lang w:val="uk-UA"/>
        </w:rPr>
        <w:t></w:t>
      </w:r>
      <w:r w:rsidRPr="008B5CC7">
        <w:rPr>
          <w:rFonts w:hint="eastAsia"/>
          <w:lang w:val="uk-UA"/>
        </w:rPr>
        <w:t>посібників</w:t>
      </w:r>
      <w:r w:rsidRPr="008B5CC7">
        <w:rPr>
          <w:lang w:val="uk-UA"/>
        </w:rPr>
        <w:t></w:t>
      </w:r>
    </w:p>
    <w:p w:rsidR="008B5CC7" w:rsidRPr="008B5CC7" w:rsidRDefault="008B5CC7" w:rsidP="008B5CC7">
      <w:pPr>
        <w:rPr>
          <w:lang w:val="uk-UA"/>
        </w:rPr>
      </w:pPr>
      <w:r w:rsidRPr="008B5CC7">
        <w:rPr>
          <w:lang w:val="uk-UA"/>
        </w:rPr>
        <w:t></w:t>
      </w:r>
      <w:r w:rsidRPr="008B5CC7">
        <w:rPr>
          <w:lang w:val="uk-UA"/>
        </w:rPr>
        <w:t></w:t>
      </w:r>
      <w:r w:rsidRPr="008B5CC7">
        <w:rPr>
          <w:lang w:val="uk-UA"/>
        </w:rPr>
        <w:t></w:t>
      </w:r>
      <w:r w:rsidRPr="008B5CC7">
        <w:rPr>
          <w:rFonts w:hint="eastAsia"/>
          <w:lang w:val="uk-UA"/>
        </w:rPr>
        <w:t>Вчителям</w:t>
      </w:r>
      <w:r w:rsidRPr="008B5CC7">
        <w:rPr>
          <w:lang w:val="uk-UA"/>
        </w:rPr>
        <w:t></w:t>
      </w:r>
      <w:r w:rsidRPr="008B5CC7">
        <w:rPr>
          <w:rFonts w:hint="eastAsia"/>
          <w:lang w:val="uk-UA"/>
        </w:rPr>
        <w:t>історії</w:t>
      </w:r>
      <w:r w:rsidRPr="008B5CC7">
        <w:rPr>
          <w:lang w:val="uk-UA"/>
        </w:rPr>
        <w:t></w:t>
      </w:r>
      <w:r w:rsidRPr="008B5CC7">
        <w:rPr>
          <w:rFonts w:hint="eastAsia"/>
          <w:lang w:val="uk-UA"/>
        </w:rPr>
        <w:t>середніх</w:t>
      </w:r>
      <w:r w:rsidRPr="008B5CC7">
        <w:rPr>
          <w:lang w:val="uk-UA"/>
        </w:rPr>
        <w:t></w:t>
      </w:r>
      <w:r w:rsidRPr="008B5CC7">
        <w:rPr>
          <w:rFonts w:hint="eastAsia"/>
          <w:lang w:val="uk-UA"/>
        </w:rPr>
        <w:t>загальноосвітніх</w:t>
      </w:r>
      <w:r w:rsidRPr="008B5CC7">
        <w:rPr>
          <w:lang w:val="uk-UA"/>
        </w:rPr>
        <w:t></w:t>
      </w:r>
      <w:r w:rsidRPr="008B5CC7">
        <w:rPr>
          <w:rFonts w:hint="eastAsia"/>
          <w:lang w:val="uk-UA"/>
        </w:rPr>
        <w:t>навчальних</w:t>
      </w:r>
      <w:r w:rsidRPr="008B5CC7">
        <w:rPr>
          <w:lang w:val="uk-UA"/>
        </w:rPr>
        <w:t></w:t>
      </w:r>
      <w:r w:rsidRPr="008B5CC7">
        <w:rPr>
          <w:rFonts w:hint="eastAsia"/>
          <w:lang w:val="uk-UA"/>
        </w:rPr>
        <w:t>закладів</w:t>
      </w:r>
      <w:r w:rsidRPr="008B5CC7">
        <w:rPr>
          <w:lang w:val="uk-UA"/>
        </w:rPr>
        <w:t></w:t>
      </w:r>
      <w:r w:rsidRPr="008B5CC7">
        <w:rPr>
          <w:rFonts w:hint="eastAsia"/>
          <w:lang w:val="uk-UA"/>
        </w:rPr>
        <w:t>рекомендуємо</w:t>
      </w:r>
      <w:r w:rsidRPr="008B5CC7">
        <w:rPr>
          <w:lang w:val="uk-UA"/>
        </w:rPr>
        <w:t></w:t>
      </w:r>
      <w:r w:rsidRPr="008B5CC7">
        <w:rPr>
          <w:rFonts w:hint="eastAsia"/>
          <w:lang w:val="uk-UA"/>
        </w:rPr>
        <w:t>наступні</w:t>
      </w:r>
      <w:r w:rsidRPr="008B5CC7">
        <w:rPr>
          <w:lang w:val="uk-UA"/>
        </w:rPr>
        <w:t></w:t>
      </w:r>
      <w:r w:rsidRPr="008B5CC7">
        <w:rPr>
          <w:rFonts w:hint="eastAsia"/>
          <w:lang w:val="uk-UA"/>
        </w:rPr>
        <w:t>умови</w:t>
      </w:r>
      <w:r w:rsidRPr="008B5CC7">
        <w:rPr>
          <w:lang w:val="uk-UA"/>
        </w:rPr>
        <w:t></w:t>
      </w:r>
      <w:r w:rsidRPr="008B5CC7">
        <w:rPr>
          <w:rFonts w:hint="eastAsia"/>
          <w:lang w:val="uk-UA"/>
        </w:rPr>
        <w:t>ефективного</w:t>
      </w:r>
      <w:r w:rsidRPr="008B5CC7">
        <w:rPr>
          <w:lang w:val="uk-UA"/>
        </w:rPr>
        <w:t></w:t>
      </w:r>
      <w:r w:rsidRPr="008B5CC7">
        <w:rPr>
          <w:rFonts w:hint="eastAsia"/>
          <w:lang w:val="uk-UA"/>
        </w:rPr>
        <w:t>навчання</w:t>
      </w:r>
      <w:r w:rsidRPr="008B5CC7">
        <w:rPr>
          <w:lang w:val="uk-UA"/>
        </w:rPr>
        <w:t></w:t>
      </w:r>
      <w:r w:rsidRPr="008B5CC7">
        <w:rPr>
          <w:rFonts w:hint="eastAsia"/>
          <w:lang w:val="uk-UA"/>
        </w:rPr>
        <w:t>на</w:t>
      </w:r>
      <w:r w:rsidRPr="008B5CC7">
        <w:rPr>
          <w:lang w:val="uk-UA"/>
        </w:rPr>
        <w:t></w:t>
      </w:r>
      <w:r w:rsidRPr="008B5CC7">
        <w:rPr>
          <w:rFonts w:hint="eastAsia"/>
          <w:lang w:val="uk-UA"/>
        </w:rPr>
        <w:t>уроках</w:t>
      </w:r>
      <w:r w:rsidRPr="008B5CC7">
        <w:rPr>
          <w:lang w:val="uk-UA"/>
        </w:rPr>
        <w:t></w:t>
      </w:r>
      <w:r w:rsidRPr="008B5CC7">
        <w:rPr>
          <w:rFonts w:hint="eastAsia"/>
          <w:lang w:val="uk-UA"/>
        </w:rPr>
        <w:t>історії</w:t>
      </w:r>
      <w:r w:rsidRPr="008B5CC7">
        <w:rPr>
          <w:lang w:val="uk-UA"/>
        </w:rPr>
        <w:t></w:t>
      </w:r>
      <w:r w:rsidRPr="008B5CC7">
        <w:rPr>
          <w:rFonts w:hint="eastAsia"/>
          <w:lang w:val="uk-UA"/>
        </w:rPr>
        <w:t>середніх</w:t>
      </w:r>
      <w:r w:rsidRPr="008B5CC7">
        <w:rPr>
          <w:lang w:val="uk-UA"/>
        </w:rPr>
        <w:t></w:t>
      </w:r>
      <w:r w:rsidRPr="008B5CC7">
        <w:rPr>
          <w:rFonts w:hint="eastAsia"/>
          <w:lang w:val="uk-UA"/>
        </w:rPr>
        <w:t>віків</w:t>
      </w:r>
      <w:r w:rsidRPr="008B5CC7">
        <w:rPr>
          <w:lang w:val="uk-UA"/>
        </w:rPr>
        <w:t></w:t>
      </w:r>
    </w:p>
    <w:p w:rsidR="008B5CC7" w:rsidRPr="008B5CC7" w:rsidRDefault="008B5CC7" w:rsidP="008B5CC7">
      <w:pPr>
        <w:rPr>
          <w:lang w:val="uk-UA"/>
        </w:rPr>
      </w:pPr>
      <w:r w:rsidRPr="008B5CC7">
        <w:rPr>
          <w:rFonts w:hint="eastAsia"/>
          <w:lang w:val="uk-UA"/>
        </w:rPr>
        <w:t>•</w:t>
      </w:r>
      <w:r w:rsidRPr="008B5CC7">
        <w:rPr>
          <w:lang w:val="uk-UA"/>
        </w:rPr>
        <w:tab/>
      </w:r>
      <w:r w:rsidRPr="008B5CC7">
        <w:rPr>
          <w:rFonts w:hint="eastAsia"/>
          <w:lang w:val="uk-UA"/>
        </w:rPr>
        <w:t>Перевантаження</w:t>
      </w:r>
      <w:r w:rsidRPr="008B5CC7">
        <w:rPr>
          <w:lang w:val="uk-UA"/>
        </w:rPr>
        <w:t></w:t>
      </w:r>
      <w:r w:rsidRPr="008B5CC7">
        <w:rPr>
          <w:rFonts w:hint="eastAsia"/>
          <w:lang w:val="uk-UA"/>
        </w:rPr>
        <w:t>фактичним</w:t>
      </w:r>
      <w:r w:rsidRPr="008B5CC7">
        <w:rPr>
          <w:lang w:val="uk-UA"/>
        </w:rPr>
        <w:t></w:t>
      </w:r>
      <w:r w:rsidRPr="008B5CC7">
        <w:rPr>
          <w:rFonts w:hint="eastAsia"/>
          <w:lang w:val="uk-UA"/>
        </w:rPr>
        <w:t>матеріалом</w:t>
      </w:r>
      <w:r w:rsidRPr="008B5CC7">
        <w:rPr>
          <w:lang w:val="uk-UA"/>
        </w:rPr>
        <w:t></w:t>
      </w:r>
      <w:r w:rsidRPr="008B5CC7">
        <w:rPr>
          <w:rFonts w:hint="eastAsia"/>
          <w:lang w:val="uk-UA"/>
        </w:rPr>
        <w:t>програм</w:t>
      </w:r>
      <w:r w:rsidRPr="008B5CC7">
        <w:rPr>
          <w:lang w:val="uk-UA"/>
        </w:rPr>
        <w:t></w:t>
      </w:r>
      <w:r w:rsidRPr="008B5CC7">
        <w:rPr>
          <w:rFonts w:hint="eastAsia"/>
          <w:lang w:val="uk-UA"/>
        </w:rPr>
        <w:t>і</w:t>
      </w:r>
      <w:r w:rsidRPr="008B5CC7">
        <w:rPr>
          <w:lang w:val="uk-UA"/>
        </w:rPr>
        <w:t></w:t>
      </w:r>
      <w:r w:rsidRPr="008B5CC7">
        <w:rPr>
          <w:rFonts w:hint="eastAsia"/>
          <w:lang w:val="uk-UA"/>
        </w:rPr>
        <w:t>відповідних</w:t>
      </w:r>
      <w:r w:rsidRPr="008B5CC7">
        <w:rPr>
          <w:lang w:val="uk-UA"/>
        </w:rPr>
        <w:t></w:t>
      </w:r>
      <w:r w:rsidRPr="008B5CC7">
        <w:rPr>
          <w:rFonts w:hint="eastAsia"/>
          <w:lang w:val="uk-UA"/>
        </w:rPr>
        <w:t>підручників</w:t>
      </w:r>
      <w:r w:rsidRPr="008B5CC7">
        <w:rPr>
          <w:lang w:val="uk-UA"/>
        </w:rPr>
        <w:t></w:t>
      </w:r>
      <w:r w:rsidRPr="008B5CC7">
        <w:rPr>
          <w:rFonts w:hint="eastAsia"/>
          <w:lang w:val="uk-UA"/>
        </w:rPr>
        <w:t>з</w:t>
      </w:r>
      <w:r w:rsidRPr="008B5CC7">
        <w:rPr>
          <w:lang w:val="uk-UA"/>
        </w:rPr>
        <w:t></w:t>
      </w:r>
      <w:r w:rsidRPr="008B5CC7">
        <w:rPr>
          <w:rFonts w:hint="eastAsia"/>
          <w:lang w:val="uk-UA"/>
        </w:rPr>
        <w:t>історії</w:t>
      </w:r>
      <w:r w:rsidRPr="008B5CC7">
        <w:rPr>
          <w:lang w:val="uk-UA"/>
        </w:rPr>
        <w:t></w:t>
      </w:r>
      <w:r w:rsidRPr="008B5CC7">
        <w:rPr>
          <w:rFonts w:hint="eastAsia"/>
          <w:lang w:val="uk-UA"/>
        </w:rPr>
        <w:t>середніх</w:t>
      </w:r>
      <w:r w:rsidRPr="008B5CC7">
        <w:rPr>
          <w:lang w:val="uk-UA"/>
        </w:rPr>
        <w:t></w:t>
      </w:r>
      <w:r w:rsidRPr="008B5CC7">
        <w:rPr>
          <w:rFonts w:hint="eastAsia"/>
          <w:lang w:val="uk-UA"/>
        </w:rPr>
        <w:t>віків</w:t>
      </w:r>
      <w:r w:rsidRPr="008B5CC7">
        <w:rPr>
          <w:lang w:val="uk-UA"/>
        </w:rPr>
        <w:t></w:t>
      </w:r>
      <w:r w:rsidRPr="008B5CC7">
        <w:rPr>
          <w:rFonts w:hint="eastAsia"/>
          <w:lang w:val="uk-UA"/>
        </w:rPr>
        <w:t>потребує</w:t>
      </w:r>
      <w:r w:rsidRPr="008B5CC7">
        <w:rPr>
          <w:lang w:val="uk-UA"/>
        </w:rPr>
        <w:t></w:t>
      </w:r>
      <w:r w:rsidRPr="008B5CC7">
        <w:rPr>
          <w:rFonts w:hint="eastAsia"/>
          <w:lang w:val="uk-UA"/>
        </w:rPr>
        <w:t>ретельної</w:t>
      </w:r>
      <w:r w:rsidRPr="008B5CC7">
        <w:rPr>
          <w:lang w:val="uk-UA"/>
        </w:rPr>
        <w:t></w:t>
      </w:r>
      <w:r w:rsidRPr="008B5CC7">
        <w:rPr>
          <w:rFonts w:hint="eastAsia"/>
          <w:lang w:val="uk-UA"/>
        </w:rPr>
        <w:t>підготовки</w:t>
      </w:r>
      <w:r w:rsidRPr="008B5CC7">
        <w:rPr>
          <w:lang w:val="uk-UA"/>
        </w:rPr>
        <w:t></w:t>
      </w:r>
      <w:r w:rsidRPr="008B5CC7">
        <w:rPr>
          <w:rFonts w:hint="eastAsia"/>
          <w:lang w:val="uk-UA"/>
        </w:rPr>
        <w:t>до</w:t>
      </w:r>
      <w:r w:rsidRPr="008B5CC7">
        <w:rPr>
          <w:lang w:val="uk-UA"/>
        </w:rPr>
        <w:t></w:t>
      </w:r>
      <w:r w:rsidRPr="008B5CC7">
        <w:rPr>
          <w:rFonts w:hint="eastAsia"/>
          <w:lang w:val="uk-UA"/>
        </w:rPr>
        <w:t>уроку</w:t>
      </w:r>
      <w:r w:rsidRPr="008B5CC7">
        <w:rPr>
          <w:lang w:val="uk-UA"/>
        </w:rPr>
        <w:t></w:t>
      </w:r>
      <w:r w:rsidRPr="008B5CC7">
        <w:rPr>
          <w:rFonts w:hint="eastAsia"/>
          <w:lang w:val="uk-UA"/>
        </w:rPr>
        <w:t>всесвітньої</w:t>
      </w:r>
      <w:r w:rsidRPr="008B5CC7">
        <w:rPr>
          <w:lang w:val="uk-UA"/>
        </w:rPr>
        <w:t></w:t>
      </w:r>
      <w:r w:rsidRPr="008B5CC7">
        <w:rPr>
          <w:rFonts w:hint="eastAsia"/>
          <w:lang w:val="uk-UA"/>
        </w:rPr>
        <w:t>історії</w:t>
      </w:r>
      <w:r w:rsidRPr="008B5CC7">
        <w:rPr>
          <w:lang w:val="uk-UA"/>
        </w:rPr>
        <w:t></w:t>
      </w:r>
      <w:r w:rsidRPr="008B5CC7">
        <w:rPr>
          <w:rFonts w:hint="eastAsia"/>
          <w:lang w:val="uk-UA"/>
        </w:rPr>
        <w:t>у</w:t>
      </w:r>
      <w:r w:rsidRPr="008B5CC7">
        <w:rPr>
          <w:lang w:val="uk-UA"/>
        </w:rPr>
        <w:t></w:t>
      </w:r>
      <w:r w:rsidRPr="008B5CC7">
        <w:rPr>
          <w:lang w:val="uk-UA"/>
        </w:rPr>
        <w:t></w:t>
      </w:r>
      <w:r w:rsidRPr="008B5CC7">
        <w:rPr>
          <w:lang w:val="uk-UA"/>
        </w:rPr>
        <w:t></w:t>
      </w:r>
      <w:r w:rsidRPr="008B5CC7">
        <w:rPr>
          <w:rFonts w:hint="eastAsia"/>
          <w:lang w:val="uk-UA"/>
        </w:rPr>
        <w:t>класі</w:t>
      </w:r>
      <w:r w:rsidRPr="008B5CC7">
        <w:rPr>
          <w:lang w:val="uk-UA"/>
        </w:rPr>
        <w:t></w:t>
      </w:r>
      <w:r w:rsidRPr="008B5CC7">
        <w:rPr>
          <w:lang w:val="uk-UA"/>
        </w:rPr>
        <w:t></w:t>
      </w:r>
      <w:r w:rsidRPr="008B5CC7">
        <w:rPr>
          <w:rFonts w:hint="eastAsia"/>
          <w:lang w:val="uk-UA"/>
        </w:rPr>
        <w:t>детального</w:t>
      </w:r>
      <w:r w:rsidRPr="008B5CC7">
        <w:rPr>
          <w:lang w:val="uk-UA"/>
        </w:rPr>
        <w:t></w:t>
      </w:r>
      <w:r w:rsidRPr="008B5CC7">
        <w:rPr>
          <w:rFonts w:hint="eastAsia"/>
          <w:lang w:val="uk-UA"/>
        </w:rPr>
        <w:t>відбору</w:t>
      </w:r>
      <w:r w:rsidRPr="008B5CC7">
        <w:rPr>
          <w:lang w:val="uk-UA"/>
        </w:rPr>
        <w:t></w:t>
      </w:r>
      <w:r w:rsidRPr="008B5CC7">
        <w:rPr>
          <w:rFonts w:hint="eastAsia"/>
          <w:lang w:val="uk-UA"/>
        </w:rPr>
        <w:t>форм</w:t>
      </w:r>
      <w:r w:rsidRPr="008B5CC7">
        <w:rPr>
          <w:lang w:val="uk-UA"/>
        </w:rPr>
        <w:t></w:t>
      </w:r>
      <w:r w:rsidRPr="008B5CC7">
        <w:rPr>
          <w:rFonts w:hint="eastAsia"/>
          <w:lang w:val="uk-UA"/>
        </w:rPr>
        <w:t>і</w:t>
      </w:r>
      <w:r w:rsidRPr="008B5CC7">
        <w:rPr>
          <w:lang w:val="uk-UA"/>
        </w:rPr>
        <w:t></w:t>
      </w:r>
      <w:r w:rsidRPr="008B5CC7">
        <w:rPr>
          <w:rFonts w:hint="eastAsia"/>
          <w:lang w:val="uk-UA"/>
        </w:rPr>
        <w:t>методів</w:t>
      </w:r>
      <w:r w:rsidRPr="008B5CC7">
        <w:rPr>
          <w:lang w:val="uk-UA"/>
        </w:rPr>
        <w:t></w:t>
      </w:r>
      <w:r w:rsidRPr="008B5CC7">
        <w:rPr>
          <w:rFonts w:hint="eastAsia"/>
          <w:lang w:val="uk-UA"/>
        </w:rPr>
        <w:t>навчання</w:t>
      </w:r>
      <w:r w:rsidRPr="008B5CC7">
        <w:rPr>
          <w:lang w:val="uk-UA"/>
        </w:rPr>
        <w:t></w:t>
      </w:r>
      <w:r w:rsidRPr="008B5CC7">
        <w:rPr>
          <w:lang w:val="uk-UA"/>
        </w:rPr>
        <w:t></w:t>
      </w:r>
      <w:r w:rsidRPr="008B5CC7">
        <w:rPr>
          <w:rFonts w:hint="eastAsia"/>
          <w:lang w:val="uk-UA"/>
        </w:rPr>
        <w:t>спрямованих</w:t>
      </w:r>
      <w:r w:rsidRPr="008B5CC7">
        <w:rPr>
          <w:lang w:val="uk-UA"/>
        </w:rPr>
        <w:t></w:t>
      </w:r>
      <w:r w:rsidRPr="008B5CC7">
        <w:rPr>
          <w:rFonts w:hint="eastAsia"/>
          <w:lang w:val="uk-UA"/>
        </w:rPr>
        <w:t>на</w:t>
      </w:r>
      <w:r w:rsidRPr="008B5CC7">
        <w:rPr>
          <w:lang w:val="uk-UA"/>
        </w:rPr>
        <w:t></w:t>
      </w:r>
      <w:r w:rsidRPr="008B5CC7">
        <w:rPr>
          <w:rFonts w:hint="eastAsia"/>
          <w:lang w:val="uk-UA"/>
        </w:rPr>
        <w:t>реалізацію</w:t>
      </w:r>
      <w:r w:rsidRPr="008B5CC7">
        <w:rPr>
          <w:lang w:val="uk-UA"/>
        </w:rPr>
        <w:t></w:t>
      </w:r>
      <w:r w:rsidRPr="008B5CC7">
        <w:rPr>
          <w:rFonts w:hint="eastAsia"/>
          <w:lang w:val="uk-UA"/>
        </w:rPr>
        <w:t>завдань</w:t>
      </w:r>
      <w:r w:rsidRPr="008B5CC7">
        <w:rPr>
          <w:lang w:val="uk-UA"/>
        </w:rPr>
        <w:t></w:t>
      </w:r>
      <w:r w:rsidRPr="008B5CC7">
        <w:rPr>
          <w:rFonts w:hint="eastAsia"/>
          <w:lang w:val="uk-UA"/>
        </w:rPr>
        <w:t>уроку</w:t>
      </w:r>
      <w:r w:rsidRPr="008B5CC7">
        <w:rPr>
          <w:lang w:val="uk-UA"/>
        </w:rPr>
        <w:t></w:t>
      </w:r>
      <w:r w:rsidRPr="008B5CC7">
        <w:rPr>
          <w:lang w:val="uk-UA"/>
        </w:rPr>
        <w:t></w:t>
      </w:r>
      <w:r w:rsidRPr="008B5CC7">
        <w:rPr>
          <w:rFonts w:hint="eastAsia"/>
          <w:lang w:val="uk-UA"/>
        </w:rPr>
        <w:t>курсу</w:t>
      </w:r>
      <w:r w:rsidRPr="008B5CC7">
        <w:rPr>
          <w:lang w:val="uk-UA"/>
        </w:rPr>
        <w:t></w:t>
      </w:r>
      <w:r w:rsidRPr="008B5CC7">
        <w:rPr>
          <w:rFonts w:hint="eastAsia"/>
          <w:lang w:val="uk-UA"/>
        </w:rPr>
        <w:t>в</w:t>
      </w:r>
      <w:r w:rsidRPr="008B5CC7">
        <w:rPr>
          <w:lang w:val="uk-UA"/>
        </w:rPr>
        <w:t></w:t>
      </w:r>
      <w:r w:rsidRPr="008B5CC7">
        <w:rPr>
          <w:rFonts w:hint="eastAsia"/>
          <w:lang w:val="uk-UA"/>
        </w:rPr>
        <w:t>цілому</w:t>
      </w:r>
      <w:r w:rsidRPr="008B5CC7">
        <w:rPr>
          <w:lang w:val="uk-UA"/>
        </w:rPr>
        <w:t></w:t>
      </w:r>
      <w:r w:rsidRPr="008B5CC7">
        <w:rPr>
          <w:lang w:val="uk-UA"/>
        </w:rPr>
        <w:t></w:t>
      </w:r>
    </w:p>
    <w:p w:rsidR="008B5CC7" w:rsidRPr="008B5CC7" w:rsidRDefault="008B5CC7" w:rsidP="008B5CC7">
      <w:pPr>
        <w:rPr>
          <w:lang w:val="uk-UA"/>
        </w:rPr>
      </w:pPr>
      <w:r w:rsidRPr="008B5CC7">
        <w:rPr>
          <w:rFonts w:hint="eastAsia"/>
          <w:lang w:val="uk-UA"/>
        </w:rPr>
        <w:t>•</w:t>
      </w:r>
      <w:r w:rsidRPr="008B5CC7">
        <w:rPr>
          <w:lang w:val="uk-UA"/>
        </w:rPr>
        <w:tab/>
      </w:r>
      <w:r w:rsidRPr="008B5CC7">
        <w:rPr>
          <w:rFonts w:hint="eastAsia"/>
          <w:lang w:val="uk-UA"/>
        </w:rPr>
        <w:t>Успішне</w:t>
      </w:r>
      <w:r w:rsidRPr="008B5CC7">
        <w:rPr>
          <w:lang w:val="uk-UA"/>
        </w:rPr>
        <w:t></w:t>
      </w:r>
      <w:r w:rsidRPr="008B5CC7">
        <w:rPr>
          <w:rFonts w:hint="eastAsia"/>
          <w:lang w:val="uk-UA"/>
        </w:rPr>
        <w:t>проведення</w:t>
      </w:r>
      <w:r w:rsidRPr="008B5CC7">
        <w:rPr>
          <w:lang w:val="uk-UA"/>
        </w:rPr>
        <w:t></w:t>
      </w:r>
      <w:r w:rsidRPr="008B5CC7">
        <w:rPr>
          <w:rFonts w:hint="eastAsia"/>
          <w:lang w:val="uk-UA"/>
        </w:rPr>
        <w:t>сучасного</w:t>
      </w:r>
      <w:r w:rsidRPr="008B5CC7">
        <w:rPr>
          <w:lang w:val="uk-UA"/>
        </w:rPr>
        <w:t></w:t>
      </w:r>
      <w:r w:rsidRPr="008B5CC7">
        <w:rPr>
          <w:rFonts w:hint="eastAsia"/>
          <w:lang w:val="uk-UA"/>
        </w:rPr>
        <w:t>уроку</w:t>
      </w:r>
      <w:r w:rsidRPr="008B5CC7">
        <w:rPr>
          <w:lang w:val="uk-UA"/>
        </w:rPr>
        <w:t></w:t>
      </w:r>
      <w:r w:rsidRPr="008B5CC7">
        <w:rPr>
          <w:rFonts w:hint="eastAsia"/>
          <w:lang w:val="uk-UA"/>
        </w:rPr>
        <w:t>всесвітньої</w:t>
      </w:r>
      <w:r w:rsidRPr="008B5CC7">
        <w:rPr>
          <w:lang w:val="uk-UA"/>
        </w:rPr>
        <w:t></w:t>
      </w:r>
      <w:r w:rsidRPr="008B5CC7">
        <w:rPr>
          <w:rFonts w:hint="eastAsia"/>
          <w:lang w:val="uk-UA"/>
        </w:rPr>
        <w:t>історії</w:t>
      </w:r>
      <w:r w:rsidRPr="008B5CC7">
        <w:rPr>
          <w:lang w:val="uk-UA"/>
        </w:rPr>
        <w:t></w:t>
      </w:r>
      <w:r w:rsidRPr="008B5CC7">
        <w:rPr>
          <w:rFonts w:hint="eastAsia"/>
          <w:lang w:val="uk-UA"/>
        </w:rPr>
        <w:t>залежить</w:t>
      </w:r>
      <w:r w:rsidRPr="008B5CC7">
        <w:rPr>
          <w:lang w:val="uk-UA"/>
        </w:rPr>
        <w:t></w:t>
      </w:r>
      <w:r w:rsidRPr="008B5CC7">
        <w:rPr>
          <w:rFonts w:hint="eastAsia"/>
          <w:lang w:val="uk-UA"/>
        </w:rPr>
        <w:t>від</w:t>
      </w:r>
      <w:r w:rsidRPr="008B5CC7">
        <w:rPr>
          <w:lang w:val="uk-UA"/>
        </w:rPr>
        <w:t></w:t>
      </w:r>
      <w:r w:rsidRPr="008B5CC7">
        <w:rPr>
          <w:rFonts w:hint="eastAsia"/>
          <w:lang w:val="uk-UA"/>
        </w:rPr>
        <w:t>застосування</w:t>
      </w:r>
      <w:r w:rsidRPr="008B5CC7">
        <w:rPr>
          <w:lang w:val="uk-UA"/>
        </w:rPr>
        <w:t></w:t>
      </w:r>
      <w:r w:rsidRPr="008B5CC7">
        <w:rPr>
          <w:rFonts w:hint="eastAsia"/>
          <w:lang w:val="uk-UA"/>
        </w:rPr>
        <w:t>вчителем</w:t>
      </w:r>
      <w:r w:rsidRPr="008B5CC7">
        <w:rPr>
          <w:lang w:val="uk-UA"/>
        </w:rPr>
        <w:t></w:t>
      </w:r>
      <w:r w:rsidRPr="008B5CC7">
        <w:rPr>
          <w:rFonts w:hint="eastAsia"/>
          <w:lang w:val="uk-UA"/>
        </w:rPr>
        <w:t>мотиваційно</w:t>
      </w:r>
      <w:r w:rsidRPr="008B5CC7">
        <w:rPr>
          <w:lang w:val="uk-UA"/>
        </w:rPr>
        <w:t></w:t>
      </w:r>
      <w:r w:rsidRPr="008B5CC7">
        <w:rPr>
          <w:rFonts w:hint="eastAsia"/>
          <w:lang w:val="uk-UA"/>
        </w:rPr>
        <w:t>стимулюючі</w:t>
      </w:r>
      <w:r w:rsidRPr="008B5CC7">
        <w:rPr>
          <w:lang w:val="uk-UA"/>
        </w:rPr>
        <w:t></w:t>
      </w:r>
      <w:r w:rsidRPr="008B5CC7">
        <w:rPr>
          <w:rFonts w:hint="eastAsia"/>
          <w:lang w:val="uk-UA"/>
        </w:rPr>
        <w:t>аспектів</w:t>
      </w:r>
      <w:r w:rsidRPr="008B5CC7">
        <w:rPr>
          <w:lang w:val="uk-UA"/>
        </w:rPr>
        <w:t></w:t>
      </w:r>
      <w:r w:rsidRPr="008B5CC7">
        <w:rPr>
          <w:lang w:val="uk-UA"/>
        </w:rPr>
        <w:t></w:t>
      </w:r>
      <w:r w:rsidRPr="008B5CC7">
        <w:rPr>
          <w:rFonts w:hint="eastAsia"/>
          <w:lang w:val="uk-UA"/>
        </w:rPr>
        <w:t>активної</w:t>
      </w:r>
      <w:r w:rsidRPr="008B5CC7">
        <w:rPr>
          <w:lang w:val="uk-UA"/>
        </w:rPr>
        <w:t></w:t>
      </w:r>
      <w:r w:rsidRPr="008B5CC7">
        <w:rPr>
          <w:rFonts w:hint="eastAsia"/>
          <w:lang w:val="uk-UA"/>
        </w:rPr>
        <w:t>та</w:t>
      </w:r>
      <w:r w:rsidRPr="008B5CC7">
        <w:rPr>
          <w:lang w:val="uk-UA"/>
        </w:rPr>
        <w:t></w:t>
      </w:r>
      <w:r w:rsidRPr="008B5CC7">
        <w:rPr>
          <w:rFonts w:hint="eastAsia"/>
          <w:lang w:val="uk-UA"/>
        </w:rPr>
        <w:t>інтерактивної</w:t>
      </w:r>
      <w:r w:rsidRPr="008B5CC7">
        <w:rPr>
          <w:lang w:val="uk-UA"/>
        </w:rPr>
        <w:t></w:t>
      </w:r>
      <w:r w:rsidRPr="008B5CC7">
        <w:rPr>
          <w:rFonts w:hint="eastAsia"/>
          <w:lang w:val="uk-UA"/>
        </w:rPr>
        <w:t>взаємодії</w:t>
      </w:r>
      <w:r w:rsidRPr="008B5CC7">
        <w:rPr>
          <w:lang w:val="uk-UA"/>
        </w:rPr>
        <w:t></w:t>
      </w:r>
      <w:r w:rsidRPr="008B5CC7">
        <w:rPr>
          <w:rFonts w:hint="eastAsia"/>
          <w:lang w:val="uk-UA"/>
        </w:rPr>
        <w:t>між</w:t>
      </w:r>
      <w:r w:rsidRPr="008B5CC7">
        <w:rPr>
          <w:lang w:val="uk-UA"/>
        </w:rPr>
        <w:t></w:t>
      </w:r>
      <w:r w:rsidRPr="008B5CC7">
        <w:rPr>
          <w:rFonts w:hint="eastAsia"/>
          <w:lang w:val="uk-UA"/>
        </w:rPr>
        <w:t>учителями</w:t>
      </w:r>
      <w:r w:rsidRPr="008B5CC7">
        <w:rPr>
          <w:lang w:val="uk-UA"/>
        </w:rPr>
        <w:t></w:t>
      </w:r>
      <w:r w:rsidRPr="008B5CC7">
        <w:rPr>
          <w:rFonts w:hint="eastAsia"/>
          <w:lang w:val="uk-UA"/>
        </w:rPr>
        <w:t>та</w:t>
      </w:r>
      <w:r w:rsidRPr="008B5CC7">
        <w:rPr>
          <w:lang w:val="uk-UA"/>
        </w:rPr>
        <w:t></w:t>
      </w:r>
      <w:r w:rsidRPr="008B5CC7">
        <w:rPr>
          <w:rFonts w:hint="eastAsia"/>
          <w:lang w:val="uk-UA"/>
        </w:rPr>
        <w:t>учнями</w:t>
      </w:r>
      <w:r w:rsidRPr="008B5CC7">
        <w:rPr>
          <w:lang w:val="uk-UA"/>
        </w:rPr>
        <w:t></w:t>
      </w:r>
      <w:r w:rsidRPr="008B5CC7">
        <w:rPr>
          <w:lang w:val="uk-UA"/>
        </w:rPr>
        <w:t></w:t>
      </w:r>
      <w:r w:rsidRPr="008B5CC7">
        <w:rPr>
          <w:rFonts w:hint="eastAsia"/>
          <w:lang w:val="uk-UA"/>
        </w:rPr>
        <w:t>правильного</w:t>
      </w:r>
      <w:r w:rsidRPr="008B5CC7">
        <w:rPr>
          <w:lang w:val="uk-UA"/>
        </w:rPr>
        <w:t></w:t>
      </w:r>
      <w:r w:rsidRPr="008B5CC7">
        <w:rPr>
          <w:rFonts w:hint="eastAsia"/>
          <w:lang w:val="uk-UA"/>
        </w:rPr>
        <w:t>використання</w:t>
      </w:r>
      <w:r w:rsidRPr="008B5CC7">
        <w:rPr>
          <w:lang w:val="uk-UA"/>
        </w:rPr>
        <w:t></w:t>
      </w:r>
      <w:r w:rsidRPr="008B5CC7">
        <w:rPr>
          <w:rFonts w:hint="eastAsia"/>
          <w:lang w:val="uk-UA"/>
        </w:rPr>
        <w:t>контрольно</w:t>
      </w:r>
      <w:r w:rsidRPr="008B5CC7">
        <w:rPr>
          <w:lang w:val="uk-UA"/>
        </w:rPr>
        <w:t></w:t>
      </w:r>
      <w:r w:rsidRPr="008B5CC7">
        <w:rPr>
          <w:rFonts w:hint="eastAsia"/>
          <w:lang w:val="uk-UA"/>
        </w:rPr>
        <w:t>корекційних</w:t>
      </w:r>
      <w:r w:rsidRPr="008B5CC7">
        <w:rPr>
          <w:lang w:val="uk-UA"/>
        </w:rPr>
        <w:t></w:t>
      </w:r>
      <w:r w:rsidRPr="008B5CC7">
        <w:rPr>
          <w:rFonts w:hint="eastAsia"/>
          <w:lang w:val="uk-UA"/>
        </w:rPr>
        <w:t>методик</w:t>
      </w:r>
      <w:r w:rsidRPr="008B5CC7">
        <w:rPr>
          <w:lang w:val="uk-UA"/>
        </w:rPr>
        <w:t></w:t>
      </w:r>
    </w:p>
    <w:p w:rsidR="008B5CC7" w:rsidRPr="008B5CC7" w:rsidRDefault="008B5CC7" w:rsidP="008B5CC7">
      <w:pPr>
        <w:rPr>
          <w:lang w:val="uk-UA"/>
        </w:rPr>
      </w:pPr>
      <w:r w:rsidRPr="008B5CC7">
        <w:rPr>
          <w:rFonts w:hint="eastAsia"/>
          <w:lang w:val="uk-UA"/>
        </w:rPr>
        <w:t>•</w:t>
      </w:r>
      <w:r w:rsidRPr="008B5CC7">
        <w:rPr>
          <w:lang w:val="uk-UA"/>
        </w:rPr>
        <w:tab/>
      </w:r>
      <w:r w:rsidRPr="008B5CC7">
        <w:rPr>
          <w:rFonts w:hint="eastAsia"/>
          <w:lang w:val="uk-UA"/>
        </w:rPr>
        <w:t>Гармонійний</w:t>
      </w:r>
      <w:r w:rsidRPr="008B5CC7">
        <w:rPr>
          <w:lang w:val="uk-UA"/>
        </w:rPr>
        <w:t></w:t>
      </w:r>
      <w:r w:rsidRPr="008B5CC7">
        <w:rPr>
          <w:rFonts w:hint="eastAsia"/>
          <w:lang w:val="uk-UA"/>
        </w:rPr>
        <w:t>розвиток</w:t>
      </w:r>
      <w:r w:rsidRPr="008B5CC7">
        <w:rPr>
          <w:lang w:val="uk-UA"/>
        </w:rPr>
        <w:t></w:t>
      </w:r>
      <w:r w:rsidRPr="008B5CC7">
        <w:rPr>
          <w:rFonts w:hint="eastAsia"/>
          <w:lang w:val="uk-UA"/>
        </w:rPr>
        <w:t>дитини</w:t>
      </w:r>
      <w:r w:rsidRPr="008B5CC7">
        <w:rPr>
          <w:lang w:val="uk-UA"/>
        </w:rPr>
        <w:t></w:t>
      </w:r>
      <w:r w:rsidRPr="008B5CC7">
        <w:rPr>
          <w:rFonts w:hint="eastAsia"/>
          <w:lang w:val="uk-UA"/>
        </w:rPr>
        <w:t>безпосередньо</w:t>
      </w:r>
      <w:r w:rsidRPr="008B5CC7">
        <w:rPr>
          <w:lang w:val="uk-UA"/>
        </w:rPr>
        <w:t></w:t>
      </w:r>
      <w:r w:rsidRPr="008B5CC7">
        <w:rPr>
          <w:rFonts w:hint="eastAsia"/>
          <w:lang w:val="uk-UA"/>
        </w:rPr>
        <w:t>залежить</w:t>
      </w:r>
      <w:r w:rsidRPr="008B5CC7">
        <w:rPr>
          <w:lang w:val="uk-UA"/>
        </w:rPr>
        <w:t></w:t>
      </w:r>
      <w:r w:rsidRPr="008B5CC7">
        <w:rPr>
          <w:rFonts w:hint="eastAsia"/>
          <w:lang w:val="uk-UA"/>
        </w:rPr>
        <w:t>від</w:t>
      </w:r>
      <w:r w:rsidRPr="008B5CC7">
        <w:rPr>
          <w:lang w:val="uk-UA"/>
        </w:rPr>
        <w:t></w:t>
      </w:r>
      <w:r w:rsidRPr="008B5CC7">
        <w:rPr>
          <w:rFonts w:hint="eastAsia"/>
          <w:lang w:val="uk-UA"/>
        </w:rPr>
        <w:t>формування</w:t>
      </w:r>
      <w:r w:rsidRPr="008B5CC7">
        <w:rPr>
          <w:lang w:val="uk-UA"/>
        </w:rPr>
        <w:t></w:t>
      </w:r>
      <w:r w:rsidRPr="008B5CC7">
        <w:rPr>
          <w:rFonts w:hint="eastAsia"/>
          <w:lang w:val="uk-UA"/>
        </w:rPr>
        <w:t>в</w:t>
      </w:r>
      <w:r w:rsidRPr="008B5CC7">
        <w:rPr>
          <w:lang w:val="uk-UA"/>
        </w:rPr>
        <w:t></w:t>
      </w:r>
      <w:r w:rsidRPr="008B5CC7">
        <w:rPr>
          <w:rFonts w:hint="eastAsia"/>
          <w:lang w:val="uk-UA"/>
        </w:rPr>
        <w:t>неї</w:t>
      </w:r>
      <w:r w:rsidRPr="008B5CC7">
        <w:rPr>
          <w:lang w:val="uk-UA"/>
        </w:rPr>
        <w:t></w:t>
      </w:r>
      <w:r w:rsidRPr="008B5CC7">
        <w:rPr>
          <w:rFonts w:hint="eastAsia"/>
          <w:lang w:val="uk-UA"/>
        </w:rPr>
        <w:t>навчально</w:t>
      </w:r>
      <w:r w:rsidRPr="008B5CC7">
        <w:rPr>
          <w:lang w:val="uk-UA"/>
        </w:rPr>
        <w:t></w:t>
      </w:r>
      <w:r w:rsidRPr="008B5CC7">
        <w:rPr>
          <w:rFonts w:hint="eastAsia"/>
          <w:lang w:val="uk-UA"/>
        </w:rPr>
        <w:t>пізнавальних</w:t>
      </w:r>
      <w:r w:rsidRPr="008B5CC7">
        <w:rPr>
          <w:lang w:val="uk-UA"/>
        </w:rPr>
        <w:t></w:t>
      </w:r>
      <w:r w:rsidRPr="008B5CC7">
        <w:rPr>
          <w:rFonts w:hint="eastAsia"/>
          <w:lang w:val="uk-UA"/>
        </w:rPr>
        <w:t>умінь</w:t>
      </w:r>
      <w:r w:rsidRPr="008B5CC7">
        <w:rPr>
          <w:lang w:val="uk-UA"/>
        </w:rPr>
        <w:t></w:t>
      </w:r>
      <w:r w:rsidRPr="008B5CC7">
        <w:rPr>
          <w:rFonts w:hint="eastAsia"/>
          <w:lang w:val="uk-UA"/>
        </w:rPr>
        <w:t>та</w:t>
      </w:r>
      <w:r w:rsidRPr="008B5CC7">
        <w:rPr>
          <w:lang w:val="uk-UA"/>
        </w:rPr>
        <w:t></w:t>
      </w:r>
      <w:r w:rsidRPr="008B5CC7">
        <w:rPr>
          <w:rFonts w:hint="eastAsia"/>
          <w:lang w:val="uk-UA"/>
        </w:rPr>
        <w:t>емоційно</w:t>
      </w:r>
      <w:r w:rsidRPr="008B5CC7">
        <w:rPr>
          <w:lang w:val="uk-UA"/>
        </w:rPr>
        <w:t></w:t>
      </w:r>
      <w:r w:rsidRPr="008B5CC7">
        <w:rPr>
          <w:rFonts w:hint="eastAsia"/>
          <w:lang w:val="uk-UA"/>
        </w:rPr>
        <w:t>оцінних</w:t>
      </w:r>
      <w:r w:rsidRPr="008B5CC7">
        <w:rPr>
          <w:lang w:val="uk-UA"/>
        </w:rPr>
        <w:t></w:t>
      </w:r>
      <w:r w:rsidRPr="008B5CC7">
        <w:rPr>
          <w:rFonts w:hint="eastAsia"/>
          <w:lang w:val="uk-UA"/>
        </w:rPr>
        <w:t>суджень</w:t>
      </w:r>
      <w:r w:rsidRPr="008B5CC7">
        <w:rPr>
          <w:lang w:val="uk-UA"/>
        </w:rPr>
        <w:t></w:t>
      </w:r>
      <w:r w:rsidRPr="008B5CC7">
        <w:rPr>
          <w:lang w:val="uk-UA"/>
        </w:rPr>
        <w:t></w:t>
      </w:r>
      <w:r w:rsidRPr="008B5CC7">
        <w:rPr>
          <w:rFonts w:hint="eastAsia"/>
          <w:lang w:val="uk-UA"/>
        </w:rPr>
        <w:t>обов’язковим</w:t>
      </w:r>
      <w:r w:rsidRPr="008B5CC7">
        <w:rPr>
          <w:lang w:val="uk-UA"/>
        </w:rPr>
        <w:t></w:t>
      </w:r>
      <w:r w:rsidRPr="008B5CC7">
        <w:rPr>
          <w:rFonts w:hint="eastAsia"/>
          <w:lang w:val="uk-UA"/>
        </w:rPr>
        <w:t>елементом</w:t>
      </w:r>
      <w:r w:rsidRPr="008B5CC7">
        <w:rPr>
          <w:lang w:val="uk-UA"/>
        </w:rPr>
        <w:t></w:t>
      </w:r>
      <w:r w:rsidRPr="008B5CC7">
        <w:rPr>
          <w:rFonts w:hint="eastAsia"/>
          <w:lang w:val="uk-UA"/>
        </w:rPr>
        <w:t>навчання</w:t>
      </w:r>
      <w:r w:rsidRPr="008B5CC7">
        <w:rPr>
          <w:lang w:val="uk-UA"/>
        </w:rPr>
        <w:t></w:t>
      </w:r>
      <w:r w:rsidRPr="008B5CC7">
        <w:rPr>
          <w:rFonts w:hint="eastAsia"/>
          <w:lang w:val="uk-UA"/>
        </w:rPr>
        <w:t>історії</w:t>
      </w:r>
      <w:r w:rsidRPr="008B5CC7">
        <w:rPr>
          <w:lang w:val="uk-UA"/>
        </w:rPr>
        <w:t></w:t>
      </w:r>
      <w:r w:rsidRPr="008B5CC7">
        <w:rPr>
          <w:rFonts w:hint="eastAsia"/>
          <w:lang w:val="uk-UA"/>
        </w:rPr>
        <w:t>середніх</w:t>
      </w:r>
      <w:r w:rsidRPr="008B5CC7">
        <w:rPr>
          <w:lang w:val="uk-UA"/>
        </w:rPr>
        <w:t></w:t>
      </w:r>
      <w:r w:rsidRPr="008B5CC7">
        <w:rPr>
          <w:rFonts w:hint="eastAsia"/>
          <w:lang w:val="uk-UA"/>
        </w:rPr>
        <w:t>віків</w:t>
      </w:r>
      <w:r w:rsidRPr="008B5CC7">
        <w:rPr>
          <w:lang w:val="uk-UA"/>
        </w:rPr>
        <w:t></w:t>
      </w:r>
      <w:r w:rsidRPr="008B5CC7">
        <w:rPr>
          <w:rFonts w:hint="eastAsia"/>
          <w:lang w:val="uk-UA"/>
        </w:rPr>
        <w:t>має</w:t>
      </w:r>
      <w:r w:rsidRPr="008B5CC7">
        <w:rPr>
          <w:lang w:val="uk-UA"/>
        </w:rPr>
        <w:t></w:t>
      </w:r>
      <w:r w:rsidRPr="008B5CC7">
        <w:rPr>
          <w:rFonts w:hint="eastAsia"/>
          <w:lang w:val="uk-UA"/>
        </w:rPr>
        <w:t>стати</w:t>
      </w:r>
      <w:r w:rsidRPr="008B5CC7">
        <w:rPr>
          <w:lang w:val="uk-UA"/>
        </w:rPr>
        <w:t></w:t>
      </w:r>
      <w:r w:rsidRPr="008B5CC7">
        <w:rPr>
          <w:rFonts w:hint="eastAsia"/>
          <w:lang w:val="uk-UA"/>
        </w:rPr>
        <w:t>власно</w:t>
      </w:r>
      <w:r w:rsidRPr="008B5CC7">
        <w:rPr>
          <w:lang w:val="uk-UA"/>
        </w:rPr>
        <w:t></w:t>
      </w:r>
      <w:r w:rsidRPr="008B5CC7">
        <w:rPr>
          <w:rFonts w:hint="eastAsia"/>
          <w:lang w:val="uk-UA"/>
        </w:rPr>
        <w:t>дослідницька</w:t>
      </w:r>
      <w:r w:rsidRPr="008B5CC7">
        <w:rPr>
          <w:lang w:val="uk-UA"/>
        </w:rPr>
        <w:t></w:t>
      </w:r>
      <w:r w:rsidRPr="008B5CC7">
        <w:rPr>
          <w:rFonts w:hint="eastAsia"/>
          <w:lang w:val="uk-UA"/>
        </w:rPr>
        <w:t>діяльність</w:t>
      </w:r>
      <w:r w:rsidRPr="008B5CC7">
        <w:rPr>
          <w:lang w:val="uk-UA"/>
        </w:rPr>
        <w:t></w:t>
      </w:r>
      <w:r w:rsidRPr="008B5CC7">
        <w:rPr>
          <w:rFonts w:hint="eastAsia"/>
          <w:lang w:val="uk-UA"/>
        </w:rPr>
        <w:t>дитини</w:t>
      </w:r>
      <w:r w:rsidRPr="008B5CC7">
        <w:rPr>
          <w:lang w:val="uk-UA"/>
        </w:rPr>
        <w:t></w:t>
      </w:r>
      <w:r w:rsidRPr="008B5CC7">
        <w:rPr>
          <w:rFonts w:hint="eastAsia"/>
          <w:lang w:val="uk-UA"/>
        </w:rPr>
        <w:t>на</w:t>
      </w:r>
      <w:r w:rsidRPr="008B5CC7">
        <w:rPr>
          <w:lang w:val="uk-UA"/>
        </w:rPr>
        <w:t></w:t>
      </w:r>
      <w:r w:rsidRPr="008B5CC7">
        <w:rPr>
          <w:rFonts w:hint="eastAsia"/>
          <w:lang w:val="uk-UA"/>
        </w:rPr>
        <w:t>кожному</w:t>
      </w:r>
      <w:r w:rsidRPr="008B5CC7">
        <w:rPr>
          <w:lang w:val="uk-UA"/>
        </w:rPr>
        <w:t></w:t>
      </w:r>
      <w:r w:rsidRPr="008B5CC7">
        <w:rPr>
          <w:rFonts w:hint="eastAsia"/>
          <w:lang w:val="uk-UA"/>
        </w:rPr>
        <w:t>уроці</w:t>
      </w:r>
      <w:r w:rsidRPr="008B5CC7">
        <w:rPr>
          <w:lang w:val="uk-UA"/>
        </w:rPr>
        <w:t></w:t>
      </w:r>
    </w:p>
    <w:p w:rsidR="008B5CC7" w:rsidRPr="008B5CC7" w:rsidRDefault="008B5CC7" w:rsidP="008B5CC7">
      <w:pPr>
        <w:rPr>
          <w:lang w:val="uk-UA"/>
        </w:rPr>
      </w:pPr>
      <w:r w:rsidRPr="008B5CC7">
        <w:rPr>
          <w:rFonts w:hint="eastAsia"/>
          <w:lang w:val="uk-UA"/>
        </w:rPr>
        <w:t>•</w:t>
      </w:r>
      <w:r w:rsidRPr="008B5CC7">
        <w:rPr>
          <w:lang w:val="uk-UA"/>
        </w:rPr>
        <w:tab/>
      </w:r>
      <w:r w:rsidRPr="008B5CC7">
        <w:rPr>
          <w:rFonts w:hint="eastAsia"/>
          <w:lang w:val="uk-UA"/>
        </w:rPr>
        <w:t>Організація</w:t>
      </w:r>
      <w:r w:rsidRPr="008B5CC7">
        <w:rPr>
          <w:lang w:val="uk-UA"/>
        </w:rPr>
        <w:t></w:t>
      </w:r>
      <w:r w:rsidRPr="008B5CC7">
        <w:rPr>
          <w:rFonts w:hint="eastAsia"/>
          <w:lang w:val="uk-UA"/>
        </w:rPr>
        <w:t>навчально</w:t>
      </w:r>
      <w:r w:rsidRPr="008B5CC7">
        <w:rPr>
          <w:lang w:val="uk-UA"/>
        </w:rPr>
        <w:t></w:t>
      </w:r>
      <w:r w:rsidRPr="008B5CC7">
        <w:rPr>
          <w:rFonts w:hint="eastAsia"/>
          <w:lang w:val="uk-UA"/>
        </w:rPr>
        <w:t>пізнавальної</w:t>
      </w:r>
      <w:r w:rsidRPr="008B5CC7">
        <w:rPr>
          <w:lang w:val="uk-UA"/>
        </w:rPr>
        <w:t></w:t>
      </w:r>
      <w:r w:rsidRPr="008B5CC7">
        <w:rPr>
          <w:rFonts w:hint="eastAsia"/>
          <w:lang w:val="uk-UA"/>
        </w:rPr>
        <w:t>діяльності</w:t>
      </w:r>
      <w:r w:rsidRPr="008B5CC7">
        <w:rPr>
          <w:lang w:val="uk-UA"/>
        </w:rPr>
        <w:t></w:t>
      </w:r>
      <w:r w:rsidRPr="008B5CC7">
        <w:rPr>
          <w:rFonts w:hint="eastAsia"/>
          <w:lang w:val="uk-UA"/>
        </w:rPr>
        <w:t>учнів</w:t>
      </w:r>
      <w:r w:rsidRPr="008B5CC7">
        <w:rPr>
          <w:lang w:val="uk-UA"/>
        </w:rPr>
        <w:t></w:t>
      </w:r>
      <w:r w:rsidRPr="008B5CC7">
        <w:rPr>
          <w:rFonts w:hint="eastAsia"/>
          <w:lang w:val="uk-UA"/>
        </w:rPr>
        <w:t>має</w:t>
      </w:r>
      <w:r w:rsidRPr="008B5CC7">
        <w:rPr>
          <w:lang w:val="uk-UA"/>
        </w:rPr>
        <w:t></w:t>
      </w:r>
      <w:r w:rsidRPr="008B5CC7">
        <w:rPr>
          <w:rFonts w:hint="eastAsia"/>
          <w:lang w:val="uk-UA"/>
        </w:rPr>
        <w:t>бути</w:t>
      </w:r>
      <w:r w:rsidRPr="008B5CC7">
        <w:rPr>
          <w:lang w:val="uk-UA"/>
        </w:rPr>
        <w:t></w:t>
      </w:r>
      <w:r w:rsidRPr="008B5CC7">
        <w:rPr>
          <w:rFonts w:hint="eastAsia"/>
          <w:lang w:val="uk-UA"/>
        </w:rPr>
        <w:t>адекватною</w:t>
      </w:r>
      <w:r w:rsidRPr="008B5CC7">
        <w:rPr>
          <w:lang w:val="uk-UA"/>
        </w:rPr>
        <w:t></w:t>
      </w:r>
      <w:r w:rsidRPr="008B5CC7">
        <w:rPr>
          <w:rFonts w:hint="eastAsia"/>
          <w:lang w:val="uk-UA"/>
        </w:rPr>
        <w:t>віковим</w:t>
      </w:r>
      <w:r w:rsidRPr="008B5CC7">
        <w:rPr>
          <w:lang w:val="uk-UA"/>
        </w:rPr>
        <w:t></w:t>
      </w:r>
      <w:r w:rsidRPr="008B5CC7">
        <w:rPr>
          <w:rFonts w:hint="eastAsia"/>
          <w:lang w:val="uk-UA"/>
        </w:rPr>
        <w:t>особливостям</w:t>
      </w:r>
      <w:r w:rsidRPr="008B5CC7">
        <w:rPr>
          <w:lang w:val="uk-UA"/>
        </w:rPr>
        <w:t></w:t>
      </w:r>
      <w:r w:rsidRPr="008B5CC7">
        <w:rPr>
          <w:rFonts w:hint="eastAsia"/>
          <w:lang w:val="uk-UA"/>
        </w:rPr>
        <w:t>підлітків</w:t>
      </w:r>
      <w:r w:rsidRPr="008B5CC7">
        <w:rPr>
          <w:lang w:val="uk-UA"/>
        </w:rPr>
        <w:t></w:t>
      </w:r>
      <w:r w:rsidRPr="008B5CC7">
        <w:rPr>
          <w:lang w:val="uk-UA"/>
        </w:rPr>
        <w:t></w:t>
      </w:r>
      <w:r w:rsidRPr="008B5CC7">
        <w:rPr>
          <w:lang w:val="uk-UA"/>
        </w:rPr>
        <w:t></w:t>
      </w:r>
      <w:r w:rsidRPr="008B5CC7">
        <w:rPr>
          <w:lang w:val="uk-UA"/>
        </w:rPr>
        <w:t></w:t>
      </w:r>
      <w:r w:rsidRPr="008B5CC7">
        <w:rPr>
          <w:lang w:val="uk-UA"/>
        </w:rPr>
        <w:t></w:t>
      </w:r>
      <w:r w:rsidRPr="008B5CC7">
        <w:rPr>
          <w:lang w:val="uk-UA"/>
        </w:rPr>
        <w:t></w:t>
      </w:r>
      <w:r w:rsidRPr="008B5CC7">
        <w:rPr>
          <w:lang w:val="uk-UA"/>
        </w:rPr>
        <w:t></w:t>
      </w:r>
      <w:r w:rsidRPr="008B5CC7">
        <w:rPr>
          <w:rFonts w:hint="eastAsia"/>
          <w:lang w:val="uk-UA"/>
        </w:rPr>
        <w:t>років</w:t>
      </w:r>
      <w:r w:rsidRPr="008B5CC7">
        <w:rPr>
          <w:lang w:val="uk-UA"/>
        </w:rPr>
        <w:t></w:t>
      </w:r>
      <w:r w:rsidRPr="008B5CC7">
        <w:rPr>
          <w:lang w:val="uk-UA"/>
        </w:rPr>
        <w:t></w:t>
      </w:r>
      <w:r w:rsidRPr="008B5CC7">
        <w:rPr>
          <w:rFonts w:hint="eastAsia"/>
          <w:lang w:val="uk-UA"/>
        </w:rPr>
        <w:t>сприятливою</w:t>
      </w:r>
      <w:r w:rsidRPr="008B5CC7">
        <w:rPr>
          <w:lang w:val="uk-UA"/>
        </w:rPr>
        <w:t></w:t>
      </w:r>
      <w:r w:rsidRPr="008B5CC7">
        <w:rPr>
          <w:rFonts w:hint="eastAsia"/>
          <w:lang w:val="uk-UA"/>
        </w:rPr>
        <w:t>для</w:t>
      </w:r>
      <w:r w:rsidRPr="008B5CC7">
        <w:rPr>
          <w:lang w:val="uk-UA"/>
        </w:rPr>
        <w:t></w:t>
      </w:r>
      <w:r w:rsidRPr="008B5CC7">
        <w:rPr>
          <w:rFonts w:hint="eastAsia"/>
          <w:lang w:val="uk-UA"/>
        </w:rPr>
        <w:t>досягнення</w:t>
      </w:r>
      <w:r w:rsidRPr="008B5CC7">
        <w:rPr>
          <w:lang w:val="uk-UA"/>
        </w:rPr>
        <w:t></w:t>
      </w:r>
      <w:r w:rsidRPr="008B5CC7">
        <w:rPr>
          <w:rFonts w:hint="eastAsia"/>
          <w:lang w:val="uk-UA"/>
        </w:rPr>
        <w:t>максимальної</w:t>
      </w:r>
      <w:r w:rsidRPr="008B5CC7">
        <w:rPr>
          <w:lang w:val="uk-UA"/>
        </w:rPr>
        <w:t></w:t>
      </w:r>
      <w:r w:rsidRPr="008B5CC7">
        <w:rPr>
          <w:rFonts w:hint="eastAsia"/>
          <w:lang w:val="uk-UA"/>
        </w:rPr>
        <w:t>самореалізації</w:t>
      </w:r>
      <w:r w:rsidRPr="008B5CC7">
        <w:rPr>
          <w:lang w:val="uk-UA"/>
        </w:rPr>
        <w:t></w:t>
      </w:r>
      <w:r w:rsidRPr="008B5CC7">
        <w:rPr>
          <w:rFonts w:hint="eastAsia"/>
          <w:lang w:val="uk-UA"/>
        </w:rPr>
        <w:t>кожної</w:t>
      </w:r>
      <w:r w:rsidRPr="008B5CC7">
        <w:rPr>
          <w:lang w:val="uk-UA"/>
        </w:rPr>
        <w:t></w:t>
      </w:r>
      <w:r w:rsidRPr="008B5CC7">
        <w:rPr>
          <w:rFonts w:hint="eastAsia"/>
          <w:lang w:val="uk-UA"/>
        </w:rPr>
        <w:t>дитини</w:t>
      </w:r>
      <w:r w:rsidRPr="008B5CC7">
        <w:rPr>
          <w:lang w:val="uk-UA"/>
        </w:rPr>
        <w:t></w:t>
      </w:r>
      <w:r w:rsidRPr="008B5CC7">
        <w:rPr>
          <w:lang w:val="uk-UA"/>
        </w:rPr>
        <w:t></w:t>
      </w:r>
    </w:p>
    <w:p w:rsidR="008B5CC7" w:rsidRPr="008B5CC7" w:rsidRDefault="008B5CC7" w:rsidP="008B5CC7">
      <w:pPr>
        <w:rPr>
          <w:lang w:val="uk-UA"/>
        </w:rPr>
      </w:pPr>
      <w:r w:rsidRPr="008B5CC7">
        <w:rPr>
          <w:lang w:val="uk-UA"/>
        </w:rPr>
        <w:t></w:t>
      </w:r>
      <w:r w:rsidRPr="008B5CC7">
        <w:rPr>
          <w:lang w:val="uk-UA"/>
        </w:rPr>
        <w:t></w:t>
      </w:r>
      <w:r w:rsidRPr="008B5CC7">
        <w:rPr>
          <w:lang w:val="uk-UA"/>
        </w:rPr>
        <w:t></w:t>
      </w:r>
      <w:r w:rsidRPr="008B5CC7">
        <w:rPr>
          <w:lang w:val="uk-UA"/>
        </w:rPr>
        <w:t></w:t>
      </w:r>
      <w:r w:rsidRPr="008B5CC7">
        <w:rPr>
          <w:rFonts w:hint="eastAsia"/>
          <w:lang w:val="uk-UA"/>
        </w:rPr>
        <w:t>Методисти</w:t>
      </w:r>
      <w:r w:rsidRPr="008B5CC7">
        <w:rPr>
          <w:lang w:val="uk-UA"/>
        </w:rPr>
        <w:t></w:t>
      </w:r>
      <w:r w:rsidRPr="008B5CC7">
        <w:rPr>
          <w:rFonts w:hint="eastAsia"/>
          <w:lang w:val="uk-UA"/>
        </w:rPr>
        <w:t>системи</w:t>
      </w:r>
      <w:r w:rsidRPr="008B5CC7">
        <w:rPr>
          <w:lang w:val="uk-UA"/>
        </w:rPr>
        <w:t></w:t>
      </w:r>
      <w:r w:rsidRPr="008B5CC7">
        <w:rPr>
          <w:rFonts w:hint="eastAsia"/>
          <w:lang w:val="uk-UA"/>
        </w:rPr>
        <w:t>перепідготовки</w:t>
      </w:r>
      <w:r w:rsidRPr="008B5CC7">
        <w:rPr>
          <w:lang w:val="uk-UA"/>
        </w:rPr>
        <w:t></w:t>
      </w:r>
      <w:r w:rsidRPr="008B5CC7">
        <w:rPr>
          <w:rFonts w:hint="eastAsia"/>
          <w:lang w:val="uk-UA"/>
        </w:rPr>
        <w:t>вчителів</w:t>
      </w:r>
      <w:r w:rsidRPr="008B5CC7">
        <w:rPr>
          <w:lang w:val="uk-UA"/>
        </w:rPr>
        <w:t></w:t>
      </w:r>
      <w:r w:rsidRPr="008B5CC7">
        <w:rPr>
          <w:rFonts w:hint="eastAsia"/>
          <w:lang w:val="uk-UA"/>
        </w:rPr>
        <w:t>історії</w:t>
      </w:r>
      <w:r w:rsidRPr="008B5CC7">
        <w:rPr>
          <w:lang w:val="uk-UA"/>
        </w:rPr>
        <w:t></w:t>
      </w:r>
      <w:r w:rsidRPr="008B5CC7">
        <w:rPr>
          <w:rFonts w:hint="eastAsia"/>
          <w:lang w:val="uk-UA"/>
        </w:rPr>
        <w:t>повинні</w:t>
      </w:r>
      <w:r w:rsidRPr="008B5CC7">
        <w:rPr>
          <w:lang w:val="uk-UA"/>
        </w:rPr>
        <w:t></w:t>
      </w:r>
      <w:r w:rsidRPr="008B5CC7">
        <w:rPr>
          <w:rFonts w:hint="eastAsia"/>
          <w:lang w:val="uk-UA"/>
        </w:rPr>
        <w:t>звертати</w:t>
      </w:r>
      <w:r w:rsidRPr="008B5CC7">
        <w:rPr>
          <w:lang w:val="uk-UA"/>
        </w:rPr>
        <w:t></w:t>
      </w:r>
      <w:r w:rsidRPr="008B5CC7">
        <w:rPr>
          <w:rFonts w:hint="eastAsia"/>
          <w:lang w:val="uk-UA"/>
        </w:rPr>
        <w:t>більшу</w:t>
      </w:r>
      <w:r w:rsidRPr="008B5CC7">
        <w:rPr>
          <w:lang w:val="uk-UA"/>
        </w:rPr>
        <w:t></w:t>
      </w:r>
      <w:r w:rsidRPr="008B5CC7">
        <w:rPr>
          <w:rFonts w:hint="eastAsia"/>
          <w:lang w:val="uk-UA"/>
        </w:rPr>
        <w:t>увагу</w:t>
      </w:r>
      <w:r w:rsidRPr="008B5CC7">
        <w:rPr>
          <w:lang w:val="uk-UA"/>
        </w:rPr>
        <w:t></w:t>
      </w:r>
      <w:r w:rsidRPr="008B5CC7">
        <w:rPr>
          <w:rFonts w:hint="eastAsia"/>
          <w:lang w:val="uk-UA"/>
        </w:rPr>
        <w:t>на</w:t>
      </w:r>
      <w:r w:rsidRPr="008B5CC7">
        <w:rPr>
          <w:lang w:val="uk-UA"/>
        </w:rPr>
        <w:t></w:t>
      </w:r>
      <w:r w:rsidRPr="008B5CC7">
        <w:rPr>
          <w:rFonts w:hint="eastAsia"/>
          <w:lang w:val="uk-UA"/>
        </w:rPr>
        <w:t>фахову</w:t>
      </w:r>
      <w:r w:rsidRPr="008B5CC7">
        <w:rPr>
          <w:lang w:val="uk-UA"/>
        </w:rPr>
        <w:t></w:t>
      </w:r>
      <w:r w:rsidRPr="008B5CC7">
        <w:rPr>
          <w:rFonts w:hint="eastAsia"/>
          <w:lang w:val="uk-UA"/>
        </w:rPr>
        <w:t>підготовку</w:t>
      </w:r>
      <w:r w:rsidRPr="008B5CC7">
        <w:rPr>
          <w:lang w:val="uk-UA"/>
        </w:rPr>
        <w:t></w:t>
      </w:r>
      <w:r w:rsidRPr="008B5CC7">
        <w:rPr>
          <w:rFonts w:hint="eastAsia"/>
          <w:lang w:val="uk-UA"/>
        </w:rPr>
        <w:t>вчителів</w:t>
      </w:r>
      <w:r w:rsidRPr="008B5CC7">
        <w:rPr>
          <w:lang w:val="uk-UA"/>
        </w:rPr>
        <w:t></w:t>
      </w:r>
      <w:r w:rsidRPr="008B5CC7">
        <w:rPr>
          <w:rFonts w:hint="eastAsia"/>
          <w:lang w:val="uk-UA"/>
        </w:rPr>
        <w:t>щодо</w:t>
      </w:r>
      <w:r w:rsidRPr="008B5CC7">
        <w:rPr>
          <w:lang w:val="uk-UA"/>
        </w:rPr>
        <w:t></w:t>
      </w:r>
      <w:r w:rsidRPr="008B5CC7">
        <w:rPr>
          <w:rFonts w:hint="eastAsia"/>
          <w:lang w:val="uk-UA"/>
        </w:rPr>
        <w:t>формування</w:t>
      </w:r>
      <w:r w:rsidRPr="008B5CC7">
        <w:rPr>
          <w:lang w:val="uk-UA"/>
        </w:rPr>
        <w:t></w:t>
      </w:r>
      <w:r w:rsidRPr="008B5CC7">
        <w:rPr>
          <w:rFonts w:hint="eastAsia"/>
          <w:lang w:val="uk-UA"/>
        </w:rPr>
        <w:t>в</w:t>
      </w:r>
      <w:r w:rsidRPr="008B5CC7">
        <w:rPr>
          <w:lang w:val="uk-UA"/>
        </w:rPr>
        <w:t></w:t>
      </w:r>
      <w:r w:rsidRPr="008B5CC7">
        <w:rPr>
          <w:rFonts w:hint="eastAsia"/>
          <w:lang w:val="uk-UA"/>
        </w:rPr>
        <w:t>семикласників</w:t>
      </w:r>
      <w:r w:rsidRPr="008B5CC7">
        <w:rPr>
          <w:lang w:val="uk-UA"/>
        </w:rPr>
        <w:t></w:t>
      </w:r>
      <w:r w:rsidRPr="008B5CC7">
        <w:rPr>
          <w:rFonts w:hint="eastAsia"/>
          <w:lang w:val="uk-UA"/>
        </w:rPr>
        <w:t>відповідних</w:t>
      </w:r>
      <w:r w:rsidRPr="008B5CC7">
        <w:rPr>
          <w:lang w:val="uk-UA"/>
        </w:rPr>
        <w:t></w:t>
      </w:r>
      <w:r w:rsidRPr="008B5CC7">
        <w:rPr>
          <w:rFonts w:hint="eastAsia"/>
          <w:lang w:val="uk-UA"/>
        </w:rPr>
        <w:t>знань</w:t>
      </w:r>
      <w:r w:rsidRPr="008B5CC7">
        <w:rPr>
          <w:lang w:val="uk-UA"/>
        </w:rPr>
        <w:t></w:t>
      </w:r>
      <w:r w:rsidRPr="008B5CC7">
        <w:rPr>
          <w:lang w:val="uk-UA"/>
        </w:rPr>
        <w:t></w:t>
      </w:r>
      <w:r w:rsidRPr="008B5CC7">
        <w:rPr>
          <w:rFonts w:hint="eastAsia"/>
          <w:lang w:val="uk-UA"/>
        </w:rPr>
        <w:t>умінь</w:t>
      </w:r>
      <w:r w:rsidRPr="008B5CC7">
        <w:rPr>
          <w:lang w:val="uk-UA"/>
        </w:rPr>
        <w:t></w:t>
      </w:r>
      <w:r w:rsidRPr="008B5CC7">
        <w:rPr>
          <w:lang w:val="uk-UA"/>
        </w:rPr>
        <w:t></w:t>
      </w:r>
      <w:r w:rsidRPr="008B5CC7">
        <w:rPr>
          <w:rFonts w:hint="eastAsia"/>
          <w:lang w:val="uk-UA"/>
        </w:rPr>
        <w:t>емоційно</w:t>
      </w:r>
      <w:r w:rsidRPr="008B5CC7">
        <w:rPr>
          <w:lang w:val="uk-UA"/>
        </w:rPr>
        <w:t></w:t>
      </w:r>
      <w:r w:rsidRPr="008B5CC7">
        <w:rPr>
          <w:rFonts w:hint="eastAsia"/>
          <w:lang w:val="uk-UA"/>
        </w:rPr>
        <w:t>оцінних</w:t>
      </w:r>
      <w:r w:rsidRPr="008B5CC7">
        <w:rPr>
          <w:lang w:val="uk-UA"/>
        </w:rPr>
        <w:t></w:t>
      </w:r>
      <w:r w:rsidRPr="008B5CC7">
        <w:rPr>
          <w:rFonts w:hint="eastAsia"/>
          <w:lang w:val="uk-UA"/>
        </w:rPr>
        <w:t>суджень</w:t>
      </w:r>
      <w:r w:rsidRPr="008B5CC7">
        <w:rPr>
          <w:lang w:val="uk-UA"/>
        </w:rPr>
        <w:t></w:t>
      </w:r>
    </w:p>
    <w:p w:rsidR="008B5CC7" w:rsidRPr="008B5CC7" w:rsidRDefault="008B5CC7" w:rsidP="008B5CC7">
      <w:pPr>
        <w:rPr>
          <w:lang w:val="uk-UA"/>
        </w:rPr>
      </w:pPr>
      <w:r w:rsidRPr="008B5CC7">
        <w:rPr>
          <w:lang w:val="uk-UA"/>
        </w:rPr>
        <w:t></w:t>
      </w:r>
      <w:r w:rsidRPr="008B5CC7">
        <w:rPr>
          <w:lang w:val="uk-UA"/>
        </w:rPr>
        <w:t></w:t>
      </w:r>
      <w:r w:rsidRPr="008B5CC7">
        <w:rPr>
          <w:lang w:val="uk-UA"/>
        </w:rPr>
        <w:t></w:t>
      </w:r>
      <w:r w:rsidRPr="008B5CC7">
        <w:rPr>
          <w:lang w:val="uk-UA"/>
        </w:rPr>
        <w:t></w:t>
      </w:r>
      <w:r w:rsidRPr="008B5CC7">
        <w:rPr>
          <w:rFonts w:hint="eastAsia"/>
          <w:lang w:val="uk-UA"/>
        </w:rPr>
        <w:t>Авторам</w:t>
      </w:r>
      <w:r w:rsidRPr="008B5CC7">
        <w:rPr>
          <w:lang w:val="uk-UA"/>
        </w:rPr>
        <w:t></w:t>
      </w:r>
      <w:r w:rsidRPr="008B5CC7">
        <w:rPr>
          <w:rFonts w:hint="eastAsia"/>
          <w:lang w:val="uk-UA"/>
        </w:rPr>
        <w:t>підручників</w:t>
      </w:r>
      <w:r w:rsidRPr="008B5CC7">
        <w:rPr>
          <w:lang w:val="uk-UA"/>
        </w:rPr>
        <w:t></w:t>
      </w:r>
      <w:r w:rsidRPr="008B5CC7">
        <w:rPr>
          <w:lang w:val="uk-UA"/>
        </w:rPr>
        <w:t></w:t>
      </w:r>
      <w:r w:rsidRPr="008B5CC7">
        <w:rPr>
          <w:rFonts w:hint="eastAsia"/>
          <w:lang w:val="uk-UA"/>
        </w:rPr>
        <w:t>посібників</w:t>
      </w:r>
      <w:r w:rsidRPr="008B5CC7">
        <w:rPr>
          <w:lang w:val="uk-UA"/>
        </w:rPr>
        <w:t></w:t>
      </w:r>
      <w:r w:rsidRPr="008B5CC7">
        <w:rPr>
          <w:lang w:val="uk-UA"/>
        </w:rPr>
        <w:t></w:t>
      </w:r>
      <w:r w:rsidRPr="008B5CC7">
        <w:rPr>
          <w:rFonts w:hint="eastAsia"/>
          <w:lang w:val="uk-UA"/>
        </w:rPr>
        <w:t>які</w:t>
      </w:r>
      <w:r w:rsidRPr="008B5CC7">
        <w:rPr>
          <w:lang w:val="uk-UA"/>
        </w:rPr>
        <w:t></w:t>
      </w:r>
      <w:r w:rsidRPr="008B5CC7">
        <w:rPr>
          <w:rFonts w:hint="eastAsia"/>
          <w:lang w:val="uk-UA"/>
        </w:rPr>
        <w:t>здійснюють</w:t>
      </w:r>
      <w:r w:rsidRPr="008B5CC7">
        <w:rPr>
          <w:lang w:val="uk-UA"/>
        </w:rPr>
        <w:t></w:t>
      </w:r>
      <w:r w:rsidRPr="008B5CC7">
        <w:rPr>
          <w:rFonts w:hint="eastAsia"/>
          <w:lang w:val="uk-UA"/>
        </w:rPr>
        <w:t>навчально</w:t>
      </w:r>
      <w:r w:rsidRPr="008B5CC7">
        <w:rPr>
          <w:lang w:val="uk-UA"/>
        </w:rPr>
        <w:t></w:t>
      </w:r>
      <w:r w:rsidRPr="008B5CC7">
        <w:rPr>
          <w:rFonts w:hint="eastAsia"/>
          <w:lang w:val="uk-UA"/>
        </w:rPr>
        <w:t>методичне</w:t>
      </w:r>
      <w:r w:rsidRPr="008B5CC7">
        <w:rPr>
          <w:lang w:val="uk-UA"/>
        </w:rPr>
        <w:t></w:t>
      </w:r>
      <w:r w:rsidRPr="008B5CC7">
        <w:rPr>
          <w:rFonts w:hint="eastAsia"/>
          <w:lang w:val="uk-UA"/>
        </w:rPr>
        <w:t>забезпечення</w:t>
      </w:r>
      <w:r w:rsidRPr="008B5CC7">
        <w:rPr>
          <w:lang w:val="uk-UA"/>
        </w:rPr>
        <w:t></w:t>
      </w:r>
      <w:r w:rsidRPr="008B5CC7">
        <w:rPr>
          <w:rFonts w:hint="eastAsia"/>
          <w:lang w:val="uk-UA"/>
        </w:rPr>
        <w:t>курсу</w:t>
      </w:r>
      <w:r w:rsidRPr="008B5CC7">
        <w:rPr>
          <w:lang w:val="uk-UA"/>
        </w:rPr>
        <w:t></w:t>
      </w:r>
      <w:r w:rsidRPr="008B5CC7">
        <w:rPr>
          <w:rFonts w:hint="eastAsia"/>
          <w:lang w:val="uk-UA"/>
        </w:rPr>
        <w:t>необхідно</w:t>
      </w:r>
      <w:r w:rsidRPr="008B5CC7">
        <w:rPr>
          <w:lang w:val="uk-UA"/>
        </w:rPr>
        <w:t></w:t>
      </w:r>
      <w:r w:rsidRPr="008B5CC7">
        <w:rPr>
          <w:rFonts w:hint="eastAsia"/>
          <w:lang w:val="uk-UA"/>
        </w:rPr>
        <w:t>враховувати</w:t>
      </w:r>
      <w:r w:rsidRPr="008B5CC7">
        <w:rPr>
          <w:lang w:val="uk-UA"/>
        </w:rPr>
        <w:t></w:t>
      </w:r>
      <w:r w:rsidRPr="008B5CC7">
        <w:rPr>
          <w:rFonts w:hint="eastAsia"/>
          <w:lang w:val="uk-UA"/>
        </w:rPr>
        <w:t>специфіку</w:t>
      </w:r>
      <w:r w:rsidRPr="008B5CC7">
        <w:rPr>
          <w:lang w:val="uk-UA"/>
        </w:rPr>
        <w:t></w:t>
      </w:r>
      <w:r w:rsidRPr="008B5CC7">
        <w:rPr>
          <w:rFonts w:hint="eastAsia"/>
          <w:lang w:val="uk-UA"/>
        </w:rPr>
        <w:t>історії</w:t>
      </w:r>
      <w:r w:rsidRPr="008B5CC7">
        <w:rPr>
          <w:lang w:val="uk-UA"/>
        </w:rPr>
        <w:t></w:t>
      </w:r>
      <w:r w:rsidRPr="008B5CC7">
        <w:rPr>
          <w:rFonts w:hint="eastAsia"/>
          <w:lang w:val="uk-UA"/>
        </w:rPr>
        <w:t>середніх</w:t>
      </w:r>
      <w:r w:rsidRPr="008B5CC7">
        <w:rPr>
          <w:lang w:val="uk-UA"/>
        </w:rPr>
        <w:t></w:t>
      </w:r>
      <w:r w:rsidRPr="008B5CC7">
        <w:rPr>
          <w:rFonts w:hint="eastAsia"/>
          <w:lang w:val="uk-UA"/>
        </w:rPr>
        <w:t>віків</w:t>
      </w:r>
      <w:r w:rsidRPr="008B5CC7">
        <w:rPr>
          <w:lang w:val="uk-UA"/>
        </w:rPr>
        <w:t></w:t>
      </w:r>
      <w:r w:rsidRPr="008B5CC7">
        <w:rPr>
          <w:lang w:val="uk-UA"/>
        </w:rPr>
        <w:t></w:t>
      </w:r>
    </w:p>
    <w:p w:rsidR="008B5CC7" w:rsidRPr="008B5CC7" w:rsidRDefault="008B5CC7" w:rsidP="008B5CC7">
      <w:pPr>
        <w:rPr>
          <w:lang w:val="uk-UA"/>
        </w:rPr>
      </w:pPr>
      <w:r w:rsidRPr="008B5CC7">
        <w:rPr>
          <w:rFonts w:hint="eastAsia"/>
          <w:lang w:val="uk-UA"/>
        </w:rPr>
        <w:t>•</w:t>
      </w:r>
      <w:r w:rsidRPr="008B5CC7">
        <w:rPr>
          <w:lang w:val="uk-UA"/>
        </w:rPr>
        <w:tab/>
      </w:r>
      <w:r w:rsidRPr="008B5CC7">
        <w:rPr>
          <w:rFonts w:hint="eastAsia"/>
          <w:lang w:val="uk-UA"/>
        </w:rPr>
        <w:t>Особливість</w:t>
      </w:r>
      <w:r w:rsidRPr="008B5CC7">
        <w:rPr>
          <w:lang w:val="uk-UA"/>
        </w:rPr>
        <w:t></w:t>
      </w:r>
      <w:r w:rsidRPr="008B5CC7">
        <w:rPr>
          <w:rFonts w:hint="eastAsia"/>
          <w:lang w:val="uk-UA"/>
        </w:rPr>
        <w:t>курсу</w:t>
      </w:r>
      <w:r w:rsidRPr="008B5CC7">
        <w:rPr>
          <w:lang w:val="uk-UA"/>
        </w:rPr>
        <w:t></w:t>
      </w:r>
      <w:r w:rsidRPr="008B5CC7">
        <w:rPr>
          <w:rFonts w:hint="eastAsia"/>
          <w:lang w:val="uk-UA"/>
        </w:rPr>
        <w:t>історії</w:t>
      </w:r>
      <w:r w:rsidRPr="008B5CC7">
        <w:rPr>
          <w:lang w:val="uk-UA"/>
        </w:rPr>
        <w:t></w:t>
      </w:r>
      <w:r w:rsidRPr="008B5CC7">
        <w:rPr>
          <w:rFonts w:hint="eastAsia"/>
          <w:lang w:val="uk-UA"/>
        </w:rPr>
        <w:t>середніх</w:t>
      </w:r>
      <w:r w:rsidRPr="008B5CC7">
        <w:rPr>
          <w:lang w:val="uk-UA"/>
        </w:rPr>
        <w:t></w:t>
      </w:r>
      <w:r w:rsidRPr="008B5CC7">
        <w:rPr>
          <w:rFonts w:hint="eastAsia"/>
          <w:lang w:val="uk-UA"/>
        </w:rPr>
        <w:t>віків</w:t>
      </w:r>
      <w:r w:rsidRPr="008B5CC7">
        <w:rPr>
          <w:lang w:val="uk-UA"/>
        </w:rPr>
        <w:t></w:t>
      </w:r>
      <w:r w:rsidRPr="008B5CC7">
        <w:rPr>
          <w:rFonts w:hint="eastAsia"/>
          <w:lang w:val="uk-UA"/>
        </w:rPr>
        <w:t>полягає</w:t>
      </w:r>
      <w:r w:rsidRPr="008B5CC7">
        <w:rPr>
          <w:lang w:val="uk-UA"/>
        </w:rPr>
        <w:t></w:t>
      </w:r>
      <w:r w:rsidRPr="008B5CC7">
        <w:rPr>
          <w:rFonts w:hint="eastAsia"/>
          <w:lang w:val="uk-UA"/>
        </w:rPr>
        <w:t>в</w:t>
      </w:r>
      <w:r w:rsidRPr="008B5CC7">
        <w:rPr>
          <w:lang w:val="uk-UA"/>
        </w:rPr>
        <w:t></w:t>
      </w:r>
      <w:r w:rsidRPr="008B5CC7">
        <w:rPr>
          <w:rFonts w:hint="eastAsia"/>
          <w:lang w:val="uk-UA"/>
        </w:rPr>
        <w:t>тому</w:t>
      </w:r>
      <w:r w:rsidRPr="008B5CC7">
        <w:rPr>
          <w:lang w:val="uk-UA"/>
        </w:rPr>
        <w:t></w:t>
      </w:r>
      <w:r w:rsidRPr="008B5CC7">
        <w:rPr>
          <w:lang w:val="uk-UA"/>
        </w:rPr>
        <w:t></w:t>
      </w:r>
      <w:r w:rsidRPr="008B5CC7">
        <w:rPr>
          <w:rFonts w:hint="eastAsia"/>
          <w:lang w:val="uk-UA"/>
        </w:rPr>
        <w:t>що</w:t>
      </w:r>
      <w:r w:rsidRPr="008B5CC7">
        <w:rPr>
          <w:lang w:val="uk-UA"/>
        </w:rPr>
        <w:t></w:t>
      </w:r>
      <w:r w:rsidRPr="008B5CC7">
        <w:rPr>
          <w:lang w:val="uk-UA"/>
        </w:rPr>
        <w:t></w:t>
      </w:r>
      <w:r w:rsidRPr="008B5CC7">
        <w:rPr>
          <w:rFonts w:hint="eastAsia"/>
          <w:lang w:val="uk-UA"/>
        </w:rPr>
        <w:t>відміну</w:t>
      </w:r>
      <w:r w:rsidRPr="008B5CC7">
        <w:rPr>
          <w:lang w:val="uk-UA"/>
        </w:rPr>
        <w:t></w:t>
      </w:r>
      <w:r w:rsidRPr="008B5CC7">
        <w:rPr>
          <w:rFonts w:hint="eastAsia"/>
          <w:lang w:val="uk-UA"/>
        </w:rPr>
        <w:t>від</w:t>
      </w:r>
      <w:r w:rsidRPr="008B5CC7">
        <w:rPr>
          <w:lang w:val="uk-UA"/>
        </w:rPr>
        <w:t></w:t>
      </w:r>
      <w:r w:rsidRPr="008B5CC7">
        <w:rPr>
          <w:rFonts w:hint="eastAsia"/>
          <w:lang w:val="uk-UA"/>
        </w:rPr>
        <w:t>історії</w:t>
      </w:r>
      <w:r w:rsidRPr="008B5CC7">
        <w:rPr>
          <w:lang w:val="uk-UA"/>
        </w:rPr>
        <w:t></w:t>
      </w:r>
      <w:r w:rsidRPr="008B5CC7">
        <w:rPr>
          <w:rFonts w:hint="eastAsia"/>
          <w:lang w:val="uk-UA"/>
        </w:rPr>
        <w:t>стародавнього</w:t>
      </w:r>
      <w:r w:rsidRPr="008B5CC7">
        <w:rPr>
          <w:lang w:val="uk-UA"/>
        </w:rPr>
        <w:t></w:t>
      </w:r>
      <w:r w:rsidRPr="008B5CC7">
        <w:rPr>
          <w:rFonts w:hint="eastAsia"/>
          <w:lang w:val="uk-UA"/>
        </w:rPr>
        <w:t>світу</w:t>
      </w:r>
      <w:r w:rsidRPr="008B5CC7">
        <w:rPr>
          <w:lang w:val="uk-UA"/>
        </w:rPr>
        <w:t></w:t>
      </w:r>
      <w:r w:rsidRPr="008B5CC7">
        <w:rPr>
          <w:lang w:val="uk-UA"/>
        </w:rPr>
        <w:t></w:t>
      </w:r>
      <w:r w:rsidRPr="008B5CC7">
        <w:rPr>
          <w:rFonts w:hint="eastAsia"/>
          <w:lang w:val="uk-UA"/>
        </w:rPr>
        <w:t>в</w:t>
      </w:r>
      <w:r w:rsidRPr="008B5CC7">
        <w:rPr>
          <w:lang w:val="uk-UA"/>
        </w:rPr>
        <w:t></w:t>
      </w:r>
      <w:r w:rsidRPr="008B5CC7">
        <w:rPr>
          <w:rFonts w:hint="eastAsia"/>
          <w:lang w:val="uk-UA"/>
        </w:rPr>
        <w:t>навчальне</w:t>
      </w:r>
      <w:r w:rsidRPr="008B5CC7">
        <w:rPr>
          <w:lang w:val="uk-UA"/>
        </w:rPr>
        <w:t></w:t>
      </w:r>
      <w:r w:rsidRPr="008B5CC7">
        <w:rPr>
          <w:rFonts w:hint="eastAsia"/>
          <w:lang w:val="uk-UA"/>
        </w:rPr>
        <w:t>поле</w:t>
      </w:r>
      <w:r w:rsidRPr="008B5CC7">
        <w:rPr>
          <w:lang w:val="uk-UA"/>
        </w:rPr>
        <w:t></w:t>
      </w:r>
      <w:r w:rsidRPr="008B5CC7">
        <w:rPr>
          <w:rFonts w:hint="eastAsia"/>
          <w:lang w:val="uk-UA"/>
        </w:rPr>
        <w:t>семикласників</w:t>
      </w:r>
      <w:r w:rsidRPr="008B5CC7">
        <w:rPr>
          <w:lang w:val="uk-UA"/>
        </w:rPr>
        <w:t></w:t>
      </w:r>
      <w:r w:rsidRPr="008B5CC7">
        <w:rPr>
          <w:rFonts w:hint="eastAsia"/>
          <w:lang w:val="uk-UA"/>
        </w:rPr>
        <w:t>попадає</w:t>
      </w:r>
      <w:r w:rsidRPr="008B5CC7">
        <w:rPr>
          <w:lang w:val="uk-UA"/>
        </w:rPr>
        <w:t></w:t>
      </w:r>
      <w:r w:rsidRPr="008B5CC7">
        <w:rPr>
          <w:rFonts w:hint="eastAsia"/>
          <w:lang w:val="uk-UA"/>
        </w:rPr>
        <w:t>значна</w:t>
      </w:r>
      <w:r w:rsidRPr="008B5CC7">
        <w:rPr>
          <w:lang w:val="uk-UA"/>
        </w:rPr>
        <w:t></w:t>
      </w:r>
      <w:r w:rsidRPr="008B5CC7">
        <w:rPr>
          <w:rFonts w:hint="eastAsia"/>
          <w:lang w:val="uk-UA"/>
        </w:rPr>
        <w:t>кількість</w:t>
      </w:r>
      <w:r w:rsidRPr="008B5CC7">
        <w:rPr>
          <w:lang w:val="uk-UA"/>
        </w:rPr>
        <w:t></w:t>
      </w:r>
      <w:r w:rsidRPr="008B5CC7">
        <w:rPr>
          <w:rFonts w:hint="eastAsia"/>
          <w:lang w:val="uk-UA"/>
        </w:rPr>
        <w:t>регіонів</w:t>
      </w:r>
      <w:r w:rsidRPr="008B5CC7">
        <w:rPr>
          <w:lang w:val="uk-UA"/>
        </w:rPr>
        <w:t></w:t>
      </w:r>
      <w:r w:rsidRPr="008B5CC7">
        <w:rPr>
          <w:lang w:val="uk-UA"/>
        </w:rPr>
        <w:t></w:t>
      </w:r>
      <w:r w:rsidRPr="008B5CC7">
        <w:rPr>
          <w:rFonts w:hint="eastAsia"/>
          <w:lang w:val="uk-UA"/>
        </w:rPr>
        <w:t>країн</w:t>
      </w:r>
      <w:r w:rsidRPr="008B5CC7">
        <w:rPr>
          <w:lang w:val="uk-UA"/>
        </w:rPr>
        <w:t></w:t>
      </w:r>
      <w:r w:rsidRPr="008B5CC7">
        <w:rPr>
          <w:lang w:val="uk-UA"/>
        </w:rPr>
        <w:t></w:t>
      </w:r>
      <w:r w:rsidRPr="008B5CC7">
        <w:rPr>
          <w:rFonts w:hint="eastAsia"/>
          <w:lang w:val="uk-UA"/>
        </w:rPr>
        <w:t>подій</w:t>
      </w:r>
      <w:r w:rsidRPr="008B5CC7">
        <w:rPr>
          <w:lang w:val="uk-UA"/>
        </w:rPr>
        <w:t></w:t>
      </w:r>
      <w:r w:rsidRPr="008B5CC7">
        <w:rPr>
          <w:lang w:val="uk-UA"/>
        </w:rPr>
        <w:t></w:t>
      </w:r>
      <w:r w:rsidRPr="008B5CC7">
        <w:rPr>
          <w:rFonts w:hint="eastAsia"/>
          <w:lang w:val="uk-UA"/>
        </w:rPr>
        <w:t>процесів</w:t>
      </w:r>
      <w:r w:rsidRPr="008B5CC7">
        <w:rPr>
          <w:lang w:val="uk-UA"/>
        </w:rPr>
        <w:t></w:t>
      </w:r>
      <w:r w:rsidRPr="008B5CC7">
        <w:rPr>
          <w:rFonts w:hint="eastAsia"/>
          <w:lang w:val="uk-UA"/>
        </w:rPr>
        <w:t>і</w:t>
      </w:r>
      <w:r w:rsidRPr="008B5CC7">
        <w:rPr>
          <w:lang w:val="uk-UA"/>
        </w:rPr>
        <w:t></w:t>
      </w:r>
      <w:r w:rsidRPr="008B5CC7">
        <w:rPr>
          <w:rFonts w:hint="eastAsia"/>
          <w:lang w:val="uk-UA"/>
        </w:rPr>
        <w:t>явищ</w:t>
      </w:r>
      <w:r w:rsidRPr="008B5CC7">
        <w:rPr>
          <w:lang w:val="uk-UA"/>
        </w:rPr>
        <w:t></w:t>
      </w:r>
      <w:r w:rsidRPr="008B5CC7">
        <w:rPr>
          <w:lang w:val="uk-UA"/>
        </w:rPr>
        <w:t></w:t>
      </w:r>
      <w:r w:rsidRPr="008B5CC7">
        <w:rPr>
          <w:rFonts w:hint="eastAsia"/>
          <w:lang w:val="uk-UA"/>
        </w:rPr>
        <w:t>що</w:t>
      </w:r>
      <w:r w:rsidRPr="008B5CC7">
        <w:rPr>
          <w:lang w:val="uk-UA"/>
        </w:rPr>
        <w:t></w:t>
      </w:r>
      <w:r w:rsidRPr="008B5CC7">
        <w:rPr>
          <w:rFonts w:hint="eastAsia"/>
          <w:lang w:val="uk-UA"/>
        </w:rPr>
        <w:t>значно</w:t>
      </w:r>
      <w:r w:rsidRPr="008B5CC7">
        <w:rPr>
          <w:lang w:val="uk-UA"/>
        </w:rPr>
        <w:t></w:t>
      </w:r>
      <w:r w:rsidRPr="008B5CC7">
        <w:rPr>
          <w:rFonts w:hint="eastAsia"/>
          <w:lang w:val="uk-UA"/>
        </w:rPr>
        <w:t>ускладнює</w:t>
      </w:r>
      <w:r w:rsidRPr="008B5CC7">
        <w:rPr>
          <w:lang w:val="uk-UA"/>
        </w:rPr>
        <w:t></w:t>
      </w:r>
      <w:r w:rsidRPr="008B5CC7">
        <w:rPr>
          <w:rFonts w:hint="eastAsia"/>
          <w:lang w:val="uk-UA"/>
        </w:rPr>
        <w:t>вивчення</w:t>
      </w:r>
      <w:r w:rsidRPr="008B5CC7">
        <w:rPr>
          <w:lang w:val="uk-UA"/>
        </w:rPr>
        <w:t></w:t>
      </w:r>
      <w:r w:rsidRPr="008B5CC7">
        <w:rPr>
          <w:rFonts w:hint="eastAsia"/>
          <w:lang w:val="uk-UA"/>
        </w:rPr>
        <w:t>саме</w:t>
      </w:r>
      <w:r w:rsidRPr="008B5CC7">
        <w:rPr>
          <w:lang w:val="uk-UA"/>
        </w:rPr>
        <w:t></w:t>
      </w:r>
      <w:r w:rsidRPr="008B5CC7">
        <w:rPr>
          <w:rFonts w:hint="eastAsia"/>
          <w:lang w:val="uk-UA"/>
        </w:rPr>
        <w:t>цього</w:t>
      </w:r>
      <w:r w:rsidRPr="008B5CC7">
        <w:rPr>
          <w:lang w:val="uk-UA"/>
        </w:rPr>
        <w:t></w:t>
      </w:r>
      <w:r w:rsidRPr="008B5CC7">
        <w:rPr>
          <w:rFonts w:hint="eastAsia"/>
          <w:lang w:val="uk-UA"/>
        </w:rPr>
        <w:t>періоду</w:t>
      </w:r>
      <w:r w:rsidRPr="008B5CC7">
        <w:rPr>
          <w:lang w:val="uk-UA"/>
        </w:rPr>
        <w:t></w:t>
      </w:r>
      <w:r w:rsidRPr="008B5CC7">
        <w:rPr>
          <w:rFonts w:hint="eastAsia"/>
          <w:lang w:val="uk-UA"/>
        </w:rPr>
        <w:t>світової</w:t>
      </w:r>
      <w:r w:rsidRPr="008B5CC7">
        <w:rPr>
          <w:lang w:val="uk-UA"/>
        </w:rPr>
        <w:t></w:t>
      </w:r>
      <w:r w:rsidRPr="008B5CC7">
        <w:rPr>
          <w:rFonts w:hint="eastAsia"/>
          <w:lang w:val="uk-UA"/>
        </w:rPr>
        <w:t>історії</w:t>
      </w:r>
      <w:r w:rsidRPr="008B5CC7">
        <w:rPr>
          <w:lang w:val="uk-UA"/>
        </w:rPr>
        <w:t></w:t>
      </w:r>
    </w:p>
    <w:p w:rsidR="008B5CC7" w:rsidRPr="008B5CC7" w:rsidRDefault="008B5CC7" w:rsidP="008B5CC7">
      <w:pPr>
        <w:rPr>
          <w:lang w:val="uk-UA"/>
        </w:rPr>
      </w:pPr>
      <w:r w:rsidRPr="008B5CC7">
        <w:rPr>
          <w:rFonts w:hint="eastAsia"/>
          <w:lang w:val="uk-UA"/>
        </w:rPr>
        <w:t>•</w:t>
      </w:r>
      <w:r w:rsidRPr="008B5CC7">
        <w:rPr>
          <w:lang w:val="uk-UA"/>
        </w:rPr>
        <w:tab/>
      </w:r>
      <w:r w:rsidRPr="008B5CC7">
        <w:rPr>
          <w:rFonts w:hint="eastAsia"/>
          <w:lang w:val="uk-UA"/>
        </w:rPr>
        <w:t>Програми</w:t>
      </w:r>
      <w:r w:rsidRPr="008B5CC7">
        <w:rPr>
          <w:lang w:val="uk-UA"/>
        </w:rPr>
        <w:t></w:t>
      </w:r>
      <w:r w:rsidRPr="008B5CC7">
        <w:rPr>
          <w:rFonts w:hint="eastAsia"/>
          <w:lang w:val="uk-UA"/>
        </w:rPr>
        <w:t>з</w:t>
      </w:r>
      <w:r w:rsidRPr="008B5CC7">
        <w:rPr>
          <w:lang w:val="uk-UA"/>
        </w:rPr>
        <w:t></w:t>
      </w:r>
      <w:r w:rsidRPr="008B5CC7">
        <w:rPr>
          <w:rFonts w:hint="eastAsia"/>
          <w:lang w:val="uk-UA"/>
        </w:rPr>
        <w:t>історії</w:t>
      </w:r>
      <w:r w:rsidRPr="008B5CC7">
        <w:rPr>
          <w:lang w:val="uk-UA"/>
        </w:rPr>
        <w:t></w:t>
      </w:r>
      <w:r w:rsidRPr="008B5CC7">
        <w:rPr>
          <w:rFonts w:hint="eastAsia"/>
          <w:lang w:val="uk-UA"/>
        </w:rPr>
        <w:t>середніх</w:t>
      </w:r>
      <w:r w:rsidRPr="008B5CC7">
        <w:rPr>
          <w:lang w:val="uk-UA"/>
        </w:rPr>
        <w:t></w:t>
      </w:r>
      <w:r w:rsidRPr="008B5CC7">
        <w:rPr>
          <w:rFonts w:hint="eastAsia"/>
          <w:lang w:val="uk-UA"/>
        </w:rPr>
        <w:t>віків</w:t>
      </w:r>
      <w:r w:rsidRPr="008B5CC7">
        <w:rPr>
          <w:lang w:val="uk-UA"/>
        </w:rPr>
        <w:t></w:t>
      </w:r>
      <w:r w:rsidRPr="008B5CC7">
        <w:rPr>
          <w:rFonts w:hint="eastAsia"/>
          <w:lang w:val="uk-UA"/>
        </w:rPr>
        <w:t>складені</w:t>
      </w:r>
      <w:r w:rsidRPr="008B5CC7">
        <w:rPr>
          <w:lang w:val="uk-UA"/>
        </w:rPr>
        <w:t></w:t>
      </w:r>
      <w:r w:rsidRPr="008B5CC7">
        <w:rPr>
          <w:rFonts w:hint="eastAsia"/>
          <w:lang w:val="uk-UA"/>
        </w:rPr>
        <w:t>так</w:t>
      </w:r>
      <w:r w:rsidRPr="008B5CC7">
        <w:rPr>
          <w:lang w:val="uk-UA"/>
        </w:rPr>
        <w:t></w:t>
      </w:r>
      <w:r w:rsidRPr="008B5CC7">
        <w:rPr>
          <w:lang w:val="uk-UA"/>
        </w:rPr>
        <w:t></w:t>
      </w:r>
      <w:r w:rsidRPr="008B5CC7">
        <w:rPr>
          <w:rFonts w:hint="eastAsia"/>
          <w:lang w:val="uk-UA"/>
        </w:rPr>
        <w:t>що</w:t>
      </w:r>
      <w:r w:rsidRPr="008B5CC7">
        <w:rPr>
          <w:lang w:val="uk-UA"/>
        </w:rPr>
        <w:t></w:t>
      </w:r>
      <w:r w:rsidRPr="008B5CC7">
        <w:rPr>
          <w:rFonts w:hint="eastAsia"/>
          <w:lang w:val="uk-UA"/>
        </w:rPr>
        <w:t>вони</w:t>
      </w:r>
      <w:r w:rsidRPr="008B5CC7">
        <w:rPr>
          <w:lang w:val="uk-UA"/>
        </w:rPr>
        <w:t></w:t>
      </w:r>
      <w:r w:rsidRPr="008B5CC7">
        <w:rPr>
          <w:rFonts w:hint="eastAsia"/>
          <w:lang w:val="uk-UA"/>
        </w:rPr>
        <w:t>не</w:t>
      </w:r>
      <w:r w:rsidRPr="008B5CC7">
        <w:rPr>
          <w:lang w:val="uk-UA"/>
        </w:rPr>
        <w:t></w:t>
      </w:r>
      <w:r w:rsidRPr="008B5CC7">
        <w:rPr>
          <w:rFonts w:hint="eastAsia"/>
          <w:lang w:val="uk-UA"/>
        </w:rPr>
        <w:t>запобігають</w:t>
      </w:r>
      <w:r w:rsidRPr="008B5CC7">
        <w:rPr>
          <w:lang w:val="uk-UA"/>
        </w:rPr>
        <w:t></w:t>
      </w:r>
      <w:r w:rsidRPr="008B5CC7">
        <w:rPr>
          <w:rFonts w:hint="eastAsia"/>
          <w:lang w:val="uk-UA"/>
        </w:rPr>
        <w:t>перевантаженню</w:t>
      </w:r>
      <w:r w:rsidRPr="008B5CC7">
        <w:rPr>
          <w:lang w:val="uk-UA"/>
        </w:rPr>
        <w:t></w:t>
      </w:r>
      <w:r w:rsidRPr="008B5CC7">
        <w:rPr>
          <w:rFonts w:hint="eastAsia"/>
          <w:lang w:val="uk-UA"/>
        </w:rPr>
        <w:t>фактичним</w:t>
      </w:r>
      <w:r w:rsidRPr="008B5CC7">
        <w:rPr>
          <w:lang w:val="uk-UA"/>
        </w:rPr>
        <w:t></w:t>
      </w:r>
      <w:r w:rsidRPr="008B5CC7">
        <w:rPr>
          <w:rFonts w:hint="eastAsia"/>
          <w:lang w:val="uk-UA"/>
        </w:rPr>
        <w:t>матеріалом</w:t>
      </w:r>
      <w:r w:rsidRPr="008B5CC7">
        <w:rPr>
          <w:lang w:val="uk-UA"/>
        </w:rPr>
        <w:t></w:t>
      </w:r>
      <w:r w:rsidRPr="008B5CC7">
        <w:rPr>
          <w:lang w:val="uk-UA"/>
        </w:rPr>
        <w:t></w:t>
      </w:r>
      <w:r w:rsidRPr="008B5CC7">
        <w:rPr>
          <w:rFonts w:hint="eastAsia"/>
          <w:lang w:val="uk-UA"/>
        </w:rPr>
        <w:t>тому</w:t>
      </w:r>
      <w:r w:rsidRPr="008B5CC7">
        <w:rPr>
          <w:lang w:val="uk-UA"/>
        </w:rPr>
        <w:t></w:t>
      </w:r>
      <w:r w:rsidRPr="008B5CC7">
        <w:rPr>
          <w:rFonts w:hint="eastAsia"/>
          <w:lang w:val="uk-UA"/>
        </w:rPr>
        <w:t>автори</w:t>
      </w:r>
      <w:r w:rsidRPr="008B5CC7">
        <w:rPr>
          <w:lang w:val="uk-UA"/>
        </w:rPr>
        <w:t></w:t>
      </w:r>
      <w:r w:rsidRPr="008B5CC7">
        <w:rPr>
          <w:rFonts w:hint="eastAsia"/>
          <w:lang w:val="uk-UA"/>
        </w:rPr>
        <w:t>підручників</w:t>
      </w:r>
      <w:r w:rsidRPr="008B5CC7">
        <w:rPr>
          <w:lang w:val="uk-UA"/>
        </w:rPr>
        <w:t></w:t>
      </w:r>
      <w:r w:rsidRPr="008B5CC7">
        <w:rPr>
          <w:rFonts w:hint="eastAsia"/>
          <w:lang w:val="uk-UA"/>
        </w:rPr>
        <w:t>і</w:t>
      </w:r>
      <w:r w:rsidRPr="008B5CC7">
        <w:rPr>
          <w:lang w:val="uk-UA"/>
        </w:rPr>
        <w:t></w:t>
      </w:r>
      <w:r w:rsidRPr="008B5CC7">
        <w:rPr>
          <w:rFonts w:hint="eastAsia"/>
          <w:lang w:val="uk-UA"/>
        </w:rPr>
        <w:t>програм</w:t>
      </w:r>
      <w:r w:rsidRPr="008B5CC7">
        <w:rPr>
          <w:lang w:val="uk-UA"/>
        </w:rPr>
        <w:t></w:t>
      </w:r>
      <w:r w:rsidRPr="008B5CC7">
        <w:rPr>
          <w:rFonts w:hint="eastAsia"/>
          <w:lang w:val="uk-UA"/>
        </w:rPr>
        <w:t>повинні</w:t>
      </w:r>
      <w:r w:rsidRPr="008B5CC7">
        <w:rPr>
          <w:lang w:val="uk-UA"/>
        </w:rPr>
        <w:t></w:t>
      </w:r>
      <w:r w:rsidRPr="008B5CC7">
        <w:rPr>
          <w:rFonts w:hint="eastAsia"/>
          <w:lang w:val="uk-UA"/>
        </w:rPr>
        <w:t>особливо</w:t>
      </w:r>
      <w:r w:rsidRPr="008B5CC7">
        <w:rPr>
          <w:lang w:val="uk-UA"/>
        </w:rPr>
        <w:t></w:t>
      </w:r>
      <w:r w:rsidRPr="008B5CC7">
        <w:rPr>
          <w:rFonts w:hint="eastAsia"/>
          <w:lang w:val="uk-UA"/>
        </w:rPr>
        <w:t>ретельно</w:t>
      </w:r>
      <w:r w:rsidRPr="008B5CC7">
        <w:rPr>
          <w:lang w:val="uk-UA"/>
        </w:rPr>
        <w:t></w:t>
      </w:r>
      <w:r w:rsidRPr="008B5CC7">
        <w:rPr>
          <w:rFonts w:hint="eastAsia"/>
          <w:lang w:val="uk-UA"/>
        </w:rPr>
        <w:t>відбирати</w:t>
      </w:r>
      <w:r w:rsidRPr="008B5CC7">
        <w:rPr>
          <w:lang w:val="uk-UA"/>
        </w:rPr>
        <w:t></w:t>
      </w:r>
      <w:r w:rsidRPr="008B5CC7">
        <w:rPr>
          <w:rFonts w:hint="eastAsia"/>
          <w:lang w:val="uk-UA"/>
        </w:rPr>
        <w:t>зміст</w:t>
      </w:r>
      <w:r w:rsidRPr="008B5CC7">
        <w:rPr>
          <w:lang w:val="uk-UA"/>
        </w:rPr>
        <w:t></w:t>
      </w:r>
      <w:r w:rsidRPr="008B5CC7">
        <w:rPr>
          <w:rFonts w:hint="eastAsia"/>
          <w:lang w:val="uk-UA"/>
        </w:rPr>
        <w:t>курсу</w:t>
      </w:r>
      <w:r w:rsidRPr="008B5CC7">
        <w:rPr>
          <w:lang w:val="uk-UA"/>
        </w:rPr>
        <w:t></w:t>
      </w:r>
    </w:p>
    <w:p w:rsidR="008B5CC7" w:rsidRPr="008B5CC7" w:rsidRDefault="008B5CC7" w:rsidP="008B5CC7">
      <w:pPr>
        <w:rPr>
          <w:lang w:val="uk-UA"/>
        </w:rPr>
      </w:pPr>
      <w:r w:rsidRPr="008B5CC7">
        <w:rPr>
          <w:rFonts w:hint="eastAsia"/>
          <w:lang w:val="uk-UA"/>
        </w:rPr>
        <w:t>Проведене</w:t>
      </w:r>
      <w:r w:rsidRPr="008B5CC7">
        <w:rPr>
          <w:lang w:val="uk-UA"/>
        </w:rPr>
        <w:t></w:t>
      </w:r>
      <w:r w:rsidRPr="008B5CC7">
        <w:rPr>
          <w:rFonts w:hint="eastAsia"/>
          <w:lang w:val="uk-UA"/>
        </w:rPr>
        <w:t>дослідження</w:t>
      </w:r>
      <w:r w:rsidRPr="008B5CC7">
        <w:rPr>
          <w:lang w:val="uk-UA"/>
        </w:rPr>
        <w:t></w:t>
      </w:r>
      <w:r w:rsidRPr="008B5CC7">
        <w:rPr>
          <w:rFonts w:hint="eastAsia"/>
          <w:lang w:val="uk-UA"/>
        </w:rPr>
        <w:t>не</w:t>
      </w:r>
      <w:r w:rsidRPr="008B5CC7">
        <w:rPr>
          <w:lang w:val="uk-UA"/>
        </w:rPr>
        <w:t></w:t>
      </w:r>
      <w:r w:rsidRPr="008B5CC7">
        <w:rPr>
          <w:rFonts w:hint="eastAsia"/>
          <w:lang w:val="uk-UA"/>
        </w:rPr>
        <w:t>вичерпує</w:t>
      </w:r>
      <w:r w:rsidRPr="008B5CC7">
        <w:rPr>
          <w:lang w:val="uk-UA"/>
        </w:rPr>
        <w:t></w:t>
      </w:r>
      <w:r w:rsidRPr="008B5CC7">
        <w:rPr>
          <w:rFonts w:hint="eastAsia"/>
          <w:lang w:val="uk-UA"/>
        </w:rPr>
        <w:t>усі</w:t>
      </w:r>
      <w:r w:rsidRPr="008B5CC7">
        <w:rPr>
          <w:lang w:val="uk-UA"/>
        </w:rPr>
        <w:t></w:t>
      </w:r>
      <w:r w:rsidRPr="008B5CC7">
        <w:rPr>
          <w:rFonts w:hint="eastAsia"/>
          <w:lang w:val="uk-UA"/>
        </w:rPr>
        <w:t>аспекти</w:t>
      </w:r>
      <w:r w:rsidRPr="008B5CC7">
        <w:rPr>
          <w:lang w:val="uk-UA"/>
        </w:rPr>
        <w:t></w:t>
      </w:r>
      <w:r w:rsidRPr="008B5CC7">
        <w:rPr>
          <w:rFonts w:hint="eastAsia"/>
          <w:lang w:val="uk-UA"/>
        </w:rPr>
        <w:t>проблеми</w:t>
      </w:r>
      <w:r w:rsidRPr="008B5CC7">
        <w:rPr>
          <w:lang w:val="uk-UA"/>
        </w:rPr>
        <w:t></w:t>
      </w:r>
      <w:r w:rsidRPr="008B5CC7">
        <w:rPr>
          <w:lang w:val="uk-UA"/>
        </w:rPr>
        <w:t></w:t>
      </w:r>
      <w:r w:rsidRPr="008B5CC7">
        <w:rPr>
          <w:rFonts w:hint="eastAsia"/>
          <w:lang w:val="uk-UA"/>
        </w:rPr>
        <w:t>Подальшого</w:t>
      </w:r>
      <w:r w:rsidRPr="008B5CC7">
        <w:rPr>
          <w:lang w:val="uk-UA"/>
        </w:rPr>
        <w:t></w:t>
      </w:r>
      <w:r w:rsidRPr="008B5CC7">
        <w:rPr>
          <w:rFonts w:hint="eastAsia"/>
          <w:lang w:val="uk-UA"/>
        </w:rPr>
        <w:t>вивчення</w:t>
      </w:r>
      <w:r w:rsidRPr="008B5CC7">
        <w:rPr>
          <w:lang w:val="uk-UA"/>
        </w:rPr>
        <w:t></w:t>
      </w:r>
      <w:r w:rsidRPr="008B5CC7">
        <w:rPr>
          <w:rFonts w:hint="eastAsia"/>
          <w:lang w:val="uk-UA"/>
        </w:rPr>
        <w:t>потребують</w:t>
      </w:r>
      <w:r w:rsidRPr="008B5CC7">
        <w:rPr>
          <w:lang w:val="uk-UA"/>
        </w:rPr>
        <w:t></w:t>
      </w:r>
      <w:r w:rsidRPr="008B5CC7">
        <w:rPr>
          <w:rFonts w:hint="eastAsia"/>
          <w:lang w:val="uk-UA"/>
        </w:rPr>
        <w:t>питання</w:t>
      </w:r>
      <w:r w:rsidRPr="008B5CC7">
        <w:rPr>
          <w:lang w:val="uk-UA"/>
        </w:rPr>
        <w:t></w:t>
      </w:r>
      <w:r w:rsidRPr="008B5CC7">
        <w:rPr>
          <w:lang w:val="uk-UA"/>
        </w:rPr>
        <w:t></w:t>
      </w:r>
      <w:r w:rsidRPr="008B5CC7">
        <w:rPr>
          <w:rFonts w:hint="eastAsia"/>
          <w:lang w:val="uk-UA"/>
        </w:rPr>
        <w:t>пов’язані</w:t>
      </w:r>
      <w:r w:rsidRPr="008B5CC7">
        <w:rPr>
          <w:lang w:val="uk-UA"/>
        </w:rPr>
        <w:t></w:t>
      </w:r>
      <w:r w:rsidRPr="008B5CC7">
        <w:rPr>
          <w:rFonts w:hint="eastAsia"/>
          <w:lang w:val="uk-UA"/>
        </w:rPr>
        <w:t>з</w:t>
      </w:r>
      <w:r w:rsidRPr="008B5CC7">
        <w:rPr>
          <w:lang w:val="uk-UA"/>
        </w:rPr>
        <w:t></w:t>
      </w:r>
      <w:r w:rsidRPr="008B5CC7">
        <w:rPr>
          <w:rFonts w:hint="eastAsia"/>
          <w:lang w:val="uk-UA"/>
        </w:rPr>
        <w:t>обсягом</w:t>
      </w:r>
      <w:r w:rsidRPr="008B5CC7">
        <w:rPr>
          <w:lang w:val="uk-UA"/>
        </w:rPr>
        <w:t></w:t>
      </w:r>
      <w:r w:rsidRPr="008B5CC7">
        <w:rPr>
          <w:rFonts w:hint="eastAsia"/>
          <w:lang w:val="uk-UA"/>
        </w:rPr>
        <w:t>обов’язкового</w:t>
      </w:r>
      <w:r w:rsidRPr="008B5CC7">
        <w:rPr>
          <w:lang w:val="uk-UA"/>
        </w:rPr>
        <w:t></w:t>
      </w:r>
      <w:r w:rsidRPr="008B5CC7">
        <w:rPr>
          <w:rFonts w:hint="eastAsia"/>
          <w:lang w:val="uk-UA"/>
        </w:rPr>
        <w:t>фактичного</w:t>
      </w:r>
      <w:r w:rsidRPr="008B5CC7">
        <w:rPr>
          <w:lang w:val="uk-UA"/>
        </w:rPr>
        <w:t></w:t>
      </w:r>
      <w:r w:rsidRPr="008B5CC7">
        <w:rPr>
          <w:rFonts w:hint="eastAsia"/>
          <w:lang w:val="uk-UA"/>
        </w:rPr>
        <w:t>матеріалу</w:t>
      </w:r>
      <w:r w:rsidRPr="008B5CC7">
        <w:rPr>
          <w:lang w:val="uk-UA"/>
        </w:rPr>
        <w:t></w:t>
      </w:r>
      <w:r w:rsidRPr="008B5CC7">
        <w:rPr>
          <w:lang w:val="uk-UA"/>
        </w:rPr>
        <w:t></w:t>
      </w:r>
      <w:r w:rsidRPr="008B5CC7">
        <w:rPr>
          <w:rFonts w:hint="eastAsia"/>
          <w:lang w:val="uk-UA"/>
        </w:rPr>
        <w:t>розвитком</w:t>
      </w:r>
      <w:r w:rsidRPr="008B5CC7">
        <w:rPr>
          <w:lang w:val="uk-UA"/>
        </w:rPr>
        <w:t></w:t>
      </w:r>
      <w:r w:rsidRPr="008B5CC7">
        <w:rPr>
          <w:rFonts w:hint="eastAsia"/>
          <w:lang w:val="uk-UA"/>
        </w:rPr>
        <w:t>теоретичного</w:t>
      </w:r>
      <w:r w:rsidRPr="008B5CC7">
        <w:rPr>
          <w:lang w:val="uk-UA"/>
        </w:rPr>
        <w:t></w:t>
      </w:r>
      <w:r w:rsidRPr="008B5CC7">
        <w:rPr>
          <w:rFonts w:hint="eastAsia"/>
          <w:lang w:val="uk-UA"/>
        </w:rPr>
        <w:t>рівня</w:t>
      </w:r>
      <w:r w:rsidRPr="008B5CC7">
        <w:rPr>
          <w:lang w:val="uk-UA"/>
        </w:rPr>
        <w:t></w:t>
      </w:r>
      <w:r w:rsidRPr="008B5CC7">
        <w:rPr>
          <w:rFonts w:hint="eastAsia"/>
          <w:lang w:val="uk-UA"/>
        </w:rPr>
        <w:t>пізнання</w:t>
      </w:r>
      <w:r w:rsidRPr="008B5CC7">
        <w:rPr>
          <w:lang w:val="uk-UA"/>
        </w:rPr>
        <w:t></w:t>
      </w:r>
      <w:r w:rsidRPr="008B5CC7">
        <w:rPr>
          <w:rFonts w:hint="eastAsia"/>
          <w:lang w:val="uk-UA"/>
        </w:rPr>
        <w:t>учнів</w:t>
      </w:r>
      <w:r w:rsidRPr="008B5CC7">
        <w:rPr>
          <w:lang w:val="uk-UA"/>
        </w:rPr>
        <w:t></w:t>
      </w:r>
      <w:r w:rsidRPr="008B5CC7">
        <w:rPr>
          <w:lang w:val="uk-UA"/>
        </w:rPr>
        <w:t></w:t>
      </w:r>
      <w:r w:rsidRPr="008B5CC7">
        <w:rPr>
          <w:rFonts w:hint="eastAsia"/>
          <w:lang w:val="uk-UA"/>
        </w:rPr>
        <w:t>розробкою</w:t>
      </w:r>
      <w:r w:rsidRPr="008B5CC7">
        <w:rPr>
          <w:lang w:val="uk-UA"/>
        </w:rPr>
        <w:t></w:t>
      </w:r>
      <w:r w:rsidRPr="008B5CC7">
        <w:rPr>
          <w:rFonts w:hint="eastAsia"/>
          <w:lang w:val="uk-UA"/>
        </w:rPr>
        <w:t>електронних</w:t>
      </w:r>
      <w:r w:rsidRPr="008B5CC7">
        <w:rPr>
          <w:lang w:val="uk-UA"/>
        </w:rPr>
        <w:t></w:t>
      </w:r>
      <w:r w:rsidRPr="008B5CC7">
        <w:rPr>
          <w:rFonts w:hint="eastAsia"/>
          <w:lang w:val="uk-UA"/>
        </w:rPr>
        <w:t>засобів</w:t>
      </w:r>
      <w:r w:rsidRPr="008B5CC7">
        <w:rPr>
          <w:lang w:val="uk-UA"/>
        </w:rPr>
        <w:t></w:t>
      </w:r>
      <w:r w:rsidRPr="008B5CC7">
        <w:rPr>
          <w:rFonts w:hint="eastAsia"/>
          <w:lang w:val="uk-UA"/>
        </w:rPr>
        <w:t>навчання</w:t>
      </w:r>
      <w:r w:rsidRPr="008B5CC7">
        <w:rPr>
          <w:lang w:val="uk-UA"/>
        </w:rPr>
        <w:t></w:t>
      </w:r>
      <w:r w:rsidRPr="008B5CC7">
        <w:rPr>
          <w:lang w:val="uk-UA"/>
        </w:rPr>
        <w:t></w:t>
      </w:r>
      <w:r w:rsidRPr="008B5CC7">
        <w:rPr>
          <w:rFonts w:hint="eastAsia"/>
          <w:lang w:val="uk-UA"/>
        </w:rPr>
        <w:t>Окремого</w:t>
      </w:r>
      <w:r w:rsidRPr="008B5CC7">
        <w:rPr>
          <w:lang w:val="uk-UA"/>
        </w:rPr>
        <w:t></w:t>
      </w:r>
      <w:r w:rsidRPr="008B5CC7">
        <w:rPr>
          <w:rFonts w:hint="eastAsia"/>
          <w:lang w:val="uk-UA"/>
        </w:rPr>
        <w:t>вивчення</w:t>
      </w:r>
      <w:r w:rsidRPr="008B5CC7">
        <w:rPr>
          <w:lang w:val="uk-UA"/>
        </w:rPr>
        <w:t></w:t>
      </w:r>
      <w:r w:rsidRPr="008B5CC7">
        <w:rPr>
          <w:rFonts w:hint="eastAsia"/>
          <w:lang w:val="uk-UA"/>
        </w:rPr>
        <w:t>вимагають</w:t>
      </w:r>
      <w:r w:rsidRPr="008B5CC7">
        <w:rPr>
          <w:lang w:val="uk-UA"/>
        </w:rPr>
        <w:t></w:t>
      </w:r>
      <w:r w:rsidRPr="008B5CC7">
        <w:rPr>
          <w:rFonts w:hint="eastAsia"/>
          <w:lang w:val="uk-UA"/>
        </w:rPr>
        <w:t>умови</w:t>
      </w:r>
      <w:r w:rsidRPr="008B5CC7">
        <w:rPr>
          <w:lang w:val="uk-UA"/>
        </w:rPr>
        <w:t></w:t>
      </w:r>
      <w:r w:rsidRPr="008B5CC7">
        <w:rPr>
          <w:rFonts w:hint="eastAsia"/>
          <w:lang w:val="uk-UA"/>
        </w:rPr>
        <w:t>і</w:t>
      </w:r>
      <w:r w:rsidRPr="008B5CC7">
        <w:rPr>
          <w:lang w:val="uk-UA"/>
        </w:rPr>
        <w:t></w:t>
      </w:r>
      <w:r w:rsidRPr="008B5CC7">
        <w:rPr>
          <w:rFonts w:hint="eastAsia"/>
          <w:lang w:val="uk-UA"/>
        </w:rPr>
        <w:t>особливості</w:t>
      </w:r>
      <w:r w:rsidRPr="008B5CC7">
        <w:rPr>
          <w:lang w:val="uk-UA"/>
        </w:rPr>
        <w:t></w:t>
      </w:r>
      <w:r w:rsidRPr="008B5CC7">
        <w:rPr>
          <w:rFonts w:hint="eastAsia"/>
          <w:lang w:val="uk-UA"/>
        </w:rPr>
        <w:t>оптимального</w:t>
      </w:r>
      <w:r w:rsidRPr="008B5CC7">
        <w:rPr>
          <w:lang w:val="uk-UA"/>
        </w:rPr>
        <w:t></w:t>
      </w:r>
      <w:r w:rsidRPr="008B5CC7">
        <w:rPr>
          <w:rFonts w:hint="eastAsia"/>
          <w:lang w:val="uk-UA"/>
        </w:rPr>
        <w:t>використання</w:t>
      </w:r>
      <w:r w:rsidRPr="008B5CC7">
        <w:rPr>
          <w:lang w:val="uk-UA"/>
        </w:rPr>
        <w:t></w:t>
      </w:r>
      <w:r w:rsidRPr="008B5CC7">
        <w:rPr>
          <w:rFonts w:hint="eastAsia"/>
          <w:lang w:val="uk-UA"/>
        </w:rPr>
        <w:t>активних</w:t>
      </w:r>
      <w:r w:rsidRPr="008B5CC7">
        <w:rPr>
          <w:lang w:val="uk-UA"/>
        </w:rPr>
        <w:t></w:t>
      </w:r>
      <w:r w:rsidRPr="008B5CC7">
        <w:rPr>
          <w:rFonts w:hint="eastAsia"/>
          <w:lang w:val="uk-UA"/>
        </w:rPr>
        <w:t>та</w:t>
      </w:r>
      <w:r w:rsidRPr="008B5CC7">
        <w:rPr>
          <w:lang w:val="uk-UA"/>
        </w:rPr>
        <w:t></w:t>
      </w:r>
      <w:r w:rsidRPr="008B5CC7">
        <w:rPr>
          <w:rFonts w:hint="eastAsia"/>
          <w:lang w:val="uk-UA"/>
        </w:rPr>
        <w:t>інтерактивних</w:t>
      </w:r>
      <w:r w:rsidRPr="008B5CC7">
        <w:rPr>
          <w:lang w:val="uk-UA"/>
        </w:rPr>
        <w:t></w:t>
      </w:r>
      <w:r w:rsidRPr="008B5CC7">
        <w:rPr>
          <w:rFonts w:hint="eastAsia"/>
          <w:lang w:val="uk-UA"/>
        </w:rPr>
        <w:t>методів</w:t>
      </w:r>
      <w:r w:rsidRPr="008B5CC7">
        <w:rPr>
          <w:lang w:val="uk-UA"/>
        </w:rPr>
        <w:t></w:t>
      </w:r>
      <w:r w:rsidRPr="008B5CC7">
        <w:rPr>
          <w:rFonts w:hint="eastAsia"/>
          <w:lang w:val="uk-UA"/>
        </w:rPr>
        <w:t>і</w:t>
      </w:r>
      <w:r w:rsidRPr="008B5CC7">
        <w:rPr>
          <w:lang w:val="uk-UA"/>
        </w:rPr>
        <w:t></w:t>
      </w:r>
      <w:r w:rsidRPr="008B5CC7">
        <w:rPr>
          <w:rFonts w:hint="eastAsia"/>
          <w:lang w:val="uk-UA"/>
        </w:rPr>
        <w:t>технологій</w:t>
      </w:r>
      <w:r w:rsidRPr="008B5CC7">
        <w:rPr>
          <w:lang w:val="uk-UA"/>
        </w:rPr>
        <w:t></w:t>
      </w:r>
      <w:r w:rsidRPr="008B5CC7">
        <w:rPr>
          <w:rFonts w:hint="eastAsia"/>
          <w:lang w:val="uk-UA"/>
        </w:rPr>
        <w:t>на</w:t>
      </w:r>
      <w:r w:rsidRPr="008B5CC7">
        <w:rPr>
          <w:lang w:val="uk-UA"/>
        </w:rPr>
        <w:t></w:t>
      </w:r>
      <w:r w:rsidRPr="008B5CC7">
        <w:rPr>
          <w:rFonts w:hint="eastAsia"/>
          <w:lang w:val="uk-UA"/>
        </w:rPr>
        <w:t>уроках</w:t>
      </w:r>
      <w:r w:rsidRPr="008B5CC7">
        <w:rPr>
          <w:lang w:val="uk-UA"/>
        </w:rPr>
        <w:t></w:t>
      </w:r>
      <w:r w:rsidRPr="008B5CC7">
        <w:rPr>
          <w:rFonts w:hint="eastAsia"/>
          <w:lang w:val="uk-UA"/>
        </w:rPr>
        <w:t>історії</w:t>
      </w:r>
      <w:r w:rsidRPr="008B5CC7">
        <w:rPr>
          <w:lang w:val="uk-UA"/>
        </w:rPr>
        <w:t></w:t>
      </w:r>
      <w:r w:rsidRPr="008B5CC7">
        <w:rPr>
          <w:rFonts w:hint="eastAsia"/>
          <w:lang w:val="uk-UA"/>
        </w:rPr>
        <w:t>середніх</w:t>
      </w:r>
      <w:r w:rsidRPr="008B5CC7">
        <w:rPr>
          <w:lang w:val="uk-UA"/>
        </w:rPr>
        <w:t></w:t>
      </w:r>
      <w:r w:rsidRPr="008B5CC7">
        <w:rPr>
          <w:rFonts w:hint="eastAsia"/>
          <w:lang w:val="uk-UA"/>
        </w:rPr>
        <w:t>віків</w:t>
      </w:r>
      <w:r w:rsidRPr="008B5CC7">
        <w:rPr>
          <w:lang w:val="uk-UA"/>
        </w:rPr>
        <w:t></w:t>
      </w:r>
    </w:p>
    <w:sectPr w:rsidR="008B5CC7" w:rsidRPr="008B5CC7" w:rsidSect="006245BA">
      <w:headerReference w:type="default" r:id="rId8"/>
      <w:footerReference w:type="even" r:id="rId9"/>
      <w:footerReference w:type="default" r:id="rId10"/>
      <w:type w:val="continuous"/>
      <w:pgSz w:w="11906" w:h="16838"/>
      <w:pgMar w:top="284" w:right="1274"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7556" w:rsidRDefault="00107556">
      <w:pPr>
        <w:spacing w:after="0" w:line="240" w:lineRule="auto"/>
      </w:pPr>
      <w:r>
        <w:separator/>
      </w:r>
    </w:p>
  </w:endnote>
  <w:endnote w:type="continuationSeparator" w:id="0">
    <w:p w:rsidR="00107556" w:rsidRDefault="0010755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7556" w:rsidRDefault="00107556">
    <w:pPr>
      <w:rPr>
        <w:sz w:val="2"/>
        <w:szCs w:val="2"/>
      </w:rPr>
    </w:pPr>
    <w:r w:rsidRPr="00751FD2">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107556" w:rsidRDefault="00107556">
                <w:pPr>
                  <w:spacing w:line="240" w:lineRule="auto"/>
                </w:pPr>
                <w:fldSimple w:instr=" PAGE \* MERGEFORMAT ">
                  <w:r w:rsidRPr="00BC0F86">
                    <w:rPr>
                      <w:rStyle w:val="afffff9"/>
                      <w:b w:val="0"/>
                      <w:bCs w:val="0"/>
                      <w:noProof/>
                    </w:rPr>
                    <w:t>6</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7556" w:rsidRDefault="00107556">
    <w:pPr>
      <w:rPr>
        <w:sz w:val="2"/>
        <w:szCs w:val="2"/>
      </w:rPr>
    </w:pPr>
    <w:r w:rsidRPr="00751FD2">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107556" w:rsidRDefault="00107556">
                <w:pPr>
                  <w:spacing w:line="240" w:lineRule="auto"/>
                </w:pPr>
                <w:fldSimple w:instr=" PAGE \* MERGEFORMAT ">
                  <w:r w:rsidR="008B5CC7" w:rsidRPr="008B5CC7">
                    <w:rPr>
                      <w:rStyle w:val="afffff9"/>
                      <w:noProof/>
                    </w:rPr>
                    <w:t>18</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7556" w:rsidRDefault="00107556"/>
    <w:p w:rsidR="00107556" w:rsidRDefault="00107556"/>
    <w:p w:rsidR="00107556" w:rsidRDefault="00107556"/>
    <w:p w:rsidR="00107556" w:rsidRDefault="00107556"/>
    <w:p w:rsidR="00107556" w:rsidRDefault="00107556"/>
    <w:p w:rsidR="00107556" w:rsidRDefault="00107556"/>
    <w:p w:rsidR="00107556" w:rsidRDefault="00107556">
      <w:pPr>
        <w:rPr>
          <w:sz w:val="2"/>
          <w:szCs w:val="2"/>
        </w:rPr>
      </w:pPr>
      <w:r w:rsidRPr="00751FD2">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107556" w:rsidRDefault="00107556">
                  <w:pPr>
                    <w:spacing w:line="240" w:lineRule="auto"/>
                  </w:pPr>
                  <w:fldSimple w:instr=" PAGE \* MERGEFORMAT ">
                    <w:r w:rsidRPr="000257D2">
                      <w:rPr>
                        <w:rStyle w:val="afffff9"/>
                        <w:b w:val="0"/>
                        <w:bCs w:val="0"/>
                        <w:noProof/>
                      </w:rPr>
                      <w:t>8</w:t>
                    </w:r>
                  </w:fldSimple>
                </w:p>
              </w:txbxContent>
            </v:textbox>
            <w10:wrap anchorx="page" anchory="page"/>
          </v:shape>
        </w:pict>
      </w:r>
    </w:p>
    <w:p w:rsidR="00107556" w:rsidRDefault="00107556"/>
    <w:p w:rsidR="00107556" w:rsidRDefault="00107556"/>
    <w:p w:rsidR="00107556" w:rsidRDefault="00107556">
      <w:pPr>
        <w:rPr>
          <w:sz w:val="2"/>
          <w:szCs w:val="2"/>
        </w:rPr>
      </w:pPr>
      <w:r w:rsidRPr="00751FD2">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107556" w:rsidRDefault="00107556"/>
                <w:p w:rsidR="00107556" w:rsidRDefault="00107556">
                  <w:pPr>
                    <w:pStyle w:val="1ffffff7"/>
                    <w:spacing w:line="240" w:lineRule="auto"/>
                  </w:pPr>
                  <w:fldSimple w:instr=" PAGE \* MERGEFORMAT ">
                    <w:r w:rsidRPr="000257D2">
                      <w:rPr>
                        <w:rStyle w:val="3b"/>
                        <w:noProof/>
                      </w:rPr>
                      <w:t>8</w:t>
                    </w:r>
                  </w:fldSimple>
                </w:p>
              </w:txbxContent>
            </v:textbox>
            <w10:wrap anchorx="page" anchory="page"/>
          </v:shape>
        </w:pict>
      </w:r>
    </w:p>
    <w:p w:rsidR="00107556" w:rsidRDefault="00107556"/>
    <w:p w:rsidR="00107556" w:rsidRDefault="00107556">
      <w:pPr>
        <w:rPr>
          <w:sz w:val="2"/>
          <w:szCs w:val="2"/>
        </w:rPr>
      </w:pPr>
    </w:p>
    <w:p w:rsidR="00107556" w:rsidRDefault="00107556"/>
    <w:p w:rsidR="00107556" w:rsidRDefault="00107556">
      <w:pPr>
        <w:spacing w:after="0" w:line="240" w:lineRule="auto"/>
      </w:pPr>
    </w:p>
  </w:footnote>
  <w:footnote w:type="continuationSeparator" w:id="0">
    <w:p w:rsidR="00107556" w:rsidRDefault="0010755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7556" w:rsidRPr="005856C0" w:rsidRDefault="00107556"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7ED3B22"/>
    <w:multiLevelType w:val="multilevel"/>
    <w:tmpl w:val="8EB07E5C"/>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7">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8">
    <w:nsid w:val="11A93F9D"/>
    <w:multiLevelType w:val="multilevel"/>
    <w:tmpl w:val="4FC832CA"/>
    <w:lvl w:ilvl="0">
      <w:start w:val="1"/>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0">
    <w:nsid w:val="186517C6"/>
    <w:multiLevelType w:val="multilevel"/>
    <w:tmpl w:val="5A4A2486"/>
    <w:lvl w:ilvl="0">
      <w:start w:val="1"/>
      <w:numFmt w:val="decimal"/>
      <w:lvlText w:val="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88E2B7C"/>
    <w:multiLevelType w:val="multilevel"/>
    <w:tmpl w:val="EB3292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83">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2CC40C91"/>
    <w:multiLevelType w:val="multilevel"/>
    <w:tmpl w:val="9FE2535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313741B4"/>
    <w:multiLevelType w:val="hybridMultilevel"/>
    <w:tmpl w:val="6458E1E0"/>
    <w:lvl w:ilvl="0" w:tplc="E6EEFA28">
      <w:start w:val="1"/>
      <w:numFmt w:val="decimal"/>
      <w:lvlText w:val="%1)"/>
      <w:lvlJc w:val="left"/>
      <w:pPr>
        <w:tabs>
          <w:tab w:val="num" w:pos="900"/>
        </w:tabs>
        <w:ind w:left="900" w:hanging="360"/>
      </w:pPr>
      <w:rPr>
        <w:rFonts w:ascii="Times New Roman" w:eastAsia="Times New Roman" w:hAnsi="Times New Roman" w:cs="Times New Roman"/>
      </w:rPr>
    </w:lvl>
    <w:lvl w:ilvl="1" w:tplc="0A28FFA2">
      <w:start w:val="1"/>
      <w:numFmt w:val="decimal"/>
      <w:lvlText w:val="%2)"/>
      <w:lvlJc w:val="left"/>
      <w:pPr>
        <w:tabs>
          <w:tab w:val="num" w:pos="1080"/>
        </w:tabs>
        <w:ind w:left="1080" w:hanging="360"/>
      </w:pPr>
      <w:rPr>
        <w:rFonts w:ascii="Times New Roman" w:eastAsia="Times New Roman" w:hAnsi="Times New Roman" w:cs="Times New Roman"/>
        <w:b w:val="0"/>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cs="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cs="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86">
    <w:nsid w:val="32186FF5"/>
    <w:multiLevelType w:val="multilevel"/>
    <w:tmpl w:val="A224D6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344A3A03"/>
    <w:multiLevelType w:val="multilevel"/>
    <w:tmpl w:val="7A4293A6"/>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35F6568F"/>
    <w:multiLevelType w:val="hybridMultilevel"/>
    <w:tmpl w:val="53D8EAD0"/>
    <w:lvl w:ilvl="0" w:tplc="04D60598">
      <w:numFmt w:val="bullet"/>
      <w:lvlText w:val="-"/>
      <w:lvlJc w:val="left"/>
      <w:pPr>
        <w:tabs>
          <w:tab w:val="num" w:pos="1515"/>
        </w:tabs>
        <w:ind w:left="1515" w:hanging="975"/>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89">
    <w:nsid w:val="3DDD119F"/>
    <w:multiLevelType w:val="multilevel"/>
    <w:tmpl w:val="8748634C"/>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49337716"/>
    <w:multiLevelType w:val="multilevel"/>
    <w:tmpl w:val="9A5C55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4B316529"/>
    <w:multiLevelType w:val="multilevel"/>
    <w:tmpl w:val="58424BB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C1C0C41"/>
    <w:multiLevelType w:val="multilevel"/>
    <w:tmpl w:val="7462743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4F815C23"/>
    <w:multiLevelType w:val="multilevel"/>
    <w:tmpl w:val="E24071F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50FA43B9"/>
    <w:multiLevelType w:val="multilevel"/>
    <w:tmpl w:val="B410625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54255FC7"/>
    <w:multiLevelType w:val="hybridMultilevel"/>
    <w:tmpl w:val="70481354"/>
    <w:name w:val="WW8Num42"/>
    <w:lvl w:ilvl="0" w:tplc="F392AC66">
      <w:start w:val="1"/>
      <w:numFmt w:val="decimal"/>
      <w:lvlText w:val="%1."/>
      <w:lvlJc w:val="left"/>
      <w:pPr>
        <w:ind w:left="360" w:hanging="360"/>
      </w:pPr>
      <w:rPr>
        <w:rFonts w:hint="default"/>
      </w:rPr>
    </w:lvl>
    <w:lvl w:ilvl="1" w:tplc="72B0437A" w:tentative="1">
      <w:start w:val="1"/>
      <w:numFmt w:val="lowerLetter"/>
      <w:lvlText w:val="%2."/>
      <w:lvlJc w:val="left"/>
      <w:pPr>
        <w:ind w:left="1440" w:hanging="360"/>
      </w:pPr>
    </w:lvl>
    <w:lvl w:ilvl="2" w:tplc="2B269B72" w:tentative="1">
      <w:start w:val="1"/>
      <w:numFmt w:val="lowerRoman"/>
      <w:lvlText w:val="%3."/>
      <w:lvlJc w:val="right"/>
      <w:pPr>
        <w:ind w:left="2160" w:hanging="180"/>
      </w:pPr>
    </w:lvl>
    <w:lvl w:ilvl="3" w:tplc="FE8E5146" w:tentative="1">
      <w:start w:val="1"/>
      <w:numFmt w:val="decimal"/>
      <w:lvlText w:val="%4."/>
      <w:lvlJc w:val="left"/>
      <w:pPr>
        <w:ind w:left="2880" w:hanging="360"/>
      </w:pPr>
    </w:lvl>
    <w:lvl w:ilvl="4" w:tplc="84DA2364" w:tentative="1">
      <w:start w:val="1"/>
      <w:numFmt w:val="lowerLetter"/>
      <w:lvlText w:val="%5."/>
      <w:lvlJc w:val="left"/>
      <w:pPr>
        <w:ind w:left="3600" w:hanging="360"/>
      </w:pPr>
    </w:lvl>
    <w:lvl w:ilvl="5" w:tplc="044C3A88" w:tentative="1">
      <w:start w:val="1"/>
      <w:numFmt w:val="lowerRoman"/>
      <w:lvlText w:val="%6."/>
      <w:lvlJc w:val="right"/>
      <w:pPr>
        <w:ind w:left="4320" w:hanging="180"/>
      </w:pPr>
    </w:lvl>
    <w:lvl w:ilvl="6" w:tplc="DBE0E210" w:tentative="1">
      <w:start w:val="1"/>
      <w:numFmt w:val="decimal"/>
      <w:lvlText w:val="%7."/>
      <w:lvlJc w:val="left"/>
      <w:pPr>
        <w:ind w:left="5040" w:hanging="360"/>
      </w:pPr>
    </w:lvl>
    <w:lvl w:ilvl="7" w:tplc="2E6C31E2" w:tentative="1">
      <w:start w:val="1"/>
      <w:numFmt w:val="lowerLetter"/>
      <w:lvlText w:val="%8."/>
      <w:lvlJc w:val="left"/>
      <w:pPr>
        <w:ind w:left="5760" w:hanging="360"/>
      </w:pPr>
    </w:lvl>
    <w:lvl w:ilvl="8" w:tplc="24925B14" w:tentative="1">
      <w:start w:val="1"/>
      <w:numFmt w:val="lowerRoman"/>
      <w:lvlText w:val="%9."/>
      <w:lvlJc w:val="right"/>
      <w:pPr>
        <w:ind w:left="6480" w:hanging="180"/>
      </w:pPr>
    </w:lvl>
  </w:abstractNum>
  <w:abstractNum w:abstractNumId="96">
    <w:nsid w:val="5A967845"/>
    <w:multiLevelType w:val="multilevel"/>
    <w:tmpl w:val="671291B0"/>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5BE224A7"/>
    <w:multiLevelType w:val="multilevel"/>
    <w:tmpl w:val="B4B29B6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C9E6F91"/>
    <w:multiLevelType w:val="multilevel"/>
    <w:tmpl w:val="B0BA79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CA87428"/>
    <w:multiLevelType w:val="multilevel"/>
    <w:tmpl w:val="E65E3FE6"/>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62855824"/>
    <w:multiLevelType w:val="multilevel"/>
    <w:tmpl w:val="541E75F6"/>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2F05474"/>
    <w:multiLevelType w:val="multilevel"/>
    <w:tmpl w:val="38D007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30A397B"/>
    <w:multiLevelType w:val="multilevel"/>
    <w:tmpl w:val="D0F02A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40D1D99"/>
    <w:multiLevelType w:val="multilevel"/>
    <w:tmpl w:val="6EE02A50"/>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98F59EA"/>
    <w:multiLevelType w:val="multilevel"/>
    <w:tmpl w:val="734EFE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6D7C79AB"/>
    <w:multiLevelType w:val="multilevel"/>
    <w:tmpl w:val="D430D390"/>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6E2018A1"/>
    <w:multiLevelType w:val="multilevel"/>
    <w:tmpl w:val="F6FA8BC0"/>
    <w:lvl w:ilvl="0">
      <w:start w:val="8"/>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6E5D3F1C"/>
    <w:multiLevelType w:val="multilevel"/>
    <w:tmpl w:val="BB067EFA"/>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70357E11"/>
    <w:multiLevelType w:val="multilevel"/>
    <w:tmpl w:val="6B3EBD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714D5705"/>
    <w:multiLevelType w:val="multilevel"/>
    <w:tmpl w:val="2DDCBE8E"/>
    <w:lvl w:ilvl="0">
      <w:start w:val="1"/>
      <w:numFmt w:val="decimal"/>
      <w:lvlText w:val="3.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72131051"/>
    <w:multiLevelType w:val="multilevel"/>
    <w:tmpl w:val="6DC20AD6"/>
    <w:name w:val="Нумерованный список 1"/>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767A6F97"/>
    <w:multiLevelType w:val="multilevel"/>
    <w:tmpl w:val="78689B6A"/>
    <w:lvl w:ilvl="0">
      <w:start w:val="1"/>
      <w:numFmt w:val="decimal"/>
      <w:lvlText w:val="3.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77FA07DB"/>
    <w:multiLevelType w:val="multilevel"/>
    <w:tmpl w:val="31AC09F2"/>
    <w:lvl w:ilvl="0">
      <w:start w:val="2"/>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788C5564"/>
    <w:multiLevelType w:val="hybridMultilevel"/>
    <w:tmpl w:val="52F4DEF2"/>
    <w:name w:val="Нумерованный список 2"/>
    <w:lvl w:ilvl="0" w:tplc="5D12DAE8">
      <w:start w:val="1"/>
      <w:numFmt w:val="bullet"/>
      <w:lvlText w:val=""/>
      <w:lvlJc w:val="left"/>
      <w:pPr>
        <w:tabs>
          <w:tab w:val="num" w:pos="720"/>
        </w:tabs>
        <w:ind w:left="720" w:hanging="360"/>
      </w:pPr>
      <w:rPr>
        <w:rFonts w:ascii="Symbol" w:hAnsi="Symbol" w:hint="default"/>
      </w:rPr>
    </w:lvl>
    <w:lvl w:ilvl="1" w:tplc="6E52D968">
      <w:start w:val="1"/>
      <w:numFmt w:val="bullet"/>
      <w:lvlText w:val="o"/>
      <w:lvlJc w:val="left"/>
      <w:pPr>
        <w:tabs>
          <w:tab w:val="num" w:pos="1440"/>
        </w:tabs>
        <w:ind w:left="1440" w:hanging="360"/>
      </w:pPr>
      <w:rPr>
        <w:rFonts w:ascii="Courier New" w:hAnsi="Courier New" w:hint="default"/>
      </w:rPr>
    </w:lvl>
    <w:lvl w:ilvl="2" w:tplc="EB98DF06">
      <w:start w:val="1"/>
      <w:numFmt w:val="bullet"/>
      <w:lvlText w:val=""/>
      <w:lvlJc w:val="left"/>
      <w:pPr>
        <w:tabs>
          <w:tab w:val="num" w:pos="2160"/>
        </w:tabs>
        <w:ind w:left="2160" w:hanging="360"/>
      </w:pPr>
      <w:rPr>
        <w:rFonts w:ascii="Wingdings" w:hAnsi="Wingdings" w:hint="default"/>
      </w:rPr>
    </w:lvl>
    <w:lvl w:ilvl="3" w:tplc="740C6430">
      <w:start w:val="1"/>
      <w:numFmt w:val="bullet"/>
      <w:lvlText w:val=""/>
      <w:lvlJc w:val="left"/>
      <w:pPr>
        <w:tabs>
          <w:tab w:val="num" w:pos="2880"/>
        </w:tabs>
        <w:ind w:left="2880" w:hanging="360"/>
      </w:pPr>
      <w:rPr>
        <w:rFonts w:ascii="Symbol" w:hAnsi="Symbol" w:hint="default"/>
      </w:rPr>
    </w:lvl>
    <w:lvl w:ilvl="4" w:tplc="EF58A148">
      <w:start w:val="1"/>
      <w:numFmt w:val="bullet"/>
      <w:lvlText w:val="o"/>
      <w:lvlJc w:val="left"/>
      <w:pPr>
        <w:tabs>
          <w:tab w:val="num" w:pos="3600"/>
        </w:tabs>
        <w:ind w:left="3600" w:hanging="360"/>
      </w:pPr>
      <w:rPr>
        <w:rFonts w:ascii="Courier New" w:hAnsi="Courier New" w:hint="default"/>
      </w:rPr>
    </w:lvl>
    <w:lvl w:ilvl="5" w:tplc="BC0EE024">
      <w:start w:val="1"/>
      <w:numFmt w:val="bullet"/>
      <w:lvlText w:val=""/>
      <w:lvlJc w:val="left"/>
      <w:pPr>
        <w:tabs>
          <w:tab w:val="num" w:pos="4320"/>
        </w:tabs>
        <w:ind w:left="4320" w:hanging="360"/>
      </w:pPr>
      <w:rPr>
        <w:rFonts w:ascii="Wingdings" w:hAnsi="Wingdings" w:hint="default"/>
      </w:rPr>
    </w:lvl>
    <w:lvl w:ilvl="6" w:tplc="824C1222">
      <w:start w:val="1"/>
      <w:numFmt w:val="bullet"/>
      <w:lvlText w:val=""/>
      <w:lvlJc w:val="left"/>
      <w:pPr>
        <w:tabs>
          <w:tab w:val="num" w:pos="5040"/>
        </w:tabs>
        <w:ind w:left="5040" w:hanging="360"/>
      </w:pPr>
      <w:rPr>
        <w:rFonts w:ascii="Symbol" w:hAnsi="Symbol" w:hint="default"/>
      </w:rPr>
    </w:lvl>
    <w:lvl w:ilvl="7" w:tplc="E1A62FB8">
      <w:start w:val="1"/>
      <w:numFmt w:val="bullet"/>
      <w:lvlText w:val="o"/>
      <w:lvlJc w:val="left"/>
      <w:pPr>
        <w:tabs>
          <w:tab w:val="num" w:pos="5760"/>
        </w:tabs>
        <w:ind w:left="5760" w:hanging="360"/>
      </w:pPr>
      <w:rPr>
        <w:rFonts w:ascii="Courier New" w:hAnsi="Courier New" w:hint="default"/>
      </w:rPr>
    </w:lvl>
    <w:lvl w:ilvl="8" w:tplc="354C007E">
      <w:start w:val="1"/>
      <w:numFmt w:val="bullet"/>
      <w:lvlText w:val=""/>
      <w:lvlJc w:val="left"/>
      <w:pPr>
        <w:tabs>
          <w:tab w:val="num" w:pos="6480"/>
        </w:tabs>
        <w:ind w:left="6480" w:hanging="360"/>
      </w:pPr>
      <w:rPr>
        <w:rFonts w:ascii="Wingdings" w:hAnsi="Wingdings" w:hint="default"/>
      </w:rPr>
    </w:lvl>
  </w:abstractNum>
  <w:abstractNum w:abstractNumId="114">
    <w:nsid w:val="7A781005"/>
    <w:multiLevelType w:val="multilevel"/>
    <w:tmpl w:val="6F72D83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7C43638A"/>
    <w:multiLevelType w:val="multilevel"/>
    <w:tmpl w:val="DB061E0A"/>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7CD67CAC"/>
    <w:multiLevelType w:val="multilevel"/>
    <w:tmpl w:val="4F56F2E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7CE23372"/>
    <w:multiLevelType w:val="multilevel"/>
    <w:tmpl w:val="9BF225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4"/>
  </w:num>
  <w:num w:numId="7">
    <w:abstractNumId w:val="91"/>
  </w:num>
  <w:num w:numId="8">
    <w:abstractNumId w:val="115"/>
  </w:num>
  <w:num w:numId="9">
    <w:abstractNumId w:val="96"/>
  </w:num>
  <w:num w:numId="10">
    <w:abstractNumId w:val="89"/>
  </w:num>
  <w:num w:numId="11">
    <w:abstractNumId w:val="97"/>
  </w:num>
  <w:num w:numId="12">
    <w:abstractNumId w:val="87"/>
  </w:num>
  <w:num w:numId="13">
    <w:abstractNumId w:val="106"/>
  </w:num>
  <w:num w:numId="14">
    <w:abstractNumId w:val="99"/>
  </w:num>
  <w:num w:numId="15">
    <w:abstractNumId w:val="105"/>
  </w:num>
  <w:num w:numId="16">
    <w:abstractNumId w:val="114"/>
  </w:num>
  <w:num w:numId="17">
    <w:abstractNumId w:val="107"/>
  </w:num>
  <w:num w:numId="18">
    <w:abstractNumId w:val="100"/>
  </w:num>
  <w:num w:numId="19">
    <w:abstractNumId w:val="116"/>
  </w:num>
  <w:num w:numId="20">
    <w:abstractNumId w:val="78"/>
  </w:num>
  <w:num w:numId="21">
    <w:abstractNumId w:val="109"/>
  </w:num>
  <w:num w:numId="22">
    <w:abstractNumId w:val="117"/>
  </w:num>
  <w:num w:numId="23">
    <w:abstractNumId w:val="86"/>
  </w:num>
  <w:num w:numId="24">
    <w:abstractNumId w:val="81"/>
  </w:num>
  <w:num w:numId="25">
    <w:abstractNumId w:val="101"/>
  </w:num>
  <w:num w:numId="26">
    <w:abstractNumId w:val="94"/>
  </w:num>
  <w:num w:numId="27">
    <w:abstractNumId w:val="74"/>
  </w:num>
  <w:num w:numId="28">
    <w:abstractNumId w:val="80"/>
  </w:num>
  <w:num w:numId="29">
    <w:abstractNumId w:val="92"/>
  </w:num>
  <w:num w:numId="30">
    <w:abstractNumId w:val="112"/>
  </w:num>
  <w:num w:numId="31">
    <w:abstractNumId w:val="111"/>
  </w:num>
  <w:num w:numId="32">
    <w:abstractNumId w:val="93"/>
  </w:num>
  <w:num w:numId="33">
    <w:abstractNumId w:val="102"/>
  </w:num>
  <w:num w:numId="34">
    <w:abstractNumId w:val="104"/>
  </w:num>
  <w:num w:numId="35">
    <w:abstractNumId w:val="108"/>
  </w:num>
  <w:num w:numId="36">
    <w:abstractNumId w:val="98"/>
  </w:num>
  <w:num w:numId="37">
    <w:abstractNumId w:val="90"/>
  </w:num>
  <w:num w:numId="38">
    <w:abstractNumId w:val="88"/>
  </w:num>
  <w:num w:numId="39">
    <w:abstractNumId w:val="85"/>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92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02"/>
    <w:rsid w:val="0001292B"/>
    <w:rsid w:val="00012934"/>
    <w:rsid w:val="00012A69"/>
    <w:rsid w:val="00012DC4"/>
    <w:rsid w:val="00012DCC"/>
    <w:rsid w:val="00012DD3"/>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9F3"/>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F6E"/>
    <w:rsid w:val="0004600A"/>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10"/>
    <w:rsid w:val="000D6B60"/>
    <w:rsid w:val="000D6B66"/>
    <w:rsid w:val="000D6BB5"/>
    <w:rsid w:val="000D6C59"/>
    <w:rsid w:val="000D6D00"/>
    <w:rsid w:val="000D6D58"/>
    <w:rsid w:val="000D6D82"/>
    <w:rsid w:val="000D6F87"/>
    <w:rsid w:val="000D70F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D5"/>
    <w:rsid w:val="000E5BED"/>
    <w:rsid w:val="000E5C21"/>
    <w:rsid w:val="000E5D33"/>
    <w:rsid w:val="000E5D6E"/>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0A"/>
    <w:rsid w:val="000F6856"/>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03"/>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3178"/>
    <w:rsid w:val="001B318B"/>
    <w:rsid w:val="001B31AB"/>
    <w:rsid w:val="001B320C"/>
    <w:rsid w:val="001B32D2"/>
    <w:rsid w:val="001B32E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9A"/>
    <w:rsid w:val="001B65BB"/>
    <w:rsid w:val="001B6606"/>
    <w:rsid w:val="001B6661"/>
    <w:rsid w:val="001B678D"/>
    <w:rsid w:val="001B6796"/>
    <w:rsid w:val="001B67DC"/>
    <w:rsid w:val="001B683D"/>
    <w:rsid w:val="001B69AF"/>
    <w:rsid w:val="001B69D5"/>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0A2"/>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53"/>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92"/>
    <w:rsid w:val="00292A65"/>
    <w:rsid w:val="00292ADE"/>
    <w:rsid w:val="00292B4E"/>
    <w:rsid w:val="00292CB7"/>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CA"/>
    <w:rsid w:val="00293B4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722"/>
    <w:rsid w:val="00296AA4"/>
    <w:rsid w:val="00296B41"/>
    <w:rsid w:val="00296BB3"/>
    <w:rsid w:val="00296CA3"/>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C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0FD4"/>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CD"/>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6ED"/>
    <w:rsid w:val="00523735"/>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BD"/>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4C"/>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796"/>
    <w:rsid w:val="0057182D"/>
    <w:rsid w:val="00571835"/>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DEE"/>
    <w:rsid w:val="005E7E06"/>
    <w:rsid w:val="005E7E49"/>
    <w:rsid w:val="005F00C6"/>
    <w:rsid w:val="005F01F7"/>
    <w:rsid w:val="005F020F"/>
    <w:rsid w:val="005F02FF"/>
    <w:rsid w:val="005F0304"/>
    <w:rsid w:val="005F0353"/>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BA1"/>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CD"/>
    <w:rsid w:val="00620C83"/>
    <w:rsid w:val="00620D54"/>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02"/>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FB8"/>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4A7"/>
    <w:rsid w:val="006E35D3"/>
    <w:rsid w:val="006E365A"/>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50F"/>
    <w:rsid w:val="0073366E"/>
    <w:rsid w:val="0073367D"/>
    <w:rsid w:val="007336E5"/>
    <w:rsid w:val="007337A9"/>
    <w:rsid w:val="007337C7"/>
    <w:rsid w:val="00733952"/>
    <w:rsid w:val="00733B0A"/>
    <w:rsid w:val="00733B0C"/>
    <w:rsid w:val="00733B5E"/>
    <w:rsid w:val="00733E0A"/>
    <w:rsid w:val="00733E36"/>
    <w:rsid w:val="00733E51"/>
    <w:rsid w:val="00733FEA"/>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44E"/>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9C0"/>
    <w:rsid w:val="00750A1B"/>
    <w:rsid w:val="00750A70"/>
    <w:rsid w:val="00750AEB"/>
    <w:rsid w:val="00750B03"/>
    <w:rsid w:val="00750B74"/>
    <w:rsid w:val="00750CCD"/>
    <w:rsid w:val="00750D91"/>
    <w:rsid w:val="00750DFA"/>
    <w:rsid w:val="00750E56"/>
    <w:rsid w:val="00750EA7"/>
    <w:rsid w:val="00750EBC"/>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62"/>
    <w:rsid w:val="007647FF"/>
    <w:rsid w:val="0076482A"/>
    <w:rsid w:val="00764853"/>
    <w:rsid w:val="007648B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683"/>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A94"/>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300"/>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10"/>
    <w:rsid w:val="00803EA9"/>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8"/>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6C6"/>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8E"/>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48"/>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545"/>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7DB"/>
    <w:rsid w:val="0098386E"/>
    <w:rsid w:val="009838F5"/>
    <w:rsid w:val="0098395C"/>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AF"/>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2C"/>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206"/>
    <w:rsid w:val="009D3213"/>
    <w:rsid w:val="009D334B"/>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BE7"/>
    <w:rsid w:val="00A73BEA"/>
    <w:rsid w:val="00A73BFA"/>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6F1"/>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7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153"/>
    <w:rsid w:val="00AC2156"/>
    <w:rsid w:val="00AC2170"/>
    <w:rsid w:val="00AC21FE"/>
    <w:rsid w:val="00AC22AE"/>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D23"/>
    <w:rsid w:val="00AD6D57"/>
    <w:rsid w:val="00AD6DA3"/>
    <w:rsid w:val="00AD6DCA"/>
    <w:rsid w:val="00AD6DDA"/>
    <w:rsid w:val="00AD6EA5"/>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48"/>
    <w:rsid w:val="00B0406D"/>
    <w:rsid w:val="00B040C7"/>
    <w:rsid w:val="00B040C9"/>
    <w:rsid w:val="00B04163"/>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92"/>
    <w:rsid w:val="00BC1E23"/>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D40"/>
    <w:rsid w:val="00BD1D82"/>
    <w:rsid w:val="00BD1DE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E8"/>
    <w:rsid w:val="00C055F5"/>
    <w:rsid w:val="00C055FE"/>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73F"/>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5B9"/>
    <w:rsid w:val="00C836AD"/>
    <w:rsid w:val="00C83710"/>
    <w:rsid w:val="00C83816"/>
    <w:rsid w:val="00C83859"/>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B"/>
    <w:rsid w:val="00CD2A53"/>
    <w:rsid w:val="00CD2A70"/>
    <w:rsid w:val="00CD2B4A"/>
    <w:rsid w:val="00CD2B96"/>
    <w:rsid w:val="00CD2BF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9A"/>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403"/>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9D"/>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94"/>
    <w:rsid w:val="00D01668"/>
    <w:rsid w:val="00D016D8"/>
    <w:rsid w:val="00D018D5"/>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9D"/>
    <w:rsid w:val="00D05AA3"/>
    <w:rsid w:val="00D05BA2"/>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5E6"/>
    <w:rsid w:val="00D306F0"/>
    <w:rsid w:val="00D3089A"/>
    <w:rsid w:val="00D3098B"/>
    <w:rsid w:val="00D30A7C"/>
    <w:rsid w:val="00D30A93"/>
    <w:rsid w:val="00D30BCB"/>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8D1"/>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FC"/>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9E"/>
    <w:rsid w:val="00E31416"/>
    <w:rsid w:val="00E3145B"/>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D1D"/>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0FD8"/>
    <w:rsid w:val="00E6105B"/>
    <w:rsid w:val="00E61173"/>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2"/>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B3"/>
    <w:rsid w:val="00ED6ED1"/>
    <w:rsid w:val="00ED7052"/>
    <w:rsid w:val="00ED71E0"/>
    <w:rsid w:val="00ED737C"/>
    <w:rsid w:val="00ED755E"/>
    <w:rsid w:val="00ED767E"/>
    <w:rsid w:val="00ED7804"/>
    <w:rsid w:val="00ED78EC"/>
    <w:rsid w:val="00ED78F7"/>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805"/>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44"/>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22F"/>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26"/>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92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99"/>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449AF7F-141F-483E-9B35-02E6BE4AC6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664</TotalTime>
  <Pages>18</Pages>
  <Words>5553</Words>
  <Characters>31655</Characters>
  <Application>Microsoft Office Word</Application>
  <DocSecurity>0</DocSecurity>
  <Lines>263</Lines>
  <Paragraphs>74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37134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11</cp:revision>
  <cp:lastPrinted>2009-02-06T05:36:00Z</cp:lastPrinted>
  <dcterms:created xsi:type="dcterms:W3CDTF">2022-03-23T20:58:00Z</dcterms:created>
  <dcterms:modified xsi:type="dcterms:W3CDTF">2022-03-24T08:27:00Z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