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E145"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Копылов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Владимир</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Михайлович</w:t>
      </w:r>
      <w:r w:rsidRPr="00FF0A4E">
        <w:rPr>
          <w:rFonts w:ascii="Helvetica" w:hAnsi="Helvetica" w:cs="Helvetica"/>
          <w:b/>
          <w:bCs/>
          <w:color w:val="222222"/>
          <w:sz w:val="21"/>
          <w:szCs w:val="21"/>
        </w:rPr>
        <w:t>.</w:t>
      </w:r>
    </w:p>
    <w:p w14:paraId="0F5EEE82"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Генетический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контроль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репарационной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мутаторной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функций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Ib-P9 : </w:t>
      </w:r>
      <w:r w:rsidRPr="00FF0A4E">
        <w:rPr>
          <w:rFonts w:ascii="Helvetica" w:hAnsi="Helvetica" w:cs="Helvetica" w:hint="eastAsia"/>
          <w:b/>
          <w:bCs/>
          <w:color w:val="222222"/>
          <w:sz w:val="21"/>
          <w:szCs w:val="21"/>
        </w:rPr>
        <w:t>диссертация</w:t>
      </w:r>
      <w:r w:rsidRPr="00FF0A4E">
        <w:rPr>
          <w:rFonts w:ascii="Helvetica" w:hAnsi="Helvetica" w:cs="Helvetica"/>
          <w:b/>
          <w:bCs/>
          <w:color w:val="222222"/>
          <w:sz w:val="21"/>
          <w:szCs w:val="21"/>
        </w:rPr>
        <w:t xml:space="preserve"> ... </w:t>
      </w:r>
      <w:r w:rsidRPr="00FF0A4E">
        <w:rPr>
          <w:rFonts w:ascii="Helvetica" w:hAnsi="Helvetica" w:cs="Helvetica" w:hint="eastAsia"/>
          <w:b/>
          <w:bCs/>
          <w:color w:val="222222"/>
          <w:sz w:val="21"/>
          <w:szCs w:val="21"/>
        </w:rPr>
        <w:t>кандидата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биологических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наук</w:t>
      </w:r>
      <w:r w:rsidRPr="00FF0A4E">
        <w:rPr>
          <w:rFonts w:ascii="Helvetica" w:hAnsi="Helvetica" w:cs="Helvetica"/>
          <w:b/>
          <w:bCs/>
          <w:color w:val="222222"/>
          <w:sz w:val="21"/>
          <w:szCs w:val="21"/>
        </w:rPr>
        <w:t xml:space="preserve"> : 03.00.15. - </w:t>
      </w:r>
      <w:r w:rsidRPr="00FF0A4E">
        <w:rPr>
          <w:rFonts w:ascii="Helvetica" w:hAnsi="Helvetica" w:cs="Helvetica" w:hint="eastAsia"/>
          <w:b/>
          <w:bCs/>
          <w:color w:val="222222"/>
          <w:sz w:val="21"/>
          <w:szCs w:val="21"/>
        </w:rPr>
        <w:t>Москва</w:t>
      </w:r>
      <w:r w:rsidRPr="00FF0A4E">
        <w:rPr>
          <w:rFonts w:ascii="Helvetica" w:hAnsi="Helvetica" w:cs="Helvetica"/>
          <w:b/>
          <w:bCs/>
          <w:color w:val="222222"/>
          <w:sz w:val="21"/>
          <w:szCs w:val="21"/>
        </w:rPr>
        <w:t xml:space="preserve">, 1984. - 199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 : </w:t>
      </w:r>
      <w:r w:rsidRPr="00FF0A4E">
        <w:rPr>
          <w:rFonts w:ascii="Helvetica" w:hAnsi="Helvetica" w:cs="Helvetica" w:hint="eastAsia"/>
          <w:b/>
          <w:bCs/>
          <w:color w:val="222222"/>
          <w:sz w:val="21"/>
          <w:szCs w:val="21"/>
        </w:rPr>
        <w:t>ил</w:t>
      </w:r>
      <w:r w:rsidRPr="00FF0A4E">
        <w:rPr>
          <w:rFonts w:ascii="Helvetica" w:hAnsi="Helvetica" w:cs="Helvetica"/>
          <w:b/>
          <w:bCs/>
          <w:color w:val="222222"/>
          <w:sz w:val="21"/>
          <w:szCs w:val="21"/>
        </w:rPr>
        <w:t>.</w:t>
      </w:r>
    </w:p>
    <w:p w14:paraId="47F0ADEB"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больше</w:t>
      </w:r>
    </w:p>
    <w:p w14:paraId="774CEF27"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Цитаты</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из</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текста</w:t>
      </w:r>
      <w:r w:rsidRPr="00FF0A4E">
        <w:rPr>
          <w:rFonts w:ascii="Helvetica" w:hAnsi="Helvetica" w:cs="Helvetica"/>
          <w:b/>
          <w:bCs/>
          <w:color w:val="222222"/>
          <w:sz w:val="21"/>
          <w:szCs w:val="21"/>
        </w:rPr>
        <w:t>:</w:t>
      </w:r>
    </w:p>
    <w:p w14:paraId="5D7FA2C1"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стр</w:t>
      </w:r>
      <w:r w:rsidRPr="00FF0A4E">
        <w:rPr>
          <w:rFonts w:ascii="Helvetica" w:hAnsi="Helvetica" w:cs="Helvetica"/>
          <w:b/>
          <w:bCs/>
          <w:color w:val="222222"/>
          <w:sz w:val="21"/>
          <w:szCs w:val="21"/>
        </w:rPr>
        <w:t>. 1</w:t>
      </w:r>
    </w:p>
    <w:p w14:paraId="04939C0F"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fr/':/^;W// </w:t>
      </w:r>
      <w:r w:rsidRPr="00FF0A4E">
        <w:rPr>
          <w:rFonts w:ascii="Helvetica" w:hAnsi="Helvetica" w:cs="Helvetica" w:hint="eastAsia"/>
          <w:b/>
          <w:bCs/>
          <w:color w:val="222222"/>
          <w:sz w:val="21"/>
          <w:szCs w:val="21"/>
        </w:rPr>
        <w:t>АКДДЕ</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ШЯ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НАУК</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СССР</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ИНСТИТУТ</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МОЛЕКУЛЯРНОЙ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ГЕНЕТИКИ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правах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рукописи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КОПЫЛОВ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Владимир</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Михайлович</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УДК</w:t>
      </w:r>
      <w:r w:rsidRPr="00FF0A4E">
        <w:rPr>
          <w:rFonts w:ascii="Helvetica" w:hAnsi="Helvetica" w:cs="Helvetica"/>
          <w:b/>
          <w:bCs/>
          <w:color w:val="222222"/>
          <w:sz w:val="21"/>
          <w:szCs w:val="21"/>
        </w:rPr>
        <w:t xml:space="preserve"> 575.224.46:577.21 </w:t>
      </w:r>
      <w:r w:rsidRPr="00FF0A4E">
        <w:rPr>
          <w:rFonts w:ascii="Helvetica" w:hAnsi="Helvetica" w:cs="Helvetica" w:hint="eastAsia"/>
          <w:b/>
          <w:bCs/>
          <w:color w:val="222222"/>
          <w:sz w:val="21"/>
          <w:szCs w:val="21"/>
        </w:rPr>
        <w:t>ГЕНЕТИЧЕСКИЙ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КОНТРОЛЬ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РЕПАРАЦИОННОЙ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МУТАТОРНОЙ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ФУНКЦИЙ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/03.00.15 </w:t>
      </w:r>
      <w:r w:rsidRPr="00FF0A4E">
        <w:rPr>
          <w:rFonts w:ascii="Helvetica" w:hAnsi="Helvetica" w:cs="Helvetica" w:hint="eastAsia"/>
          <w:b/>
          <w:bCs/>
          <w:color w:val="222222"/>
          <w:sz w:val="21"/>
          <w:szCs w:val="21"/>
        </w:rPr>
        <w:t>генетика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т</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ц</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соискание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ученой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степени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кандидата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биологических</w:t>
      </w:r>
    </w:p>
    <w:p w14:paraId="2DD6AC0A"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стр</w:t>
      </w:r>
      <w:r w:rsidRPr="00FF0A4E">
        <w:rPr>
          <w:rFonts w:ascii="Helvetica" w:hAnsi="Helvetica" w:cs="Helvetica"/>
          <w:b/>
          <w:bCs/>
          <w:color w:val="222222"/>
          <w:sz w:val="21"/>
          <w:szCs w:val="21"/>
        </w:rPr>
        <w:t>. 8</w:t>
      </w:r>
    </w:p>
    <w:p w14:paraId="1F92C524"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роорганизмов</w:t>
      </w:r>
      <w:r w:rsidRPr="00FF0A4E">
        <w:rPr>
          <w:rFonts w:ascii="Helvetica" w:hAnsi="Helvetica" w:cs="Helvetica"/>
          <w:b/>
          <w:bCs/>
          <w:color w:val="222222"/>
          <w:sz w:val="21"/>
          <w:szCs w:val="21"/>
        </w:rPr>
        <w:t xml:space="preserve"> - </w:t>
      </w:r>
      <w:r w:rsidRPr="00FF0A4E">
        <w:rPr>
          <w:rFonts w:ascii="Helvetica" w:hAnsi="Helvetica" w:cs="Helvetica" w:hint="eastAsia"/>
          <w:b/>
          <w:bCs/>
          <w:color w:val="222222"/>
          <w:sz w:val="21"/>
          <w:szCs w:val="21"/>
        </w:rPr>
        <w:t>изучению</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взаимодействия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клеточными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про­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цессами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связанными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репарацией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ЩЖ</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Цель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работы</w:t>
      </w:r>
      <w:r w:rsidRPr="00FF0A4E">
        <w:rPr>
          <w:rFonts w:ascii="Helvetica" w:hAnsi="Helvetica" w:cs="Helvetica"/>
          <w:b/>
          <w:bCs/>
          <w:color w:val="222222"/>
          <w:sz w:val="21"/>
          <w:szCs w:val="21"/>
        </w:rPr>
        <w:t xml:space="preserve"> - </w:t>
      </w:r>
      <w:r w:rsidRPr="00FF0A4E">
        <w:rPr>
          <w:rFonts w:ascii="Helvetica" w:hAnsi="Helvetica" w:cs="Helvetica" w:hint="eastAsia"/>
          <w:b/>
          <w:bCs/>
          <w:color w:val="222222"/>
          <w:sz w:val="21"/>
          <w:szCs w:val="21"/>
        </w:rPr>
        <w:t>выяснение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ханизма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влияния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репарацию</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мутагенез</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начала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наших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исследований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генетического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контроля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репарационной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мутаторной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функций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w:t>
      </w:r>
      <w:r w:rsidRPr="00FF0A4E">
        <w:rPr>
          <w:rFonts w:ascii="Helvetica" w:hAnsi="Helvetica" w:cs="Helvetica" w:hint="eastAsia"/>
          <w:b/>
          <w:bCs/>
          <w:color w:val="222222"/>
          <w:sz w:val="21"/>
          <w:szCs w:val="21"/>
        </w:rPr>
        <w:t>был</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известен</w:t>
      </w:r>
    </w:p>
    <w:p w14:paraId="5CA1B0D2"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стр</w:t>
      </w:r>
      <w:r w:rsidRPr="00FF0A4E">
        <w:rPr>
          <w:rFonts w:ascii="Helvetica" w:hAnsi="Helvetica" w:cs="Helvetica"/>
          <w:b/>
          <w:bCs/>
          <w:color w:val="222222"/>
          <w:sz w:val="21"/>
          <w:szCs w:val="21"/>
        </w:rPr>
        <w:t>. 64</w:t>
      </w:r>
    </w:p>
    <w:p w14:paraId="420951B7"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Col Ib-P9 m, n </w:t>
      </w:r>
      <w:r w:rsidRPr="00FF0A4E">
        <w:rPr>
          <w:rFonts w:ascii="Helvetica" w:hAnsi="Helvetica" w:cs="Helvetica" w:hint="eastAsia"/>
          <w:b/>
          <w:bCs/>
          <w:color w:val="222222"/>
          <w:sz w:val="21"/>
          <w:szCs w:val="21"/>
        </w:rPr>
        <w:t>Ш</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w:t>
      </w:r>
      <w:r w:rsidRPr="00FF0A4E">
        <w:rPr>
          <w:rFonts w:ascii="Helvetica" w:hAnsi="Helvetica" w:cs="Helvetica"/>
          <w:b/>
          <w:bCs/>
          <w:color w:val="222222"/>
          <w:sz w:val="21"/>
          <w:szCs w:val="21"/>
        </w:rPr>
        <w:t xml:space="preserve">a 't mm n , </w:t>
      </w:r>
      <w:r w:rsidRPr="00FF0A4E">
        <w:rPr>
          <w:rFonts w:ascii="Helvetica" w:hAnsi="Helvetica" w:cs="Helvetica" w:hint="eastAsia"/>
          <w:b/>
          <w:bCs/>
          <w:color w:val="222222"/>
          <w:sz w:val="21"/>
          <w:szCs w:val="21"/>
        </w:rPr>
        <w:t>•</w:t>
      </w:r>
      <w:r w:rsidRPr="00FF0A4E">
        <w:rPr>
          <w:rFonts w:ascii="Helvetica" w:hAnsi="Helvetica" w:cs="Helvetica"/>
          <w:b/>
          <w:bCs/>
          <w:color w:val="222222"/>
          <w:sz w:val="21"/>
          <w:szCs w:val="21"/>
        </w:rPr>
        <w:t xml:space="preserve">a </w:t>
      </w:r>
      <w:r w:rsidRPr="00FF0A4E">
        <w:rPr>
          <w:rFonts w:ascii="Helvetica" w:hAnsi="Helvetica" w:cs="Helvetica" w:hint="eastAsia"/>
          <w:b/>
          <w:bCs/>
          <w:color w:val="222222"/>
          <w:sz w:val="21"/>
          <w:szCs w:val="21"/>
        </w:rPr>
        <w:t>»</w:t>
      </w:r>
      <w:r w:rsidRPr="00FF0A4E">
        <w:rPr>
          <w:rFonts w:ascii="Helvetica" w:hAnsi="Helvetica" w:cs="Helvetica"/>
          <w:b/>
          <w:bCs/>
          <w:color w:val="222222"/>
          <w:sz w:val="21"/>
          <w:szCs w:val="21"/>
        </w:rPr>
        <w:t xml:space="preserve"> tt , n M </w:t>
      </w:r>
      <w:r w:rsidRPr="00FF0A4E">
        <w:rPr>
          <w:rFonts w:ascii="Helvetica" w:hAnsi="Helvetica" w:cs="Helvetica" w:hint="eastAsia"/>
          <w:b/>
          <w:bCs/>
          <w:color w:val="222222"/>
          <w:sz w:val="21"/>
          <w:szCs w:val="21"/>
        </w:rPr>
        <w:t>РАМ</w:t>
      </w:r>
      <w:r w:rsidRPr="00FF0A4E">
        <w:rPr>
          <w:rFonts w:ascii="Helvetica" w:hAnsi="Helvetica" w:cs="Helvetica"/>
          <w:b/>
          <w:bCs/>
          <w:color w:val="222222"/>
          <w:sz w:val="21"/>
          <w:szCs w:val="21"/>
        </w:rPr>
        <w:t xml:space="preserve">5717, </w:t>
      </w:r>
      <w:r w:rsidRPr="00FF0A4E">
        <w:rPr>
          <w:rFonts w:ascii="Helvetica" w:hAnsi="Helvetica" w:cs="Helvetica" w:hint="eastAsia"/>
          <w:b/>
          <w:bCs/>
          <w:color w:val="222222"/>
          <w:sz w:val="21"/>
          <w:szCs w:val="21"/>
        </w:rPr>
        <w:t>икже</w:t>
      </w:r>
      <w:r w:rsidRPr="00FF0A4E">
        <w:rPr>
          <w:rFonts w:ascii="Helvetica" w:hAnsi="Helvetica" w:cs="Helvetica"/>
          <w:b/>
          <w:bCs/>
          <w:color w:val="222222"/>
          <w:sz w:val="21"/>
          <w:szCs w:val="21"/>
        </w:rPr>
        <w:t xml:space="preserve"> Col Ib-P9 Col Ib-P9 Col Ib-P9 Col </w:t>
      </w:r>
      <w:r w:rsidRPr="00FF0A4E">
        <w:rPr>
          <w:rFonts w:ascii="Helvetica" w:hAnsi="Helvetica" w:cs="Helvetica" w:hint="eastAsia"/>
          <w:b/>
          <w:bCs/>
          <w:color w:val="222222"/>
          <w:sz w:val="21"/>
          <w:szCs w:val="21"/>
        </w:rPr>
        <w:t>ГЬ</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Col </w:t>
      </w:r>
      <w:r w:rsidRPr="00FF0A4E">
        <w:rPr>
          <w:rFonts w:ascii="Helvetica" w:hAnsi="Helvetica" w:cs="Helvetica" w:hint="eastAsia"/>
          <w:b/>
          <w:bCs/>
          <w:color w:val="222222"/>
          <w:sz w:val="21"/>
          <w:szCs w:val="21"/>
        </w:rPr>
        <w:t>ГЬ</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9 Col Ib-P9 Col Ib-P9 Col 331~* Col ib-P9 Col</w:t>
      </w:r>
    </w:p>
    <w:p w14:paraId="7A90A2C2" w14:textId="77777777" w:rsidR="00FF0A4E" w:rsidRPr="00FF0A4E" w:rsidRDefault="00FF0A4E" w:rsidP="00FF0A4E">
      <w:pPr>
        <w:rPr>
          <w:rFonts w:ascii="Helvetica" w:hAnsi="Helvetica" w:cs="Helvetica"/>
          <w:b/>
          <w:bCs/>
          <w:color w:val="222222"/>
          <w:sz w:val="21"/>
          <w:szCs w:val="21"/>
        </w:rPr>
      </w:pPr>
    </w:p>
    <w:p w14:paraId="19C0DF0B"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Оглавление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диссертации</w:t>
      </w:r>
    </w:p>
    <w:p w14:paraId="1739787F"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кандидат</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биологических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наук</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Копылов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Владимир</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Михайлович</w:t>
      </w:r>
    </w:p>
    <w:p w14:paraId="12D06F44"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ВВЕДЕНИЕ</w:t>
      </w:r>
    </w:p>
    <w:p w14:paraId="61492FFC" w14:textId="77777777" w:rsidR="00FF0A4E" w:rsidRPr="00FF0A4E" w:rsidRDefault="00FF0A4E" w:rsidP="00FF0A4E">
      <w:pPr>
        <w:rPr>
          <w:rFonts w:ascii="Helvetica" w:hAnsi="Helvetica" w:cs="Helvetica"/>
          <w:b/>
          <w:bCs/>
          <w:color w:val="222222"/>
          <w:sz w:val="21"/>
          <w:szCs w:val="21"/>
        </w:rPr>
      </w:pPr>
    </w:p>
    <w:p w14:paraId="4FC2BDCC"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ЧАСТЬ</w:t>
      </w:r>
      <w:r w:rsidRPr="00FF0A4E">
        <w:rPr>
          <w:rFonts w:ascii="Helvetica" w:hAnsi="Helvetica" w:cs="Helvetica"/>
          <w:b/>
          <w:bCs/>
          <w:color w:val="222222"/>
          <w:sz w:val="21"/>
          <w:szCs w:val="21"/>
        </w:rPr>
        <w:t xml:space="preserve"> I. </w:t>
      </w:r>
      <w:r w:rsidRPr="00FF0A4E">
        <w:rPr>
          <w:rFonts w:ascii="Helvetica" w:hAnsi="Helvetica" w:cs="Helvetica" w:hint="eastAsia"/>
          <w:b/>
          <w:bCs/>
          <w:color w:val="222222"/>
          <w:sz w:val="21"/>
          <w:szCs w:val="21"/>
        </w:rPr>
        <w:t>ОБЗОР</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ЛИТЕРАТУРЫ</w:t>
      </w:r>
      <w:r w:rsidRPr="00FF0A4E">
        <w:rPr>
          <w:rFonts w:ascii="Helvetica" w:hAnsi="Helvetica" w:cs="Helvetica"/>
          <w:b/>
          <w:bCs/>
          <w:color w:val="222222"/>
          <w:sz w:val="21"/>
          <w:szCs w:val="21"/>
        </w:rPr>
        <w:t>.</w:t>
      </w:r>
    </w:p>
    <w:p w14:paraId="7CF8207C" w14:textId="77777777" w:rsidR="00FF0A4E" w:rsidRPr="00FF0A4E" w:rsidRDefault="00FF0A4E" w:rsidP="00FF0A4E">
      <w:pPr>
        <w:rPr>
          <w:rFonts w:ascii="Helvetica" w:hAnsi="Helvetica" w:cs="Helvetica"/>
          <w:b/>
          <w:bCs/>
          <w:color w:val="222222"/>
          <w:sz w:val="21"/>
          <w:szCs w:val="21"/>
        </w:rPr>
      </w:pPr>
    </w:p>
    <w:p w14:paraId="56032C08"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lastRenderedPageBreak/>
        <w:t>Глава</w:t>
      </w:r>
      <w:r w:rsidRPr="00FF0A4E">
        <w:rPr>
          <w:rFonts w:ascii="Helvetica" w:hAnsi="Helvetica" w:cs="Helvetica"/>
          <w:b/>
          <w:bCs/>
          <w:color w:val="222222"/>
          <w:sz w:val="21"/>
          <w:szCs w:val="21"/>
        </w:rPr>
        <w:t xml:space="preserve"> I. </w:t>
      </w:r>
      <w:r w:rsidRPr="00FF0A4E">
        <w:rPr>
          <w:rFonts w:ascii="Helvetica" w:hAnsi="Helvetica" w:cs="Helvetica" w:hint="eastAsia"/>
          <w:b/>
          <w:bCs/>
          <w:color w:val="222222"/>
          <w:sz w:val="21"/>
          <w:szCs w:val="21"/>
        </w:rPr>
        <w:t>Общие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представления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об</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основных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путях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бактерий</w:t>
      </w:r>
      <w:r w:rsidRPr="00FF0A4E">
        <w:rPr>
          <w:rFonts w:ascii="Helvetica" w:hAnsi="Helvetica" w:cs="Helvetica"/>
          <w:b/>
          <w:bCs/>
          <w:color w:val="222222"/>
          <w:sz w:val="21"/>
          <w:szCs w:val="21"/>
        </w:rPr>
        <w:t xml:space="preserve"> . </w:t>
      </w:r>
      <w:r w:rsidRPr="00FF0A4E">
        <w:rPr>
          <w:rFonts w:ascii="Helvetica" w:hAnsi="Helvetica" w:cs="Helvetica" w:hint="eastAsia"/>
          <w:b/>
          <w:bCs/>
          <w:color w:val="222222"/>
          <w:sz w:val="21"/>
          <w:szCs w:val="21"/>
        </w:rPr>
        <w:t>Ю</w:t>
      </w:r>
    </w:p>
    <w:p w14:paraId="52BD19D4" w14:textId="77777777" w:rsidR="00FF0A4E" w:rsidRPr="00FF0A4E" w:rsidRDefault="00FF0A4E" w:rsidP="00FF0A4E">
      <w:pPr>
        <w:rPr>
          <w:rFonts w:ascii="Helvetica" w:hAnsi="Helvetica" w:cs="Helvetica"/>
          <w:b/>
          <w:bCs/>
          <w:color w:val="222222"/>
          <w:sz w:val="21"/>
          <w:szCs w:val="21"/>
        </w:rPr>
      </w:pPr>
    </w:p>
    <w:p w14:paraId="3B94BB93"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1.1. </w:t>
      </w:r>
      <w:r w:rsidRPr="00FF0A4E">
        <w:rPr>
          <w:rFonts w:ascii="Helvetica" w:hAnsi="Helvetica" w:cs="Helvetica" w:hint="eastAsia"/>
          <w:b/>
          <w:bCs/>
          <w:color w:val="222222"/>
          <w:sz w:val="21"/>
          <w:szCs w:val="21"/>
        </w:rPr>
        <w:t>Фотореактивация</w:t>
      </w:r>
      <w:r w:rsidRPr="00FF0A4E">
        <w:rPr>
          <w:rFonts w:ascii="Helvetica" w:hAnsi="Helvetica" w:cs="Helvetica"/>
          <w:b/>
          <w:bCs/>
          <w:color w:val="222222"/>
          <w:sz w:val="21"/>
          <w:szCs w:val="21"/>
        </w:rPr>
        <w:t>.</w:t>
      </w:r>
    </w:p>
    <w:p w14:paraId="53ECBCE9" w14:textId="77777777" w:rsidR="00FF0A4E" w:rsidRPr="00FF0A4E" w:rsidRDefault="00FF0A4E" w:rsidP="00FF0A4E">
      <w:pPr>
        <w:rPr>
          <w:rFonts w:ascii="Helvetica" w:hAnsi="Helvetica" w:cs="Helvetica"/>
          <w:b/>
          <w:bCs/>
          <w:color w:val="222222"/>
          <w:sz w:val="21"/>
          <w:szCs w:val="21"/>
        </w:rPr>
      </w:pPr>
    </w:p>
    <w:p w14:paraId="3C180D90"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1.2. </w:t>
      </w:r>
      <w:r w:rsidRPr="00FF0A4E">
        <w:rPr>
          <w:rFonts w:ascii="Helvetica" w:hAnsi="Helvetica" w:cs="Helvetica" w:hint="eastAsia"/>
          <w:b/>
          <w:bCs/>
          <w:color w:val="222222"/>
          <w:sz w:val="21"/>
          <w:szCs w:val="21"/>
        </w:rPr>
        <w:t>Эксцизионная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репарация</w:t>
      </w:r>
      <w:r w:rsidRPr="00FF0A4E">
        <w:rPr>
          <w:rFonts w:ascii="Helvetica" w:hAnsi="Helvetica" w:cs="Helvetica"/>
          <w:b/>
          <w:bCs/>
          <w:color w:val="222222"/>
          <w:sz w:val="21"/>
          <w:szCs w:val="21"/>
        </w:rPr>
        <w:t>. II</w:t>
      </w:r>
    </w:p>
    <w:p w14:paraId="01CD1BC4" w14:textId="77777777" w:rsidR="00FF0A4E" w:rsidRPr="00FF0A4E" w:rsidRDefault="00FF0A4E" w:rsidP="00FF0A4E">
      <w:pPr>
        <w:rPr>
          <w:rFonts w:ascii="Helvetica" w:hAnsi="Helvetica" w:cs="Helvetica"/>
          <w:b/>
          <w:bCs/>
          <w:color w:val="222222"/>
          <w:sz w:val="21"/>
          <w:szCs w:val="21"/>
        </w:rPr>
      </w:pPr>
    </w:p>
    <w:p w14:paraId="34AEE880"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1.3. </w:t>
      </w:r>
      <w:r w:rsidRPr="00FF0A4E">
        <w:rPr>
          <w:rFonts w:ascii="Helvetica" w:hAnsi="Helvetica" w:cs="Helvetica" w:hint="eastAsia"/>
          <w:b/>
          <w:bCs/>
          <w:color w:val="222222"/>
          <w:sz w:val="21"/>
          <w:szCs w:val="21"/>
        </w:rPr>
        <w:t>Пострепликативная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репарация</w:t>
      </w:r>
    </w:p>
    <w:p w14:paraId="351A361E" w14:textId="77777777" w:rsidR="00FF0A4E" w:rsidRPr="00FF0A4E" w:rsidRDefault="00FF0A4E" w:rsidP="00FF0A4E">
      <w:pPr>
        <w:rPr>
          <w:rFonts w:ascii="Helvetica" w:hAnsi="Helvetica" w:cs="Helvetica"/>
          <w:b/>
          <w:bCs/>
          <w:color w:val="222222"/>
          <w:sz w:val="21"/>
          <w:szCs w:val="21"/>
        </w:rPr>
      </w:pPr>
    </w:p>
    <w:p w14:paraId="499AEF8B"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1.4. </w:t>
      </w:r>
      <w:r w:rsidRPr="00FF0A4E">
        <w:rPr>
          <w:rFonts w:ascii="Helvetica" w:hAnsi="Helvetica" w:cs="Helvetica" w:hint="eastAsia"/>
          <w:b/>
          <w:bCs/>
          <w:color w:val="222222"/>
          <w:sz w:val="21"/>
          <w:szCs w:val="21"/>
        </w:rPr>
        <w:t>Индуциб</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ельная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сопровождающаяся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ошибками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или</w:t>
      </w:r>
      <w:r w:rsidRPr="00FF0A4E">
        <w:rPr>
          <w:rFonts w:ascii="Helvetica" w:hAnsi="Helvetica" w:cs="Helvetica"/>
          <w:b/>
          <w:bCs/>
          <w:color w:val="222222"/>
          <w:sz w:val="21"/>
          <w:szCs w:val="21"/>
        </w:rPr>
        <w:t xml:space="preserve"> SOS </w:t>
      </w:r>
      <w:r w:rsidRPr="00FF0A4E">
        <w:rPr>
          <w:rFonts w:ascii="Helvetica" w:hAnsi="Helvetica" w:cs="Helvetica" w:hint="eastAsia"/>
          <w:b/>
          <w:bCs/>
          <w:color w:val="222222"/>
          <w:sz w:val="21"/>
          <w:szCs w:val="21"/>
        </w:rPr>
        <w:t>репарация</w:t>
      </w:r>
      <w:r w:rsidRPr="00FF0A4E">
        <w:rPr>
          <w:rFonts w:ascii="Helvetica" w:hAnsi="Helvetica" w:cs="Helvetica"/>
          <w:b/>
          <w:bCs/>
          <w:color w:val="222222"/>
          <w:sz w:val="21"/>
          <w:szCs w:val="21"/>
        </w:rPr>
        <w:t>.</w:t>
      </w:r>
    </w:p>
    <w:p w14:paraId="57E48EBF" w14:textId="77777777" w:rsidR="00FF0A4E" w:rsidRPr="00FF0A4E" w:rsidRDefault="00FF0A4E" w:rsidP="00FF0A4E">
      <w:pPr>
        <w:rPr>
          <w:rFonts w:ascii="Helvetica" w:hAnsi="Helvetica" w:cs="Helvetica"/>
          <w:b/>
          <w:bCs/>
          <w:color w:val="222222"/>
          <w:sz w:val="21"/>
          <w:szCs w:val="21"/>
        </w:rPr>
      </w:pPr>
    </w:p>
    <w:p w14:paraId="76451AC3"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1.5. </w:t>
      </w:r>
      <w:r w:rsidRPr="00FF0A4E">
        <w:rPr>
          <w:rFonts w:ascii="Helvetica" w:hAnsi="Helvetica" w:cs="Helvetica" w:hint="eastAsia"/>
          <w:b/>
          <w:bCs/>
          <w:color w:val="222222"/>
          <w:sz w:val="21"/>
          <w:szCs w:val="21"/>
        </w:rPr>
        <w:t>Генетический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контроль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УФ</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индуцированного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мутагенеза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его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связь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репарацией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ДНК</w:t>
      </w:r>
      <w:r w:rsidRPr="00FF0A4E">
        <w:rPr>
          <w:rFonts w:ascii="Helvetica" w:hAnsi="Helvetica" w:cs="Helvetica"/>
          <w:b/>
          <w:bCs/>
          <w:color w:val="222222"/>
          <w:sz w:val="21"/>
          <w:szCs w:val="21"/>
        </w:rPr>
        <w:t>.</w:t>
      </w:r>
    </w:p>
    <w:p w14:paraId="5420A1D3" w14:textId="77777777" w:rsidR="00FF0A4E" w:rsidRPr="00FF0A4E" w:rsidRDefault="00FF0A4E" w:rsidP="00FF0A4E">
      <w:pPr>
        <w:rPr>
          <w:rFonts w:ascii="Helvetica" w:hAnsi="Helvetica" w:cs="Helvetica"/>
          <w:b/>
          <w:bCs/>
          <w:color w:val="222222"/>
          <w:sz w:val="21"/>
          <w:szCs w:val="21"/>
        </w:rPr>
      </w:pPr>
    </w:p>
    <w:p w14:paraId="02ED0694"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Глава</w:t>
      </w:r>
      <w:r w:rsidRPr="00FF0A4E">
        <w:rPr>
          <w:rFonts w:ascii="Helvetica" w:hAnsi="Helvetica" w:cs="Helvetica"/>
          <w:b/>
          <w:bCs/>
          <w:color w:val="222222"/>
          <w:sz w:val="21"/>
          <w:szCs w:val="21"/>
        </w:rPr>
        <w:t xml:space="preserve"> 2. </w:t>
      </w:r>
      <w:r w:rsidRPr="00FF0A4E">
        <w:rPr>
          <w:rFonts w:ascii="Helvetica" w:hAnsi="Helvetica" w:cs="Helvetica" w:hint="eastAsia"/>
          <w:b/>
          <w:bCs/>
          <w:color w:val="222222"/>
          <w:sz w:val="21"/>
          <w:szCs w:val="21"/>
        </w:rPr>
        <w:t>Действие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репарацию</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ДНК</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клетки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связанные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ней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процессы</w:t>
      </w:r>
    </w:p>
    <w:p w14:paraId="5A2216F5" w14:textId="77777777" w:rsidR="00FF0A4E" w:rsidRPr="00FF0A4E" w:rsidRDefault="00FF0A4E" w:rsidP="00FF0A4E">
      <w:pPr>
        <w:rPr>
          <w:rFonts w:ascii="Helvetica" w:hAnsi="Helvetica" w:cs="Helvetica"/>
          <w:b/>
          <w:bCs/>
          <w:color w:val="222222"/>
          <w:sz w:val="21"/>
          <w:szCs w:val="21"/>
        </w:rPr>
      </w:pPr>
    </w:p>
    <w:p w14:paraId="68D7A1E0"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2.1. </w:t>
      </w:r>
      <w:r w:rsidRPr="00FF0A4E">
        <w:rPr>
          <w:rFonts w:ascii="Helvetica" w:hAnsi="Helvetica" w:cs="Helvetica" w:hint="eastAsia"/>
          <w:b/>
          <w:bCs/>
          <w:color w:val="222222"/>
          <w:sz w:val="21"/>
          <w:szCs w:val="21"/>
        </w:rPr>
        <w:t>Связь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действия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различными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репаратив</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ными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путями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клетки</w:t>
      </w:r>
    </w:p>
    <w:p w14:paraId="3369FC4C" w14:textId="77777777" w:rsidR="00FF0A4E" w:rsidRPr="00FF0A4E" w:rsidRDefault="00FF0A4E" w:rsidP="00FF0A4E">
      <w:pPr>
        <w:rPr>
          <w:rFonts w:ascii="Helvetica" w:hAnsi="Helvetica" w:cs="Helvetica"/>
          <w:b/>
          <w:bCs/>
          <w:color w:val="222222"/>
          <w:sz w:val="21"/>
          <w:szCs w:val="21"/>
        </w:rPr>
      </w:pPr>
    </w:p>
    <w:p w14:paraId="0400B4FF"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2.2. </w:t>
      </w:r>
      <w:r w:rsidRPr="00FF0A4E">
        <w:rPr>
          <w:rFonts w:ascii="Helvetica" w:hAnsi="Helvetica" w:cs="Helvetica" w:hint="eastAsia"/>
          <w:b/>
          <w:bCs/>
          <w:color w:val="222222"/>
          <w:sz w:val="21"/>
          <w:szCs w:val="21"/>
        </w:rPr>
        <w:t>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возможной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роли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интегративной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супрессии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действии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выживаемость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клеток</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индуцированный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мутагенез</w:t>
      </w:r>
      <w:r w:rsidRPr="00FF0A4E">
        <w:rPr>
          <w:rFonts w:ascii="Helvetica" w:hAnsi="Helvetica" w:cs="Helvetica"/>
          <w:b/>
          <w:bCs/>
          <w:color w:val="222222"/>
          <w:sz w:val="21"/>
          <w:szCs w:val="21"/>
        </w:rPr>
        <w:t xml:space="preserve"> . 4</w:t>
      </w:r>
    </w:p>
    <w:p w14:paraId="2A2C55C2" w14:textId="77777777" w:rsidR="00FF0A4E" w:rsidRPr="00FF0A4E" w:rsidRDefault="00FF0A4E" w:rsidP="00FF0A4E">
      <w:pPr>
        <w:rPr>
          <w:rFonts w:ascii="Helvetica" w:hAnsi="Helvetica" w:cs="Helvetica"/>
          <w:b/>
          <w:bCs/>
          <w:color w:val="222222"/>
          <w:sz w:val="21"/>
          <w:szCs w:val="21"/>
        </w:rPr>
      </w:pPr>
    </w:p>
    <w:p w14:paraId="01E2B305"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2.3. </w:t>
      </w:r>
      <w:r w:rsidRPr="00FF0A4E">
        <w:rPr>
          <w:rFonts w:ascii="Helvetica" w:hAnsi="Helvetica" w:cs="Helvetica" w:hint="eastAsia"/>
          <w:b/>
          <w:bCs/>
          <w:color w:val="222222"/>
          <w:sz w:val="21"/>
          <w:szCs w:val="21"/>
        </w:rPr>
        <w:t>Анализ</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мутаций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влияющих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эффект</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w:t>
      </w:r>
      <w:r w:rsidRPr="00FF0A4E">
        <w:rPr>
          <w:rFonts w:ascii="Helvetica" w:hAnsi="Helvetica" w:cs="Helvetica"/>
          <w:b/>
          <w:bCs/>
          <w:color w:val="222222"/>
          <w:sz w:val="21"/>
          <w:szCs w:val="21"/>
        </w:rPr>
        <w:t>.</w:t>
      </w:r>
    </w:p>
    <w:p w14:paraId="70FA7B7D" w14:textId="77777777" w:rsidR="00FF0A4E" w:rsidRPr="00FF0A4E" w:rsidRDefault="00FF0A4E" w:rsidP="00FF0A4E">
      <w:pPr>
        <w:rPr>
          <w:rFonts w:ascii="Helvetica" w:hAnsi="Helvetica" w:cs="Helvetica"/>
          <w:b/>
          <w:bCs/>
          <w:color w:val="222222"/>
          <w:sz w:val="21"/>
          <w:szCs w:val="21"/>
        </w:rPr>
      </w:pPr>
    </w:p>
    <w:p w14:paraId="54605EDA"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2.4. </w:t>
      </w:r>
      <w:r w:rsidRPr="00FF0A4E">
        <w:rPr>
          <w:rFonts w:ascii="Helvetica" w:hAnsi="Helvetica" w:cs="Helvetica" w:hint="eastAsia"/>
          <w:b/>
          <w:bCs/>
          <w:color w:val="222222"/>
          <w:sz w:val="21"/>
          <w:szCs w:val="21"/>
        </w:rPr>
        <w:t>Изучение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продуктов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генов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ответственных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за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эффект</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репарацию</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ДНК</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связанные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ней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процессы</w:t>
      </w:r>
      <w:r w:rsidRPr="00FF0A4E">
        <w:rPr>
          <w:rFonts w:ascii="Helvetica" w:hAnsi="Helvetica" w:cs="Helvetica"/>
          <w:b/>
          <w:bCs/>
          <w:color w:val="222222"/>
          <w:sz w:val="21"/>
          <w:szCs w:val="21"/>
        </w:rPr>
        <w:t>.</w:t>
      </w:r>
    </w:p>
    <w:p w14:paraId="1023A618" w14:textId="77777777" w:rsidR="00FF0A4E" w:rsidRPr="00FF0A4E" w:rsidRDefault="00FF0A4E" w:rsidP="00FF0A4E">
      <w:pPr>
        <w:rPr>
          <w:rFonts w:ascii="Helvetica" w:hAnsi="Helvetica" w:cs="Helvetica"/>
          <w:b/>
          <w:bCs/>
          <w:color w:val="222222"/>
          <w:sz w:val="21"/>
          <w:szCs w:val="21"/>
        </w:rPr>
      </w:pPr>
    </w:p>
    <w:p w14:paraId="42A7927A"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lastRenderedPageBreak/>
        <w:t>ЧАСТЬ</w:t>
      </w:r>
      <w:r w:rsidRPr="00FF0A4E">
        <w:rPr>
          <w:rFonts w:ascii="Helvetica" w:hAnsi="Helvetica" w:cs="Helvetica"/>
          <w:b/>
          <w:bCs/>
          <w:color w:val="222222"/>
          <w:sz w:val="21"/>
          <w:szCs w:val="21"/>
        </w:rPr>
        <w:t xml:space="preserve"> II. </w:t>
      </w:r>
      <w:r w:rsidRPr="00FF0A4E">
        <w:rPr>
          <w:rFonts w:ascii="Helvetica" w:hAnsi="Helvetica" w:cs="Helvetica" w:hint="eastAsia"/>
          <w:b/>
          <w:bCs/>
          <w:color w:val="222222"/>
          <w:sz w:val="21"/>
          <w:szCs w:val="21"/>
        </w:rPr>
        <w:t>ЭКСПЕРИМЕНТАЛЬНЫЕ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ИССЛЕДОВАНИЯ</w:t>
      </w:r>
      <w:r w:rsidRPr="00FF0A4E">
        <w:rPr>
          <w:rFonts w:ascii="Helvetica" w:hAnsi="Helvetica" w:cs="Helvetica"/>
          <w:b/>
          <w:bCs/>
          <w:color w:val="222222"/>
          <w:sz w:val="21"/>
          <w:szCs w:val="21"/>
        </w:rPr>
        <w:t>.</w:t>
      </w:r>
    </w:p>
    <w:p w14:paraId="31AB2F28" w14:textId="77777777" w:rsidR="00FF0A4E" w:rsidRPr="00FF0A4E" w:rsidRDefault="00FF0A4E" w:rsidP="00FF0A4E">
      <w:pPr>
        <w:rPr>
          <w:rFonts w:ascii="Helvetica" w:hAnsi="Helvetica" w:cs="Helvetica"/>
          <w:b/>
          <w:bCs/>
          <w:color w:val="222222"/>
          <w:sz w:val="21"/>
          <w:szCs w:val="21"/>
        </w:rPr>
      </w:pPr>
    </w:p>
    <w:p w14:paraId="0F3CED66"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Глава</w:t>
      </w:r>
      <w:r w:rsidRPr="00FF0A4E">
        <w:rPr>
          <w:rFonts w:ascii="Helvetica" w:hAnsi="Helvetica" w:cs="Helvetica"/>
          <w:b/>
          <w:bCs/>
          <w:color w:val="222222"/>
          <w:sz w:val="21"/>
          <w:szCs w:val="21"/>
        </w:rPr>
        <w:t xml:space="preserve"> I. </w:t>
      </w:r>
      <w:r w:rsidRPr="00FF0A4E">
        <w:rPr>
          <w:rFonts w:ascii="Helvetica" w:hAnsi="Helvetica" w:cs="Helvetica" w:hint="eastAsia"/>
          <w:b/>
          <w:bCs/>
          <w:color w:val="222222"/>
          <w:sz w:val="21"/>
          <w:szCs w:val="21"/>
        </w:rPr>
        <w:t>Материалы</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методы</w:t>
      </w:r>
      <w:r w:rsidRPr="00FF0A4E">
        <w:rPr>
          <w:rFonts w:ascii="Helvetica" w:hAnsi="Helvetica" w:cs="Helvetica"/>
          <w:b/>
          <w:bCs/>
          <w:color w:val="222222"/>
          <w:sz w:val="21"/>
          <w:szCs w:val="21"/>
        </w:rPr>
        <w:t>.</w:t>
      </w:r>
    </w:p>
    <w:p w14:paraId="2F6C09B1" w14:textId="77777777" w:rsidR="00FF0A4E" w:rsidRPr="00FF0A4E" w:rsidRDefault="00FF0A4E" w:rsidP="00FF0A4E">
      <w:pPr>
        <w:rPr>
          <w:rFonts w:ascii="Helvetica" w:hAnsi="Helvetica" w:cs="Helvetica"/>
          <w:b/>
          <w:bCs/>
          <w:color w:val="222222"/>
          <w:sz w:val="21"/>
          <w:szCs w:val="21"/>
        </w:rPr>
      </w:pPr>
    </w:p>
    <w:p w14:paraId="5EBCA883"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Глава</w:t>
      </w:r>
      <w:r w:rsidRPr="00FF0A4E">
        <w:rPr>
          <w:rFonts w:ascii="Helvetica" w:hAnsi="Helvetica" w:cs="Helvetica"/>
          <w:b/>
          <w:bCs/>
          <w:color w:val="222222"/>
          <w:sz w:val="21"/>
          <w:szCs w:val="21"/>
        </w:rPr>
        <w:t xml:space="preserve"> 2. </w:t>
      </w:r>
      <w:r w:rsidRPr="00FF0A4E">
        <w:rPr>
          <w:rFonts w:ascii="Helvetica" w:hAnsi="Helvetica" w:cs="Helvetica" w:hint="eastAsia"/>
          <w:b/>
          <w:bCs/>
          <w:color w:val="222222"/>
          <w:sz w:val="21"/>
          <w:szCs w:val="21"/>
        </w:rPr>
        <w:t>Характеристика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w:t>
      </w:r>
      <w:r w:rsidRPr="00FF0A4E">
        <w:rPr>
          <w:rFonts w:ascii="Helvetica" w:hAnsi="Helvetica" w:cs="Helvetica" w:hint="eastAsia"/>
          <w:b/>
          <w:bCs/>
          <w:color w:val="222222"/>
          <w:sz w:val="21"/>
          <w:szCs w:val="21"/>
        </w:rPr>
        <w:t>ГЬ</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p>
    <w:p w14:paraId="069981EF" w14:textId="77777777" w:rsidR="00FF0A4E" w:rsidRPr="00FF0A4E" w:rsidRDefault="00FF0A4E" w:rsidP="00FF0A4E">
      <w:pPr>
        <w:rPr>
          <w:rFonts w:ascii="Helvetica" w:hAnsi="Helvetica" w:cs="Helvetica"/>
          <w:b/>
          <w:bCs/>
          <w:color w:val="222222"/>
          <w:sz w:val="21"/>
          <w:szCs w:val="21"/>
        </w:rPr>
      </w:pPr>
    </w:p>
    <w:p w14:paraId="4A1A6738"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Глава</w:t>
      </w:r>
      <w:r w:rsidRPr="00FF0A4E">
        <w:rPr>
          <w:rFonts w:ascii="Helvetica" w:hAnsi="Helvetica" w:cs="Helvetica"/>
          <w:b/>
          <w:bCs/>
          <w:color w:val="222222"/>
          <w:sz w:val="21"/>
          <w:szCs w:val="21"/>
        </w:rPr>
        <w:t xml:space="preserve"> 3. </w:t>
      </w:r>
      <w:r w:rsidRPr="00FF0A4E">
        <w:rPr>
          <w:rFonts w:ascii="Helvetica" w:hAnsi="Helvetica" w:cs="Helvetica" w:hint="eastAsia"/>
          <w:b/>
          <w:bCs/>
          <w:color w:val="222222"/>
          <w:sz w:val="21"/>
          <w:szCs w:val="21"/>
        </w:rPr>
        <w:t>Влияние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выживаемость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клеток</w:t>
      </w:r>
      <w:r w:rsidRPr="00FF0A4E">
        <w:rPr>
          <w:rFonts w:ascii="Helvetica" w:hAnsi="Helvetica" w:cs="Helvetica"/>
          <w:b/>
          <w:bCs/>
          <w:color w:val="222222"/>
          <w:sz w:val="21"/>
          <w:szCs w:val="21"/>
        </w:rPr>
        <w:t xml:space="preserve"> E.coli </w:t>
      </w:r>
      <w:r w:rsidRPr="00FF0A4E">
        <w:rPr>
          <w:rFonts w:ascii="Helvetica" w:hAnsi="Helvetica" w:cs="Helvetica" w:hint="eastAsia"/>
          <w:b/>
          <w:bCs/>
          <w:color w:val="222222"/>
          <w:sz w:val="21"/>
          <w:szCs w:val="21"/>
        </w:rPr>
        <w:t>при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действии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различных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агентов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повреждающих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ДНК</w:t>
      </w:r>
      <w:r w:rsidRPr="00FF0A4E">
        <w:rPr>
          <w:rFonts w:ascii="Helvetica" w:hAnsi="Helvetica" w:cs="Helvetica"/>
          <w:b/>
          <w:bCs/>
          <w:color w:val="222222"/>
          <w:sz w:val="21"/>
          <w:szCs w:val="21"/>
        </w:rPr>
        <w:t>.</w:t>
      </w:r>
    </w:p>
    <w:p w14:paraId="71F6AE6D" w14:textId="77777777" w:rsidR="00FF0A4E" w:rsidRPr="00FF0A4E" w:rsidRDefault="00FF0A4E" w:rsidP="00FF0A4E">
      <w:pPr>
        <w:rPr>
          <w:rFonts w:ascii="Helvetica" w:hAnsi="Helvetica" w:cs="Helvetica"/>
          <w:b/>
          <w:bCs/>
          <w:color w:val="222222"/>
          <w:sz w:val="21"/>
          <w:szCs w:val="21"/>
        </w:rPr>
      </w:pPr>
    </w:p>
    <w:p w14:paraId="1F8E78B2"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3.1. </w:t>
      </w:r>
      <w:r w:rsidRPr="00FF0A4E">
        <w:rPr>
          <w:rFonts w:ascii="Helvetica" w:hAnsi="Helvetica" w:cs="Helvetica" w:hint="eastAsia"/>
          <w:b/>
          <w:bCs/>
          <w:color w:val="222222"/>
          <w:sz w:val="21"/>
          <w:szCs w:val="21"/>
        </w:rPr>
        <w:t>Влияние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выживаемость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клеток</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дикого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типа</w:t>
      </w:r>
      <w:r w:rsidRPr="00FF0A4E">
        <w:rPr>
          <w:rFonts w:ascii="Helvetica" w:hAnsi="Helvetica" w:cs="Helvetica"/>
          <w:b/>
          <w:bCs/>
          <w:color w:val="222222"/>
          <w:sz w:val="21"/>
          <w:szCs w:val="21"/>
        </w:rPr>
        <w:t>.</w:t>
      </w:r>
    </w:p>
    <w:p w14:paraId="37B90A20" w14:textId="77777777" w:rsidR="00FF0A4E" w:rsidRPr="00FF0A4E" w:rsidRDefault="00FF0A4E" w:rsidP="00FF0A4E">
      <w:pPr>
        <w:rPr>
          <w:rFonts w:ascii="Helvetica" w:hAnsi="Helvetica" w:cs="Helvetica"/>
          <w:b/>
          <w:bCs/>
          <w:color w:val="222222"/>
          <w:sz w:val="21"/>
          <w:szCs w:val="21"/>
        </w:rPr>
      </w:pPr>
    </w:p>
    <w:p w14:paraId="50C62FB6"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3.2. </w:t>
      </w:r>
      <w:r w:rsidRPr="00FF0A4E">
        <w:rPr>
          <w:rFonts w:ascii="Helvetica" w:hAnsi="Helvetica" w:cs="Helvetica" w:hint="eastAsia"/>
          <w:b/>
          <w:bCs/>
          <w:color w:val="222222"/>
          <w:sz w:val="21"/>
          <w:szCs w:val="21"/>
        </w:rPr>
        <w:t>Действие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выживаемость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клеток</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дефектных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эксцизионной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репарации</w:t>
      </w:r>
    </w:p>
    <w:p w14:paraId="5E213AE6" w14:textId="77777777" w:rsidR="00FF0A4E" w:rsidRPr="00FF0A4E" w:rsidRDefault="00FF0A4E" w:rsidP="00FF0A4E">
      <w:pPr>
        <w:rPr>
          <w:rFonts w:ascii="Helvetica" w:hAnsi="Helvetica" w:cs="Helvetica"/>
          <w:b/>
          <w:bCs/>
          <w:color w:val="222222"/>
          <w:sz w:val="21"/>
          <w:szCs w:val="21"/>
        </w:rPr>
      </w:pPr>
    </w:p>
    <w:p w14:paraId="3BDD64F8"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3.3. </w:t>
      </w:r>
      <w:r w:rsidRPr="00FF0A4E">
        <w:rPr>
          <w:rFonts w:ascii="Helvetica" w:hAnsi="Helvetica" w:cs="Helvetica" w:hint="eastAsia"/>
          <w:b/>
          <w:bCs/>
          <w:color w:val="222222"/>
          <w:sz w:val="21"/>
          <w:szCs w:val="21"/>
        </w:rPr>
        <w:t>Действие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выживаемость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клетокЕ</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соИ</w:t>
      </w:r>
      <w:r w:rsidRPr="00FF0A4E">
        <w:rPr>
          <w:rFonts w:ascii="Helvetica" w:hAnsi="Helvetica" w:cs="Helvetica"/>
          <w:b/>
          <w:bCs/>
          <w:color w:val="222222"/>
          <w:sz w:val="21"/>
          <w:szCs w:val="21"/>
        </w:rPr>
        <w:t xml:space="preserve"> , </w:t>
      </w:r>
      <w:r w:rsidRPr="00FF0A4E">
        <w:rPr>
          <w:rFonts w:ascii="Helvetica" w:hAnsi="Helvetica" w:cs="Helvetica" w:hint="eastAsia"/>
          <w:b/>
          <w:bCs/>
          <w:color w:val="222222"/>
          <w:sz w:val="21"/>
          <w:szCs w:val="21"/>
        </w:rPr>
        <w:t>дефектных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рекомбинации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репарации</w:t>
      </w:r>
    </w:p>
    <w:p w14:paraId="377748A6" w14:textId="77777777" w:rsidR="00FF0A4E" w:rsidRPr="00FF0A4E" w:rsidRDefault="00FF0A4E" w:rsidP="00FF0A4E">
      <w:pPr>
        <w:rPr>
          <w:rFonts w:ascii="Helvetica" w:hAnsi="Helvetica" w:cs="Helvetica"/>
          <w:b/>
          <w:bCs/>
          <w:color w:val="222222"/>
          <w:sz w:val="21"/>
          <w:szCs w:val="21"/>
        </w:rPr>
      </w:pPr>
    </w:p>
    <w:p w14:paraId="762AD7E0"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3.4. </w:t>
      </w:r>
      <w:r w:rsidRPr="00FF0A4E">
        <w:rPr>
          <w:rFonts w:ascii="Helvetica" w:hAnsi="Helvetica" w:cs="Helvetica" w:hint="eastAsia"/>
          <w:b/>
          <w:bCs/>
          <w:color w:val="222222"/>
          <w:sz w:val="21"/>
          <w:szCs w:val="21"/>
        </w:rPr>
        <w:t>Действие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выживаемость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после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УФ</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облучения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мутантов</w:t>
      </w:r>
      <w:r w:rsidRPr="00FF0A4E">
        <w:rPr>
          <w:rFonts w:ascii="Helvetica" w:hAnsi="Helvetica" w:cs="Helvetica"/>
          <w:b/>
          <w:bCs/>
          <w:color w:val="222222"/>
          <w:sz w:val="21"/>
          <w:szCs w:val="21"/>
        </w:rPr>
        <w:t xml:space="preserve"> uimiC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uvm. IOO</w:t>
      </w:r>
    </w:p>
    <w:p w14:paraId="64A8A8D4" w14:textId="77777777" w:rsidR="00FF0A4E" w:rsidRPr="00FF0A4E" w:rsidRDefault="00FF0A4E" w:rsidP="00FF0A4E">
      <w:pPr>
        <w:rPr>
          <w:rFonts w:ascii="Helvetica" w:hAnsi="Helvetica" w:cs="Helvetica"/>
          <w:b/>
          <w:bCs/>
          <w:color w:val="222222"/>
          <w:sz w:val="21"/>
          <w:szCs w:val="21"/>
        </w:rPr>
      </w:pPr>
    </w:p>
    <w:p w14:paraId="3561C1FB"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3.5. </w:t>
      </w:r>
      <w:r w:rsidRPr="00FF0A4E">
        <w:rPr>
          <w:rFonts w:ascii="Helvetica" w:hAnsi="Helvetica" w:cs="Helvetica" w:hint="eastAsia"/>
          <w:b/>
          <w:bCs/>
          <w:color w:val="222222"/>
          <w:sz w:val="21"/>
          <w:szCs w:val="21"/>
        </w:rPr>
        <w:t>Действие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аминокислотного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голодания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защитный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эффект</w:t>
      </w:r>
      <w:r w:rsidRPr="00FF0A4E">
        <w:rPr>
          <w:rFonts w:ascii="Helvetica" w:hAnsi="Helvetica" w:cs="Helvetica"/>
          <w:b/>
          <w:bCs/>
          <w:color w:val="222222"/>
          <w:sz w:val="21"/>
          <w:szCs w:val="21"/>
        </w:rPr>
        <w:t xml:space="preserve"> Col </w:t>
      </w:r>
      <w:r w:rsidRPr="00FF0A4E">
        <w:rPr>
          <w:rFonts w:ascii="Helvetica" w:hAnsi="Helvetica" w:cs="Helvetica" w:hint="eastAsia"/>
          <w:b/>
          <w:bCs/>
          <w:color w:val="222222"/>
          <w:sz w:val="21"/>
          <w:szCs w:val="21"/>
        </w:rPr>
        <w:t>ГЬ</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p>
    <w:p w14:paraId="025B826B" w14:textId="77777777" w:rsidR="00FF0A4E" w:rsidRPr="00FF0A4E" w:rsidRDefault="00FF0A4E" w:rsidP="00FF0A4E">
      <w:pPr>
        <w:rPr>
          <w:rFonts w:ascii="Helvetica" w:hAnsi="Helvetica" w:cs="Helvetica"/>
          <w:b/>
          <w:bCs/>
          <w:color w:val="222222"/>
          <w:sz w:val="21"/>
          <w:szCs w:val="21"/>
        </w:rPr>
      </w:pPr>
    </w:p>
    <w:p w14:paraId="0BA6FA3F"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Глава</w:t>
      </w:r>
      <w:r w:rsidRPr="00FF0A4E">
        <w:rPr>
          <w:rFonts w:ascii="Helvetica" w:hAnsi="Helvetica" w:cs="Helvetica"/>
          <w:b/>
          <w:bCs/>
          <w:color w:val="222222"/>
          <w:sz w:val="21"/>
          <w:szCs w:val="21"/>
        </w:rPr>
        <w:t xml:space="preserve"> 4. </w:t>
      </w:r>
      <w:r w:rsidRPr="00FF0A4E">
        <w:rPr>
          <w:rFonts w:ascii="Helvetica" w:hAnsi="Helvetica" w:cs="Helvetica" w:hint="eastAsia"/>
          <w:b/>
          <w:bCs/>
          <w:color w:val="222222"/>
          <w:sz w:val="21"/>
          <w:szCs w:val="21"/>
        </w:rPr>
        <w:t>Влияние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индуцированный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мутагенез</w:t>
      </w:r>
      <w:r w:rsidRPr="00FF0A4E">
        <w:rPr>
          <w:rFonts w:ascii="Helvetica" w:hAnsi="Helvetica" w:cs="Helvetica"/>
          <w:b/>
          <w:bCs/>
          <w:color w:val="222222"/>
          <w:sz w:val="21"/>
          <w:szCs w:val="21"/>
        </w:rPr>
        <w:t xml:space="preserve"> . 1044.1. </w:t>
      </w:r>
      <w:r w:rsidRPr="00FF0A4E">
        <w:rPr>
          <w:rFonts w:ascii="Helvetica" w:hAnsi="Helvetica" w:cs="Helvetica" w:hint="eastAsia"/>
          <w:b/>
          <w:bCs/>
          <w:color w:val="222222"/>
          <w:sz w:val="21"/>
          <w:szCs w:val="21"/>
        </w:rPr>
        <w:t>Индукция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мутаций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под</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действием</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УФ</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облучения</w:t>
      </w:r>
    </w:p>
    <w:p w14:paraId="1FDAFF49" w14:textId="77777777" w:rsidR="00FF0A4E" w:rsidRPr="00FF0A4E" w:rsidRDefault="00FF0A4E" w:rsidP="00FF0A4E">
      <w:pPr>
        <w:rPr>
          <w:rFonts w:ascii="Helvetica" w:hAnsi="Helvetica" w:cs="Helvetica"/>
          <w:b/>
          <w:bCs/>
          <w:color w:val="222222"/>
          <w:sz w:val="21"/>
          <w:szCs w:val="21"/>
        </w:rPr>
      </w:pPr>
    </w:p>
    <w:p w14:paraId="2F804710"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4.2. </w:t>
      </w:r>
      <w:r w:rsidRPr="00FF0A4E">
        <w:rPr>
          <w:rFonts w:ascii="Helvetica" w:hAnsi="Helvetica" w:cs="Helvetica" w:hint="eastAsia"/>
          <w:b/>
          <w:bCs/>
          <w:color w:val="222222"/>
          <w:sz w:val="21"/>
          <w:szCs w:val="21"/>
        </w:rPr>
        <w:t>Индукция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мутаций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под</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действием</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НГ</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2-</w:t>
      </w:r>
      <w:r w:rsidRPr="00FF0A4E">
        <w:rPr>
          <w:rFonts w:ascii="Helvetica" w:hAnsi="Helvetica" w:cs="Helvetica" w:hint="eastAsia"/>
          <w:b/>
          <w:bCs/>
          <w:color w:val="222222"/>
          <w:sz w:val="21"/>
          <w:szCs w:val="21"/>
        </w:rPr>
        <w:t>АП</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НО</w:t>
      </w:r>
    </w:p>
    <w:p w14:paraId="6732FA34" w14:textId="77777777" w:rsidR="00FF0A4E" w:rsidRPr="00FF0A4E" w:rsidRDefault="00FF0A4E" w:rsidP="00FF0A4E">
      <w:pPr>
        <w:rPr>
          <w:rFonts w:ascii="Helvetica" w:hAnsi="Helvetica" w:cs="Helvetica"/>
          <w:b/>
          <w:bCs/>
          <w:color w:val="222222"/>
          <w:sz w:val="21"/>
          <w:szCs w:val="21"/>
        </w:rPr>
      </w:pPr>
    </w:p>
    <w:p w14:paraId="29B586BB"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lastRenderedPageBreak/>
        <w:t xml:space="preserve">4.3. </w:t>
      </w:r>
      <w:r w:rsidRPr="00FF0A4E">
        <w:rPr>
          <w:rFonts w:ascii="Helvetica" w:hAnsi="Helvetica" w:cs="Helvetica" w:hint="eastAsia"/>
          <w:b/>
          <w:bCs/>
          <w:color w:val="222222"/>
          <w:sz w:val="21"/>
          <w:szCs w:val="21"/>
        </w:rPr>
        <w:t>Влияние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w:t>
      </w:r>
      <w:r w:rsidRPr="00FF0A4E">
        <w:rPr>
          <w:rFonts w:ascii="Helvetica" w:hAnsi="Helvetica" w:cs="Helvetica" w:hint="eastAsia"/>
          <w:b/>
          <w:bCs/>
          <w:color w:val="222222"/>
          <w:sz w:val="21"/>
          <w:szCs w:val="21"/>
        </w:rPr>
        <w:t>ГЬ</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условно</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спонтанный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мутагенез</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штамме</w:t>
      </w:r>
      <w:r w:rsidRPr="00FF0A4E">
        <w:rPr>
          <w:rFonts w:ascii="Helvetica" w:hAnsi="Helvetica" w:cs="Helvetica"/>
          <w:b/>
          <w:bCs/>
          <w:color w:val="222222"/>
          <w:sz w:val="21"/>
          <w:szCs w:val="21"/>
        </w:rPr>
        <w:t xml:space="preserve"> DM1187 . </w:t>
      </w:r>
      <w:r w:rsidRPr="00FF0A4E">
        <w:rPr>
          <w:rFonts w:ascii="Helvetica" w:hAnsi="Helvetica" w:cs="Helvetica" w:hint="eastAsia"/>
          <w:b/>
          <w:bCs/>
          <w:color w:val="222222"/>
          <w:sz w:val="21"/>
          <w:szCs w:val="21"/>
        </w:rPr>
        <w:t>НО</w:t>
      </w:r>
    </w:p>
    <w:p w14:paraId="33FE6A08" w14:textId="77777777" w:rsidR="00FF0A4E" w:rsidRPr="00FF0A4E" w:rsidRDefault="00FF0A4E" w:rsidP="00FF0A4E">
      <w:pPr>
        <w:rPr>
          <w:rFonts w:ascii="Helvetica" w:hAnsi="Helvetica" w:cs="Helvetica"/>
          <w:b/>
          <w:bCs/>
          <w:color w:val="222222"/>
          <w:sz w:val="21"/>
          <w:szCs w:val="21"/>
        </w:rPr>
      </w:pPr>
    </w:p>
    <w:p w14:paraId="4236944A"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Глава</w:t>
      </w:r>
      <w:r w:rsidRPr="00FF0A4E">
        <w:rPr>
          <w:rFonts w:ascii="Helvetica" w:hAnsi="Helvetica" w:cs="Helvetica"/>
          <w:b/>
          <w:bCs/>
          <w:color w:val="222222"/>
          <w:sz w:val="21"/>
          <w:szCs w:val="21"/>
        </w:rPr>
        <w:t xml:space="preserve"> 5. </w:t>
      </w:r>
      <w:r w:rsidRPr="00FF0A4E">
        <w:rPr>
          <w:rFonts w:ascii="Helvetica" w:hAnsi="Helvetica" w:cs="Helvetica" w:hint="eastAsia"/>
          <w:b/>
          <w:bCs/>
          <w:color w:val="222222"/>
          <w:sz w:val="21"/>
          <w:szCs w:val="21"/>
        </w:rPr>
        <w:t>Влияние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w:t>
      </w:r>
      <w:r w:rsidRPr="00FF0A4E">
        <w:rPr>
          <w:rFonts w:ascii="Helvetica" w:hAnsi="Helvetica" w:cs="Helvetica" w:hint="eastAsia"/>
          <w:b/>
          <w:bCs/>
          <w:color w:val="222222"/>
          <w:sz w:val="21"/>
          <w:szCs w:val="21"/>
        </w:rPr>
        <w:t>ГЬ</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индукцию</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синтеза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колицина</w:t>
      </w:r>
      <w:r w:rsidRPr="00FF0A4E">
        <w:rPr>
          <w:rFonts w:ascii="Helvetica" w:hAnsi="Helvetica" w:cs="Helvetica"/>
          <w:b/>
          <w:bCs/>
          <w:color w:val="222222"/>
          <w:sz w:val="21"/>
          <w:szCs w:val="21"/>
        </w:rPr>
        <w:t xml:space="preserve"> EI.</w:t>
      </w:r>
    </w:p>
    <w:p w14:paraId="42E3BD7D" w14:textId="77777777" w:rsidR="00FF0A4E" w:rsidRPr="00FF0A4E" w:rsidRDefault="00FF0A4E" w:rsidP="00FF0A4E">
      <w:pPr>
        <w:rPr>
          <w:rFonts w:ascii="Helvetica" w:hAnsi="Helvetica" w:cs="Helvetica"/>
          <w:b/>
          <w:bCs/>
          <w:color w:val="222222"/>
          <w:sz w:val="21"/>
          <w:szCs w:val="21"/>
        </w:rPr>
      </w:pPr>
    </w:p>
    <w:p w14:paraId="35E93FC0"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Глава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б</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Реактивация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облученного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ультрафиолетом</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фага</w:t>
      </w:r>
      <w:r w:rsidRPr="00FF0A4E">
        <w:rPr>
          <w:rFonts w:ascii="Helvetica" w:hAnsi="Helvetica" w:cs="Helvetica"/>
          <w:b/>
          <w:bCs/>
          <w:color w:val="222222"/>
          <w:sz w:val="21"/>
          <w:szCs w:val="21"/>
        </w:rPr>
        <w:t xml:space="preserve"> 2 </w:t>
      </w:r>
      <w:r w:rsidRPr="00FF0A4E">
        <w:rPr>
          <w:rFonts w:ascii="Helvetica" w:hAnsi="Helvetica" w:cs="Helvetica" w:hint="eastAsia"/>
          <w:b/>
          <w:bCs/>
          <w:color w:val="222222"/>
          <w:sz w:val="21"/>
          <w:szCs w:val="21"/>
        </w:rPr>
        <w:t>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клетках</w:t>
      </w:r>
      <w:r w:rsidRPr="00FF0A4E">
        <w:rPr>
          <w:rFonts w:ascii="Helvetica" w:hAnsi="Helvetica" w:cs="Helvetica"/>
          <w:b/>
          <w:bCs/>
          <w:color w:val="222222"/>
          <w:sz w:val="21"/>
          <w:szCs w:val="21"/>
        </w:rPr>
        <w:t xml:space="preserve"> E.coli , </w:t>
      </w:r>
      <w:r w:rsidRPr="00FF0A4E">
        <w:rPr>
          <w:rFonts w:ascii="Helvetica" w:hAnsi="Helvetica" w:cs="Helvetica" w:hint="eastAsia"/>
          <w:b/>
          <w:bCs/>
          <w:color w:val="222222"/>
          <w:sz w:val="21"/>
          <w:szCs w:val="21"/>
        </w:rPr>
        <w:t>содержащих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плазмиду</w:t>
      </w:r>
      <w:r w:rsidRPr="00FF0A4E">
        <w:rPr>
          <w:rFonts w:ascii="Helvetica" w:hAnsi="Helvetica" w:cs="Helvetica"/>
          <w:b/>
          <w:bCs/>
          <w:color w:val="222222"/>
          <w:sz w:val="21"/>
          <w:szCs w:val="21"/>
        </w:rPr>
        <w:t xml:space="preserve"> Col </w:t>
      </w:r>
      <w:r w:rsidRPr="00FF0A4E">
        <w:rPr>
          <w:rFonts w:ascii="Helvetica" w:hAnsi="Helvetica" w:cs="Helvetica" w:hint="eastAsia"/>
          <w:b/>
          <w:bCs/>
          <w:color w:val="222222"/>
          <w:sz w:val="21"/>
          <w:szCs w:val="21"/>
        </w:rPr>
        <w:t>ГЬ</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w:t>
      </w:r>
      <w:r w:rsidRPr="00FF0A4E">
        <w:rPr>
          <w:rFonts w:ascii="Helvetica" w:hAnsi="Helvetica" w:cs="Helvetica" w:hint="eastAsia"/>
          <w:b/>
          <w:bCs/>
          <w:color w:val="222222"/>
          <w:sz w:val="21"/>
          <w:szCs w:val="21"/>
        </w:rPr>
        <w:t>••</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w:t>
      </w:r>
      <w:r w:rsidRPr="00FF0A4E">
        <w:rPr>
          <w:rFonts w:ascii="Helvetica" w:hAnsi="Helvetica" w:cs="Helvetica"/>
          <w:b/>
          <w:bCs/>
          <w:color w:val="222222"/>
          <w:sz w:val="21"/>
          <w:szCs w:val="21"/>
        </w:rPr>
        <w:t xml:space="preserve">6 6.1. </w:t>
      </w:r>
      <w:r w:rsidRPr="00FF0A4E">
        <w:rPr>
          <w:rFonts w:ascii="Helvetica" w:hAnsi="Helvetica" w:cs="Helvetica" w:hint="eastAsia"/>
          <w:b/>
          <w:bCs/>
          <w:color w:val="222222"/>
          <w:sz w:val="21"/>
          <w:szCs w:val="21"/>
        </w:rPr>
        <w:t>Реактивация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УФ</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облученного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фага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Л</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1857 </w:t>
      </w:r>
      <w:r w:rsidRPr="00FF0A4E">
        <w:rPr>
          <w:rFonts w:ascii="Helvetica" w:hAnsi="Helvetica" w:cs="Helvetica" w:hint="eastAsia"/>
          <w:b/>
          <w:bCs/>
          <w:color w:val="222222"/>
          <w:sz w:val="21"/>
          <w:szCs w:val="21"/>
        </w:rPr>
        <w:t>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необлученных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клетках</w:t>
      </w:r>
    </w:p>
    <w:p w14:paraId="503F6C56" w14:textId="77777777" w:rsidR="00FF0A4E" w:rsidRPr="00FF0A4E" w:rsidRDefault="00FF0A4E" w:rsidP="00FF0A4E">
      <w:pPr>
        <w:rPr>
          <w:rFonts w:ascii="Helvetica" w:hAnsi="Helvetica" w:cs="Helvetica"/>
          <w:b/>
          <w:bCs/>
          <w:color w:val="222222"/>
          <w:sz w:val="21"/>
          <w:szCs w:val="21"/>
        </w:rPr>
      </w:pPr>
    </w:p>
    <w:p w14:paraId="2C2BF2F0"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6.2. </w:t>
      </w:r>
      <w:r w:rsidRPr="00FF0A4E">
        <w:rPr>
          <w:rFonts w:ascii="Helvetica" w:hAnsi="Helvetica" w:cs="Helvetica" w:hint="eastAsia"/>
          <w:b/>
          <w:bCs/>
          <w:color w:val="222222"/>
          <w:sz w:val="21"/>
          <w:szCs w:val="21"/>
        </w:rPr>
        <w:t>Реактивация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фага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Л</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w:t>
      </w:r>
      <w:r w:rsidRPr="00FF0A4E">
        <w:rPr>
          <w:rFonts w:ascii="Helvetica" w:hAnsi="Helvetica" w:cs="Helvetica"/>
          <w:b/>
          <w:bCs/>
          <w:color w:val="222222"/>
          <w:sz w:val="21"/>
          <w:szCs w:val="21"/>
        </w:rPr>
        <w:t xml:space="preserve">1857 </w:t>
      </w:r>
      <w:r w:rsidRPr="00FF0A4E">
        <w:rPr>
          <w:rFonts w:ascii="Helvetica" w:hAnsi="Helvetica" w:cs="Helvetica" w:hint="eastAsia"/>
          <w:b/>
          <w:bCs/>
          <w:color w:val="222222"/>
          <w:sz w:val="21"/>
          <w:szCs w:val="21"/>
        </w:rPr>
        <w:t>после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УФ</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облучения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облученных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клетках</w:t>
      </w:r>
    </w:p>
    <w:p w14:paraId="2D13B6E8" w14:textId="77777777" w:rsidR="00FF0A4E" w:rsidRPr="00FF0A4E" w:rsidRDefault="00FF0A4E" w:rsidP="00FF0A4E">
      <w:pPr>
        <w:rPr>
          <w:rFonts w:ascii="Helvetica" w:hAnsi="Helvetica" w:cs="Helvetica"/>
          <w:b/>
          <w:bCs/>
          <w:color w:val="222222"/>
          <w:sz w:val="21"/>
          <w:szCs w:val="21"/>
        </w:rPr>
      </w:pPr>
    </w:p>
    <w:p w14:paraId="685CB453"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Глава</w:t>
      </w:r>
      <w:r w:rsidRPr="00FF0A4E">
        <w:rPr>
          <w:rFonts w:ascii="Helvetica" w:hAnsi="Helvetica" w:cs="Helvetica"/>
          <w:b/>
          <w:bCs/>
          <w:color w:val="222222"/>
          <w:sz w:val="21"/>
          <w:szCs w:val="21"/>
        </w:rPr>
        <w:t xml:space="preserve"> 7. </w:t>
      </w:r>
      <w:r w:rsidRPr="00FF0A4E">
        <w:rPr>
          <w:rFonts w:ascii="Helvetica" w:hAnsi="Helvetica" w:cs="Helvetica" w:hint="eastAsia"/>
          <w:b/>
          <w:bCs/>
          <w:color w:val="222222"/>
          <w:sz w:val="21"/>
          <w:szCs w:val="21"/>
        </w:rPr>
        <w:t>Рекомбинация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клетках</w:t>
      </w:r>
      <w:r w:rsidRPr="00FF0A4E">
        <w:rPr>
          <w:rFonts w:ascii="Helvetica" w:hAnsi="Helvetica" w:cs="Helvetica"/>
          <w:b/>
          <w:bCs/>
          <w:color w:val="222222"/>
          <w:sz w:val="21"/>
          <w:szCs w:val="21"/>
        </w:rPr>
        <w:t xml:space="preserve"> E.coli , </w:t>
      </w:r>
      <w:r w:rsidRPr="00FF0A4E">
        <w:rPr>
          <w:rFonts w:ascii="Helvetica" w:hAnsi="Helvetica" w:cs="Helvetica" w:hint="eastAsia"/>
          <w:b/>
          <w:bCs/>
          <w:color w:val="222222"/>
          <w:sz w:val="21"/>
          <w:szCs w:val="21"/>
        </w:rPr>
        <w:t>содержащих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плазмидуСо</w:t>
      </w:r>
      <w:r w:rsidRPr="00FF0A4E">
        <w:rPr>
          <w:rFonts w:ascii="Helvetica" w:hAnsi="Helvetica" w:cs="Helvetica"/>
          <w:b/>
          <w:bCs/>
          <w:color w:val="222222"/>
          <w:sz w:val="21"/>
          <w:szCs w:val="21"/>
        </w:rPr>
        <w:t>1 1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p>
    <w:p w14:paraId="477ED062" w14:textId="77777777" w:rsidR="00FF0A4E" w:rsidRPr="00FF0A4E" w:rsidRDefault="00FF0A4E" w:rsidP="00FF0A4E">
      <w:pPr>
        <w:rPr>
          <w:rFonts w:ascii="Helvetica" w:hAnsi="Helvetica" w:cs="Helvetica"/>
          <w:b/>
          <w:bCs/>
          <w:color w:val="222222"/>
          <w:sz w:val="21"/>
          <w:szCs w:val="21"/>
        </w:rPr>
      </w:pPr>
    </w:p>
    <w:p w14:paraId="670D1F95"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Глава</w:t>
      </w:r>
      <w:r w:rsidRPr="00FF0A4E">
        <w:rPr>
          <w:rFonts w:ascii="Helvetica" w:hAnsi="Helvetica" w:cs="Helvetica"/>
          <w:b/>
          <w:bCs/>
          <w:color w:val="222222"/>
          <w:sz w:val="21"/>
          <w:szCs w:val="21"/>
        </w:rPr>
        <w:t xml:space="preserve"> 8. </w:t>
      </w:r>
      <w:r w:rsidRPr="00FF0A4E">
        <w:rPr>
          <w:rFonts w:ascii="Helvetica" w:hAnsi="Helvetica" w:cs="Helvetica" w:hint="eastAsia"/>
          <w:b/>
          <w:bCs/>
          <w:color w:val="222222"/>
          <w:sz w:val="21"/>
          <w:szCs w:val="21"/>
        </w:rPr>
        <w:t>Анализ</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мутаций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Ib-P9 , </w:t>
      </w:r>
      <w:r w:rsidRPr="00FF0A4E">
        <w:rPr>
          <w:rFonts w:ascii="Helvetica" w:hAnsi="Helvetica" w:cs="Helvetica" w:hint="eastAsia"/>
          <w:b/>
          <w:bCs/>
          <w:color w:val="222222"/>
          <w:sz w:val="21"/>
          <w:szCs w:val="21"/>
        </w:rPr>
        <w:t>изменяющих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ее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действие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УФ</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индуциро</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ванный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мутагенез</w:t>
      </w:r>
    </w:p>
    <w:p w14:paraId="7D818B1D" w14:textId="77777777" w:rsidR="00FF0A4E" w:rsidRPr="00FF0A4E" w:rsidRDefault="00FF0A4E" w:rsidP="00FF0A4E">
      <w:pPr>
        <w:rPr>
          <w:rFonts w:ascii="Helvetica" w:hAnsi="Helvetica" w:cs="Helvetica"/>
          <w:b/>
          <w:bCs/>
          <w:color w:val="222222"/>
          <w:sz w:val="21"/>
          <w:szCs w:val="21"/>
        </w:rPr>
      </w:pPr>
    </w:p>
    <w:p w14:paraId="6DC2DEA1"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8.1. </w:t>
      </w:r>
      <w:r w:rsidRPr="00FF0A4E">
        <w:rPr>
          <w:rFonts w:ascii="Helvetica" w:hAnsi="Helvetica" w:cs="Helvetica" w:hint="eastAsia"/>
          <w:b/>
          <w:bCs/>
          <w:color w:val="222222"/>
          <w:sz w:val="21"/>
          <w:szCs w:val="21"/>
        </w:rPr>
        <w:t>Получение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характеристика</w:t>
      </w:r>
      <w:r w:rsidRPr="00FF0A4E">
        <w:rPr>
          <w:rFonts w:ascii="Helvetica" w:hAnsi="Helvetica" w:cs="Helvetica"/>
          <w:b/>
          <w:bCs/>
          <w:color w:val="222222"/>
          <w:sz w:val="21"/>
          <w:szCs w:val="21"/>
        </w:rPr>
        <w:t xml:space="preserve"> Col Ib:tQ?n5 </w:t>
      </w:r>
      <w:r w:rsidRPr="00FF0A4E">
        <w:rPr>
          <w:rFonts w:ascii="Helvetica" w:hAnsi="Helvetica" w:cs="Helvetica" w:hint="eastAsia"/>
          <w:b/>
          <w:bCs/>
          <w:color w:val="222222"/>
          <w:sz w:val="21"/>
          <w:szCs w:val="21"/>
        </w:rPr>
        <w:t>мутант</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w:t>
      </w:r>
      <w:r w:rsidRPr="00FF0A4E">
        <w:rPr>
          <w:rFonts w:ascii="Helvetica" w:hAnsi="Helvetica" w:cs="Helvetica"/>
          <w:b/>
          <w:bCs/>
          <w:color w:val="222222"/>
          <w:sz w:val="21"/>
          <w:szCs w:val="21"/>
        </w:rPr>
        <w:t>.</w:t>
      </w:r>
    </w:p>
    <w:p w14:paraId="67E3B382" w14:textId="77777777" w:rsidR="00FF0A4E" w:rsidRPr="00FF0A4E" w:rsidRDefault="00FF0A4E" w:rsidP="00FF0A4E">
      <w:pPr>
        <w:rPr>
          <w:rFonts w:ascii="Helvetica" w:hAnsi="Helvetica" w:cs="Helvetica"/>
          <w:b/>
          <w:bCs/>
          <w:color w:val="222222"/>
          <w:sz w:val="21"/>
          <w:szCs w:val="21"/>
        </w:rPr>
      </w:pPr>
    </w:p>
    <w:p w14:paraId="256A6728"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8.2. </w:t>
      </w:r>
      <w:r w:rsidRPr="00FF0A4E">
        <w:rPr>
          <w:rFonts w:ascii="Helvetica" w:hAnsi="Helvetica" w:cs="Helvetica" w:hint="eastAsia"/>
          <w:b/>
          <w:bCs/>
          <w:color w:val="222222"/>
          <w:sz w:val="21"/>
          <w:szCs w:val="21"/>
        </w:rPr>
        <w:t>Локализация</w:t>
      </w:r>
      <w:r w:rsidRPr="00FF0A4E">
        <w:rPr>
          <w:rFonts w:ascii="Helvetica" w:hAnsi="Helvetica" w:cs="Helvetica"/>
          <w:b/>
          <w:bCs/>
          <w:color w:val="222222"/>
          <w:sz w:val="21"/>
          <w:szCs w:val="21"/>
        </w:rPr>
        <w:t xml:space="preserve"> Col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 xml:space="preserve"> 6-13: :</w:t>
      </w:r>
      <w:r w:rsidRPr="00FF0A4E">
        <w:rPr>
          <w:rFonts w:ascii="Helvetica" w:hAnsi="Helvetica" w:cs="Helvetica" w:hint="eastAsia"/>
          <w:b/>
          <w:bCs/>
          <w:color w:val="222222"/>
          <w:sz w:val="21"/>
          <w:szCs w:val="21"/>
        </w:rPr>
        <w:t>Шп</w:t>
      </w:r>
      <w:r w:rsidRPr="00FF0A4E">
        <w:rPr>
          <w:rFonts w:ascii="Helvetica" w:hAnsi="Helvetica" w:cs="Helvetica"/>
          <w:b/>
          <w:bCs/>
          <w:color w:val="222222"/>
          <w:sz w:val="21"/>
          <w:szCs w:val="21"/>
        </w:rPr>
        <w:t xml:space="preserve">5 </w:t>
      </w:r>
      <w:r w:rsidRPr="00FF0A4E">
        <w:rPr>
          <w:rFonts w:ascii="Helvetica" w:hAnsi="Helvetica" w:cs="Helvetica" w:hint="eastAsia"/>
          <w:b/>
          <w:bCs/>
          <w:color w:val="222222"/>
          <w:sz w:val="21"/>
          <w:szCs w:val="21"/>
        </w:rPr>
        <w:t>мутации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снимающей</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действие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УФ</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мутагенез</w:t>
      </w:r>
    </w:p>
    <w:p w14:paraId="7E0436B4" w14:textId="77777777" w:rsidR="00FF0A4E" w:rsidRPr="00FF0A4E" w:rsidRDefault="00FF0A4E" w:rsidP="00FF0A4E">
      <w:pPr>
        <w:rPr>
          <w:rFonts w:ascii="Helvetica" w:hAnsi="Helvetica" w:cs="Helvetica"/>
          <w:b/>
          <w:bCs/>
          <w:color w:val="222222"/>
          <w:sz w:val="21"/>
          <w:szCs w:val="21"/>
        </w:rPr>
      </w:pPr>
    </w:p>
    <w:p w14:paraId="02B39B0B"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8.3. </w:t>
      </w:r>
      <w:r w:rsidRPr="00FF0A4E">
        <w:rPr>
          <w:rFonts w:ascii="Helvetica" w:hAnsi="Helvetica" w:cs="Helvetica" w:hint="eastAsia"/>
          <w:b/>
          <w:bCs/>
          <w:color w:val="222222"/>
          <w:sz w:val="21"/>
          <w:szCs w:val="21"/>
        </w:rPr>
        <w:t>Влияние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Col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drdl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выживаемость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мутагенез</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клеток</w:t>
      </w:r>
      <w:r w:rsidRPr="00FF0A4E">
        <w:rPr>
          <w:rFonts w:ascii="Helvetica" w:hAnsi="Helvetica" w:cs="Helvetica"/>
          <w:b/>
          <w:bCs/>
          <w:color w:val="222222"/>
          <w:sz w:val="21"/>
          <w:szCs w:val="21"/>
        </w:rPr>
        <w:t xml:space="preserve"> E</w:t>
      </w:r>
      <w:r w:rsidRPr="00FF0A4E">
        <w:rPr>
          <w:rFonts w:ascii="Helvetica" w:hAnsi="Helvetica" w:cs="Helvetica" w:hint="eastAsia"/>
          <w:b/>
          <w:bCs/>
          <w:color w:val="222222"/>
          <w:sz w:val="21"/>
          <w:szCs w:val="21"/>
        </w:rPr>
        <w:t>»</w:t>
      </w:r>
      <w:r w:rsidRPr="00FF0A4E">
        <w:rPr>
          <w:rFonts w:ascii="Helvetica" w:hAnsi="Helvetica" w:cs="Helvetica"/>
          <w:b/>
          <w:bCs/>
          <w:color w:val="222222"/>
          <w:sz w:val="21"/>
          <w:szCs w:val="21"/>
        </w:rPr>
        <w:t xml:space="preserve">coli </w:t>
      </w:r>
      <w:r w:rsidRPr="00FF0A4E">
        <w:rPr>
          <w:rFonts w:ascii="Helvetica" w:hAnsi="Helvetica" w:cs="Helvetica" w:hint="eastAsia"/>
          <w:b/>
          <w:bCs/>
          <w:color w:val="222222"/>
          <w:sz w:val="21"/>
          <w:szCs w:val="21"/>
        </w:rPr>
        <w:t>после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УФ</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об</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лучения</w:t>
      </w:r>
      <w:r w:rsidRPr="00FF0A4E">
        <w:rPr>
          <w:rFonts w:ascii="Helvetica" w:hAnsi="Helvetica" w:cs="Helvetica"/>
          <w:b/>
          <w:bCs/>
          <w:color w:val="222222"/>
          <w:sz w:val="21"/>
          <w:szCs w:val="21"/>
        </w:rPr>
        <w:t xml:space="preserve"> .14</w:t>
      </w:r>
    </w:p>
    <w:p w14:paraId="3F4FAE04" w14:textId="77777777" w:rsidR="00FF0A4E" w:rsidRPr="00FF0A4E" w:rsidRDefault="00FF0A4E" w:rsidP="00FF0A4E">
      <w:pPr>
        <w:rPr>
          <w:rFonts w:ascii="Helvetica" w:hAnsi="Helvetica" w:cs="Helvetica"/>
          <w:b/>
          <w:bCs/>
          <w:color w:val="222222"/>
          <w:sz w:val="21"/>
          <w:szCs w:val="21"/>
        </w:rPr>
      </w:pPr>
    </w:p>
    <w:p w14:paraId="6ED3B20F"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Глава</w:t>
      </w:r>
      <w:r w:rsidRPr="00FF0A4E">
        <w:rPr>
          <w:rFonts w:ascii="Helvetica" w:hAnsi="Helvetica" w:cs="Helvetica"/>
          <w:b/>
          <w:bCs/>
          <w:color w:val="222222"/>
          <w:sz w:val="21"/>
          <w:szCs w:val="21"/>
        </w:rPr>
        <w:t xml:space="preserve"> 9. </w:t>
      </w:r>
      <w:r w:rsidRPr="00FF0A4E">
        <w:rPr>
          <w:rFonts w:ascii="Helvetica" w:hAnsi="Helvetica" w:cs="Helvetica" w:hint="eastAsia"/>
          <w:b/>
          <w:bCs/>
          <w:color w:val="222222"/>
          <w:sz w:val="21"/>
          <w:szCs w:val="21"/>
        </w:rPr>
        <w:t>Сравнение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действия</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w:t>
      </w:r>
      <w:r w:rsidRPr="00FF0A4E">
        <w:rPr>
          <w:rFonts w:ascii="Helvetica" w:hAnsi="Helvetica" w:cs="Helvetica"/>
          <w:b/>
          <w:bCs/>
          <w:color w:val="222222"/>
          <w:sz w:val="21"/>
          <w:szCs w:val="21"/>
        </w:rPr>
        <w:t xml:space="preserve"> Col 1</w:t>
      </w:r>
      <w:r w:rsidRPr="00FF0A4E">
        <w:rPr>
          <w:rFonts w:ascii="Helvetica" w:hAnsi="Helvetica" w:cs="Helvetica" w:hint="eastAsia"/>
          <w:b/>
          <w:bCs/>
          <w:color w:val="222222"/>
          <w:sz w:val="21"/>
          <w:szCs w:val="21"/>
        </w:rPr>
        <w:t>Ъ</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Р</w:t>
      </w:r>
      <w:r w:rsidRPr="00FF0A4E">
        <w:rPr>
          <w:rFonts w:ascii="Helvetica" w:hAnsi="Helvetica" w:cs="Helvetica"/>
          <w:b/>
          <w:bCs/>
          <w:color w:val="222222"/>
          <w:sz w:val="21"/>
          <w:szCs w:val="21"/>
        </w:rPr>
        <w:t xml:space="preserve">9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pKMLOl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мутантов</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ИСК</w:t>
      </w:r>
      <w:r w:rsidRPr="00FF0A4E">
        <w:rPr>
          <w:rFonts w:ascii="Helvetica" w:hAnsi="Helvetica" w:cs="Helvetica"/>
          <w:b/>
          <w:bCs/>
          <w:color w:val="222222"/>
          <w:sz w:val="21"/>
          <w:szCs w:val="21"/>
        </w:rPr>
        <w:t xml:space="preserve"> EI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выживаемость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клеток</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при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действии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МС</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УФ</w:t>
      </w:r>
      <w:r w:rsidRPr="00FF0A4E">
        <w:rPr>
          <w:rFonts w:ascii="Helvetica" w:hAnsi="Helvetica" w:cs="Helvetica"/>
          <w:b/>
          <w:bCs/>
          <w:color w:val="222222"/>
          <w:sz w:val="21"/>
          <w:szCs w:val="21"/>
        </w:rPr>
        <w:t>-</w:t>
      </w:r>
      <w:r w:rsidRPr="00FF0A4E">
        <w:rPr>
          <w:rFonts w:ascii="Helvetica" w:hAnsi="Helvetica" w:cs="Helvetica" w:hint="eastAsia"/>
          <w:b/>
          <w:bCs/>
          <w:color w:val="222222"/>
          <w:sz w:val="21"/>
          <w:szCs w:val="21"/>
        </w:rPr>
        <w:t>облучения</w:t>
      </w:r>
      <w:r w:rsidRPr="00FF0A4E">
        <w:rPr>
          <w:rFonts w:ascii="Helvetica" w:hAnsi="Helvetica" w:cs="Helvetica"/>
          <w:b/>
          <w:bCs/>
          <w:color w:val="222222"/>
          <w:sz w:val="21"/>
          <w:szCs w:val="21"/>
        </w:rPr>
        <w:t>.14</w:t>
      </w:r>
    </w:p>
    <w:p w14:paraId="4A62DBCA" w14:textId="77777777" w:rsidR="00FF0A4E" w:rsidRPr="00FF0A4E" w:rsidRDefault="00FF0A4E" w:rsidP="00FF0A4E">
      <w:pPr>
        <w:rPr>
          <w:rFonts w:ascii="Helvetica" w:hAnsi="Helvetica" w:cs="Helvetica"/>
          <w:b/>
          <w:bCs/>
          <w:color w:val="222222"/>
          <w:sz w:val="21"/>
          <w:szCs w:val="21"/>
        </w:rPr>
      </w:pPr>
    </w:p>
    <w:p w14:paraId="4D96B56A"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lastRenderedPageBreak/>
        <w:t xml:space="preserve">9.1. </w:t>
      </w:r>
      <w:r w:rsidRPr="00FF0A4E">
        <w:rPr>
          <w:rFonts w:ascii="Helvetica" w:hAnsi="Helvetica" w:cs="Helvetica" w:hint="eastAsia"/>
          <w:b/>
          <w:bCs/>
          <w:color w:val="222222"/>
          <w:sz w:val="21"/>
          <w:szCs w:val="21"/>
        </w:rPr>
        <w:t>Действие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рКШ</w:t>
      </w:r>
      <w:r w:rsidRPr="00FF0A4E">
        <w:rPr>
          <w:rFonts w:ascii="Helvetica" w:hAnsi="Helvetica" w:cs="Helvetica"/>
          <w:b/>
          <w:bCs/>
          <w:color w:val="222222"/>
          <w:sz w:val="21"/>
          <w:szCs w:val="21"/>
        </w:rPr>
        <w:t xml:space="preserve">.01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ИСК</w:t>
      </w:r>
      <w:r w:rsidRPr="00FF0A4E">
        <w:rPr>
          <w:rFonts w:ascii="Helvetica" w:hAnsi="Helvetica" w:cs="Helvetica"/>
          <w:b/>
          <w:bCs/>
          <w:color w:val="222222"/>
          <w:sz w:val="21"/>
          <w:szCs w:val="21"/>
        </w:rPr>
        <w:t xml:space="preserve"> EI .14</w:t>
      </w:r>
    </w:p>
    <w:p w14:paraId="29BA85F7" w14:textId="77777777" w:rsidR="00FF0A4E" w:rsidRPr="00FF0A4E" w:rsidRDefault="00FF0A4E" w:rsidP="00FF0A4E">
      <w:pPr>
        <w:rPr>
          <w:rFonts w:ascii="Helvetica" w:hAnsi="Helvetica" w:cs="Helvetica"/>
          <w:b/>
          <w:bCs/>
          <w:color w:val="222222"/>
          <w:sz w:val="21"/>
          <w:szCs w:val="21"/>
        </w:rPr>
      </w:pPr>
    </w:p>
    <w:p w14:paraId="73B22221"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9.2. </w:t>
      </w:r>
      <w:r w:rsidRPr="00FF0A4E">
        <w:rPr>
          <w:rFonts w:ascii="Helvetica" w:hAnsi="Helvetica" w:cs="Helvetica" w:hint="eastAsia"/>
          <w:b/>
          <w:bCs/>
          <w:color w:val="222222"/>
          <w:sz w:val="21"/>
          <w:szCs w:val="21"/>
        </w:rPr>
        <w:t>Влияние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плазмиды</w:t>
      </w:r>
      <w:r w:rsidRPr="00FF0A4E">
        <w:rPr>
          <w:rFonts w:ascii="Helvetica" w:hAnsi="Helvetica" w:cs="Helvetica"/>
          <w:b/>
          <w:bCs/>
          <w:color w:val="222222"/>
          <w:sz w:val="21"/>
          <w:szCs w:val="21"/>
        </w:rPr>
        <w:t xml:space="preserve"> pML01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выживаемость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клеток</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после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обработки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МС</w:t>
      </w:r>
      <w:r w:rsidRPr="00FF0A4E">
        <w:rPr>
          <w:rFonts w:ascii="Helvetica" w:hAnsi="Helvetica" w:cs="Helvetica"/>
          <w:b/>
          <w:bCs/>
          <w:color w:val="222222"/>
          <w:sz w:val="21"/>
          <w:szCs w:val="21"/>
        </w:rPr>
        <w:t>.14</w:t>
      </w:r>
    </w:p>
    <w:p w14:paraId="13D43E2F" w14:textId="77777777" w:rsidR="00FF0A4E" w:rsidRPr="00FF0A4E" w:rsidRDefault="00FF0A4E" w:rsidP="00FF0A4E">
      <w:pPr>
        <w:rPr>
          <w:rFonts w:ascii="Helvetica" w:hAnsi="Helvetica" w:cs="Helvetica"/>
          <w:b/>
          <w:bCs/>
          <w:color w:val="222222"/>
          <w:sz w:val="21"/>
          <w:szCs w:val="21"/>
        </w:rPr>
      </w:pPr>
    </w:p>
    <w:p w14:paraId="50623DA8"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b/>
          <w:bCs/>
          <w:color w:val="222222"/>
          <w:sz w:val="21"/>
          <w:szCs w:val="21"/>
        </w:rPr>
        <w:t xml:space="preserve">9.3. </w:t>
      </w:r>
      <w:r w:rsidRPr="00FF0A4E">
        <w:rPr>
          <w:rFonts w:ascii="Helvetica" w:hAnsi="Helvetica" w:cs="Helvetica" w:hint="eastAsia"/>
          <w:b/>
          <w:bCs/>
          <w:color w:val="222222"/>
          <w:sz w:val="21"/>
          <w:szCs w:val="21"/>
        </w:rPr>
        <w:t>Действие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мутантных</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плазмид</w:t>
      </w:r>
      <w:r w:rsidRPr="00FF0A4E">
        <w:rPr>
          <w:rFonts w:ascii="Helvetica" w:hAnsi="Helvetica" w:cs="Helvetica"/>
          <w:b/>
          <w:bCs/>
          <w:color w:val="222222"/>
          <w:sz w:val="21"/>
          <w:szCs w:val="21"/>
        </w:rPr>
        <w:t xml:space="preserve"> PGW12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Col lb: tTn5 </w:t>
      </w:r>
      <w:r w:rsidRPr="00FF0A4E">
        <w:rPr>
          <w:rFonts w:ascii="Helvetica" w:hAnsi="Helvetica" w:cs="Helvetica" w:hint="eastAsia"/>
          <w:b/>
          <w:bCs/>
          <w:color w:val="222222"/>
          <w:sz w:val="21"/>
          <w:szCs w:val="21"/>
        </w:rPr>
        <w:t>на</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ИСК</w:t>
      </w:r>
      <w:r w:rsidRPr="00FF0A4E">
        <w:rPr>
          <w:rFonts w:ascii="Helvetica" w:hAnsi="Helvetica" w:cs="Helvetica"/>
          <w:b/>
          <w:bCs/>
          <w:color w:val="222222"/>
          <w:sz w:val="21"/>
          <w:szCs w:val="21"/>
        </w:rPr>
        <w:t xml:space="preserve"> EI </w:t>
      </w:r>
      <w:r w:rsidRPr="00FF0A4E">
        <w:rPr>
          <w:rFonts w:ascii="Helvetica" w:hAnsi="Helvetica" w:cs="Helvetica" w:hint="eastAsia"/>
          <w:b/>
          <w:bCs/>
          <w:color w:val="222222"/>
          <w:sz w:val="21"/>
          <w:szCs w:val="21"/>
        </w:rPr>
        <w:t>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выживаемость</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клеток</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после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обработки</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МС</w:t>
      </w:r>
      <w:r w:rsidRPr="00FF0A4E">
        <w:rPr>
          <w:rFonts w:ascii="Helvetica" w:hAnsi="Helvetica" w:cs="Helvetica"/>
          <w:b/>
          <w:bCs/>
          <w:color w:val="222222"/>
          <w:sz w:val="21"/>
          <w:szCs w:val="21"/>
        </w:rPr>
        <w:t xml:space="preserve"> .14</w:t>
      </w:r>
    </w:p>
    <w:p w14:paraId="63E432CA" w14:textId="77777777" w:rsidR="00FF0A4E" w:rsidRPr="00FF0A4E" w:rsidRDefault="00FF0A4E" w:rsidP="00FF0A4E">
      <w:pPr>
        <w:rPr>
          <w:rFonts w:ascii="Helvetica" w:hAnsi="Helvetica" w:cs="Helvetica"/>
          <w:b/>
          <w:bCs/>
          <w:color w:val="222222"/>
          <w:sz w:val="21"/>
          <w:szCs w:val="21"/>
        </w:rPr>
      </w:pPr>
    </w:p>
    <w:p w14:paraId="447D6AA4" w14:textId="77777777" w:rsidR="00FF0A4E" w:rsidRPr="00FF0A4E" w:rsidRDefault="00FF0A4E" w:rsidP="00FF0A4E">
      <w:pPr>
        <w:rPr>
          <w:rFonts w:ascii="Helvetica" w:hAnsi="Helvetica" w:cs="Helvetica"/>
          <w:b/>
          <w:bCs/>
          <w:color w:val="222222"/>
          <w:sz w:val="21"/>
          <w:szCs w:val="21"/>
        </w:rPr>
      </w:pPr>
      <w:r w:rsidRPr="00FF0A4E">
        <w:rPr>
          <w:rFonts w:ascii="Helvetica" w:hAnsi="Helvetica" w:cs="Helvetica" w:hint="eastAsia"/>
          <w:b/>
          <w:bCs/>
          <w:color w:val="222222"/>
          <w:sz w:val="21"/>
          <w:szCs w:val="21"/>
        </w:rPr>
        <w:t>ОБСУЖДЕНИЕ</w:t>
      </w:r>
      <w:r w:rsidRPr="00FF0A4E">
        <w:rPr>
          <w:rFonts w:ascii="Helvetica" w:hAnsi="Helvetica" w:cs="Helvetica"/>
          <w:b/>
          <w:bCs/>
          <w:color w:val="222222"/>
          <w:sz w:val="21"/>
          <w:szCs w:val="21"/>
        </w:rPr>
        <w:t xml:space="preserve"> </w:t>
      </w:r>
      <w:r w:rsidRPr="00FF0A4E">
        <w:rPr>
          <w:rFonts w:ascii="Helvetica" w:hAnsi="Helvetica" w:cs="Helvetica" w:hint="eastAsia"/>
          <w:b/>
          <w:bCs/>
          <w:color w:val="222222"/>
          <w:sz w:val="21"/>
          <w:szCs w:val="21"/>
        </w:rPr>
        <w:t>РЕЗУЛЬТАТОВ</w:t>
      </w:r>
      <w:r w:rsidRPr="00FF0A4E">
        <w:rPr>
          <w:rFonts w:ascii="Helvetica" w:hAnsi="Helvetica" w:cs="Helvetica"/>
          <w:b/>
          <w:bCs/>
          <w:color w:val="222222"/>
          <w:sz w:val="21"/>
          <w:szCs w:val="21"/>
        </w:rPr>
        <w:t>.14</w:t>
      </w:r>
    </w:p>
    <w:p w14:paraId="1A70E7B4" w14:textId="77777777" w:rsidR="00FF0A4E" w:rsidRPr="00FF0A4E" w:rsidRDefault="00FF0A4E" w:rsidP="00FF0A4E">
      <w:pPr>
        <w:rPr>
          <w:rFonts w:ascii="Helvetica" w:hAnsi="Helvetica" w:cs="Helvetica"/>
          <w:b/>
          <w:bCs/>
          <w:color w:val="222222"/>
          <w:sz w:val="21"/>
          <w:szCs w:val="21"/>
        </w:rPr>
      </w:pPr>
    </w:p>
    <w:p w14:paraId="109CC004" w14:textId="78759ADC" w:rsidR="00484EB4" w:rsidRPr="00FF0A4E" w:rsidRDefault="00FF0A4E" w:rsidP="00FF0A4E">
      <w:r w:rsidRPr="00FF0A4E">
        <w:rPr>
          <w:rFonts w:ascii="Helvetica" w:hAnsi="Helvetica" w:cs="Helvetica" w:hint="eastAsia"/>
          <w:b/>
          <w:bCs/>
          <w:color w:val="222222"/>
          <w:sz w:val="21"/>
          <w:szCs w:val="21"/>
        </w:rPr>
        <w:t>ВЫВОДЫ</w:t>
      </w:r>
      <w:r w:rsidRPr="00FF0A4E">
        <w:rPr>
          <w:rFonts w:ascii="Helvetica" w:hAnsi="Helvetica" w:cs="Helvetica"/>
          <w:b/>
          <w:bCs/>
          <w:color w:val="222222"/>
          <w:sz w:val="21"/>
          <w:szCs w:val="21"/>
        </w:rPr>
        <w:t>.</w:t>
      </w:r>
    </w:p>
    <w:sectPr w:rsidR="00484EB4" w:rsidRPr="00FF0A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A052" w14:textId="77777777" w:rsidR="00925E53" w:rsidRDefault="00925E53">
      <w:pPr>
        <w:spacing w:after="0" w:line="240" w:lineRule="auto"/>
      </w:pPr>
      <w:r>
        <w:separator/>
      </w:r>
    </w:p>
  </w:endnote>
  <w:endnote w:type="continuationSeparator" w:id="0">
    <w:p w14:paraId="050EE283" w14:textId="77777777" w:rsidR="00925E53" w:rsidRDefault="0092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E7D5" w14:textId="77777777" w:rsidR="00925E53" w:rsidRDefault="00925E53"/>
    <w:p w14:paraId="1767BB29" w14:textId="77777777" w:rsidR="00925E53" w:rsidRDefault="00925E53"/>
    <w:p w14:paraId="0183D323" w14:textId="77777777" w:rsidR="00925E53" w:rsidRDefault="00925E53"/>
    <w:p w14:paraId="3947A4E1" w14:textId="77777777" w:rsidR="00925E53" w:rsidRDefault="00925E53"/>
    <w:p w14:paraId="0C8D2A4D" w14:textId="77777777" w:rsidR="00925E53" w:rsidRDefault="00925E53"/>
    <w:p w14:paraId="1E9C93C2" w14:textId="77777777" w:rsidR="00925E53" w:rsidRDefault="00925E53"/>
    <w:p w14:paraId="77DD2D66" w14:textId="77777777" w:rsidR="00925E53" w:rsidRDefault="00925E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798F91" wp14:editId="5385B2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C2D92" w14:textId="77777777" w:rsidR="00925E53" w:rsidRDefault="00925E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798F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1C2D92" w14:textId="77777777" w:rsidR="00925E53" w:rsidRDefault="00925E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239D89" w14:textId="77777777" w:rsidR="00925E53" w:rsidRDefault="00925E53"/>
    <w:p w14:paraId="205F77CC" w14:textId="77777777" w:rsidR="00925E53" w:rsidRDefault="00925E53"/>
    <w:p w14:paraId="09839DA9" w14:textId="77777777" w:rsidR="00925E53" w:rsidRDefault="00925E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2A19F3" wp14:editId="29325C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5049" w14:textId="77777777" w:rsidR="00925E53" w:rsidRDefault="00925E53"/>
                          <w:p w14:paraId="6AEBAF6C" w14:textId="77777777" w:rsidR="00925E53" w:rsidRDefault="00925E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A19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35049" w14:textId="77777777" w:rsidR="00925E53" w:rsidRDefault="00925E53"/>
                    <w:p w14:paraId="6AEBAF6C" w14:textId="77777777" w:rsidR="00925E53" w:rsidRDefault="00925E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4419FD" w14:textId="77777777" w:rsidR="00925E53" w:rsidRDefault="00925E53"/>
    <w:p w14:paraId="64A5BE39" w14:textId="77777777" w:rsidR="00925E53" w:rsidRDefault="00925E53">
      <w:pPr>
        <w:rPr>
          <w:sz w:val="2"/>
          <w:szCs w:val="2"/>
        </w:rPr>
      </w:pPr>
    </w:p>
    <w:p w14:paraId="457F7D34" w14:textId="77777777" w:rsidR="00925E53" w:rsidRDefault="00925E53"/>
    <w:p w14:paraId="46F30E54" w14:textId="77777777" w:rsidR="00925E53" w:rsidRDefault="00925E53">
      <w:pPr>
        <w:spacing w:after="0" w:line="240" w:lineRule="auto"/>
      </w:pPr>
    </w:p>
  </w:footnote>
  <w:footnote w:type="continuationSeparator" w:id="0">
    <w:p w14:paraId="16D0A0F3" w14:textId="77777777" w:rsidR="00925E53" w:rsidRDefault="00925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53"/>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210167</TotalTime>
  <Pages>5</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2049</cp:revision>
  <cp:lastPrinted>2009-02-06T05:36:00Z</cp:lastPrinted>
  <dcterms:created xsi:type="dcterms:W3CDTF">2024-01-07T13:43:00Z</dcterms:created>
  <dcterms:modified xsi:type="dcterms:W3CDTF">2025-11-19T21:13:00Z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