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321E" w14:textId="6F8A8395" w:rsidR="00B42CC9" w:rsidRDefault="005800FF" w:rsidP="005800FF">
      <w:r w:rsidRPr="005800FF">
        <w:rPr>
          <w:rFonts w:hint="eastAsia"/>
        </w:rPr>
        <w:t>Оптимизация</w:t>
      </w:r>
      <w:r w:rsidRPr="005800FF">
        <w:t xml:space="preserve"> </w:t>
      </w:r>
      <w:r w:rsidRPr="005800FF">
        <w:rPr>
          <w:rFonts w:hint="eastAsia"/>
        </w:rPr>
        <w:t>тактики</w:t>
      </w:r>
      <w:r w:rsidRPr="005800FF">
        <w:t xml:space="preserve"> </w:t>
      </w:r>
      <w:r w:rsidRPr="005800FF">
        <w:rPr>
          <w:rFonts w:hint="eastAsia"/>
        </w:rPr>
        <w:t>ведения</w:t>
      </w:r>
      <w:r w:rsidRPr="005800FF">
        <w:t xml:space="preserve"> </w:t>
      </w:r>
      <w:r w:rsidRPr="005800FF">
        <w:rPr>
          <w:rFonts w:hint="eastAsia"/>
        </w:rPr>
        <w:t>пециенток</w:t>
      </w:r>
      <w:r w:rsidRPr="005800FF">
        <w:t xml:space="preserve"> </w:t>
      </w:r>
      <w:r w:rsidRPr="005800FF">
        <w:rPr>
          <w:rFonts w:hint="eastAsia"/>
        </w:rPr>
        <w:t>с</w:t>
      </w:r>
      <w:r w:rsidRPr="005800FF">
        <w:t xml:space="preserve"> </w:t>
      </w:r>
      <w:r w:rsidRPr="005800FF">
        <w:rPr>
          <w:rFonts w:hint="eastAsia"/>
        </w:rPr>
        <w:t>полипами</w:t>
      </w:r>
      <w:r w:rsidRPr="005800FF">
        <w:t xml:space="preserve"> </w:t>
      </w:r>
      <w:r w:rsidRPr="005800FF">
        <w:rPr>
          <w:rFonts w:hint="eastAsia"/>
        </w:rPr>
        <w:t>эндометрия</w:t>
      </w:r>
      <w:r w:rsidRPr="005800FF">
        <w:t xml:space="preserve"> </w:t>
      </w:r>
      <w:r w:rsidRPr="005800FF">
        <w:rPr>
          <w:rFonts w:hint="eastAsia"/>
        </w:rPr>
        <w:t>на</w:t>
      </w:r>
      <w:r w:rsidRPr="005800FF">
        <w:t xml:space="preserve"> </w:t>
      </w:r>
      <w:r w:rsidRPr="005800FF">
        <w:rPr>
          <w:rFonts w:hint="eastAsia"/>
        </w:rPr>
        <w:t>основе</w:t>
      </w:r>
      <w:r w:rsidRPr="005800FF">
        <w:t xml:space="preserve"> </w:t>
      </w:r>
      <w:r w:rsidRPr="005800FF">
        <w:rPr>
          <w:rFonts w:hint="eastAsia"/>
        </w:rPr>
        <w:t>их</w:t>
      </w:r>
      <w:r w:rsidRPr="005800FF">
        <w:t xml:space="preserve"> </w:t>
      </w:r>
      <w:r w:rsidRPr="005800FF">
        <w:rPr>
          <w:rFonts w:hint="eastAsia"/>
        </w:rPr>
        <w:t>клинико</w:t>
      </w:r>
      <w:r w:rsidRPr="005800FF">
        <w:t>-</w:t>
      </w:r>
      <w:r w:rsidRPr="005800FF">
        <w:rPr>
          <w:rFonts w:hint="eastAsia"/>
        </w:rPr>
        <w:t>морфологических</w:t>
      </w:r>
      <w:r w:rsidRPr="005800FF">
        <w:t xml:space="preserve"> </w:t>
      </w:r>
      <w:r w:rsidRPr="005800FF">
        <w:rPr>
          <w:rFonts w:hint="eastAsia"/>
        </w:rPr>
        <w:t>и</w:t>
      </w:r>
      <w:r w:rsidRPr="005800FF">
        <w:t xml:space="preserve"> </w:t>
      </w:r>
      <w:r w:rsidRPr="005800FF">
        <w:rPr>
          <w:rFonts w:hint="eastAsia"/>
        </w:rPr>
        <w:t>молекулярно</w:t>
      </w:r>
      <w:r w:rsidRPr="005800FF">
        <w:t>-</w:t>
      </w:r>
      <w:r w:rsidRPr="005800FF">
        <w:rPr>
          <w:rFonts w:hint="eastAsia"/>
        </w:rPr>
        <w:t>биологических</w:t>
      </w:r>
      <w:r w:rsidRPr="005800FF">
        <w:t xml:space="preserve"> </w:t>
      </w:r>
      <w:r w:rsidRPr="005800FF">
        <w:rPr>
          <w:rFonts w:hint="eastAsia"/>
        </w:rPr>
        <w:t>особенностей</w:t>
      </w:r>
      <w:r>
        <w:t xml:space="preserve"> </w:t>
      </w:r>
      <w:r w:rsidRPr="005800FF">
        <w:rPr>
          <w:rFonts w:hint="eastAsia"/>
        </w:rPr>
        <w:t>Иванов</w:t>
      </w:r>
      <w:r w:rsidRPr="005800FF">
        <w:t xml:space="preserve"> </w:t>
      </w:r>
      <w:r w:rsidRPr="005800FF">
        <w:rPr>
          <w:rFonts w:hint="eastAsia"/>
        </w:rPr>
        <w:t>Илья</w:t>
      </w:r>
      <w:r w:rsidRPr="005800FF">
        <w:t xml:space="preserve"> </w:t>
      </w:r>
      <w:r w:rsidRPr="005800FF">
        <w:rPr>
          <w:rFonts w:hint="eastAsia"/>
        </w:rPr>
        <w:t>Андреевич</w:t>
      </w:r>
    </w:p>
    <w:p w14:paraId="3330D9A6" w14:textId="77777777" w:rsidR="005800FF" w:rsidRDefault="005800FF" w:rsidP="005800FF">
      <w:r>
        <w:rPr>
          <w:rFonts w:hint="eastAsia"/>
        </w:rPr>
        <w:t>ОГЛАВЛЕНИЕ</w:t>
      </w:r>
      <w:r>
        <w:t xml:space="preserve"> </w:t>
      </w:r>
      <w:r>
        <w:rPr>
          <w:rFonts w:hint="eastAsia"/>
        </w:rPr>
        <w:t>ДИССЕРТАЦИИ</w:t>
      </w:r>
    </w:p>
    <w:p w14:paraId="741A7810" w14:textId="77777777" w:rsidR="005800FF" w:rsidRDefault="005800FF" w:rsidP="005800FF">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Илья</w:t>
      </w:r>
      <w:r>
        <w:t xml:space="preserve"> </w:t>
      </w:r>
      <w:r>
        <w:rPr>
          <w:rFonts w:hint="eastAsia"/>
        </w:rPr>
        <w:t>Андреевич</w:t>
      </w:r>
    </w:p>
    <w:p w14:paraId="367CF7F2" w14:textId="77777777" w:rsidR="005800FF" w:rsidRDefault="005800FF" w:rsidP="005800FF">
      <w:r>
        <w:rPr>
          <w:rFonts w:hint="eastAsia"/>
        </w:rPr>
        <w:t>Введение</w:t>
      </w:r>
    </w:p>
    <w:p w14:paraId="7340DBBF" w14:textId="77777777" w:rsidR="005800FF" w:rsidRDefault="005800FF" w:rsidP="005800FF"/>
    <w:p w14:paraId="1A3B309D" w14:textId="77777777" w:rsidR="005800FF" w:rsidRDefault="005800FF" w:rsidP="005800FF">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этиопатогенетических</w:t>
      </w:r>
      <w:r>
        <w:t xml:space="preserve"> </w:t>
      </w:r>
      <w:r>
        <w:rPr>
          <w:rFonts w:hint="eastAsia"/>
        </w:rPr>
        <w:t>особенностях</w:t>
      </w:r>
      <w:r>
        <w:t xml:space="preserve"> </w:t>
      </w:r>
      <w:r>
        <w:rPr>
          <w:rFonts w:hint="eastAsia"/>
        </w:rPr>
        <w:t>полипов</w:t>
      </w:r>
      <w:r>
        <w:t xml:space="preserve"> </w:t>
      </w:r>
      <w:r>
        <w:rPr>
          <w:rFonts w:hint="eastAsia"/>
        </w:rPr>
        <w:t>эндометрия</w:t>
      </w:r>
      <w:r>
        <w:t xml:space="preserve"> </w:t>
      </w:r>
      <w:r>
        <w:rPr>
          <w:rFonts w:hint="eastAsia"/>
        </w:rPr>
        <w:t>и</w:t>
      </w:r>
      <w:r>
        <w:t xml:space="preserve"> </w:t>
      </w:r>
      <w:r>
        <w:rPr>
          <w:rFonts w:hint="eastAsia"/>
        </w:rPr>
        <w:t>методах</w:t>
      </w:r>
      <w:r>
        <w:t xml:space="preserve"> </w:t>
      </w:r>
      <w:r>
        <w:rPr>
          <w:rFonts w:hint="eastAsia"/>
        </w:rPr>
        <w:t>их</w:t>
      </w:r>
      <w:r>
        <w:t xml:space="preserve"> </w:t>
      </w:r>
      <w:r>
        <w:rPr>
          <w:rFonts w:hint="eastAsia"/>
        </w:rPr>
        <w:t>лечения</w:t>
      </w:r>
      <w:r>
        <w:t>.</w:t>
      </w:r>
    </w:p>
    <w:p w14:paraId="6BC4C52F" w14:textId="77777777" w:rsidR="005800FF" w:rsidRDefault="005800FF" w:rsidP="005800FF"/>
    <w:p w14:paraId="76CD8738" w14:textId="77777777" w:rsidR="005800FF" w:rsidRDefault="005800FF" w:rsidP="005800FF">
      <w:r>
        <w:t xml:space="preserve">1.1. </w:t>
      </w:r>
      <w:r>
        <w:rPr>
          <w:rFonts w:hint="eastAsia"/>
        </w:rPr>
        <w:t>Терминология</w:t>
      </w:r>
      <w:r>
        <w:t xml:space="preserve"> </w:t>
      </w:r>
      <w:r>
        <w:rPr>
          <w:rFonts w:hint="eastAsia"/>
        </w:rPr>
        <w:t>и</w:t>
      </w:r>
      <w:r>
        <w:t xml:space="preserve"> </w:t>
      </w:r>
      <w:r>
        <w:rPr>
          <w:rFonts w:hint="eastAsia"/>
        </w:rPr>
        <w:t>классификация</w:t>
      </w:r>
      <w:r>
        <w:t xml:space="preserve"> </w:t>
      </w:r>
      <w:r>
        <w:rPr>
          <w:rFonts w:hint="eastAsia"/>
        </w:rPr>
        <w:t>полипов</w:t>
      </w:r>
      <w:r>
        <w:t xml:space="preserve"> </w:t>
      </w:r>
      <w:r>
        <w:rPr>
          <w:rFonts w:hint="eastAsia"/>
        </w:rPr>
        <w:t>эндометрия</w:t>
      </w:r>
    </w:p>
    <w:p w14:paraId="45C965F5" w14:textId="77777777" w:rsidR="005800FF" w:rsidRDefault="005800FF" w:rsidP="005800FF"/>
    <w:p w14:paraId="5A593029" w14:textId="77777777" w:rsidR="005800FF" w:rsidRDefault="005800FF" w:rsidP="005800FF">
      <w:r>
        <w:t xml:space="preserve">1.2. </w:t>
      </w:r>
      <w:r>
        <w:rPr>
          <w:rFonts w:hint="eastAsia"/>
        </w:rPr>
        <w:t>Частота</w:t>
      </w:r>
      <w:r>
        <w:t xml:space="preserve"> </w:t>
      </w:r>
      <w:r>
        <w:rPr>
          <w:rFonts w:hint="eastAsia"/>
        </w:rPr>
        <w:t>выявления</w:t>
      </w:r>
      <w:r>
        <w:t xml:space="preserve"> </w:t>
      </w:r>
      <w:r>
        <w:rPr>
          <w:rFonts w:hint="eastAsia"/>
        </w:rPr>
        <w:t>полипов</w:t>
      </w:r>
      <w:r>
        <w:t xml:space="preserve"> </w:t>
      </w:r>
      <w:r>
        <w:rPr>
          <w:rFonts w:hint="eastAsia"/>
        </w:rPr>
        <w:t>эндометрия</w:t>
      </w:r>
    </w:p>
    <w:p w14:paraId="2A996BAA" w14:textId="77777777" w:rsidR="005800FF" w:rsidRDefault="005800FF" w:rsidP="005800FF"/>
    <w:p w14:paraId="5AC41945" w14:textId="77777777" w:rsidR="005800FF" w:rsidRDefault="005800FF" w:rsidP="005800FF">
      <w:r>
        <w:t xml:space="preserve">1.3. </w:t>
      </w:r>
      <w:r>
        <w:rPr>
          <w:rFonts w:hint="eastAsia"/>
        </w:rPr>
        <w:t>Клинические</w:t>
      </w:r>
      <w:r>
        <w:t xml:space="preserve"> </w:t>
      </w:r>
      <w:r>
        <w:rPr>
          <w:rFonts w:hint="eastAsia"/>
        </w:rPr>
        <w:t>проявления</w:t>
      </w:r>
      <w:r>
        <w:t xml:space="preserve"> </w:t>
      </w:r>
      <w:r>
        <w:rPr>
          <w:rFonts w:hint="eastAsia"/>
        </w:rPr>
        <w:t>полипов</w:t>
      </w:r>
      <w:r>
        <w:t xml:space="preserve"> </w:t>
      </w:r>
      <w:r>
        <w:rPr>
          <w:rFonts w:hint="eastAsia"/>
        </w:rPr>
        <w:t>эндометрия</w:t>
      </w:r>
    </w:p>
    <w:p w14:paraId="300A54F8" w14:textId="77777777" w:rsidR="005800FF" w:rsidRDefault="005800FF" w:rsidP="005800FF"/>
    <w:p w14:paraId="176A6CF6" w14:textId="77777777" w:rsidR="005800FF" w:rsidRDefault="005800FF" w:rsidP="005800FF">
      <w:r>
        <w:t xml:space="preserve">1.4. </w:t>
      </w:r>
      <w:r>
        <w:rPr>
          <w:rFonts w:hint="eastAsia"/>
        </w:rPr>
        <w:t>Этиопатогенетические</w:t>
      </w:r>
      <w:r>
        <w:t xml:space="preserve"> </w:t>
      </w:r>
      <w:r>
        <w:rPr>
          <w:rFonts w:hint="eastAsia"/>
        </w:rPr>
        <w:t>особенности</w:t>
      </w:r>
      <w:r>
        <w:t xml:space="preserve"> </w:t>
      </w:r>
      <w:r>
        <w:rPr>
          <w:rFonts w:hint="eastAsia"/>
        </w:rPr>
        <w:t>формирования</w:t>
      </w:r>
      <w:r>
        <w:t xml:space="preserve"> </w:t>
      </w:r>
      <w:r>
        <w:rPr>
          <w:rFonts w:hint="eastAsia"/>
        </w:rPr>
        <w:t>полипов</w:t>
      </w:r>
      <w:r>
        <w:t xml:space="preserve"> </w:t>
      </w:r>
      <w:r>
        <w:rPr>
          <w:rFonts w:hint="eastAsia"/>
        </w:rPr>
        <w:t>эндометрия</w:t>
      </w:r>
    </w:p>
    <w:p w14:paraId="68E2DC0D" w14:textId="77777777" w:rsidR="005800FF" w:rsidRDefault="005800FF" w:rsidP="005800FF"/>
    <w:p w14:paraId="6220D1E3" w14:textId="77777777" w:rsidR="005800FF" w:rsidRDefault="005800FF" w:rsidP="005800FF">
      <w:r>
        <w:t xml:space="preserve">1.5. </w:t>
      </w:r>
      <w:r>
        <w:rPr>
          <w:rFonts w:hint="eastAsia"/>
        </w:rPr>
        <w:t>Диагностика</w:t>
      </w:r>
      <w:r>
        <w:t xml:space="preserve"> </w:t>
      </w:r>
      <w:r>
        <w:rPr>
          <w:rFonts w:hint="eastAsia"/>
        </w:rPr>
        <w:t>полипов</w:t>
      </w:r>
      <w:r>
        <w:t xml:space="preserve"> </w:t>
      </w:r>
      <w:r>
        <w:rPr>
          <w:rFonts w:hint="eastAsia"/>
        </w:rPr>
        <w:t>эндометрия</w:t>
      </w:r>
    </w:p>
    <w:p w14:paraId="2020D246" w14:textId="77777777" w:rsidR="005800FF" w:rsidRDefault="005800FF" w:rsidP="005800FF"/>
    <w:p w14:paraId="262F94FB" w14:textId="77777777" w:rsidR="005800FF" w:rsidRDefault="005800FF" w:rsidP="005800FF">
      <w:r>
        <w:t xml:space="preserve">1.6.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терапии</w:t>
      </w:r>
      <w:r>
        <w:t xml:space="preserve"> </w:t>
      </w:r>
      <w:r>
        <w:rPr>
          <w:rFonts w:hint="eastAsia"/>
        </w:rPr>
        <w:t>полипов</w:t>
      </w:r>
      <w:r>
        <w:t xml:space="preserve"> </w:t>
      </w:r>
      <w:r>
        <w:rPr>
          <w:rFonts w:hint="eastAsia"/>
        </w:rPr>
        <w:t>эндометрия</w:t>
      </w:r>
    </w:p>
    <w:p w14:paraId="0A733AF4" w14:textId="77777777" w:rsidR="005800FF" w:rsidRDefault="005800FF" w:rsidP="005800FF"/>
    <w:p w14:paraId="01A946FC" w14:textId="77777777" w:rsidR="005800FF" w:rsidRDefault="005800FF" w:rsidP="005800FF">
      <w:r>
        <w:t xml:space="preserve">1.7. </w:t>
      </w:r>
      <w:r>
        <w:rPr>
          <w:rFonts w:hint="eastAsia"/>
        </w:rPr>
        <w:t>Частота</w:t>
      </w:r>
      <w:r>
        <w:t xml:space="preserve"> </w:t>
      </w:r>
      <w:r>
        <w:rPr>
          <w:rFonts w:hint="eastAsia"/>
        </w:rPr>
        <w:t>рецидивирования</w:t>
      </w:r>
      <w:r>
        <w:t xml:space="preserve"> </w:t>
      </w:r>
      <w:r>
        <w:rPr>
          <w:rFonts w:hint="eastAsia"/>
        </w:rPr>
        <w:t>полипов</w:t>
      </w:r>
      <w:r>
        <w:t xml:space="preserve"> </w:t>
      </w:r>
      <w:r>
        <w:rPr>
          <w:rFonts w:hint="eastAsia"/>
        </w:rPr>
        <w:t>эндометрия</w:t>
      </w:r>
      <w:r>
        <w:t xml:space="preserve"> </w:t>
      </w:r>
      <w:r>
        <w:rPr>
          <w:rFonts w:hint="eastAsia"/>
        </w:rPr>
        <w:t>и</w:t>
      </w:r>
    </w:p>
    <w:p w14:paraId="5614E8B1" w14:textId="77777777" w:rsidR="005800FF" w:rsidRDefault="005800FF" w:rsidP="005800FF"/>
    <w:p w14:paraId="7B2FC283" w14:textId="77777777" w:rsidR="005800FF" w:rsidRDefault="005800FF" w:rsidP="005800FF">
      <w:r>
        <w:rPr>
          <w:rFonts w:hint="eastAsia"/>
        </w:rPr>
        <w:t>методы</w:t>
      </w:r>
      <w:r>
        <w:t xml:space="preserve"> </w:t>
      </w:r>
      <w:r>
        <w:rPr>
          <w:rFonts w:hint="eastAsia"/>
        </w:rPr>
        <w:t>их</w:t>
      </w:r>
      <w:r>
        <w:t xml:space="preserve"> </w:t>
      </w:r>
      <w:r>
        <w:rPr>
          <w:rFonts w:hint="eastAsia"/>
        </w:rPr>
        <w:t>профилактики</w:t>
      </w:r>
    </w:p>
    <w:p w14:paraId="72461CB0" w14:textId="77777777" w:rsidR="005800FF" w:rsidRDefault="005800FF" w:rsidP="005800FF"/>
    <w:p w14:paraId="06C78AF2" w14:textId="77777777" w:rsidR="005800FF" w:rsidRDefault="005800FF" w:rsidP="005800F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w:t>
      </w:r>
    </w:p>
    <w:p w14:paraId="302A14E5" w14:textId="77777777" w:rsidR="005800FF" w:rsidRDefault="005800FF" w:rsidP="005800FF"/>
    <w:p w14:paraId="59706AC2" w14:textId="77777777" w:rsidR="005800FF" w:rsidRDefault="005800FF" w:rsidP="005800FF">
      <w:r>
        <w:t xml:space="preserve">2.1. </w:t>
      </w:r>
      <w:r>
        <w:rPr>
          <w:rFonts w:hint="eastAsia"/>
        </w:rPr>
        <w:t>Материалы</w:t>
      </w:r>
      <w:r>
        <w:t xml:space="preserve"> </w:t>
      </w:r>
      <w:r>
        <w:rPr>
          <w:rFonts w:hint="eastAsia"/>
        </w:rPr>
        <w:t>исследования</w:t>
      </w:r>
    </w:p>
    <w:p w14:paraId="48BC7EF3" w14:textId="77777777" w:rsidR="005800FF" w:rsidRDefault="005800FF" w:rsidP="005800FF"/>
    <w:p w14:paraId="025F0E64" w14:textId="77777777" w:rsidR="005800FF" w:rsidRDefault="005800FF" w:rsidP="005800FF">
      <w:r>
        <w:lastRenderedPageBreak/>
        <w:t xml:space="preserve">2.2. </w:t>
      </w:r>
      <w:r>
        <w:rPr>
          <w:rFonts w:hint="eastAsia"/>
        </w:rPr>
        <w:t>Методы</w:t>
      </w:r>
      <w:r>
        <w:t xml:space="preserve"> </w:t>
      </w:r>
      <w:r>
        <w:rPr>
          <w:rFonts w:hint="eastAsia"/>
        </w:rPr>
        <w:t>исследования</w:t>
      </w:r>
    </w:p>
    <w:p w14:paraId="13B7CB34" w14:textId="77777777" w:rsidR="005800FF" w:rsidRDefault="005800FF" w:rsidP="005800FF"/>
    <w:p w14:paraId="0CFB3834" w14:textId="77777777" w:rsidR="005800FF" w:rsidRDefault="005800FF" w:rsidP="005800FF">
      <w:r>
        <w:rPr>
          <w:rFonts w:hint="eastAsia"/>
        </w:rPr>
        <w:t>Глава</w:t>
      </w:r>
      <w:r>
        <w:t xml:space="preserve"> 3. </w:t>
      </w:r>
      <w:r>
        <w:rPr>
          <w:rFonts w:hint="eastAsia"/>
        </w:rPr>
        <w:t>Результаты</w:t>
      </w:r>
      <w:r>
        <w:t xml:space="preserve"> </w:t>
      </w:r>
      <w:r>
        <w:rPr>
          <w:rFonts w:hint="eastAsia"/>
        </w:rPr>
        <w:t>исследования</w:t>
      </w:r>
    </w:p>
    <w:p w14:paraId="1CA7D0C0" w14:textId="77777777" w:rsidR="005800FF" w:rsidRDefault="005800FF" w:rsidP="005800FF"/>
    <w:p w14:paraId="6D000F84" w14:textId="77777777" w:rsidR="005800FF" w:rsidRDefault="005800FF" w:rsidP="005800FF">
      <w:r>
        <w:t xml:space="preserve">3.1. </w:t>
      </w:r>
      <w:r>
        <w:rPr>
          <w:rFonts w:hint="eastAsia"/>
        </w:rPr>
        <w:t>Частота</w:t>
      </w:r>
      <w:r>
        <w:t xml:space="preserve"> </w:t>
      </w:r>
      <w:r>
        <w:rPr>
          <w:rFonts w:hint="eastAsia"/>
        </w:rPr>
        <w:t>выявления</w:t>
      </w:r>
      <w:r>
        <w:t xml:space="preserve"> </w:t>
      </w:r>
      <w:r>
        <w:rPr>
          <w:rFonts w:hint="eastAsia"/>
        </w:rPr>
        <w:t>и</w:t>
      </w:r>
      <w:r>
        <w:t xml:space="preserve"> </w:t>
      </w:r>
      <w:r>
        <w:rPr>
          <w:rFonts w:hint="eastAsia"/>
        </w:rPr>
        <w:t>структура</w:t>
      </w:r>
      <w:r>
        <w:t xml:space="preserve"> </w:t>
      </w:r>
      <w:r>
        <w:rPr>
          <w:rFonts w:hint="eastAsia"/>
        </w:rPr>
        <w:t>ПЭ</w:t>
      </w:r>
      <w:r>
        <w:t xml:space="preserve"> </w:t>
      </w:r>
      <w:r>
        <w:rPr>
          <w:rFonts w:hint="eastAsia"/>
        </w:rPr>
        <w:t>в</w:t>
      </w:r>
      <w:r>
        <w:t xml:space="preserve"> </w:t>
      </w:r>
      <w:r>
        <w:rPr>
          <w:rFonts w:hint="eastAsia"/>
        </w:rPr>
        <w:t>различные</w:t>
      </w:r>
      <w:r>
        <w:t xml:space="preserve"> </w:t>
      </w:r>
      <w:r>
        <w:rPr>
          <w:rFonts w:hint="eastAsia"/>
        </w:rPr>
        <w:t>возрастные</w:t>
      </w:r>
      <w:r>
        <w:t xml:space="preserve"> </w:t>
      </w:r>
      <w:r>
        <w:rPr>
          <w:rFonts w:hint="eastAsia"/>
        </w:rPr>
        <w:t>периоды</w:t>
      </w:r>
      <w:r>
        <w:t xml:space="preserve"> (</w:t>
      </w:r>
      <w:r>
        <w:rPr>
          <w:rFonts w:hint="eastAsia"/>
        </w:rPr>
        <w:t>по</w:t>
      </w:r>
      <w:r>
        <w:t xml:space="preserve"> </w:t>
      </w:r>
      <w:r>
        <w:rPr>
          <w:rFonts w:hint="eastAsia"/>
        </w:rPr>
        <w:t>данным</w:t>
      </w:r>
      <w:r>
        <w:t xml:space="preserve"> </w:t>
      </w:r>
      <w:r>
        <w:rPr>
          <w:rFonts w:hint="eastAsia"/>
        </w:rPr>
        <w:t>НМИЦ</w:t>
      </w:r>
      <w:r>
        <w:t xml:space="preserve"> </w:t>
      </w:r>
      <w:r>
        <w:rPr>
          <w:rFonts w:hint="eastAsia"/>
        </w:rPr>
        <w:t>АГП</w:t>
      </w:r>
      <w:r>
        <w:t xml:space="preserve"> </w:t>
      </w:r>
      <w:r>
        <w:rPr>
          <w:rFonts w:hint="eastAsia"/>
        </w:rPr>
        <w:t>им</w:t>
      </w:r>
      <w:r>
        <w:t xml:space="preserve"> </w:t>
      </w:r>
      <w:r>
        <w:rPr>
          <w:rFonts w:hint="eastAsia"/>
        </w:rPr>
        <w:t>В</w:t>
      </w:r>
      <w:r>
        <w:t>.</w:t>
      </w:r>
      <w:r>
        <w:rPr>
          <w:rFonts w:hint="eastAsia"/>
        </w:rPr>
        <w:t>И</w:t>
      </w:r>
      <w:r>
        <w:t xml:space="preserve">. </w:t>
      </w:r>
      <w:r>
        <w:rPr>
          <w:rFonts w:hint="eastAsia"/>
        </w:rPr>
        <w:t>Кулакова</w:t>
      </w:r>
      <w:r>
        <w:t xml:space="preserve"> </w:t>
      </w:r>
      <w:r>
        <w:rPr>
          <w:rFonts w:hint="eastAsia"/>
        </w:rPr>
        <w:t>МЗ</w:t>
      </w:r>
      <w:r>
        <w:t xml:space="preserve"> </w:t>
      </w:r>
      <w:r>
        <w:rPr>
          <w:rFonts w:hint="eastAsia"/>
        </w:rPr>
        <w:t>РФ</w:t>
      </w:r>
      <w:r>
        <w:t xml:space="preserve"> 2016</w:t>
      </w:r>
      <w:r>
        <w:rPr>
          <w:rFonts w:hint="eastAsia"/>
        </w:rPr>
        <w:t>г</w:t>
      </w:r>
      <w:r>
        <w:t>.)</w:t>
      </w:r>
    </w:p>
    <w:p w14:paraId="36603CE1" w14:textId="77777777" w:rsidR="005800FF" w:rsidRDefault="005800FF" w:rsidP="005800FF"/>
    <w:p w14:paraId="250C5C61" w14:textId="77777777" w:rsidR="005800FF" w:rsidRDefault="005800FF" w:rsidP="005800FF">
      <w:r>
        <w:t xml:space="preserve">3.2.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6640CA81" w14:textId="77777777" w:rsidR="005800FF" w:rsidRDefault="005800FF" w:rsidP="005800FF"/>
    <w:p w14:paraId="5EA5ABD3" w14:textId="77777777" w:rsidR="005800FF" w:rsidRDefault="005800FF" w:rsidP="005800FF">
      <w:r>
        <w:t xml:space="preserve">3.3. </w:t>
      </w:r>
      <w:r>
        <w:rPr>
          <w:rFonts w:hint="eastAsia"/>
        </w:rPr>
        <w:t>Оценка</w:t>
      </w:r>
      <w:r>
        <w:t xml:space="preserve"> </w:t>
      </w:r>
      <w:r>
        <w:rPr>
          <w:rFonts w:hint="eastAsia"/>
        </w:rPr>
        <w:t>экспрессии</w:t>
      </w:r>
      <w:r>
        <w:t xml:space="preserve"> </w:t>
      </w:r>
      <w:r>
        <w:rPr>
          <w:rFonts w:hint="eastAsia"/>
        </w:rPr>
        <w:t>эстрогеновых</w:t>
      </w:r>
      <w:r>
        <w:t xml:space="preserve"> </w:t>
      </w:r>
      <w:r>
        <w:rPr>
          <w:rFonts w:hint="eastAsia"/>
        </w:rPr>
        <w:t>и</w:t>
      </w:r>
      <w:r>
        <w:t xml:space="preserve"> </w:t>
      </w:r>
      <w:r>
        <w:rPr>
          <w:rFonts w:hint="eastAsia"/>
        </w:rPr>
        <w:t>прогестероновых</w:t>
      </w:r>
      <w:r>
        <w:t xml:space="preserve"> </w:t>
      </w:r>
      <w:r>
        <w:rPr>
          <w:rFonts w:hint="eastAsia"/>
        </w:rPr>
        <w:t>рецепторов</w:t>
      </w:r>
    </w:p>
    <w:p w14:paraId="14BDAC40" w14:textId="77777777" w:rsidR="005800FF" w:rsidRDefault="005800FF" w:rsidP="005800FF"/>
    <w:p w14:paraId="4B85CA9F" w14:textId="77777777" w:rsidR="005800FF" w:rsidRDefault="005800FF" w:rsidP="005800FF">
      <w:r>
        <w:t xml:space="preserve">3.4. </w:t>
      </w:r>
      <w:r>
        <w:rPr>
          <w:rFonts w:hint="eastAsia"/>
        </w:rPr>
        <w:t>Оценка</w:t>
      </w:r>
      <w:r>
        <w:t xml:space="preserve"> </w:t>
      </w:r>
      <w:r>
        <w:rPr>
          <w:rFonts w:hint="eastAsia"/>
        </w:rPr>
        <w:t>метилирования</w:t>
      </w:r>
      <w:r>
        <w:t xml:space="preserve"> </w:t>
      </w:r>
      <w:r>
        <w:rPr>
          <w:rFonts w:hint="eastAsia"/>
        </w:rPr>
        <w:t>гена</w:t>
      </w:r>
      <w:r>
        <w:t xml:space="preserve"> WIF1</w:t>
      </w:r>
    </w:p>
    <w:p w14:paraId="66BB1884" w14:textId="77777777" w:rsidR="005800FF" w:rsidRDefault="005800FF" w:rsidP="005800FF"/>
    <w:p w14:paraId="32A8693A" w14:textId="77777777" w:rsidR="005800FF" w:rsidRDefault="005800FF" w:rsidP="005800FF">
      <w:r>
        <w:t xml:space="preserve">3.5. </w:t>
      </w:r>
      <w:r>
        <w:rPr>
          <w:rFonts w:hint="eastAsia"/>
        </w:rPr>
        <w:t>Морфометрическая</w:t>
      </w:r>
      <w:r>
        <w:t xml:space="preserve"> </w:t>
      </w:r>
      <w:r>
        <w:rPr>
          <w:rFonts w:hint="eastAsia"/>
        </w:rPr>
        <w:t>характеристика</w:t>
      </w:r>
      <w:r>
        <w:t xml:space="preserve"> </w:t>
      </w:r>
      <w:r>
        <w:rPr>
          <w:rFonts w:hint="eastAsia"/>
        </w:rPr>
        <w:t>полипов</w:t>
      </w:r>
      <w:r>
        <w:t xml:space="preserve"> </w:t>
      </w:r>
      <w:r>
        <w:rPr>
          <w:rFonts w:hint="eastAsia"/>
        </w:rPr>
        <w:t>эндометрия</w:t>
      </w:r>
    </w:p>
    <w:p w14:paraId="01D9B7C8" w14:textId="77777777" w:rsidR="005800FF" w:rsidRDefault="005800FF" w:rsidP="005800FF"/>
    <w:p w14:paraId="186C21BD" w14:textId="77777777" w:rsidR="005800FF" w:rsidRDefault="005800FF" w:rsidP="005800FF">
      <w:r>
        <w:t xml:space="preserve">3.6. </w:t>
      </w:r>
      <w:r>
        <w:rPr>
          <w:rFonts w:hint="eastAsia"/>
        </w:rPr>
        <w:t>Экспрессия</w:t>
      </w:r>
      <w:r>
        <w:t xml:space="preserve"> </w:t>
      </w:r>
      <w:r>
        <w:rPr>
          <w:rFonts w:hint="eastAsia"/>
        </w:rPr>
        <w:t>ангиогенных</w:t>
      </w:r>
      <w:r>
        <w:t xml:space="preserve"> </w:t>
      </w:r>
      <w:r>
        <w:rPr>
          <w:rFonts w:hint="eastAsia"/>
        </w:rPr>
        <w:t>факторов</w:t>
      </w:r>
      <w:r>
        <w:t xml:space="preserve"> </w:t>
      </w:r>
      <w:r>
        <w:rPr>
          <w:rFonts w:hint="eastAsia"/>
        </w:rPr>
        <w:t>в</w:t>
      </w:r>
      <w:r>
        <w:t xml:space="preserve"> </w:t>
      </w:r>
      <w:r>
        <w:rPr>
          <w:rFonts w:hint="eastAsia"/>
        </w:rPr>
        <w:t>полипах</w:t>
      </w:r>
      <w:r>
        <w:t xml:space="preserve"> </w:t>
      </w:r>
      <w:r>
        <w:rPr>
          <w:rFonts w:hint="eastAsia"/>
        </w:rPr>
        <w:t>эндометрия</w:t>
      </w:r>
    </w:p>
    <w:p w14:paraId="07571E57" w14:textId="77777777" w:rsidR="005800FF" w:rsidRDefault="005800FF" w:rsidP="005800FF"/>
    <w:p w14:paraId="3433AF72" w14:textId="77777777" w:rsidR="005800FF" w:rsidRDefault="005800FF" w:rsidP="005800FF">
      <w:r>
        <w:t xml:space="preserve">3.7. </w:t>
      </w:r>
      <w:r>
        <w:rPr>
          <w:rFonts w:hint="eastAsia"/>
        </w:rPr>
        <w:t>Анализ</w:t>
      </w:r>
      <w:r>
        <w:t xml:space="preserve"> </w:t>
      </w:r>
      <w:r>
        <w:rPr>
          <w:rFonts w:hint="eastAsia"/>
        </w:rPr>
        <w:t>частоты</w:t>
      </w:r>
      <w:r>
        <w:t xml:space="preserve"> </w:t>
      </w:r>
      <w:r>
        <w:rPr>
          <w:rFonts w:hint="eastAsia"/>
        </w:rPr>
        <w:t>и</w:t>
      </w:r>
      <w:r>
        <w:t xml:space="preserve"> </w:t>
      </w:r>
      <w:r>
        <w:rPr>
          <w:rFonts w:hint="eastAsia"/>
        </w:rPr>
        <w:t>механизмов</w:t>
      </w:r>
      <w:r>
        <w:t xml:space="preserve"> </w:t>
      </w:r>
      <w:r>
        <w:rPr>
          <w:rFonts w:hint="eastAsia"/>
        </w:rPr>
        <w:t>рецидивирования</w:t>
      </w:r>
    </w:p>
    <w:p w14:paraId="3DDE78F6" w14:textId="77777777" w:rsidR="005800FF" w:rsidRDefault="005800FF" w:rsidP="005800FF"/>
    <w:p w14:paraId="1AD35953" w14:textId="77777777" w:rsidR="005800FF" w:rsidRDefault="005800FF" w:rsidP="005800FF">
      <w:r>
        <w:rPr>
          <w:rFonts w:hint="eastAsia"/>
        </w:rPr>
        <w:t>полипов</w:t>
      </w:r>
      <w:r>
        <w:t xml:space="preserve"> </w:t>
      </w:r>
      <w:r>
        <w:rPr>
          <w:rFonts w:hint="eastAsia"/>
        </w:rPr>
        <w:t>эндометрия</w:t>
      </w:r>
    </w:p>
    <w:p w14:paraId="39168478" w14:textId="77777777" w:rsidR="005800FF" w:rsidRDefault="005800FF" w:rsidP="005800FF"/>
    <w:p w14:paraId="2FE4B5BA" w14:textId="77777777" w:rsidR="005800FF" w:rsidRDefault="005800FF" w:rsidP="005800FF">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741C7B02" w14:textId="77777777" w:rsidR="005800FF" w:rsidRDefault="005800FF" w:rsidP="005800FF"/>
    <w:p w14:paraId="03A7DEC9" w14:textId="77777777" w:rsidR="005800FF" w:rsidRDefault="005800FF" w:rsidP="005800FF">
      <w:r>
        <w:rPr>
          <w:rFonts w:hint="eastAsia"/>
        </w:rPr>
        <w:t>Выводы</w:t>
      </w:r>
    </w:p>
    <w:p w14:paraId="5A1A7D97" w14:textId="77777777" w:rsidR="005800FF" w:rsidRDefault="005800FF" w:rsidP="005800FF"/>
    <w:p w14:paraId="4550E904" w14:textId="77777777" w:rsidR="005800FF" w:rsidRDefault="005800FF" w:rsidP="005800FF">
      <w:r>
        <w:rPr>
          <w:rFonts w:hint="eastAsia"/>
        </w:rPr>
        <w:t>Практические</w:t>
      </w:r>
      <w:r>
        <w:t xml:space="preserve"> </w:t>
      </w:r>
      <w:r>
        <w:rPr>
          <w:rFonts w:hint="eastAsia"/>
        </w:rPr>
        <w:t>рекомендации</w:t>
      </w:r>
    </w:p>
    <w:p w14:paraId="4C080C27" w14:textId="77777777" w:rsidR="005800FF" w:rsidRDefault="005800FF" w:rsidP="005800FF"/>
    <w:p w14:paraId="6BC71BDE" w14:textId="77777777" w:rsidR="005800FF" w:rsidRDefault="005800FF" w:rsidP="005800FF">
      <w:r>
        <w:rPr>
          <w:rFonts w:hint="eastAsia"/>
        </w:rPr>
        <w:t>Список</w:t>
      </w:r>
      <w:r>
        <w:t xml:space="preserve"> </w:t>
      </w:r>
      <w:r>
        <w:rPr>
          <w:rFonts w:hint="eastAsia"/>
        </w:rPr>
        <w:t>сокращений</w:t>
      </w:r>
    </w:p>
    <w:p w14:paraId="5084FC79" w14:textId="77777777" w:rsidR="005800FF" w:rsidRDefault="005800FF" w:rsidP="005800FF"/>
    <w:p w14:paraId="45A312DF" w14:textId="18D68C4B" w:rsidR="005800FF" w:rsidRPr="005800FF" w:rsidRDefault="005800FF" w:rsidP="005800FF">
      <w:r>
        <w:rPr>
          <w:rFonts w:hint="eastAsia"/>
        </w:rPr>
        <w:lastRenderedPageBreak/>
        <w:t>Список</w:t>
      </w:r>
      <w:r>
        <w:t xml:space="preserve"> </w:t>
      </w:r>
      <w:r>
        <w:rPr>
          <w:rFonts w:hint="eastAsia"/>
        </w:rPr>
        <w:t>использованной</w:t>
      </w:r>
      <w:r>
        <w:t xml:space="preserve"> </w:t>
      </w:r>
      <w:r>
        <w:rPr>
          <w:rFonts w:hint="eastAsia"/>
        </w:rPr>
        <w:t>литературы</w:t>
      </w:r>
    </w:p>
    <w:sectPr w:rsidR="005800FF" w:rsidRPr="005800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D05A" w14:textId="77777777" w:rsidR="00632C84" w:rsidRPr="008D1934" w:rsidRDefault="00632C84">
      <w:pPr>
        <w:spacing w:after="0" w:line="240" w:lineRule="auto"/>
      </w:pPr>
      <w:r w:rsidRPr="008D1934">
        <w:separator/>
      </w:r>
    </w:p>
  </w:endnote>
  <w:endnote w:type="continuationSeparator" w:id="0">
    <w:p w14:paraId="65E5E34D" w14:textId="77777777" w:rsidR="00632C84" w:rsidRPr="008D1934" w:rsidRDefault="00632C8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DB47" w14:textId="77777777" w:rsidR="00632C84" w:rsidRPr="008D1934" w:rsidRDefault="00632C84"/>
    <w:p w14:paraId="3EB9E598" w14:textId="77777777" w:rsidR="00632C84" w:rsidRPr="008D1934" w:rsidRDefault="00632C84"/>
    <w:p w14:paraId="7CA9D7E6" w14:textId="77777777" w:rsidR="00632C84" w:rsidRPr="008D1934" w:rsidRDefault="00632C84"/>
    <w:p w14:paraId="1ACC9109" w14:textId="77777777" w:rsidR="00632C84" w:rsidRPr="008D1934" w:rsidRDefault="00632C84"/>
    <w:p w14:paraId="34E4D120" w14:textId="77777777" w:rsidR="00632C84" w:rsidRPr="008D1934" w:rsidRDefault="00632C84"/>
    <w:p w14:paraId="49377DB5" w14:textId="77777777" w:rsidR="00632C84" w:rsidRPr="008D1934" w:rsidRDefault="00632C84"/>
    <w:p w14:paraId="70DE74B9" w14:textId="77777777" w:rsidR="00632C84" w:rsidRPr="008D1934" w:rsidRDefault="00632C84">
      <w:pPr>
        <w:rPr>
          <w:sz w:val="2"/>
          <w:szCs w:val="2"/>
        </w:rPr>
      </w:pPr>
      <w:r>
        <w:rPr>
          <w:noProof/>
        </w:rPr>
        <mc:AlternateContent>
          <mc:Choice Requires="wps">
            <w:drawing>
              <wp:anchor distT="0" distB="0" distL="63500" distR="63500" simplePos="0" relativeHeight="251660288" behindDoc="1" locked="0" layoutInCell="1" allowOverlap="1" wp14:anchorId="43C04118" wp14:editId="418E03F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586B68" w14:textId="77777777" w:rsidR="00632C84" w:rsidRPr="008D1934" w:rsidRDefault="00632C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0411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586B68" w14:textId="77777777" w:rsidR="00632C84" w:rsidRPr="008D1934" w:rsidRDefault="00632C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130D399" w14:textId="77777777" w:rsidR="00632C84" w:rsidRPr="008D1934" w:rsidRDefault="00632C84"/>
    <w:p w14:paraId="693247C2" w14:textId="77777777" w:rsidR="00632C84" w:rsidRPr="008D1934" w:rsidRDefault="00632C84"/>
    <w:p w14:paraId="48F7B9A3" w14:textId="77777777" w:rsidR="00632C84" w:rsidRPr="008D1934" w:rsidRDefault="00632C84">
      <w:pPr>
        <w:rPr>
          <w:sz w:val="2"/>
          <w:szCs w:val="2"/>
        </w:rPr>
      </w:pPr>
      <w:r>
        <w:rPr>
          <w:noProof/>
        </w:rPr>
        <mc:AlternateContent>
          <mc:Choice Requires="wps">
            <w:drawing>
              <wp:anchor distT="0" distB="0" distL="63500" distR="63500" simplePos="0" relativeHeight="251659264" behindDoc="1" locked="0" layoutInCell="1" allowOverlap="1" wp14:anchorId="003A26AC" wp14:editId="51EA3A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62E1C6" w14:textId="77777777" w:rsidR="00632C84" w:rsidRPr="008D1934" w:rsidRDefault="00632C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A26A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62E1C6" w14:textId="77777777" w:rsidR="00632C84" w:rsidRPr="008D1934" w:rsidRDefault="00632C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998C16" w14:textId="77777777" w:rsidR="00632C84" w:rsidRPr="008D1934" w:rsidRDefault="00632C84"/>
    <w:p w14:paraId="37A01B15" w14:textId="77777777" w:rsidR="00632C84" w:rsidRPr="008D1934" w:rsidRDefault="00632C84">
      <w:pPr>
        <w:rPr>
          <w:sz w:val="2"/>
          <w:szCs w:val="2"/>
        </w:rPr>
      </w:pPr>
    </w:p>
    <w:p w14:paraId="143BCE79" w14:textId="77777777" w:rsidR="00632C84" w:rsidRPr="008D1934" w:rsidRDefault="00632C84"/>
    <w:p w14:paraId="556CA344" w14:textId="77777777" w:rsidR="00632C84" w:rsidRPr="008D1934" w:rsidRDefault="00632C84">
      <w:pPr>
        <w:spacing w:after="0" w:line="240" w:lineRule="auto"/>
      </w:pPr>
    </w:p>
  </w:footnote>
  <w:footnote w:type="continuationSeparator" w:id="0">
    <w:p w14:paraId="6B8F33A2" w14:textId="77777777" w:rsidR="00632C84" w:rsidRPr="008D1934" w:rsidRDefault="00632C8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84"/>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3</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633</cp:revision>
  <cp:lastPrinted>2024-05-12T14:21:00Z</cp:lastPrinted>
  <dcterms:created xsi:type="dcterms:W3CDTF">2024-05-12T14:37:00Z</dcterms:created>
  <dcterms:modified xsi:type="dcterms:W3CDTF">2024-05-17T11:51:00Z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