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5246"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Типисева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Ирина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Анриевна</w:t>
      </w:r>
      <w:r w:rsidRPr="00AD0CE3">
        <w:rPr>
          <w:rFonts w:ascii="Helvetica" w:hAnsi="Helvetica" w:cs="Helvetica"/>
          <w:b/>
          <w:bCs/>
          <w:color w:val="222222"/>
          <w:sz w:val="21"/>
          <w:szCs w:val="21"/>
        </w:rPr>
        <w:t>.</w:t>
      </w:r>
    </w:p>
    <w:p w14:paraId="55F51FEB"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Протеолитические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семян</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r w:rsidRPr="00AD0CE3">
        <w:rPr>
          <w:rFonts w:ascii="Helvetica" w:hAnsi="Helvetica" w:cs="Helvetica"/>
          <w:b/>
          <w:bCs/>
          <w:color w:val="222222"/>
          <w:sz w:val="21"/>
          <w:szCs w:val="21"/>
        </w:rPr>
        <w:t xml:space="preserve"> : </w:t>
      </w:r>
      <w:r w:rsidRPr="00AD0CE3">
        <w:rPr>
          <w:rFonts w:ascii="Helvetica" w:hAnsi="Helvetica" w:cs="Helvetica" w:hint="eastAsia"/>
          <w:b/>
          <w:bCs/>
          <w:color w:val="222222"/>
          <w:sz w:val="21"/>
          <w:szCs w:val="21"/>
        </w:rPr>
        <w:t>диссертация</w:t>
      </w:r>
      <w:r w:rsidRPr="00AD0CE3">
        <w:rPr>
          <w:rFonts w:ascii="Helvetica" w:hAnsi="Helvetica" w:cs="Helvetica"/>
          <w:b/>
          <w:bCs/>
          <w:color w:val="222222"/>
          <w:sz w:val="21"/>
          <w:szCs w:val="21"/>
        </w:rPr>
        <w:t xml:space="preserve"> ... </w:t>
      </w:r>
      <w:r w:rsidRPr="00AD0CE3">
        <w:rPr>
          <w:rFonts w:ascii="Helvetica" w:hAnsi="Helvetica" w:cs="Helvetica" w:hint="eastAsia"/>
          <w:b/>
          <w:bCs/>
          <w:color w:val="222222"/>
          <w:sz w:val="21"/>
          <w:szCs w:val="21"/>
        </w:rPr>
        <w:t>кандидата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биологических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наук</w:t>
      </w:r>
      <w:r w:rsidRPr="00AD0CE3">
        <w:rPr>
          <w:rFonts w:ascii="Helvetica" w:hAnsi="Helvetica" w:cs="Helvetica"/>
          <w:b/>
          <w:bCs/>
          <w:color w:val="222222"/>
          <w:sz w:val="21"/>
          <w:szCs w:val="21"/>
        </w:rPr>
        <w:t xml:space="preserve"> : 03.00.04. - </w:t>
      </w:r>
      <w:r w:rsidRPr="00AD0CE3">
        <w:rPr>
          <w:rFonts w:ascii="Helvetica" w:hAnsi="Helvetica" w:cs="Helvetica" w:hint="eastAsia"/>
          <w:b/>
          <w:bCs/>
          <w:color w:val="222222"/>
          <w:sz w:val="21"/>
          <w:szCs w:val="21"/>
        </w:rPr>
        <w:t>Москва</w:t>
      </w:r>
      <w:r w:rsidRPr="00AD0CE3">
        <w:rPr>
          <w:rFonts w:ascii="Helvetica" w:hAnsi="Helvetica" w:cs="Helvetica"/>
          <w:b/>
          <w:bCs/>
          <w:color w:val="222222"/>
          <w:sz w:val="21"/>
          <w:szCs w:val="21"/>
        </w:rPr>
        <w:t xml:space="preserve">, 1984. - 178 </w:t>
      </w:r>
      <w:r w:rsidRPr="00AD0CE3">
        <w:rPr>
          <w:rFonts w:ascii="Helvetica" w:hAnsi="Helvetica" w:cs="Helvetica" w:hint="eastAsia"/>
          <w:b/>
          <w:bCs/>
          <w:color w:val="222222"/>
          <w:sz w:val="21"/>
          <w:szCs w:val="21"/>
        </w:rPr>
        <w:t>с</w:t>
      </w:r>
      <w:r w:rsidRPr="00AD0CE3">
        <w:rPr>
          <w:rFonts w:ascii="Helvetica" w:hAnsi="Helvetica" w:cs="Helvetica"/>
          <w:b/>
          <w:bCs/>
          <w:color w:val="222222"/>
          <w:sz w:val="21"/>
          <w:szCs w:val="21"/>
        </w:rPr>
        <w:t xml:space="preserve">. : </w:t>
      </w:r>
      <w:r w:rsidRPr="00AD0CE3">
        <w:rPr>
          <w:rFonts w:ascii="Helvetica" w:hAnsi="Helvetica" w:cs="Helvetica" w:hint="eastAsia"/>
          <w:b/>
          <w:bCs/>
          <w:color w:val="222222"/>
          <w:sz w:val="21"/>
          <w:szCs w:val="21"/>
        </w:rPr>
        <w:t>ил</w:t>
      </w:r>
      <w:r w:rsidRPr="00AD0CE3">
        <w:rPr>
          <w:rFonts w:ascii="Helvetica" w:hAnsi="Helvetica" w:cs="Helvetica"/>
          <w:b/>
          <w:bCs/>
          <w:color w:val="222222"/>
          <w:sz w:val="21"/>
          <w:szCs w:val="21"/>
        </w:rPr>
        <w:t>.</w:t>
      </w:r>
    </w:p>
    <w:p w14:paraId="37D66811"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больше</w:t>
      </w:r>
    </w:p>
    <w:p w14:paraId="37632B05"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Цитаты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текста</w:t>
      </w:r>
      <w:r w:rsidRPr="00AD0CE3">
        <w:rPr>
          <w:rFonts w:ascii="Helvetica" w:hAnsi="Helvetica" w:cs="Helvetica"/>
          <w:b/>
          <w:bCs/>
          <w:color w:val="222222"/>
          <w:sz w:val="21"/>
          <w:szCs w:val="21"/>
        </w:rPr>
        <w:t>:</w:t>
      </w:r>
    </w:p>
    <w:p w14:paraId="7276264C"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стр</w:t>
      </w:r>
      <w:r w:rsidRPr="00AD0CE3">
        <w:rPr>
          <w:rFonts w:ascii="Helvetica" w:hAnsi="Helvetica" w:cs="Helvetica"/>
          <w:b/>
          <w:bCs/>
          <w:color w:val="222222"/>
          <w:sz w:val="21"/>
          <w:szCs w:val="21"/>
        </w:rPr>
        <w:t>. 1</w:t>
      </w:r>
    </w:p>
    <w:p w14:paraId="39A81663"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ПРОМЕШЕННОСЖ</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ТИПИСЕВА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Ирина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Анриевна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УДК</w:t>
      </w:r>
      <w:r w:rsidRPr="00AD0CE3">
        <w:rPr>
          <w:rFonts w:ascii="Helvetica" w:hAnsi="Helvetica" w:cs="Helvetica"/>
          <w:b/>
          <w:bCs/>
          <w:color w:val="222222"/>
          <w:sz w:val="21"/>
          <w:szCs w:val="21"/>
        </w:rPr>
        <w:t xml:space="preserve"> 577.156.7 : 635.655 </w:t>
      </w:r>
      <w:r w:rsidRPr="00AD0CE3">
        <w:rPr>
          <w:rFonts w:ascii="Helvetica" w:hAnsi="Helvetica" w:cs="Helvetica" w:hint="eastAsia"/>
          <w:b/>
          <w:bCs/>
          <w:color w:val="222222"/>
          <w:sz w:val="21"/>
          <w:szCs w:val="21"/>
        </w:rPr>
        <w:t>ПРОТВОЯйТИЧЕСКЙЕ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Ш</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Ш</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СОй</w:t>
      </w:r>
      <w:r w:rsidRPr="00AD0CE3">
        <w:rPr>
          <w:rFonts w:ascii="Helvetica" w:hAnsi="Helvetica" w:cs="Helvetica"/>
          <w:b/>
          <w:bCs/>
          <w:color w:val="222222"/>
          <w:sz w:val="21"/>
          <w:szCs w:val="21"/>
        </w:rPr>
        <w:t xml:space="preserve"> 03.00.04 - </w:t>
      </w:r>
      <w:r w:rsidRPr="00AD0CE3">
        <w:rPr>
          <w:rFonts w:ascii="Helvetica" w:hAnsi="Helvetica" w:cs="Helvetica" w:hint="eastAsia"/>
          <w:b/>
          <w:bCs/>
          <w:color w:val="222222"/>
          <w:sz w:val="21"/>
          <w:szCs w:val="21"/>
        </w:rPr>
        <w:t>Биохишя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руководитель</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доктор</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технических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наук</w:t>
      </w:r>
      <w:r w:rsidRPr="00AD0CE3">
        <w:rPr>
          <w:rFonts w:ascii="Helvetica" w:hAnsi="Helvetica" w:cs="Helvetica"/>
          <w:b/>
          <w:bCs/>
          <w:color w:val="222222"/>
          <w:sz w:val="21"/>
          <w:szCs w:val="21"/>
        </w:rPr>
        <w:t>,</w:t>
      </w:r>
    </w:p>
    <w:p w14:paraId="006FB9A6"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стр</w:t>
      </w:r>
      <w:r w:rsidRPr="00AD0CE3">
        <w:rPr>
          <w:rFonts w:ascii="Helvetica" w:hAnsi="Helvetica" w:cs="Helvetica"/>
          <w:b/>
          <w:bCs/>
          <w:color w:val="222222"/>
          <w:sz w:val="21"/>
          <w:szCs w:val="21"/>
        </w:rPr>
        <w:t>. 2</w:t>
      </w:r>
    </w:p>
    <w:p w14:paraId="5931B513"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ЖТЕРА</w:t>
      </w:r>
      <w:r w:rsidRPr="00AD0CE3">
        <w:rPr>
          <w:rFonts w:ascii="Helvetica" w:hAnsi="Helvetica" w:cs="Helvetica"/>
          <w:b/>
          <w:bCs/>
          <w:color w:val="222222"/>
          <w:sz w:val="21"/>
          <w:szCs w:val="21"/>
        </w:rPr>
        <w:t>1</w:t>
      </w:r>
      <w:r w:rsidRPr="00AD0CE3">
        <w:rPr>
          <w:rFonts w:ascii="Helvetica" w:hAnsi="Helvetica" w:cs="Helvetica" w:hint="eastAsia"/>
          <w:b/>
          <w:bCs/>
          <w:color w:val="222222"/>
          <w:sz w:val="21"/>
          <w:szCs w:val="21"/>
        </w:rPr>
        <w:t>УРНШ</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ОБЗОР</w:t>
      </w:r>
      <w:r w:rsidRPr="00AD0CE3">
        <w:rPr>
          <w:rFonts w:ascii="Helvetica" w:hAnsi="Helvetica" w:cs="Helvetica"/>
          <w:b/>
          <w:bCs/>
          <w:color w:val="222222"/>
          <w:sz w:val="21"/>
          <w:szCs w:val="21"/>
        </w:rPr>
        <w:t xml:space="preserve"> 2.1. </w:t>
      </w:r>
      <w:r w:rsidRPr="00AD0CE3">
        <w:rPr>
          <w:rFonts w:ascii="Helvetica" w:hAnsi="Helvetica" w:cs="Helvetica" w:hint="eastAsia"/>
          <w:b/>
          <w:bCs/>
          <w:color w:val="222222"/>
          <w:sz w:val="21"/>
          <w:szCs w:val="21"/>
        </w:rPr>
        <w:t>Протеолитические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ферменты</w:t>
      </w:r>
      <w:r w:rsidRPr="00AD0CE3">
        <w:rPr>
          <w:rFonts w:ascii="Helvetica" w:hAnsi="Helvetica" w:cs="Helvetica"/>
          <w:b/>
          <w:bCs/>
          <w:color w:val="222222"/>
          <w:sz w:val="21"/>
          <w:szCs w:val="21"/>
        </w:rPr>
        <w:t xml:space="preserve"> - </w:t>
      </w:r>
      <w:r w:rsidRPr="00AD0CE3">
        <w:rPr>
          <w:rFonts w:ascii="Helvetica" w:hAnsi="Helvetica" w:cs="Helvetica" w:hint="eastAsia"/>
          <w:b/>
          <w:bCs/>
          <w:color w:val="222222"/>
          <w:sz w:val="21"/>
          <w:szCs w:val="21"/>
        </w:rPr>
        <w:t>общая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характеристика</w:t>
      </w:r>
      <w:r w:rsidRPr="00AD0CE3">
        <w:rPr>
          <w:rFonts w:ascii="Helvetica" w:hAnsi="Helvetica" w:cs="Helvetica"/>
          <w:b/>
          <w:bCs/>
          <w:color w:val="222222"/>
          <w:sz w:val="21"/>
          <w:szCs w:val="21"/>
        </w:rPr>
        <w:t xml:space="preserve">. 2.2. </w:t>
      </w:r>
      <w:r w:rsidRPr="00AD0CE3">
        <w:rPr>
          <w:rFonts w:ascii="Helvetica" w:hAnsi="Helvetica" w:cs="Helvetica" w:hint="eastAsia"/>
          <w:b/>
          <w:bCs/>
          <w:color w:val="222222"/>
          <w:sz w:val="21"/>
          <w:szCs w:val="21"/>
        </w:rPr>
        <w:t>Протеолитические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растений</w:t>
      </w:r>
      <w:r w:rsidRPr="00AD0CE3">
        <w:rPr>
          <w:rFonts w:ascii="Helvetica" w:hAnsi="Helvetica" w:cs="Helvetica"/>
          <w:b/>
          <w:bCs/>
          <w:color w:val="222222"/>
          <w:sz w:val="21"/>
          <w:szCs w:val="21"/>
        </w:rPr>
        <w:t xml:space="preserve">. 2.3. </w:t>
      </w:r>
      <w:r w:rsidRPr="00AD0CE3">
        <w:rPr>
          <w:rFonts w:ascii="Helvetica" w:hAnsi="Helvetica" w:cs="Helvetica" w:hint="eastAsia"/>
          <w:b/>
          <w:bCs/>
          <w:color w:val="222222"/>
          <w:sz w:val="21"/>
          <w:szCs w:val="21"/>
        </w:rPr>
        <w:t>Протеазы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семян</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растений</w:t>
      </w:r>
      <w:r w:rsidRPr="00AD0CE3">
        <w:rPr>
          <w:rFonts w:ascii="Helvetica" w:hAnsi="Helvetica" w:cs="Helvetica"/>
          <w:b/>
          <w:bCs/>
          <w:color w:val="222222"/>
          <w:sz w:val="21"/>
          <w:szCs w:val="21"/>
        </w:rPr>
        <w:t xml:space="preserve">. 2.4. </w:t>
      </w:r>
      <w:r w:rsidRPr="00AD0CE3">
        <w:rPr>
          <w:rFonts w:ascii="Helvetica" w:hAnsi="Helvetica" w:cs="Helvetica" w:hint="eastAsia"/>
          <w:b/>
          <w:bCs/>
          <w:color w:val="222222"/>
          <w:sz w:val="21"/>
          <w:szCs w:val="21"/>
        </w:rPr>
        <w:t>Протеазы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семян</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бобовых</w:t>
      </w:r>
      <w:r w:rsidRPr="00AD0CE3">
        <w:rPr>
          <w:rFonts w:ascii="Helvetica" w:hAnsi="Helvetica" w:cs="Helvetica"/>
          <w:b/>
          <w:bCs/>
          <w:color w:val="222222"/>
          <w:sz w:val="21"/>
          <w:szCs w:val="21"/>
        </w:rPr>
        <w:t xml:space="preserve">. 2.5. </w:t>
      </w:r>
      <w:r w:rsidRPr="00AD0CE3">
        <w:rPr>
          <w:rFonts w:ascii="Helvetica" w:hAnsi="Helvetica" w:cs="Helvetica" w:hint="eastAsia"/>
          <w:b/>
          <w:bCs/>
          <w:color w:val="222222"/>
          <w:sz w:val="21"/>
          <w:szCs w:val="21"/>
        </w:rPr>
        <w:t>Протеолитические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соевых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бобов</w:t>
      </w:r>
      <w:r w:rsidRPr="00AD0CE3">
        <w:rPr>
          <w:rFonts w:ascii="Helvetica" w:hAnsi="Helvetica" w:cs="Helvetica"/>
          <w:b/>
          <w:bCs/>
          <w:color w:val="222222"/>
          <w:sz w:val="21"/>
          <w:szCs w:val="21"/>
        </w:rPr>
        <w:t xml:space="preserve">. 2.6. </w:t>
      </w:r>
      <w:r w:rsidRPr="00AD0CE3">
        <w:rPr>
          <w:rFonts w:ascii="Helvetica" w:hAnsi="Helvetica" w:cs="Helvetica" w:hint="eastAsia"/>
          <w:b/>
          <w:bCs/>
          <w:color w:val="222222"/>
          <w:sz w:val="21"/>
          <w:szCs w:val="21"/>
        </w:rPr>
        <w:t>Белковые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растениях</w:t>
      </w:r>
      <w:r w:rsidRPr="00AD0CE3">
        <w:rPr>
          <w:rFonts w:ascii="Helvetica" w:hAnsi="Helvetica" w:cs="Helvetica"/>
          <w:b/>
          <w:bCs/>
          <w:color w:val="222222"/>
          <w:sz w:val="21"/>
          <w:szCs w:val="21"/>
        </w:rPr>
        <w:t xml:space="preserve">. 2.7. </w:t>
      </w:r>
      <w:r w:rsidRPr="00AD0CE3">
        <w:rPr>
          <w:rFonts w:ascii="Helvetica" w:hAnsi="Helvetica" w:cs="Helvetica" w:hint="eastAsia"/>
          <w:b/>
          <w:bCs/>
          <w:color w:val="222222"/>
          <w:sz w:val="21"/>
          <w:szCs w:val="21"/>
        </w:rPr>
        <w:t>Белковые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семян</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растений</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как</w:t>
      </w:r>
    </w:p>
    <w:p w14:paraId="62FC7457"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стр</w:t>
      </w:r>
      <w:r w:rsidRPr="00AD0CE3">
        <w:rPr>
          <w:rFonts w:ascii="Helvetica" w:hAnsi="Helvetica" w:cs="Helvetica"/>
          <w:b/>
          <w:bCs/>
          <w:color w:val="222222"/>
          <w:sz w:val="21"/>
          <w:szCs w:val="21"/>
        </w:rPr>
        <w:t>. 14</w:t>
      </w:r>
    </w:p>
    <w:p w14:paraId="0A081C21"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семенах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по­</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казали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значительное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многообразие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протеолитических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как</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семенах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так</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развивающихся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проростках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Некоторые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протеолитические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оказались</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тканеспецифичными</w:t>
      </w:r>
      <w:r w:rsidRPr="00AD0CE3">
        <w:rPr>
          <w:rFonts w:ascii="Helvetica" w:hAnsi="Helvetica" w:cs="Helvetica"/>
          <w:b/>
          <w:bCs/>
          <w:color w:val="222222"/>
          <w:sz w:val="21"/>
          <w:szCs w:val="21"/>
        </w:rPr>
        <w:t xml:space="preserve"> /Chrispeeis et </w:t>
      </w:r>
      <w:r w:rsidRPr="00AD0CE3">
        <w:rPr>
          <w:rFonts w:ascii="Helvetica" w:hAnsi="Helvetica" w:cs="Helvetica" w:hint="eastAsia"/>
          <w:b/>
          <w:bCs/>
          <w:color w:val="222222"/>
          <w:sz w:val="21"/>
          <w:szCs w:val="21"/>
        </w:rPr>
        <w:t>а</w:t>
      </w:r>
      <w:r w:rsidRPr="00AD0CE3">
        <w:rPr>
          <w:rFonts w:ascii="Helvetica" w:hAnsi="Helvetica" w:cs="Helvetica" w:hint="eastAsia"/>
          <w:b/>
          <w:bCs/>
          <w:color w:val="222222"/>
          <w:sz w:val="21"/>
          <w:szCs w:val="21"/>
        </w:rPr>
        <w:t>£</w:t>
      </w:r>
      <w:r w:rsidRPr="00AD0CE3">
        <w:rPr>
          <w:rFonts w:ascii="Helvetica" w:hAnsi="Helvetica" w:cs="Helvetica"/>
          <w:b/>
          <w:bCs/>
          <w:color w:val="222222"/>
          <w:sz w:val="21"/>
          <w:szCs w:val="21"/>
        </w:rPr>
        <w:t>.,197</w:t>
      </w:r>
      <w:r w:rsidRPr="00AD0CE3">
        <w:rPr>
          <w:rFonts w:ascii="Helvetica" w:hAnsi="Helvetica" w:cs="Helvetica" w:hint="eastAsia"/>
          <w:b/>
          <w:bCs/>
          <w:color w:val="222222"/>
          <w:sz w:val="21"/>
          <w:szCs w:val="21"/>
        </w:rPr>
        <w:t>б</w:t>
      </w:r>
      <w:r w:rsidRPr="00AD0CE3">
        <w:rPr>
          <w:rFonts w:ascii="Helvetica" w:hAnsi="Helvetica" w:cs="Helvetica"/>
          <w:b/>
          <w:bCs/>
          <w:color w:val="222222"/>
          <w:sz w:val="21"/>
          <w:szCs w:val="21"/>
        </w:rPr>
        <w:t xml:space="preserve"> ; </w:t>
      </w:r>
      <w:r w:rsidRPr="00AD0CE3">
        <w:rPr>
          <w:rFonts w:ascii="Helvetica" w:hAnsi="Helvetica" w:cs="Helvetica" w:hint="eastAsia"/>
          <w:b/>
          <w:bCs/>
          <w:color w:val="222222"/>
          <w:sz w:val="21"/>
          <w:szCs w:val="21"/>
        </w:rPr>
        <w:t>Шутов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Поло</w:t>
      </w:r>
      <w:r w:rsidRPr="00AD0CE3">
        <w:rPr>
          <w:rFonts w:ascii="Helvetica" w:hAnsi="Helvetica" w:cs="Helvetica"/>
          <w:b/>
          <w:bCs/>
          <w:color w:val="222222"/>
          <w:sz w:val="21"/>
          <w:szCs w:val="21"/>
        </w:rPr>
        <w:t xml:space="preserve">, 1983/, </w:t>
      </w:r>
      <w:r w:rsidRPr="00AD0CE3">
        <w:rPr>
          <w:rFonts w:ascii="Helvetica" w:hAnsi="Helvetica" w:cs="Helvetica" w:hint="eastAsia"/>
          <w:b/>
          <w:bCs/>
          <w:color w:val="222222"/>
          <w:sz w:val="21"/>
          <w:szCs w:val="21"/>
        </w:rPr>
        <w:t>тогда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как</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дру­</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гие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были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обнаружены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различных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тканях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семян</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Земчик</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др</w:t>
      </w:r>
      <w:r w:rsidRPr="00AD0CE3">
        <w:rPr>
          <w:rFonts w:ascii="Helvetica" w:hAnsi="Helvetica" w:cs="Helvetica"/>
          <w:b/>
          <w:bCs/>
          <w:color w:val="222222"/>
          <w:sz w:val="21"/>
          <w:szCs w:val="21"/>
        </w:rPr>
        <w:t>.,1973/.</w:t>
      </w:r>
    </w:p>
    <w:p w14:paraId="742BCE64" w14:textId="77777777" w:rsidR="00AD0CE3" w:rsidRPr="00AD0CE3" w:rsidRDefault="00AD0CE3" w:rsidP="00AD0CE3">
      <w:pPr>
        <w:rPr>
          <w:rFonts w:ascii="Helvetica" w:hAnsi="Helvetica" w:cs="Helvetica"/>
          <w:b/>
          <w:bCs/>
          <w:color w:val="222222"/>
          <w:sz w:val="21"/>
          <w:szCs w:val="21"/>
        </w:rPr>
      </w:pPr>
    </w:p>
    <w:p w14:paraId="4F99B934"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Оглавление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диссертации</w:t>
      </w:r>
    </w:p>
    <w:p w14:paraId="5762E8DD"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кандидат</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биологических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наук</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Типисева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Ирина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Анриевна</w:t>
      </w:r>
    </w:p>
    <w:p w14:paraId="088C527C"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1. </w:t>
      </w:r>
      <w:r w:rsidRPr="00AD0CE3">
        <w:rPr>
          <w:rFonts w:ascii="Helvetica" w:hAnsi="Helvetica" w:cs="Helvetica" w:hint="eastAsia"/>
          <w:b/>
          <w:bCs/>
          <w:color w:val="222222"/>
          <w:sz w:val="21"/>
          <w:szCs w:val="21"/>
        </w:rPr>
        <w:t>ЕВДЕНИЕ</w:t>
      </w:r>
    </w:p>
    <w:p w14:paraId="0A451D9E" w14:textId="77777777" w:rsidR="00AD0CE3" w:rsidRPr="00AD0CE3" w:rsidRDefault="00AD0CE3" w:rsidP="00AD0CE3">
      <w:pPr>
        <w:rPr>
          <w:rFonts w:ascii="Helvetica" w:hAnsi="Helvetica" w:cs="Helvetica"/>
          <w:b/>
          <w:bCs/>
          <w:color w:val="222222"/>
          <w:sz w:val="21"/>
          <w:szCs w:val="21"/>
        </w:rPr>
      </w:pPr>
    </w:p>
    <w:p w14:paraId="188DDD37"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2. </w:t>
      </w:r>
      <w:r w:rsidRPr="00AD0CE3">
        <w:rPr>
          <w:rFonts w:ascii="Helvetica" w:hAnsi="Helvetica" w:cs="Helvetica" w:hint="eastAsia"/>
          <w:b/>
          <w:bCs/>
          <w:color w:val="222222"/>
          <w:sz w:val="21"/>
          <w:szCs w:val="21"/>
        </w:rPr>
        <w:t>ЛИТЕРАТУРНЫЙ</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ОБЗОР</w:t>
      </w:r>
    </w:p>
    <w:p w14:paraId="156C3DE8" w14:textId="77777777" w:rsidR="00AD0CE3" w:rsidRPr="00AD0CE3" w:rsidRDefault="00AD0CE3" w:rsidP="00AD0CE3">
      <w:pPr>
        <w:rPr>
          <w:rFonts w:ascii="Helvetica" w:hAnsi="Helvetica" w:cs="Helvetica"/>
          <w:b/>
          <w:bCs/>
          <w:color w:val="222222"/>
          <w:sz w:val="21"/>
          <w:szCs w:val="21"/>
        </w:rPr>
      </w:pPr>
    </w:p>
    <w:p w14:paraId="748FA639"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lastRenderedPageBreak/>
        <w:t xml:space="preserve">2.1. </w:t>
      </w:r>
      <w:r w:rsidRPr="00AD0CE3">
        <w:rPr>
          <w:rFonts w:ascii="Helvetica" w:hAnsi="Helvetica" w:cs="Helvetica" w:hint="eastAsia"/>
          <w:b/>
          <w:bCs/>
          <w:color w:val="222222"/>
          <w:sz w:val="21"/>
          <w:szCs w:val="21"/>
        </w:rPr>
        <w:t>Протеолитические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ферменты</w:t>
      </w:r>
      <w:r w:rsidRPr="00AD0CE3">
        <w:rPr>
          <w:rFonts w:ascii="Helvetica" w:hAnsi="Helvetica" w:cs="Helvetica"/>
          <w:b/>
          <w:bCs/>
          <w:color w:val="222222"/>
          <w:sz w:val="21"/>
          <w:szCs w:val="21"/>
        </w:rPr>
        <w:t xml:space="preserve"> - </w:t>
      </w:r>
      <w:r w:rsidRPr="00AD0CE3">
        <w:rPr>
          <w:rFonts w:ascii="Helvetica" w:hAnsi="Helvetica" w:cs="Helvetica" w:hint="eastAsia"/>
          <w:b/>
          <w:bCs/>
          <w:color w:val="222222"/>
          <w:sz w:val="21"/>
          <w:szCs w:val="21"/>
        </w:rPr>
        <w:t>общая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характеристика</w:t>
      </w:r>
      <w:r w:rsidRPr="00AD0CE3">
        <w:rPr>
          <w:rFonts w:ascii="Helvetica" w:hAnsi="Helvetica" w:cs="Helvetica"/>
          <w:b/>
          <w:bCs/>
          <w:color w:val="222222"/>
          <w:sz w:val="21"/>
          <w:szCs w:val="21"/>
        </w:rPr>
        <w:t>.</w:t>
      </w:r>
    </w:p>
    <w:p w14:paraId="45E8DAB5" w14:textId="77777777" w:rsidR="00AD0CE3" w:rsidRPr="00AD0CE3" w:rsidRDefault="00AD0CE3" w:rsidP="00AD0CE3">
      <w:pPr>
        <w:rPr>
          <w:rFonts w:ascii="Helvetica" w:hAnsi="Helvetica" w:cs="Helvetica"/>
          <w:b/>
          <w:bCs/>
          <w:color w:val="222222"/>
          <w:sz w:val="21"/>
          <w:szCs w:val="21"/>
        </w:rPr>
      </w:pPr>
    </w:p>
    <w:p w14:paraId="111B314A"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2.2. </w:t>
      </w:r>
      <w:r w:rsidRPr="00AD0CE3">
        <w:rPr>
          <w:rFonts w:ascii="Helvetica" w:hAnsi="Helvetica" w:cs="Helvetica" w:hint="eastAsia"/>
          <w:b/>
          <w:bCs/>
          <w:color w:val="222222"/>
          <w:sz w:val="21"/>
          <w:szCs w:val="21"/>
        </w:rPr>
        <w:t>Протеолитические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растений</w:t>
      </w:r>
      <w:r w:rsidRPr="00AD0CE3">
        <w:rPr>
          <w:rFonts w:ascii="Helvetica" w:hAnsi="Helvetica" w:cs="Helvetica"/>
          <w:b/>
          <w:bCs/>
          <w:color w:val="222222"/>
          <w:sz w:val="21"/>
          <w:szCs w:val="21"/>
        </w:rPr>
        <w:t>.</w:t>
      </w:r>
    </w:p>
    <w:p w14:paraId="5B3EAE0F" w14:textId="77777777" w:rsidR="00AD0CE3" w:rsidRPr="00AD0CE3" w:rsidRDefault="00AD0CE3" w:rsidP="00AD0CE3">
      <w:pPr>
        <w:rPr>
          <w:rFonts w:ascii="Helvetica" w:hAnsi="Helvetica" w:cs="Helvetica"/>
          <w:b/>
          <w:bCs/>
          <w:color w:val="222222"/>
          <w:sz w:val="21"/>
          <w:szCs w:val="21"/>
        </w:rPr>
      </w:pPr>
    </w:p>
    <w:p w14:paraId="0EA86EE9"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2.3. </w:t>
      </w:r>
      <w:r w:rsidRPr="00AD0CE3">
        <w:rPr>
          <w:rFonts w:ascii="Helvetica" w:hAnsi="Helvetica" w:cs="Helvetica" w:hint="eastAsia"/>
          <w:b/>
          <w:bCs/>
          <w:color w:val="222222"/>
          <w:sz w:val="21"/>
          <w:szCs w:val="21"/>
        </w:rPr>
        <w:t>Протеазы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семян</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растений</w:t>
      </w:r>
      <w:r w:rsidRPr="00AD0CE3">
        <w:rPr>
          <w:rFonts w:ascii="Helvetica" w:hAnsi="Helvetica" w:cs="Helvetica"/>
          <w:b/>
          <w:bCs/>
          <w:color w:val="222222"/>
          <w:sz w:val="21"/>
          <w:szCs w:val="21"/>
        </w:rPr>
        <w:t>.</w:t>
      </w:r>
    </w:p>
    <w:p w14:paraId="6EB3A4FA" w14:textId="77777777" w:rsidR="00AD0CE3" w:rsidRPr="00AD0CE3" w:rsidRDefault="00AD0CE3" w:rsidP="00AD0CE3">
      <w:pPr>
        <w:rPr>
          <w:rFonts w:ascii="Helvetica" w:hAnsi="Helvetica" w:cs="Helvetica"/>
          <w:b/>
          <w:bCs/>
          <w:color w:val="222222"/>
          <w:sz w:val="21"/>
          <w:szCs w:val="21"/>
        </w:rPr>
      </w:pPr>
    </w:p>
    <w:p w14:paraId="7CCCFDD5"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2.4. </w:t>
      </w:r>
      <w:r w:rsidRPr="00AD0CE3">
        <w:rPr>
          <w:rFonts w:ascii="Helvetica" w:hAnsi="Helvetica" w:cs="Helvetica" w:hint="eastAsia"/>
          <w:b/>
          <w:bCs/>
          <w:color w:val="222222"/>
          <w:sz w:val="21"/>
          <w:szCs w:val="21"/>
        </w:rPr>
        <w:t>Протеазы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семян</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бобовых</w:t>
      </w:r>
      <w:r w:rsidRPr="00AD0CE3">
        <w:rPr>
          <w:rFonts w:ascii="Helvetica" w:hAnsi="Helvetica" w:cs="Helvetica"/>
          <w:b/>
          <w:bCs/>
          <w:color w:val="222222"/>
          <w:sz w:val="21"/>
          <w:szCs w:val="21"/>
        </w:rPr>
        <w:t>.</w:t>
      </w:r>
    </w:p>
    <w:p w14:paraId="5F32CDB0" w14:textId="77777777" w:rsidR="00AD0CE3" w:rsidRPr="00AD0CE3" w:rsidRDefault="00AD0CE3" w:rsidP="00AD0CE3">
      <w:pPr>
        <w:rPr>
          <w:rFonts w:ascii="Helvetica" w:hAnsi="Helvetica" w:cs="Helvetica"/>
          <w:b/>
          <w:bCs/>
          <w:color w:val="222222"/>
          <w:sz w:val="21"/>
          <w:szCs w:val="21"/>
        </w:rPr>
      </w:pPr>
    </w:p>
    <w:p w14:paraId="3B09B5C6"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2.5. </w:t>
      </w:r>
      <w:r w:rsidRPr="00AD0CE3">
        <w:rPr>
          <w:rFonts w:ascii="Helvetica" w:hAnsi="Helvetica" w:cs="Helvetica" w:hint="eastAsia"/>
          <w:b/>
          <w:bCs/>
          <w:color w:val="222222"/>
          <w:sz w:val="21"/>
          <w:szCs w:val="21"/>
        </w:rPr>
        <w:t>Протеолитические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соевых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бобов</w:t>
      </w:r>
      <w:r w:rsidRPr="00AD0CE3">
        <w:rPr>
          <w:rFonts w:ascii="Helvetica" w:hAnsi="Helvetica" w:cs="Helvetica"/>
          <w:b/>
          <w:bCs/>
          <w:color w:val="222222"/>
          <w:sz w:val="21"/>
          <w:szCs w:val="21"/>
        </w:rPr>
        <w:t>.</w:t>
      </w:r>
    </w:p>
    <w:p w14:paraId="7E8F48CA" w14:textId="77777777" w:rsidR="00AD0CE3" w:rsidRPr="00AD0CE3" w:rsidRDefault="00AD0CE3" w:rsidP="00AD0CE3">
      <w:pPr>
        <w:rPr>
          <w:rFonts w:ascii="Helvetica" w:hAnsi="Helvetica" w:cs="Helvetica"/>
          <w:b/>
          <w:bCs/>
          <w:color w:val="222222"/>
          <w:sz w:val="21"/>
          <w:szCs w:val="21"/>
        </w:rPr>
      </w:pPr>
    </w:p>
    <w:p w14:paraId="59E861BF"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2.6. </w:t>
      </w:r>
      <w:r w:rsidRPr="00AD0CE3">
        <w:rPr>
          <w:rFonts w:ascii="Helvetica" w:hAnsi="Helvetica" w:cs="Helvetica" w:hint="eastAsia"/>
          <w:b/>
          <w:bCs/>
          <w:color w:val="222222"/>
          <w:sz w:val="21"/>
          <w:szCs w:val="21"/>
        </w:rPr>
        <w:t>Белковые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растениях</w:t>
      </w:r>
      <w:r w:rsidRPr="00AD0CE3">
        <w:rPr>
          <w:rFonts w:ascii="Helvetica" w:hAnsi="Helvetica" w:cs="Helvetica"/>
          <w:b/>
          <w:bCs/>
          <w:color w:val="222222"/>
          <w:sz w:val="21"/>
          <w:szCs w:val="21"/>
        </w:rPr>
        <w:t>.</w:t>
      </w:r>
    </w:p>
    <w:p w14:paraId="42FAB9AC" w14:textId="77777777" w:rsidR="00AD0CE3" w:rsidRPr="00AD0CE3" w:rsidRDefault="00AD0CE3" w:rsidP="00AD0CE3">
      <w:pPr>
        <w:rPr>
          <w:rFonts w:ascii="Helvetica" w:hAnsi="Helvetica" w:cs="Helvetica"/>
          <w:b/>
          <w:bCs/>
          <w:color w:val="222222"/>
          <w:sz w:val="21"/>
          <w:szCs w:val="21"/>
        </w:rPr>
      </w:pPr>
    </w:p>
    <w:p w14:paraId="27B1DACC"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2.7. </w:t>
      </w:r>
      <w:r w:rsidRPr="00AD0CE3">
        <w:rPr>
          <w:rFonts w:ascii="Helvetica" w:hAnsi="Helvetica" w:cs="Helvetica" w:hint="eastAsia"/>
          <w:b/>
          <w:bCs/>
          <w:color w:val="222222"/>
          <w:sz w:val="21"/>
          <w:szCs w:val="21"/>
        </w:rPr>
        <w:t>Белковые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семян</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растений</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как</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регуляторы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активности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собственных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p>
    <w:p w14:paraId="6D237962" w14:textId="77777777" w:rsidR="00AD0CE3" w:rsidRPr="00AD0CE3" w:rsidRDefault="00AD0CE3" w:rsidP="00AD0CE3">
      <w:pPr>
        <w:rPr>
          <w:rFonts w:ascii="Helvetica" w:hAnsi="Helvetica" w:cs="Helvetica"/>
          <w:b/>
          <w:bCs/>
          <w:color w:val="222222"/>
          <w:sz w:val="21"/>
          <w:szCs w:val="21"/>
        </w:rPr>
      </w:pPr>
    </w:p>
    <w:p w14:paraId="04F48410"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ЭКСПЕРИМЕНТАЛЬНАЯ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ЧАСТЬ</w:t>
      </w:r>
    </w:p>
    <w:p w14:paraId="337B1D2D" w14:textId="77777777" w:rsidR="00AD0CE3" w:rsidRPr="00AD0CE3" w:rsidRDefault="00AD0CE3" w:rsidP="00AD0CE3">
      <w:pPr>
        <w:rPr>
          <w:rFonts w:ascii="Helvetica" w:hAnsi="Helvetica" w:cs="Helvetica"/>
          <w:b/>
          <w:bCs/>
          <w:color w:val="222222"/>
          <w:sz w:val="21"/>
          <w:szCs w:val="21"/>
        </w:rPr>
      </w:pPr>
    </w:p>
    <w:p w14:paraId="151B0624"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 </w:t>
      </w:r>
      <w:r w:rsidRPr="00AD0CE3">
        <w:rPr>
          <w:rFonts w:ascii="Helvetica" w:hAnsi="Helvetica" w:cs="Helvetica" w:hint="eastAsia"/>
          <w:b/>
          <w:bCs/>
          <w:color w:val="222222"/>
          <w:sz w:val="21"/>
          <w:szCs w:val="21"/>
        </w:rPr>
        <w:t>МАТЕРИАЛЫ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МЕТОДЫ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ИССЛЕДОВАНИЯ</w:t>
      </w:r>
    </w:p>
    <w:p w14:paraId="48C74ECC" w14:textId="77777777" w:rsidR="00AD0CE3" w:rsidRPr="00AD0CE3" w:rsidRDefault="00AD0CE3" w:rsidP="00AD0CE3">
      <w:pPr>
        <w:rPr>
          <w:rFonts w:ascii="Helvetica" w:hAnsi="Helvetica" w:cs="Helvetica"/>
          <w:b/>
          <w:bCs/>
          <w:color w:val="222222"/>
          <w:sz w:val="21"/>
          <w:szCs w:val="21"/>
        </w:rPr>
      </w:pPr>
    </w:p>
    <w:p w14:paraId="2126B909"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3.1. </w:t>
      </w:r>
      <w:r w:rsidRPr="00AD0CE3">
        <w:rPr>
          <w:rFonts w:ascii="Helvetica" w:hAnsi="Helvetica" w:cs="Helvetica" w:hint="eastAsia"/>
          <w:b/>
          <w:bCs/>
          <w:color w:val="222222"/>
          <w:sz w:val="21"/>
          <w:szCs w:val="21"/>
        </w:rPr>
        <w:t>Характеристика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объекта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исследования</w:t>
      </w:r>
    </w:p>
    <w:p w14:paraId="65954856" w14:textId="77777777" w:rsidR="00AD0CE3" w:rsidRPr="00AD0CE3" w:rsidRDefault="00AD0CE3" w:rsidP="00AD0CE3">
      <w:pPr>
        <w:rPr>
          <w:rFonts w:ascii="Helvetica" w:hAnsi="Helvetica" w:cs="Helvetica"/>
          <w:b/>
          <w:bCs/>
          <w:color w:val="222222"/>
          <w:sz w:val="21"/>
          <w:szCs w:val="21"/>
        </w:rPr>
      </w:pPr>
    </w:p>
    <w:p w14:paraId="2B0502AE"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3.2. </w:t>
      </w:r>
      <w:r w:rsidRPr="00AD0CE3">
        <w:rPr>
          <w:rFonts w:ascii="Helvetica" w:hAnsi="Helvetica" w:cs="Helvetica" w:hint="eastAsia"/>
          <w:b/>
          <w:bCs/>
          <w:color w:val="222222"/>
          <w:sz w:val="21"/>
          <w:szCs w:val="21"/>
        </w:rPr>
        <w:t>Обезжиривание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измельченного</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материала</w:t>
      </w:r>
    </w:p>
    <w:p w14:paraId="7A449537" w14:textId="77777777" w:rsidR="00AD0CE3" w:rsidRPr="00AD0CE3" w:rsidRDefault="00AD0CE3" w:rsidP="00AD0CE3">
      <w:pPr>
        <w:rPr>
          <w:rFonts w:ascii="Helvetica" w:hAnsi="Helvetica" w:cs="Helvetica"/>
          <w:b/>
          <w:bCs/>
          <w:color w:val="222222"/>
          <w:sz w:val="21"/>
          <w:szCs w:val="21"/>
        </w:rPr>
      </w:pPr>
    </w:p>
    <w:p w14:paraId="341D4E2D"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3.3. </w:t>
      </w:r>
      <w:r w:rsidRPr="00AD0CE3">
        <w:rPr>
          <w:rFonts w:ascii="Helvetica" w:hAnsi="Helvetica" w:cs="Helvetica" w:hint="eastAsia"/>
          <w:b/>
          <w:bCs/>
          <w:color w:val="222222"/>
          <w:sz w:val="21"/>
          <w:szCs w:val="21"/>
        </w:rPr>
        <w:t>Проращивание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семян</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p>
    <w:p w14:paraId="634CDD1A" w14:textId="77777777" w:rsidR="00AD0CE3" w:rsidRPr="00AD0CE3" w:rsidRDefault="00AD0CE3" w:rsidP="00AD0CE3">
      <w:pPr>
        <w:rPr>
          <w:rFonts w:ascii="Helvetica" w:hAnsi="Helvetica" w:cs="Helvetica"/>
          <w:b/>
          <w:bCs/>
          <w:color w:val="222222"/>
          <w:sz w:val="21"/>
          <w:szCs w:val="21"/>
        </w:rPr>
      </w:pPr>
    </w:p>
    <w:p w14:paraId="16CB1699"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3.4. </w:t>
      </w:r>
      <w:r w:rsidRPr="00AD0CE3">
        <w:rPr>
          <w:rFonts w:ascii="Helvetica" w:hAnsi="Helvetica" w:cs="Helvetica" w:hint="eastAsia"/>
          <w:b/>
          <w:bCs/>
          <w:color w:val="222222"/>
          <w:sz w:val="21"/>
          <w:szCs w:val="21"/>
        </w:rPr>
        <w:t>Определение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белка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по</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методу</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Лоури</w:t>
      </w:r>
    </w:p>
    <w:p w14:paraId="082EB17E" w14:textId="77777777" w:rsidR="00AD0CE3" w:rsidRPr="00AD0CE3" w:rsidRDefault="00AD0CE3" w:rsidP="00AD0CE3">
      <w:pPr>
        <w:rPr>
          <w:rFonts w:ascii="Helvetica" w:hAnsi="Helvetica" w:cs="Helvetica"/>
          <w:b/>
          <w:bCs/>
          <w:color w:val="222222"/>
          <w:sz w:val="21"/>
          <w:szCs w:val="21"/>
        </w:rPr>
      </w:pPr>
    </w:p>
    <w:p w14:paraId="025BF450"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3.5. </w:t>
      </w:r>
      <w:r w:rsidRPr="00AD0CE3">
        <w:rPr>
          <w:rFonts w:ascii="Helvetica" w:hAnsi="Helvetica" w:cs="Helvetica" w:hint="eastAsia"/>
          <w:b/>
          <w:bCs/>
          <w:color w:val="222222"/>
          <w:sz w:val="21"/>
          <w:szCs w:val="21"/>
        </w:rPr>
        <w:t>Определение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активности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по</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методу</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Ан</w:t>
      </w:r>
      <w:r w:rsidRPr="00AD0CE3">
        <w:rPr>
          <w:rFonts w:ascii="Helvetica" w:hAnsi="Helvetica" w:cs="Helvetica" w:hint="eastAsia"/>
          <w:b/>
          <w:bCs/>
          <w:color w:val="222222"/>
          <w:sz w:val="21"/>
          <w:szCs w:val="21"/>
        </w:rPr>
        <w:lastRenderedPageBreak/>
        <w:t>сона</w:t>
      </w:r>
    </w:p>
    <w:p w14:paraId="1CB843C2" w14:textId="77777777" w:rsidR="00AD0CE3" w:rsidRPr="00AD0CE3" w:rsidRDefault="00AD0CE3" w:rsidP="00AD0CE3">
      <w:pPr>
        <w:rPr>
          <w:rFonts w:ascii="Helvetica" w:hAnsi="Helvetica" w:cs="Helvetica"/>
          <w:b/>
          <w:bCs/>
          <w:color w:val="222222"/>
          <w:sz w:val="21"/>
          <w:szCs w:val="21"/>
        </w:rPr>
      </w:pPr>
    </w:p>
    <w:p w14:paraId="640C20C6"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3.6. </w:t>
      </w:r>
      <w:r w:rsidRPr="00AD0CE3">
        <w:rPr>
          <w:rFonts w:ascii="Helvetica" w:hAnsi="Helvetica" w:cs="Helvetica" w:hint="eastAsia"/>
          <w:b/>
          <w:bCs/>
          <w:color w:val="222222"/>
          <w:sz w:val="21"/>
          <w:szCs w:val="21"/>
        </w:rPr>
        <w:t>Определение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начальной</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скорости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реакции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протеолиза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сывороточного</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альбумина</w:t>
      </w:r>
    </w:p>
    <w:p w14:paraId="40523EB8" w14:textId="77777777" w:rsidR="00AD0CE3" w:rsidRPr="00AD0CE3" w:rsidRDefault="00AD0CE3" w:rsidP="00AD0CE3">
      <w:pPr>
        <w:rPr>
          <w:rFonts w:ascii="Helvetica" w:hAnsi="Helvetica" w:cs="Helvetica"/>
          <w:b/>
          <w:bCs/>
          <w:color w:val="222222"/>
          <w:sz w:val="21"/>
          <w:szCs w:val="21"/>
        </w:rPr>
      </w:pPr>
    </w:p>
    <w:p w14:paraId="2E3CFD2D"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3.7. </w:t>
      </w:r>
      <w:r w:rsidRPr="00AD0CE3">
        <w:rPr>
          <w:rFonts w:ascii="Helvetica" w:hAnsi="Helvetica" w:cs="Helvetica" w:hint="eastAsia"/>
          <w:b/>
          <w:bCs/>
          <w:color w:val="222222"/>
          <w:sz w:val="21"/>
          <w:szCs w:val="21"/>
        </w:rPr>
        <w:t>Выделение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p>
    <w:p w14:paraId="74C96323" w14:textId="77777777" w:rsidR="00AD0CE3" w:rsidRPr="00AD0CE3" w:rsidRDefault="00AD0CE3" w:rsidP="00AD0CE3">
      <w:pPr>
        <w:rPr>
          <w:rFonts w:ascii="Helvetica" w:hAnsi="Helvetica" w:cs="Helvetica"/>
          <w:b/>
          <w:bCs/>
          <w:color w:val="222222"/>
          <w:sz w:val="21"/>
          <w:szCs w:val="21"/>
        </w:rPr>
      </w:pPr>
    </w:p>
    <w:p w14:paraId="6CED33F7"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3.7.1. </w:t>
      </w:r>
      <w:r w:rsidRPr="00AD0CE3">
        <w:rPr>
          <w:rFonts w:ascii="Helvetica" w:hAnsi="Helvetica" w:cs="Helvetica" w:hint="eastAsia"/>
          <w:b/>
          <w:bCs/>
          <w:color w:val="222222"/>
          <w:sz w:val="21"/>
          <w:szCs w:val="21"/>
        </w:rPr>
        <w:t>Выбор</w:t>
      </w:r>
      <w:r w:rsidRPr="00AD0CE3">
        <w:rPr>
          <w:rFonts w:ascii="Helvetica" w:hAnsi="Helvetica" w:cs="Helvetica"/>
          <w:b/>
          <w:bCs/>
          <w:color w:val="222222"/>
          <w:sz w:val="21"/>
          <w:szCs w:val="21"/>
        </w:rPr>
        <w:t>.</w:t>
      </w:r>
      <w:r w:rsidRPr="00AD0CE3">
        <w:rPr>
          <w:rFonts w:ascii="Helvetica" w:hAnsi="Helvetica" w:cs="Helvetica" w:hint="eastAsia"/>
          <w:b/>
          <w:bCs/>
          <w:color w:val="222222"/>
          <w:sz w:val="21"/>
          <w:szCs w:val="21"/>
        </w:rPr>
        <w:t>экстрагента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для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извлечения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p>
    <w:p w14:paraId="62EF8D7B" w14:textId="77777777" w:rsidR="00AD0CE3" w:rsidRPr="00AD0CE3" w:rsidRDefault="00AD0CE3" w:rsidP="00AD0CE3">
      <w:pPr>
        <w:rPr>
          <w:rFonts w:ascii="Helvetica" w:hAnsi="Helvetica" w:cs="Helvetica"/>
          <w:b/>
          <w:bCs/>
          <w:color w:val="222222"/>
          <w:sz w:val="21"/>
          <w:szCs w:val="21"/>
        </w:rPr>
      </w:pPr>
    </w:p>
    <w:p w14:paraId="1B13802D"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3.7.2. </w:t>
      </w:r>
      <w:r w:rsidRPr="00AD0CE3">
        <w:rPr>
          <w:rFonts w:ascii="Helvetica" w:hAnsi="Helvetica" w:cs="Helvetica" w:hint="eastAsia"/>
          <w:b/>
          <w:bCs/>
          <w:color w:val="222222"/>
          <w:sz w:val="21"/>
          <w:szCs w:val="21"/>
        </w:rPr>
        <w:t>Выбор</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оптимального</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времени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извлечения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ферментов</w:t>
      </w:r>
    </w:p>
    <w:p w14:paraId="562905AE" w14:textId="77777777" w:rsidR="00AD0CE3" w:rsidRPr="00AD0CE3" w:rsidRDefault="00AD0CE3" w:rsidP="00AD0CE3">
      <w:pPr>
        <w:rPr>
          <w:rFonts w:ascii="Helvetica" w:hAnsi="Helvetica" w:cs="Helvetica"/>
          <w:b/>
          <w:bCs/>
          <w:color w:val="222222"/>
          <w:sz w:val="21"/>
          <w:szCs w:val="21"/>
        </w:rPr>
      </w:pPr>
    </w:p>
    <w:p w14:paraId="7ECBBB0D"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3.8. </w:t>
      </w:r>
      <w:r w:rsidRPr="00AD0CE3">
        <w:rPr>
          <w:rFonts w:ascii="Helvetica" w:hAnsi="Helvetica" w:cs="Helvetica" w:hint="eastAsia"/>
          <w:b/>
          <w:bCs/>
          <w:color w:val="222222"/>
          <w:sz w:val="21"/>
          <w:szCs w:val="21"/>
        </w:rPr>
        <w:t>Лиофилизация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препаратов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белковых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r w:rsidRPr="00AD0CE3">
        <w:rPr>
          <w:rFonts w:ascii="Helvetica" w:hAnsi="Helvetica" w:cs="Helvetica"/>
          <w:b/>
          <w:bCs/>
          <w:color w:val="222222"/>
          <w:sz w:val="21"/>
          <w:szCs w:val="21"/>
        </w:rPr>
        <w:t xml:space="preserve"> . ' '</w:t>
      </w:r>
    </w:p>
    <w:p w14:paraId="68D3CF91" w14:textId="77777777" w:rsidR="00AD0CE3" w:rsidRPr="00AD0CE3" w:rsidRDefault="00AD0CE3" w:rsidP="00AD0CE3">
      <w:pPr>
        <w:rPr>
          <w:rFonts w:ascii="Helvetica" w:hAnsi="Helvetica" w:cs="Helvetica"/>
          <w:b/>
          <w:bCs/>
          <w:color w:val="222222"/>
          <w:sz w:val="21"/>
          <w:szCs w:val="21"/>
        </w:rPr>
      </w:pPr>
    </w:p>
    <w:p w14:paraId="20CED29B"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3.9. </w:t>
      </w:r>
      <w:r w:rsidRPr="00AD0CE3">
        <w:rPr>
          <w:rFonts w:ascii="Helvetica" w:hAnsi="Helvetica" w:cs="Helvetica" w:hint="eastAsia"/>
          <w:b/>
          <w:bCs/>
          <w:color w:val="222222"/>
          <w:sz w:val="21"/>
          <w:szCs w:val="21"/>
        </w:rPr>
        <w:t>Гель</w:t>
      </w:r>
      <w:r w:rsidRPr="00AD0CE3">
        <w:rPr>
          <w:rFonts w:ascii="Helvetica" w:hAnsi="Helvetica" w:cs="Helvetica"/>
          <w:b/>
          <w:bCs/>
          <w:color w:val="222222"/>
          <w:sz w:val="21"/>
          <w:szCs w:val="21"/>
        </w:rPr>
        <w:t>-</w:t>
      </w:r>
      <w:r w:rsidRPr="00AD0CE3">
        <w:rPr>
          <w:rFonts w:ascii="Helvetica" w:hAnsi="Helvetica" w:cs="Helvetica" w:hint="eastAsia"/>
          <w:b/>
          <w:bCs/>
          <w:color w:val="222222"/>
          <w:sz w:val="21"/>
          <w:szCs w:val="21"/>
        </w:rPr>
        <w:t>хроматография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препаратов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p>
    <w:p w14:paraId="3972517C" w14:textId="77777777" w:rsidR="00AD0CE3" w:rsidRPr="00AD0CE3" w:rsidRDefault="00AD0CE3" w:rsidP="00AD0CE3">
      <w:pPr>
        <w:rPr>
          <w:rFonts w:ascii="Helvetica" w:hAnsi="Helvetica" w:cs="Helvetica"/>
          <w:b/>
          <w:bCs/>
          <w:color w:val="222222"/>
          <w:sz w:val="21"/>
          <w:szCs w:val="21"/>
        </w:rPr>
      </w:pPr>
    </w:p>
    <w:p w14:paraId="71ACDF54"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3.10. </w:t>
      </w:r>
      <w:r w:rsidRPr="00AD0CE3">
        <w:rPr>
          <w:rFonts w:ascii="Helvetica" w:hAnsi="Helvetica" w:cs="Helvetica" w:hint="eastAsia"/>
          <w:b/>
          <w:bCs/>
          <w:color w:val="222222"/>
          <w:sz w:val="21"/>
          <w:szCs w:val="21"/>
        </w:rPr>
        <w:t>Ионообменная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хроматография</w:t>
      </w:r>
      <w:r w:rsidRPr="00AD0CE3">
        <w:rPr>
          <w:rFonts w:ascii="Helvetica" w:hAnsi="Helvetica" w:cs="Helvetica"/>
          <w:b/>
          <w:bCs/>
          <w:color w:val="222222"/>
          <w:sz w:val="21"/>
          <w:szCs w:val="21"/>
        </w:rPr>
        <w:t>.</w:t>
      </w:r>
    </w:p>
    <w:p w14:paraId="10009F31" w14:textId="77777777" w:rsidR="00AD0CE3" w:rsidRPr="00AD0CE3" w:rsidRDefault="00AD0CE3" w:rsidP="00AD0CE3">
      <w:pPr>
        <w:rPr>
          <w:rFonts w:ascii="Helvetica" w:hAnsi="Helvetica" w:cs="Helvetica"/>
          <w:b/>
          <w:bCs/>
          <w:color w:val="222222"/>
          <w:sz w:val="21"/>
          <w:szCs w:val="21"/>
        </w:rPr>
      </w:pPr>
    </w:p>
    <w:p w14:paraId="02E7D014"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3.11. </w:t>
      </w:r>
      <w:r w:rsidRPr="00AD0CE3">
        <w:rPr>
          <w:rFonts w:ascii="Helvetica" w:hAnsi="Helvetica" w:cs="Helvetica" w:hint="eastAsia"/>
          <w:b/>
          <w:bCs/>
          <w:color w:val="222222"/>
          <w:sz w:val="21"/>
          <w:szCs w:val="21"/>
        </w:rPr>
        <w:t>Изоэлектрическое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фокусирование</w:t>
      </w:r>
    </w:p>
    <w:p w14:paraId="1226485D" w14:textId="77777777" w:rsidR="00AD0CE3" w:rsidRPr="00AD0CE3" w:rsidRDefault="00AD0CE3" w:rsidP="00AD0CE3">
      <w:pPr>
        <w:rPr>
          <w:rFonts w:ascii="Helvetica" w:hAnsi="Helvetica" w:cs="Helvetica"/>
          <w:b/>
          <w:bCs/>
          <w:color w:val="222222"/>
          <w:sz w:val="21"/>
          <w:szCs w:val="21"/>
        </w:rPr>
      </w:pPr>
    </w:p>
    <w:p w14:paraId="61B2DAFF"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3.12. </w:t>
      </w:r>
      <w:r w:rsidRPr="00AD0CE3">
        <w:rPr>
          <w:rFonts w:ascii="Helvetica" w:hAnsi="Helvetica" w:cs="Helvetica" w:hint="eastAsia"/>
          <w:b/>
          <w:bCs/>
          <w:color w:val="222222"/>
          <w:sz w:val="21"/>
          <w:szCs w:val="21"/>
        </w:rPr>
        <w:t>Аффинная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хроматография</w:t>
      </w:r>
    </w:p>
    <w:p w14:paraId="258856DC" w14:textId="77777777" w:rsidR="00AD0CE3" w:rsidRPr="00AD0CE3" w:rsidRDefault="00AD0CE3" w:rsidP="00AD0CE3">
      <w:pPr>
        <w:rPr>
          <w:rFonts w:ascii="Helvetica" w:hAnsi="Helvetica" w:cs="Helvetica"/>
          <w:b/>
          <w:bCs/>
          <w:color w:val="222222"/>
          <w:sz w:val="21"/>
          <w:szCs w:val="21"/>
        </w:rPr>
      </w:pPr>
    </w:p>
    <w:p w14:paraId="7A78F0D0"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3.13. </w:t>
      </w:r>
      <w:r w:rsidRPr="00AD0CE3">
        <w:rPr>
          <w:rFonts w:ascii="Helvetica" w:hAnsi="Helvetica" w:cs="Helvetica" w:hint="eastAsia"/>
          <w:b/>
          <w:bCs/>
          <w:color w:val="222222"/>
          <w:sz w:val="21"/>
          <w:szCs w:val="21"/>
        </w:rPr>
        <w:t>Электрофорез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ПААГ</w:t>
      </w:r>
    </w:p>
    <w:p w14:paraId="0CBB52ED" w14:textId="77777777" w:rsidR="00AD0CE3" w:rsidRPr="00AD0CE3" w:rsidRDefault="00AD0CE3" w:rsidP="00AD0CE3">
      <w:pPr>
        <w:rPr>
          <w:rFonts w:ascii="Helvetica" w:hAnsi="Helvetica" w:cs="Helvetica"/>
          <w:b/>
          <w:bCs/>
          <w:color w:val="222222"/>
          <w:sz w:val="21"/>
          <w:szCs w:val="21"/>
        </w:rPr>
      </w:pPr>
    </w:p>
    <w:p w14:paraId="09690F37"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3.14. </w:t>
      </w:r>
      <w:r w:rsidRPr="00AD0CE3">
        <w:rPr>
          <w:rFonts w:ascii="Helvetica" w:hAnsi="Helvetica" w:cs="Helvetica" w:hint="eastAsia"/>
          <w:b/>
          <w:bCs/>
          <w:color w:val="222222"/>
          <w:sz w:val="21"/>
          <w:szCs w:val="21"/>
        </w:rPr>
        <w:t>Получение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зимограмм</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после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диск</w:t>
      </w:r>
      <w:r w:rsidRPr="00AD0CE3">
        <w:rPr>
          <w:rFonts w:ascii="Helvetica" w:hAnsi="Helvetica" w:cs="Helvetica"/>
          <w:b/>
          <w:bCs/>
          <w:color w:val="222222"/>
          <w:sz w:val="21"/>
          <w:szCs w:val="21"/>
        </w:rPr>
        <w:t>-</w:t>
      </w:r>
      <w:r w:rsidRPr="00AD0CE3">
        <w:rPr>
          <w:rFonts w:ascii="Helvetica" w:hAnsi="Helvetica" w:cs="Helvetica" w:hint="eastAsia"/>
          <w:b/>
          <w:bCs/>
          <w:color w:val="222222"/>
          <w:sz w:val="21"/>
          <w:szCs w:val="21"/>
        </w:rPr>
        <w:t>электрофореза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ПААГ</w:t>
      </w:r>
    </w:p>
    <w:p w14:paraId="1E795E8A" w14:textId="77777777" w:rsidR="00AD0CE3" w:rsidRPr="00AD0CE3" w:rsidRDefault="00AD0CE3" w:rsidP="00AD0CE3">
      <w:pPr>
        <w:rPr>
          <w:rFonts w:ascii="Helvetica" w:hAnsi="Helvetica" w:cs="Helvetica"/>
          <w:b/>
          <w:bCs/>
          <w:color w:val="222222"/>
          <w:sz w:val="21"/>
          <w:szCs w:val="21"/>
        </w:rPr>
      </w:pPr>
    </w:p>
    <w:p w14:paraId="312C9865"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lastRenderedPageBreak/>
        <w:t xml:space="preserve">4. </w:t>
      </w:r>
      <w:r w:rsidRPr="00AD0CE3">
        <w:rPr>
          <w:rFonts w:ascii="Helvetica" w:hAnsi="Helvetica" w:cs="Helvetica" w:hint="eastAsia"/>
          <w:b/>
          <w:bCs/>
          <w:color w:val="222222"/>
          <w:sz w:val="21"/>
          <w:szCs w:val="21"/>
        </w:rPr>
        <w:t>ХАРАКТЕРИСТИКА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ПРОТЕОЛИТШСКйХ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СОЙ</w:t>
      </w:r>
    </w:p>
    <w:p w14:paraId="16DF2061" w14:textId="77777777" w:rsidR="00AD0CE3" w:rsidRPr="00AD0CE3" w:rsidRDefault="00AD0CE3" w:rsidP="00AD0CE3">
      <w:pPr>
        <w:rPr>
          <w:rFonts w:ascii="Helvetica" w:hAnsi="Helvetica" w:cs="Helvetica"/>
          <w:b/>
          <w:bCs/>
          <w:color w:val="222222"/>
          <w:sz w:val="21"/>
          <w:szCs w:val="21"/>
        </w:rPr>
      </w:pPr>
    </w:p>
    <w:p w14:paraId="08E9D9DF"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4.1. </w:t>
      </w:r>
      <w:r w:rsidRPr="00AD0CE3">
        <w:rPr>
          <w:rFonts w:ascii="Helvetica" w:hAnsi="Helvetica" w:cs="Helvetica" w:hint="eastAsia"/>
          <w:b/>
          <w:bCs/>
          <w:color w:val="222222"/>
          <w:sz w:val="21"/>
          <w:szCs w:val="21"/>
        </w:rPr>
        <w:t>Определение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оптимума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рН</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действия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p>
    <w:p w14:paraId="0E57EF12" w14:textId="77777777" w:rsidR="00AD0CE3" w:rsidRPr="00AD0CE3" w:rsidRDefault="00AD0CE3" w:rsidP="00AD0CE3">
      <w:pPr>
        <w:rPr>
          <w:rFonts w:ascii="Helvetica" w:hAnsi="Helvetica" w:cs="Helvetica"/>
          <w:b/>
          <w:bCs/>
          <w:color w:val="222222"/>
          <w:sz w:val="21"/>
          <w:szCs w:val="21"/>
        </w:rPr>
      </w:pPr>
    </w:p>
    <w:p w14:paraId="5E7B3BB6"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4.2. </w:t>
      </w:r>
      <w:r w:rsidRPr="00AD0CE3">
        <w:rPr>
          <w:rFonts w:ascii="Helvetica" w:hAnsi="Helvetica" w:cs="Helvetica" w:hint="eastAsia"/>
          <w:b/>
          <w:bCs/>
          <w:color w:val="222222"/>
          <w:sz w:val="21"/>
          <w:szCs w:val="21"/>
        </w:rPr>
        <w:t>Осаждение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изменении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рН</w:t>
      </w:r>
    </w:p>
    <w:p w14:paraId="38AE9B78" w14:textId="77777777" w:rsidR="00AD0CE3" w:rsidRPr="00AD0CE3" w:rsidRDefault="00AD0CE3" w:rsidP="00AD0CE3">
      <w:pPr>
        <w:rPr>
          <w:rFonts w:ascii="Helvetica" w:hAnsi="Helvetica" w:cs="Helvetica"/>
          <w:b/>
          <w:bCs/>
          <w:color w:val="222222"/>
          <w:sz w:val="21"/>
          <w:szCs w:val="21"/>
        </w:rPr>
      </w:pPr>
    </w:p>
    <w:p w14:paraId="1D8F2915"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4.3. </w:t>
      </w:r>
      <w:r w:rsidRPr="00AD0CE3">
        <w:rPr>
          <w:rFonts w:ascii="Helvetica" w:hAnsi="Helvetica" w:cs="Helvetica" w:hint="eastAsia"/>
          <w:b/>
          <w:bCs/>
          <w:color w:val="222222"/>
          <w:sz w:val="21"/>
          <w:szCs w:val="21"/>
        </w:rPr>
        <w:t>Стабильность</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хранении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измельченного</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материала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препаратов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ферментов</w:t>
      </w:r>
    </w:p>
    <w:p w14:paraId="1827BFFB" w14:textId="77777777" w:rsidR="00AD0CE3" w:rsidRPr="00AD0CE3" w:rsidRDefault="00AD0CE3" w:rsidP="00AD0CE3">
      <w:pPr>
        <w:rPr>
          <w:rFonts w:ascii="Helvetica" w:hAnsi="Helvetica" w:cs="Helvetica"/>
          <w:b/>
          <w:bCs/>
          <w:color w:val="222222"/>
          <w:sz w:val="21"/>
          <w:szCs w:val="21"/>
        </w:rPr>
      </w:pPr>
    </w:p>
    <w:p w14:paraId="47FCC03F"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4.4. </w:t>
      </w:r>
      <w:r w:rsidRPr="00AD0CE3">
        <w:rPr>
          <w:rFonts w:ascii="Helvetica" w:hAnsi="Helvetica" w:cs="Helvetica" w:hint="eastAsia"/>
          <w:b/>
          <w:bCs/>
          <w:color w:val="222222"/>
          <w:sz w:val="21"/>
          <w:szCs w:val="21"/>
        </w:rPr>
        <w:t>Влияние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температуры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активность</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p>
    <w:p w14:paraId="46681657" w14:textId="77777777" w:rsidR="00AD0CE3" w:rsidRPr="00AD0CE3" w:rsidRDefault="00AD0CE3" w:rsidP="00AD0CE3">
      <w:pPr>
        <w:rPr>
          <w:rFonts w:ascii="Helvetica" w:hAnsi="Helvetica" w:cs="Helvetica"/>
          <w:b/>
          <w:bCs/>
          <w:color w:val="222222"/>
          <w:sz w:val="21"/>
          <w:szCs w:val="21"/>
        </w:rPr>
      </w:pPr>
    </w:p>
    <w:p w14:paraId="222DDF33"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4.5. </w:t>
      </w:r>
      <w:r w:rsidRPr="00AD0CE3">
        <w:rPr>
          <w:rFonts w:ascii="Helvetica" w:hAnsi="Helvetica" w:cs="Helvetica" w:hint="eastAsia"/>
          <w:b/>
          <w:bCs/>
          <w:color w:val="222222"/>
          <w:sz w:val="21"/>
          <w:szCs w:val="21"/>
        </w:rPr>
        <w:t>Влияние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активаторов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протеазы</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p>
    <w:p w14:paraId="54D867F7" w14:textId="77777777" w:rsidR="00AD0CE3" w:rsidRPr="00AD0CE3" w:rsidRDefault="00AD0CE3" w:rsidP="00AD0CE3">
      <w:pPr>
        <w:rPr>
          <w:rFonts w:ascii="Helvetica" w:hAnsi="Helvetica" w:cs="Helvetica"/>
          <w:b/>
          <w:bCs/>
          <w:color w:val="222222"/>
          <w:sz w:val="21"/>
          <w:szCs w:val="21"/>
        </w:rPr>
      </w:pPr>
    </w:p>
    <w:p w14:paraId="0D1950AA"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4.5.1. </w:t>
      </w:r>
      <w:r w:rsidRPr="00AD0CE3">
        <w:rPr>
          <w:rFonts w:ascii="Helvetica" w:hAnsi="Helvetica" w:cs="Helvetica" w:hint="eastAsia"/>
          <w:b/>
          <w:bCs/>
          <w:color w:val="222222"/>
          <w:sz w:val="21"/>
          <w:szCs w:val="21"/>
        </w:rPr>
        <w:t>Влияние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активаторов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тиоловых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p>
    <w:p w14:paraId="1F384CBF" w14:textId="77777777" w:rsidR="00AD0CE3" w:rsidRPr="00AD0CE3" w:rsidRDefault="00AD0CE3" w:rsidP="00AD0CE3">
      <w:pPr>
        <w:rPr>
          <w:rFonts w:ascii="Helvetica" w:hAnsi="Helvetica" w:cs="Helvetica"/>
          <w:b/>
          <w:bCs/>
          <w:color w:val="222222"/>
          <w:sz w:val="21"/>
          <w:szCs w:val="21"/>
        </w:rPr>
      </w:pPr>
    </w:p>
    <w:p w14:paraId="4DE4FDB3"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4.5.2. </w:t>
      </w:r>
      <w:r w:rsidRPr="00AD0CE3">
        <w:rPr>
          <w:rFonts w:ascii="Helvetica" w:hAnsi="Helvetica" w:cs="Helvetica" w:hint="eastAsia"/>
          <w:b/>
          <w:bCs/>
          <w:color w:val="222222"/>
          <w:sz w:val="21"/>
          <w:szCs w:val="21"/>
        </w:rPr>
        <w:t>Влияние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сериновых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p>
    <w:p w14:paraId="64E58C59" w14:textId="77777777" w:rsidR="00AD0CE3" w:rsidRPr="00AD0CE3" w:rsidRDefault="00AD0CE3" w:rsidP="00AD0CE3">
      <w:pPr>
        <w:rPr>
          <w:rFonts w:ascii="Helvetica" w:hAnsi="Helvetica" w:cs="Helvetica"/>
          <w:b/>
          <w:bCs/>
          <w:color w:val="222222"/>
          <w:sz w:val="21"/>
          <w:szCs w:val="21"/>
        </w:rPr>
      </w:pPr>
    </w:p>
    <w:p w14:paraId="554627BE"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4.5.3. </w:t>
      </w:r>
      <w:r w:rsidRPr="00AD0CE3">
        <w:rPr>
          <w:rFonts w:ascii="Helvetica" w:hAnsi="Helvetica" w:cs="Helvetica" w:hint="eastAsia"/>
          <w:b/>
          <w:bCs/>
          <w:color w:val="222222"/>
          <w:sz w:val="21"/>
          <w:szCs w:val="21"/>
        </w:rPr>
        <w:t>Влияние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ЭДТА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активность</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p>
    <w:p w14:paraId="7F6F9610" w14:textId="77777777" w:rsidR="00AD0CE3" w:rsidRPr="00AD0CE3" w:rsidRDefault="00AD0CE3" w:rsidP="00AD0CE3">
      <w:pPr>
        <w:rPr>
          <w:rFonts w:ascii="Helvetica" w:hAnsi="Helvetica" w:cs="Helvetica"/>
          <w:b/>
          <w:bCs/>
          <w:color w:val="222222"/>
          <w:sz w:val="21"/>
          <w:szCs w:val="21"/>
        </w:rPr>
      </w:pPr>
    </w:p>
    <w:p w14:paraId="76DCCF2F"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4.5.4. </w:t>
      </w:r>
      <w:r w:rsidRPr="00AD0CE3">
        <w:rPr>
          <w:rFonts w:ascii="Helvetica" w:hAnsi="Helvetica" w:cs="Helvetica" w:hint="eastAsia"/>
          <w:b/>
          <w:bCs/>
          <w:color w:val="222222"/>
          <w:sz w:val="21"/>
          <w:szCs w:val="21"/>
        </w:rPr>
        <w:t>Влияние</w:t>
      </w:r>
      <w:r w:rsidRPr="00AD0CE3">
        <w:rPr>
          <w:rFonts w:ascii="Helvetica" w:hAnsi="Helvetica" w:cs="Helvetica"/>
          <w:b/>
          <w:bCs/>
          <w:color w:val="222222"/>
          <w:sz w:val="21"/>
          <w:szCs w:val="21"/>
        </w:rPr>
        <w:t>'</w:t>
      </w:r>
      <w:r w:rsidRPr="00AD0CE3">
        <w:rPr>
          <w:rFonts w:ascii="Helvetica" w:hAnsi="Helvetica" w:cs="Helvetica" w:hint="eastAsia"/>
          <w:b/>
          <w:bCs/>
          <w:color w:val="222222"/>
          <w:sz w:val="21"/>
          <w:szCs w:val="21"/>
        </w:rPr>
        <w:t>триптофана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тирозина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активность</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p>
    <w:p w14:paraId="10052328" w14:textId="77777777" w:rsidR="00AD0CE3" w:rsidRPr="00AD0CE3" w:rsidRDefault="00AD0CE3" w:rsidP="00AD0CE3">
      <w:pPr>
        <w:rPr>
          <w:rFonts w:ascii="Helvetica" w:hAnsi="Helvetica" w:cs="Helvetica"/>
          <w:b/>
          <w:bCs/>
          <w:color w:val="222222"/>
          <w:sz w:val="21"/>
          <w:szCs w:val="21"/>
        </w:rPr>
      </w:pPr>
    </w:p>
    <w:p w14:paraId="30226A5B"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4.5.5. </w:t>
      </w:r>
      <w:r w:rsidRPr="00AD0CE3">
        <w:rPr>
          <w:rFonts w:ascii="Helvetica" w:hAnsi="Helvetica" w:cs="Helvetica" w:hint="eastAsia"/>
          <w:b/>
          <w:bCs/>
          <w:color w:val="222222"/>
          <w:sz w:val="21"/>
          <w:szCs w:val="21"/>
        </w:rPr>
        <w:t>Влияние</w:t>
      </w:r>
      <w:r w:rsidRPr="00AD0CE3">
        <w:rPr>
          <w:rFonts w:ascii="Helvetica" w:hAnsi="Helvetica" w:cs="Helvetica"/>
          <w:b/>
          <w:bCs/>
          <w:color w:val="222222"/>
          <w:sz w:val="21"/>
          <w:szCs w:val="21"/>
        </w:rPr>
        <w:t xml:space="preserve"> Na.ce </w:t>
      </w:r>
      <w:r w:rsidRPr="00AD0CE3">
        <w:rPr>
          <w:rFonts w:ascii="Helvetica" w:hAnsi="Helvetica" w:cs="Helvetica" w:hint="eastAsia"/>
          <w:b/>
          <w:bCs/>
          <w:color w:val="222222"/>
          <w:sz w:val="21"/>
          <w:szCs w:val="21"/>
        </w:rPr>
        <w:t>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активность</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p>
    <w:p w14:paraId="33570112" w14:textId="77777777" w:rsidR="00AD0CE3" w:rsidRPr="00AD0CE3" w:rsidRDefault="00AD0CE3" w:rsidP="00AD0CE3">
      <w:pPr>
        <w:rPr>
          <w:rFonts w:ascii="Helvetica" w:hAnsi="Helvetica" w:cs="Helvetica"/>
          <w:b/>
          <w:bCs/>
          <w:color w:val="222222"/>
          <w:sz w:val="21"/>
          <w:szCs w:val="21"/>
        </w:rPr>
      </w:pPr>
    </w:p>
    <w:p w14:paraId="2BD0EB7A"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5. </w:t>
      </w:r>
      <w:r w:rsidRPr="00AD0CE3">
        <w:rPr>
          <w:rFonts w:ascii="Helvetica" w:hAnsi="Helvetica" w:cs="Helvetica" w:hint="eastAsia"/>
          <w:b/>
          <w:bCs/>
          <w:color w:val="222222"/>
          <w:sz w:val="21"/>
          <w:szCs w:val="21"/>
        </w:rPr>
        <w:t>ОЧИСТКА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СОЙ</w:t>
      </w:r>
    </w:p>
    <w:p w14:paraId="08E67C4B" w14:textId="77777777" w:rsidR="00AD0CE3" w:rsidRPr="00AD0CE3" w:rsidRDefault="00AD0CE3" w:rsidP="00AD0CE3">
      <w:pPr>
        <w:rPr>
          <w:rFonts w:ascii="Helvetica" w:hAnsi="Helvetica" w:cs="Helvetica"/>
          <w:b/>
          <w:bCs/>
          <w:color w:val="222222"/>
          <w:sz w:val="21"/>
          <w:szCs w:val="21"/>
        </w:rPr>
      </w:pPr>
    </w:p>
    <w:p w14:paraId="0D3AFBFA"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lastRenderedPageBreak/>
        <w:t xml:space="preserve">5.1. </w:t>
      </w:r>
      <w:r w:rsidRPr="00AD0CE3">
        <w:rPr>
          <w:rFonts w:ascii="Helvetica" w:hAnsi="Helvetica" w:cs="Helvetica" w:hint="eastAsia"/>
          <w:b/>
          <w:bCs/>
          <w:color w:val="222222"/>
          <w:sz w:val="21"/>
          <w:szCs w:val="21"/>
        </w:rPr>
        <w:t>Выделение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очистка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нейтральных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p>
    <w:p w14:paraId="2AE1582C" w14:textId="77777777" w:rsidR="00AD0CE3" w:rsidRPr="00AD0CE3" w:rsidRDefault="00AD0CE3" w:rsidP="00AD0CE3">
      <w:pPr>
        <w:rPr>
          <w:rFonts w:ascii="Helvetica" w:hAnsi="Helvetica" w:cs="Helvetica"/>
          <w:b/>
          <w:bCs/>
          <w:color w:val="222222"/>
          <w:sz w:val="21"/>
          <w:szCs w:val="21"/>
        </w:rPr>
      </w:pPr>
    </w:p>
    <w:p w14:paraId="22006C39"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5.1.1. </w:t>
      </w:r>
      <w:r w:rsidRPr="00AD0CE3">
        <w:rPr>
          <w:rFonts w:ascii="Helvetica" w:hAnsi="Helvetica" w:cs="Helvetica" w:hint="eastAsia"/>
          <w:b/>
          <w:bCs/>
          <w:color w:val="222222"/>
          <w:sz w:val="21"/>
          <w:szCs w:val="21"/>
        </w:rPr>
        <w:t>Фракционирование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сульфатом</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аммония</w:t>
      </w:r>
    </w:p>
    <w:p w14:paraId="05449131" w14:textId="77777777" w:rsidR="00AD0CE3" w:rsidRPr="00AD0CE3" w:rsidRDefault="00AD0CE3" w:rsidP="00AD0CE3">
      <w:pPr>
        <w:rPr>
          <w:rFonts w:ascii="Helvetica" w:hAnsi="Helvetica" w:cs="Helvetica"/>
          <w:b/>
          <w:bCs/>
          <w:color w:val="222222"/>
          <w:sz w:val="21"/>
          <w:szCs w:val="21"/>
        </w:rPr>
      </w:pPr>
    </w:p>
    <w:p w14:paraId="3282A70B"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5.1.2. </w:t>
      </w:r>
      <w:r w:rsidRPr="00AD0CE3">
        <w:rPr>
          <w:rFonts w:ascii="Helvetica" w:hAnsi="Helvetica" w:cs="Helvetica" w:hint="eastAsia"/>
          <w:b/>
          <w:bCs/>
          <w:color w:val="222222"/>
          <w:sz w:val="21"/>
          <w:szCs w:val="21"/>
        </w:rPr>
        <w:t>Осаждение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нейтральных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подкислении</w:t>
      </w:r>
    </w:p>
    <w:p w14:paraId="594F2B35" w14:textId="77777777" w:rsidR="00AD0CE3" w:rsidRPr="00AD0CE3" w:rsidRDefault="00AD0CE3" w:rsidP="00AD0CE3">
      <w:pPr>
        <w:rPr>
          <w:rFonts w:ascii="Helvetica" w:hAnsi="Helvetica" w:cs="Helvetica"/>
          <w:b/>
          <w:bCs/>
          <w:color w:val="222222"/>
          <w:sz w:val="21"/>
          <w:szCs w:val="21"/>
        </w:rPr>
      </w:pPr>
    </w:p>
    <w:p w14:paraId="4D3984C4"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5.1.3. </w:t>
      </w:r>
      <w:r w:rsidRPr="00AD0CE3">
        <w:rPr>
          <w:rFonts w:ascii="Helvetica" w:hAnsi="Helvetica" w:cs="Helvetica" w:hint="eastAsia"/>
          <w:b/>
          <w:bCs/>
          <w:color w:val="222222"/>
          <w:sz w:val="21"/>
          <w:szCs w:val="21"/>
        </w:rPr>
        <w:t>Ионообменная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хроматография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нейтральных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p>
    <w:p w14:paraId="32A73E5A" w14:textId="77777777" w:rsidR="00AD0CE3" w:rsidRPr="00AD0CE3" w:rsidRDefault="00AD0CE3" w:rsidP="00AD0CE3">
      <w:pPr>
        <w:rPr>
          <w:rFonts w:ascii="Helvetica" w:hAnsi="Helvetica" w:cs="Helvetica"/>
          <w:b/>
          <w:bCs/>
          <w:color w:val="222222"/>
          <w:sz w:val="21"/>
          <w:szCs w:val="21"/>
        </w:rPr>
      </w:pPr>
    </w:p>
    <w:p w14:paraId="550FD2CB"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5.1.4. </w:t>
      </w:r>
      <w:r w:rsidRPr="00AD0CE3">
        <w:rPr>
          <w:rFonts w:ascii="Helvetica" w:hAnsi="Helvetica" w:cs="Helvetica" w:hint="eastAsia"/>
          <w:b/>
          <w:bCs/>
          <w:color w:val="222222"/>
          <w:sz w:val="21"/>
          <w:szCs w:val="21"/>
        </w:rPr>
        <w:t>Схема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очистки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нейтральных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p>
    <w:p w14:paraId="5B169641" w14:textId="77777777" w:rsidR="00AD0CE3" w:rsidRPr="00AD0CE3" w:rsidRDefault="00AD0CE3" w:rsidP="00AD0CE3">
      <w:pPr>
        <w:rPr>
          <w:rFonts w:ascii="Helvetica" w:hAnsi="Helvetica" w:cs="Helvetica"/>
          <w:b/>
          <w:bCs/>
          <w:color w:val="222222"/>
          <w:sz w:val="21"/>
          <w:szCs w:val="21"/>
        </w:rPr>
      </w:pPr>
    </w:p>
    <w:p w14:paraId="0C8F13A8"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5.2. </w:t>
      </w:r>
      <w:r w:rsidRPr="00AD0CE3">
        <w:rPr>
          <w:rFonts w:ascii="Helvetica" w:hAnsi="Helvetica" w:cs="Helvetica" w:hint="eastAsia"/>
          <w:b/>
          <w:bCs/>
          <w:color w:val="222222"/>
          <w:sz w:val="21"/>
          <w:szCs w:val="21"/>
        </w:rPr>
        <w:t>Выделение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очистка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щелочных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p>
    <w:p w14:paraId="67F1D7EA" w14:textId="77777777" w:rsidR="00AD0CE3" w:rsidRPr="00AD0CE3" w:rsidRDefault="00AD0CE3" w:rsidP="00AD0CE3">
      <w:pPr>
        <w:rPr>
          <w:rFonts w:ascii="Helvetica" w:hAnsi="Helvetica" w:cs="Helvetica"/>
          <w:b/>
          <w:bCs/>
          <w:color w:val="222222"/>
          <w:sz w:val="21"/>
          <w:szCs w:val="21"/>
        </w:rPr>
      </w:pPr>
    </w:p>
    <w:p w14:paraId="43F51B93"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5.2.1. </w:t>
      </w:r>
      <w:r w:rsidRPr="00AD0CE3">
        <w:rPr>
          <w:rFonts w:ascii="Helvetica" w:hAnsi="Helvetica" w:cs="Helvetica" w:hint="eastAsia"/>
          <w:b/>
          <w:bCs/>
          <w:color w:val="222222"/>
          <w:sz w:val="21"/>
          <w:szCs w:val="21"/>
        </w:rPr>
        <w:t>Осавдение</w:t>
      </w:r>
      <w:r w:rsidRPr="00AD0CE3">
        <w:rPr>
          <w:rFonts w:ascii="Helvetica" w:hAnsi="Helvetica" w:cs="Helvetica"/>
          <w:b/>
          <w:bCs/>
          <w:color w:val="222222"/>
          <w:sz w:val="21"/>
          <w:szCs w:val="21"/>
        </w:rPr>
        <w:t xml:space="preserve"> , </w:t>
      </w:r>
      <w:r w:rsidRPr="00AD0CE3">
        <w:rPr>
          <w:rFonts w:ascii="Helvetica" w:hAnsi="Helvetica" w:cs="Helvetica" w:hint="eastAsia"/>
          <w:b/>
          <w:bCs/>
          <w:color w:val="222222"/>
          <w:sz w:val="21"/>
          <w:szCs w:val="21"/>
        </w:rPr>
        <w:t>щелочных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подкислении</w:t>
      </w:r>
    </w:p>
    <w:p w14:paraId="2D2FC200" w14:textId="77777777" w:rsidR="00AD0CE3" w:rsidRPr="00AD0CE3" w:rsidRDefault="00AD0CE3" w:rsidP="00AD0CE3">
      <w:pPr>
        <w:rPr>
          <w:rFonts w:ascii="Helvetica" w:hAnsi="Helvetica" w:cs="Helvetica"/>
          <w:b/>
          <w:bCs/>
          <w:color w:val="222222"/>
          <w:sz w:val="21"/>
          <w:szCs w:val="21"/>
        </w:rPr>
      </w:pPr>
    </w:p>
    <w:p w14:paraId="1C324D8C"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5.2.2. </w:t>
      </w:r>
      <w:r w:rsidRPr="00AD0CE3">
        <w:rPr>
          <w:rFonts w:ascii="Helvetica" w:hAnsi="Helvetica" w:cs="Helvetica" w:hint="eastAsia"/>
          <w:b/>
          <w:bCs/>
          <w:color w:val="222222"/>
          <w:sz w:val="21"/>
          <w:szCs w:val="21"/>
        </w:rPr>
        <w:t>Ионообменная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хроматография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щелочных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p>
    <w:p w14:paraId="50D5BBA4" w14:textId="77777777" w:rsidR="00AD0CE3" w:rsidRPr="00AD0CE3" w:rsidRDefault="00AD0CE3" w:rsidP="00AD0CE3">
      <w:pPr>
        <w:rPr>
          <w:rFonts w:ascii="Helvetica" w:hAnsi="Helvetica" w:cs="Helvetica"/>
          <w:b/>
          <w:bCs/>
          <w:color w:val="222222"/>
          <w:sz w:val="21"/>
          <w:szCs w:val="21"/>
        </w:rPr>
      </w:pPr>
    </w:p>
    <w:p w14:paraId="328C5CDE"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5.2.3. </w:t>
      </w:r>
      <w:r w:rsidRPr="00AD0CE3">
        <w:rPr>
          <w:rFonts w:ascii="Helvetica" w:hAnsi="Helvetica" w:cs="Helvetica" w:hint="eastAsia"/>
          <w:b/>
          <w:bCs/>
          <w:color w:val="222222"/>
          <w:sz w:val="21"/>
          <w:szCs w:val="21"/>
        </w:rPr>
        <w:t>Аффинная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хроматография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щелочной</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протеазы</w:t>
      </w:r>
      <w:r w:rsidRPr="00AD0CE3">
        <w:rPr>
          <w:rFonts w:ascii="Helvetica" w:hAnsi="Helvetica" w:cs="Helvetica"/>
          <w:b/>
          <w:bCs/>
          <w:color w:val="222222"/>
          <w:sz w:val="21"/>
          <w:szCs w:val="21"/>
        </w:rPr>
        <w:t xml:space="preserve"> I</w:t>
      </w:r>
    </w:p>
    <w:p w14:paraId="4DD385C4" w14:textId="77777777" w:rsidR="00AD0CE3" w:rsidRPr="00AD0CE3" w:rsidRDefault="00AD0CE3" w:rsidP="00AD0CE3">
      <w:pPr>
        <w:rPr>
          <w:rFonts w:ascii="Helvetica" w:hAnsi="Helvetica" w:cs="Helvetica"/>
          <w:b/>
          <w:bCs/>
          <w:color w:val="222222"/>
          <w:sz w:val="21"/>
          <w:szCs w:val="21"/>
        </w:rPr>
      </w:pPr>
    </w:p>
    <w:p w14:paraId="46BF973B"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5.2.4. </w:t>
      </w:r>
      <w:r w:rsidRPr="00AD0CE3">
        <w:rPr>
          <w:rFonts w:ascii="Helvetica" w:hAnsi="Helvetica" w:cs="Helvetica" w:hint="eastAsia"/>
          <w:b/>
          <w:bCs/>
          <w:color w:val="222222"/>
          <w:sz w:val="21"/>
          <w:szCs w:val="21"/>
        </w:rPr>
        <w:t>Схема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очистки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щелочных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p>
    <w:p w14:paraId="3F1982E8" w14:textId="77777777" w:rsidR="00AD0CE3" w:rsidRPr="00AD0CE3" w:rsidRDefault="00AD0CE3" w:rsidP="00AD0CE3">
      <w:pPr>
        <w:rPr>
          <w:rFonts w:ascii="Helvetica" w:hAnsi="Helvetica" w:cs="Helvetica"/>
          <w:b/>
          <w:bCs/>
          <w:color w:val="222222"/>
          <w:sz w:val="21"/>
          <w:szCs w:val="21"/>
        </w:rPr>
      </w:pPr>
    </w:p>
    <w:p w14:paraId="50BFDB44"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6. </w:t>
      </w:r>
      <w:r w:rsidRPr="00AD0CE3">
        <w:rPr>
          <w:rFonts w:ascii="Helvetica" w:hAnsi="Helvetica" w:cs="Helvetica" w:hint="eastAsia"/>
          <w:b/>
          <w:bCs/>
          <w:color w:val="222222"/>
          <w:sz w:val="21"/>
          <w:szCs w:val="21"/>
        </w:rPr>
        <w:t>ХАРАКТЕРИСТИКА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ОЧИЩЕННЫХ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ПРЕПАРАТОВ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r w:rsidRPr="00AD0CE3">
        <w:rPr>
          <w:rFonts w:ascii="Helvetica" w:hAnsi="Helvetica" w:cs="Helvetica"/>
          <w:b/>
          <w:bCs/>
          <w:color w:val="222222"/>
          <w:sz w:val="21"/>
          <w:szCs w:val="21"/>
        </w:rPr>
        <w:t>.</w:t>
      </w:r>
    </w:p>
    <w:p w14:paraId="6B4BA980" w14:textId="77777777" w:rsidR="00AD0CE3" w:rsidRPr="00AD0CE3" w:rsidRDefault="00AD0CE3" w:rsidP="00AD0CE3">
      <w:pPr>
        <w:rPr>
          <w:rFonts w:ascii="Helvetica" w:hAnsi="Helvetica" w:cs="Helvetica"/>
          <w:b/>
          <w:bCs/>
          <w:color w:val="222222"/>
          <w:sz w:val="21"/>
          <w:szCs w:val="21"/>
        </w:rPr>
      </w:pPr>
    </w:p>
    <w:p w14:paraId="50B27F9F"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6.1. </w:t>
      </w:r>
      <w:r w:rsidRPr="00AD0CE3">
        <w:rPr>
          <w:rFonts w:ascii="Helvetica" w:hAnsi="Helvetica" w:cs="Helvetica" w:hint="eastAsia"/>
          <w:b/>
          <w:bCs/>
          <w:color w:val="222222"/>
          <w:sz w:val="21"/>
          <w:szCs w:val="21"/>
        </w:rPr>
        <w:t>Характеристика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очищенного</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препарата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нейтральных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p>
    <w:p w14:paraId="6AD6D4CB" w14:textId="77777777" w:rsidR="00AD0CE3" w:rsidRPr="00AD0CE3" w:rsidRDefault="00AD0CE3" w:rsidP="00AD0CE3">
      <w:pPr>
        <w:rPr>
          <w:rFonts w:ascii="Helvetica" w:hAnsi="Helvetica" w:cs="Helvetica"/>
          <w:b/>
          <w:bCs/>
          <w:color w:val="222222"/>
          <w:sz w:val="21"/>
          <w:szCs w:val="21"/>
        </w:rPr>
      </w:pPr>
    </w:p>
    <w:p w14:paraId="4EAE6E60"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lastRenderedPageBreak/>
        <w:t xml:space="preserve">6.1.1. </w:t>
      </w:r>
      <w:r w:rsidRPr="00AD0CE3">
        <w:rPr>
          <w:rFonts w:ascii="Helvetica" w:hAnsi="Helvetica" w:cs="Helvetica" w:hint="eastAsia"/>
          <w:b/>
          <w:bCs/>
          <w:color w:val="222222"/>
          <w:sz w:val="21"/>
          <w:szCs w:val="21"/>
        </w:rPr>
        <w:t>Определение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оптимума</w:t>
      </w:r>
      <w:r w:rsidRPr="00AD0CE3">
        <w:rPr>
          <w:rFonts w:ascii="Helvetica" w:hAnsi="Helvetica" w:cs="Helvetica"/>
          <w:b/>
          <w:bCs/>
          <w:color w:val="222222"/>
          <w:sz w:val="21"/>
          <w:szCs w:val="21"/>
        </w:rPr>
        <w:t xml:space="preserve"> pH</w:t>
      </w:r>
    </w:p>
    <w:p w14:paraId="14CD31D1" w14:textId="77777777" w:rsidR="00AD0CE3" w:rsidRPr="00AD0CE3" w:rsidRDefault="00AD0CE3" w:rsidP="00AD0CE3">
      <w:pPr>
        <w:rPr>
          <w:rFonts w:ascii="Helvetica" w:hAnsi="Helvetica" w:cs="Helvetica"/>
          <w:b/>
          <w:bCs/>
          <w:color w:val="222222"/>
          <w:sz w:val="21"/>
          <w:szCs w:val="21"/>
        </w:rPr>
      </w:pPr>
    </w:p>
    <w:p w14:paraId="1EFCE9B5"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6.1.2. </w:t>
      </w:r>
      <w:r w:rsidRPr="00AD0CE3">
        <w:rPr>
          <w:rFonts w:ascii="Helvetica" w:hAnsi="Helvetica" w:cs="Helvetica" w:hint="eastAsia"/>
          <w:b/>
          <w:bCs/>
          <w:color w:val="222222"/>
          <w:sz w:val="21"/>
          <w:szCs w:val="21"/>
        </w:rPr>
        <w:t>Влияние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активаторов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p>
    <w:p w14:paraId="679E82DE" w14:textId="77777777" w:rsidR="00AD0CE3" w:rsidRPr="00AD0CE3" w:rsidRDefault="00AD0CE3" w:rsidP="00AD0CE3">
      <w:pPr>
        <w:rPr>
          <w:rFonts w:ascii="Helvetica" w:hAnsi="Helvetica" w:cs="Helvetica"/>
          <w:b/>
          <w:bCs/>
          <w:color w:val="222222"/>
          <w:sz w:val="21"/>
          <w:szCs w:val="21"/>
        </w:rPr>
      </w:pPr>
    </w:p>
    <w:p w14:paraId="470F6EBE"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6.1.3. </w:t>
      </w:r>
      <w:r w:rsidRPr="00AD0CE3">
        <w:rPr>
          <w:rFonts w:ascii="Helvetica" w:hAnsi="Helvetica" w:cs="Helvetica" w:hint="eastAsia"/>
          <w:b/>
          <w:bCs/>
          <w:color w:val="222222"/>
          <w:sz w:val="21"/>
          <w:szCs w:val="21"/>
        </w:rPr>
        <w:t>Определение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молекулярной</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массы</w:t>
      </w:r>
    </w:p>
    <w:p w14:paraId="36183EAC" w14:textId="77777777" w:rsidR="00AD0CE3" w:rsidRPr="00AD0CE3" w:rsidRDefault="00AD0CE3" w:rsidP="00AD0CE3">
      <w:pPr>
        <w:rPr>
          <w:rFonts w:ascii="Helvetica" w:hAnsi="Helvetica" w:cs="Helvetica"/>
          <w:b/>
          <w:bCs/>
          <w:color w:val="222222"/>
          <w:sz w:val="21"/>
          <w:szCs w:val="21"/>
        </w:rPr>
      </w:pPr>
    </w:p>
    <w:p w14:paraId="5B29298B"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6.1.4. </w:t>
      </w:r>
      <w:r w:rsidRPr="00AD0CE3">
        <w:rPr>
          <w:rFonts w:ascii="Helvetica" w:hAnsi="Helvetica" w:cs="Helvetica" w:hint="eastAsia"/>
          <w:b/>
          <w:bCs/>
          <w:color w:val="222222"/>
          <w:sz w:val="21"/>
          <w:szCs w:val="21"/>
        </w:rPr>
        <w:t>Определение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однородности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препаратов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нейтральных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методом</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электрофореза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ПААГ</w:t>
      </w:r>
    </w:p>
    <w:p w14:paraId="552BAA43" w14:textId="77777777" w:rsidR="00AD0CE3" w:rsidRPr="00AD0CE3" w:rsidRDefault="00AD0CE3" w:rsidP="00AD0CE3">
      <w:pPr>
        <w:rPr>
          <w:rFonts w:ascii="Helvetica" w:hAnsi="Helvetica" w:cs="Helvetica"/>
          <w:b/>
          <w:bCs/>
          <w:color w:val="222222"/>
          <w:sz w:val="21"/>
          <w:szCs w:val="21"/>
        </w:rPr>
      </w:pPr>
    </w:p>
    <w:p w14:paraId="072FB458"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6.2. </w:t>
      </w:r>
      <w:r w:rsidRPr="00AD0CE3">
        <w:rPr>
          <w:rFonts w:ascii="Helvetica" w:hAnsi="Helvetica" w:cs="Helvetica" w:hint="eastAsia"/>
          <w:b/>
          <w:bCs/>
          <w:color w:val="222222"/>
          <w:sz w:val="21"/>
          <w:szCs w:val="21"/>
        </w:rPr>
        <w:t>Характеристика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очищенного</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препарата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щелочных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p>
    <w:p w14:paraId="4C264BF1" w14:textId="77777777" w:rsidR="00AD0CE3" w:rsidRPr="00AD0CE3" w:rsidRDefault="00AD0CE3" w:rsidP="00AD0CE3">
      <w:pPr>
        <w:rPr>
          <w:rFonts w:ascii="Helvetica" w:hAnsi="Helvetica" w:cs="Helvetica"/>
          <w:b/>
          <w:bCs/>
          <w:color w:val="222222"/>
          <w:sz w:val="21"/>
          <w:szCs w:val="21"/>
        </w:rPr>
      </w:pPr>
    </w:p>
    <w:p w14:paraId="743C2A53"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6.2.1. </w:t>
      </w:r>
      <w:r w:rsidRPr="00AD0CE3">
        <w:rPr>
          <w:rFonts w:ascii="Helvetica" w:hAnsi="Helvetica" w:cs="Helvetica" w:hint="eastAsia"/>
          <w:b/>
          <w:bCs/>
          <w:color w:val="222222"/>
          <w:sz w:val="21"/>
          <w:szCs w:val="21"/>
        </w:rPr>
        <w:t>Определение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оптимума</w:t>
      </w:r>
      <w:r w:rsidRPr="00AD0CE3">
        <w:rPr>
          <w:rFonts w:ascii="Helvetica" w:hAnsi="Helvetica" w:cs="Helvetica"/>
          <w:b/>
          <w:bCs/>
          <w:color w:val="222222"/>
          <w:sz w:val="21"/>
          <w:szCs w:val="21"/>
        </w:rPr>
        <w:t xml:space="preserve"> pH</w:t>
      </w:r>
    </w:p>
    <w:p w14:paraId="4330A0D2" w14:textId="77777777" w:rsidR="00AD0CE3" w:rsidRPr="00AD0CE3" w:rsidRDefault="00AD0CE3" w:rsidP="00AD0CE3">
      <w:pPr>
        <w:rPr>
          <w:rFonts w:ascii="Helvetica" w:hAnsi="Helvetica" w:cs="Helvetica"/>
          <w:b/>
          <w:bCs/>
          <w:color w:val="222222"/>
          <w:sz w:val="21"/>
          <w:szCs w:val="21"/>
        </w:rPr>
      </w:pPr>
    </w:p>
    <w:p w14:paraId="3B967D11"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6.2.2. </w:t>
      </w:r>
      <w:r w:rsidRPr="00AD0CE3">
        <w:rPr>
          <w:rFonts w:ascii="Helvetica" w:hAnsi="Helvetica" w:cs="Helvetica" w:hint="eastAsia"/>
          <w:b/>
          <w:bCs/>
          <w:color w:val="222222"/>
          <w:sz w:val="21"/>
          <w:szCs w:val="21"/>
        </w:rPr>
        <w:t>Влияние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активаторов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p>
    <w:p w14:paraId="1748DAC8" w14:textId="77777777" w:rsidR="00AD0CE3" w:rsidRPr="00AD0CE3" w:rsidRDefault="00AD0CE3" w:rsidP="00AD0CE3">
      <w:pPr>
        <w:rPr>
          <w:rFonts w:ascii="Helvetica" w:hAnsi="Helvetica" w:cs="Helvetica"/>
          <w:b/>
          <w:bCs/>
          <w:color w:val="222222"/>
          <w:sz w:val="21"/>
          <w:szCs w:val="21"/>
        </w:rPr>
      </w:pPr>
    </w:p>
    <w:p w14:paraId="60FDE9D2"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6.2.3. </w:t>
      </w:r>
      <w:r w:rsidRPr="00AD0CE3">
        <w:rPr>
          <w:rFonts w:ascii="Helvetica" w:hAnsi="Helvetica" w:cs="Helvetica" w:hint="eastAsia"/>
          <w:b/>
          <w:bCs/>
          <w:color w:val="222222"/>
          <w:sz w:val="21"/>
          <w:szCs w:val="21"/>
        </w:rPr>
        <w:t>Определение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молекулярной</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массы</w:t>
      </w:r>
      <w:r w:rsidRPr="00AD0CE3">
        <w:rPr>
          <w:rFonts w:ascii="Helvetica" w:hAnsi="Helvetica" w:cs="Helvetica"/>
          <w:b/>
          <w:bCs/>
          <w:color w:val="222222"/>
          <w:sz w:val="21"/>
          <w:szCs w:val="21"/>
        </w:rPr>
        <w:t>.</w:t>
      </w:r>
    </w:p>
    <w:p w14:paraId="07FFFBDA" w14:textId="77777777" w:rsidR="00AD0CE3" w:rsidRPr="00AD0CE3" w:rsidRDefault="00AD0CE3" w:rsidP="00AD0CE3">
      <w:pPr>
        <w:rPr>
          <w:rFonts w:ascii="Helvetica" w:hAnsi="Helvetica" w:cs="Helvetica"/>
          <w:b/>
          <w:bCs/>
          <w:color w:val="222222"/>
          <w:sz w:val="21"/>
          <w:szCs w:val="21"/>
        </w:rPr>
      </w:pPr>
    </w:p>
    <w:p w14:paraId="026D9684"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6.2.4. </w:t>
      </w:r>
      <w:r w:rsidRPr="00AD0CE3">
        <w:rPr>
          <w:rFonts w:ascii="Helvetica" w:hAnsi="Helvetica" w:cs="Helvetica" w:hint="eastAsia"/>
          <w:b/>
          <w:bCs/>
          <w:color w:val="222222"/>
          <w:sz w:val="21"/>
          <w:szCs w:val="21"/>
        </w:rPr>
        <w:t>Определение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однородности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препаратов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щелочных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методом</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электрофореза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ПААГ</w:t>
      </w:r>
    </w:p>
    <w:p w14:paraId="413401E5" w14:textId="77777777" w:rsidR="00AD0CE3" w:rsidRPr="00AD0CE3" w:rsidRDefault="00AD0CE3" w:rsidP="00AD0CE3">
      <w:pPr>
        <w:rPr>
          <w:rFonts w:ascii="Helvetica" w:hAnsi="Helvetica" w:cs="Helvetica"/>
          <w:b/>
          <w:bCs/>
          <w:color w:val="222222"/>
          <w:sz w:val="21"/>
          <w:szCs w:val="21"/>
        </w:rPr>
      </w:pPr>
    </w:p>
    <w:p w14:paraId="03399406"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6.2.5. </w:t>
      </w:r>
      <w:r w:rsidRPr="00AD0CE3">
        <w:rPr>
          <w:rFonts w:ascii="Helvetica" w:hAnsi="Helvetica" w:cs="Helvetica" w:hint="eastAsia"/>
          <w:b/>
          <w:bCs/>
          <w:color w:val="222222"/>
          <w:sz w:val="21"/>
          <w:szCs w:val="21"/>
        </w:rPr>
        <w:t>Определение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изоэлектрической</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точки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щелочной</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протеазы</w:t>
      </w:r>
    </w:p>
    <w:p w14:paraId="52F06EE3" w14:textId="77777777" w:rsidR="00AD0CE3" w:rsidRPr="00AD0CE3" w:rsidRDefault="00AD0CE3" w:rsidP="00AD0CE3">
      <w:pPr>
        <w:rPr>
          <w:rFonts w:ascii="Helvetica" w:hAnsi="Helvetica" w:cs="Helvetica"/>
          <w:b/>
          <w:bCs/>
          <w:color w:val="222222"/>
          <w:sz w:val="21"/>
          <w:szCs w:val="21"/>
        </w:rPr>
      </w:pPr>
    </w:p>
    <w:p w14:paraId="6CDAE9F5"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7. </w:t>
      </w:r>
      <w:r w:rsidRPr="00AD0CE3">
        <w:rPr>
          <w:rFonts w:ascii="Helvetica" w:hAnsi="Helvetica" w:cs="Helvetica" w:hint="eastAsia"/>
          <w:b/>
          <w:bCs/>
          <w:color w:val="222222"/>
          <w:sz w:val="21"/>
          <w:szCs w:val="21"/>
        </w:rPr>
        <w:t>БЕЛКОВЫЕ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ИНгаШТОШ</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ВЗАИМОДЕЙСТВИЕ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ПРОТЕОЛИТИЧЕСКИШ</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ФЕРМЕНТАМИ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r w:rsidRPr="00AD0CE3">
        <w:rPr>
          <w:rFonts w:ascii="Helvetica" w:hAnsi="Helvetica" w:cs="Helvetica"/>
          <w:b/>
          <w:bCs/>
          <w:color w:val="222222"/>
          <w:sz w:val="21"/>
          <w:szCs w:val="21"/>
        </w:rPr>
        <w:t>.</w:t>
      </w:r>
    </w:p>
    <w:p w14:paraId="254E57A3" w14:textId="77777777" w:rsidR="00AD0CE3" w:rsidRPr="00AD0CE3" w:rsidRDefault="00AD0CE3" w:rsidP="00AD0CE3">
      <w:pPr>
        <w:rPr>
          <w:rFonts w:ascii="Helvetica" w:hAnsi="Helvetica" w:cs="Helvetica"/>
          <w:b/>
          <w:bCs/>
          <w:color w:val="222222"/>
          <w:sz w:val="21"/>
          <w:szCs w:val="21"/>
        </w:rPr>
      </w:pPr>
    </w:p>
    <w:p w14:paraId="4984D6F7"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7.1. </w:t>
      </w:r>
      <w:r w:rsidRPr="00AD0CE3">
        <w:rPr>
          <w:rFonts w:ascii="Helvetica" w:hAnsi="Helvetica" w:cs="Helvetica" w:hint="eastAsia"/>
          <w:b/>
          <w:bCs/>
          <w:color w:val="222222"/>
          <w:sz w:val="21"/>
          <w:szCs w:val="21"/>
        </w:rPr>
        <w:t>Взаимодействие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ингибиторами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надо</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садочной</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жидкости</w:t>
      </w:r>
    </w:p>
    <w:p w14:paraId="083797E7" w14:textId="77777777" w:rsidR="00AD0CE3" w:rsidRPr="00AD0CE3" w:rsidRDefault="00AD0CE3" w:rsidP="00AD0CE3">
      <w:pPr>
        <w:rPr>
          <w:rFonts w:ascii="Helvetica" w:hAnsi="Helvetica" w:cs="Helvetica"/>
          <w:b/>
          <w:bCs/>
          <w:color w:val="222222"/>
          <w:sz w:val="21"/>
          <w:szCs w:val="21"/>
        </w:rPr>
      </w:pPr>
    </w:p>
    <w:p w14:paraId="57CB280C"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lastRenderedPageBreak/>
        <w:t xml:space="preserve">7.2. </w:t>
      </w:r>
      <w:r w:rsidRPr="00AD0CE3">
        <w:rPr>
          <w:rFonts w:ascii="Helvetica" w:hAnsi="Helvetica" w:cs="Helvetica" w:hint="eastAsia"/>
          <w:b/>
          <w:bCs/>
          <w:color w:val="222222"/>
          <w:sz w:val="21"/>
          <w:szCs w:val="21"/>
        </w:rPr>
        <w:t>Выделение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белковых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надосадочной</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жидкости</w:t>
      </w:r>
    </w:p>
    <w:p w14:paraId="27CC37DE" w14:textId="77777777" w:rsidR="00AD0CE3" w:rsidRPr="00AD0CE3" w:rsidRDefault="00AD0CE3" w:rsidP="00AD0CE3">
      <w:pPr>
        <w:rPr>
          <w:rFonts w:ascii="Helvetica" w:hAnsi="Helvetica" w:cs="Helvetica"/>
          <w:b/>
          <w:bCs/>
          <w:color w:val="222222"/>
          <w:sz w:val="21"/>
          <w:szCs w:val="21"/>
        </w:rPr>
      </w:pPr>
    </w:p>
    <w:p w14:paraId="6087FB84"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7.3. </w:t>
      </w:r>
      <w:r w:rsidRPr="00AD0CE3">
        <w:rPr>
          <w:rFonts w:ascii="Helvetica" w:hAnsi="Helvetica" w:cs="Helvetica" w:hint="eastAsia"/>
          <w:b/>
          <w:bCs/>
          <w:color w:val="222222"/>
          <w:sz w:val="21"/>
          <w:szCs w:val="21"/>
        </w:rPr>
        <w:t>Гель</w:t>
      </w:r>
      <w:r w:rsidRPr="00AD0CE3">
        <w:rPr>
          <w:rFonts w:ascii="Helvetica" w:hAnsi="Helvetica" w:cs="Helvetica"/>
          <w:b/>
          <w:bCs/>
          <w:color w:val="222222"/>
          <w:sz w:val="21"/>
          <w:szCs w:val="21"/>
        </w:rPr>
        <w:t>-</w:t>
      </w:r>
      <w:r w:rsidRPr="00AD0CE3">
        <w:rPr>
          <w:rFonts w:ascii="Helvetica" w:hAnsi="Helvetica" w:cs="Helvetica" w:hint="eastAsia"/>
          <w:b/>
          <w:bCs/>
          <w:color w:val="222222"/>
          <w:sz w:val="21"/>
          <w:szCs w:val="21"/>
        </w:rPr>
        <w:t>фильтрация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препарата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белковых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сефадексе</w:t>
      </w:r>
      <w:r w:rsidRPr="00AD0CE3">
        <w:rPr>
          <w:rFonts w:ascii="Helvetica" w:hAnsi="Helvetica" w:cs="Helvetica"/>
          <w:b/>
          <w:bCs/>
          <w:color w:val="222222"/>
          <w:sz w:val="21"/>
          <w:szCs w:val="21"/>
        </w:rPr>
        <w:t xml:space="preserve"> 6</w:t>
      </w:r>
    </w:p>
    <w:p w14:paraId="5BC8D5D0" w14:textId="77777777" w:rsidR="00AD0CE3" w:rsidRPr="00AD0CE3" w:rsidRDefault="00AD0CE3" w:rsidP="00AD0CE3">
      <w:pPr>
        <w:rPr>
          <w:rFonts w:ascii="Helvetica" w:hAnsi="Helvetica" w:cs="Helvetica"/>
          <w:b/>
          <w:bCs/>
          <w:color w:val="222222"/>
          <w:sz w:val="21"/>
          <w:szCs w:val="21"/>
        </w:rPr>
      </w:pPr>
    </w:p>
    <w:p w14:paraId="42BF64C1"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7.4. </w:t>
      </w:r>
      <w:r w:rsidRPr="00AD0CE3">
        <w:rPr>
          <w:rFonts w:ascii="Helvetica" w:hAnsi="Helvetica" w:cs="Helvetica" w:hint="eastAsia"/>
          <w:b/>
          <w:bCs/>
          <w:color w:val="222222"/>
          <w:sz w:val="21"/>
          <w:szCs w:val="21"/>
        </w:rPr>
        <w:t>Электрофорез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ПААГ</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препаратов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белковых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p>
    <w:p w14:paraId="438911EF" w14:textId="77777777" w:rsidR="00AD0CE3" w:rsidRPr="00AD0CE3" w:rsidRDefault="00AD0CE3" w:rsidP="00AD0CE3">
      <w:pPr>
        <w:rPr>
          <w:rFonts w:ascii="Helvetica" w:hAnsi="Helvetica" w:cs="Helvetica"/>
          <w:b/>
          <w:bCs/>
          <w:color w:val="222222"/>
          <w:sz w:val="21"/>
          <w:szCs w:val="21"/>
        </w:rPr>
      </w:pPr>
    </w:p>
    <w:p w14:paraId="7C81E526"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7.5. </w:t>
      </w:r>
      <w:r w:rsidRPr="00AD0CE3">
        <w:rPr>
          <w:rFonts w:ascii="Helvetica" w:hAnsi="Helvetica" w:cs="Helvetica" w:hint="eastAsia"/>
          <w:b/>
          <w:bCs/>
          <w:color w:val="222222"/>
          <w:sz w:val="21"/>
          <w:szCs w:val="21"/>
        </w:rPr>
        <w:t>Изоэлектрическое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фокусирование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препарата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p>
    <w:p w14:paraId="1E40CF27" w14:textId="77777777" w:rsidR="00AD0CE3" w:rsidRPr="00AD0CE3" w:rsidRDefault="00AD0CE3" w:rsidP="00AD0CE3">
      <w:pPr>
        <w:rPr>
          <w:rFonts w:ascii="Helvetica" w:hAnsi="Helvetica" w:cs="Helvetica"/>
          <w:b/>
          <w:bCs/>
          <w:color w:val="222222"/>
          <w:sz w:val="21"/>
          <w:szCs w:val="21"/>
        </w:rPr>
      </w:pPr>
    </w:p>
    <w:p w14:paraId="3757D7D2"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7.6. </w:t>
      </w:r>
      <w:r w:rsidRPr="00AD0CE3">
        <w:rPr>
          <w:rFonts w:ascii="Helvetica" w:hAnsi="Helvetica" w:cs="Helvetica" w:hint="eastAsia"/>
          <w:b/>
          <w:bCs/>
          <w:color w:val="222222"/>
          <w:sz w:val="21"/>
          <w:szCs w:val="21"/>
        </w:rPr>
        <w:t>Схема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выделения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препаратов</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p>
    <w:p w14:paraId="3FFF6629" w14:textId="77777777" w:rsidR="00AD0CE3" w:rsidRPr="00AD0CE3" w:rsidRDefault="00AD0CE3" w:rsidP="00AD0CE3">
      <w:pPr>
        <w:rPr>
          <w:rFonts w:ascii="Helvetica" w:hAnsi="Helvetica" w:cs="Helvetica"/>
          <w:b/>
          <w:bCs/>
          <w:color w:val="222222"/>
          <w:sz w:val="21"/>
          <w:szCs w:val="21"/>
        </w:rPr>
      </w:pPr>
    </w:p>
    <w:p w14:paraId="43FF08B0"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7.7. </w:t>
      </w:r>
      <w:r w:rsidRPr="00AD0CE3">
        <w:rPr>
          <w:rFonts w:ascii="Helvetica" w:hAnsi="Helvetica" w:cs="Helvetica" w:hint="eastAsia"/>
          <w:b/>
          <w:bCs/>
          <w:color w:val="222222"/>
          <w:sz w:val="21"/>
          <w:szCs w:val="21"/>
        </w:rPr>
        <w:t>Аффинная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хроматография</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иммобилизо</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ванных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белковых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ингибиторах</w:t>
      </w:r>
    </w:p>
    <w:p w14:paraId="29FD20F4" w14:textId="77777777" w:rsidR="00AD0CE3" w:rsidRPr="00AD0CE3" w:rsidRDefault="00AD0CE3" w:rsidP="00AD0CE3">
      <w:pPr>
        <w:rPr>
          <w:rFonts w:ascii="Helvetica" w:hAnsi="Helvetica" w:cs="Helvetica"/>
          <w:b/>
          <w:bCs/>
          <w:color w:val="222222"/>
          <w:sz w:val="21"/>
          <w:szCs w:val="21"/>
        </w:rPr>
      </w:pPr>
    </w:p>
    <w:p w14:paraId="6EE60263"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8. </w:t>
      </w:r>
      <w:r w:rsidRPr="00AD0CE3">
        <w:rPr>
          <w:rFonts w:ascii="Helvetica" w:hAnsi="Helvetica" w:cs="Helvetica" w:hint="eastAsia"/>
          <w:b/>
          <w:bCs/>
          <w:color w:val="222222"/>
          <w:sz w:val="21"/>
          <w:szCs w:val="21"/>
        </w:rPr>
        <w:t>ДЕЙСТВИЕ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НА</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СОБСТВЕННЫЕ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БЕЛКИ</w:t>
      </w:r>
      <w:r w:rsidRPr="00AD0CE3">
        <w:rPr>
          <w:rFonts w:ascii="Helvetica" w:hAnsi="Helvetica" w:cs="Helvetica"/>
          <w:b/>
          <w:bCs/>
          <w:color w:val="222222"/>
          <w:sz w:val="21"/>
          <w:szCs w:val="21"/>
        </w:rPr>
        <w:t>.</w:t>
      </w:r>
    </w:p>
    <w:p w14:paraId="08F67054" w14:textId="77777777" w:rsidR="00AD0CE3" w:rsidRPr="00AD0CE3" w:rsidRDefault="00AD0CE3" w:rsidP="00AD0CE3">
      <w:pPr>
        <w:rPr>
          <w:rFonts w:ascii="Helvetica" w:hAnsi="Helvetica" w:cs="Helvetica"/>
          <w:b/>
          <w:bCs/>
          <w:color w:val="222222"/>
          <w:sz w:val="21"/>
          <w:szCs w:val="21"/>
        </w:rPr>
      </w:pPr>
    </w:p>
    <w:p w14:paraId="713FEA67"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b/>
          <w:bCs/>
          <w:color w:val="222222"/>
          <w:sz w:val="21"/>
          <w:szCs w:val="21"/>
        </w:rPr>
        <w:t xml:space="preserve">9. </w:t>
      </w:r>
      <w:r w:rsidRPr="00AD0CE3">
        <w:rPr>
          <w:rFonts w:ascii="Helvetica" w:hAnsi="Helvetica" w:cs="Helvetica" w:hint="eastAsia"/>
          <w:b/>
          <w:bCs/>
          <w:color w:val="222222"/>
          <w:sz w:val="21"/>
          <w:szCs w:val="21"/>
        </w:rPr>
        <w:t>ИЗМЕНЕНИЕ</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АКТИВНОСТИ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ПРОТЕАЗ</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ИХ</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ИНГИБИТОРОВ</w:t>
      </w:r>
    </w:p>
    <w:p w14:paraId="3C1071D8" w14:textId="77777777" w:rsidR="00AD0CE3" w:rsidRPr="00AD0CE3" w:rsidRDefault="00AD0CE3" w:rsidP="00AD0CE3">
      <w:pPr>
        <w:rPr>
          <w:rFonts w:ascii="Helvetica" w:hAnsi="Helvetica" w:cs="Helvetica"/>
          <w:b/>
          <w:bCs/>
          <w:color w:val="222222"/>
          <w:sz w:val="21"/>
          <w:szCs w:val="21"/>
        </w:rPr>
      </w:pPr>
    </w:p>
    <w:p w14:paraId="5DEC5232" w14:textId="77777777" w:rsidR="00AD0CE3" w:rsidRPr="00AD0CE3" w:rsidRDefault="00AD0CE3" w:rsidP="00AD0CE3">
      <w:pPr>
        <w:rPr>
          <w:rFonts w:ascii="Helvetica" w:hAnsi="Helvetica" w:cs="Helvetica"/>
          <w:b/>
          <w:bCs/>
          <w:color w:val="222222"/>
          <w:sz w:val="21"/>
          <w:szCs w:val="21"/>
        </w:rPr>
      </w:pPr>
      <w:r w:rsidRPr="00AD0CE3">
        <w:rPr>
          <w:rFonts w:ascii="Helvetica" w:hAnsi="Helvetica" w:cs="Helvetica" w:hint="eastAsia"/>
          <w:b/>
          <w:bCs/>
          <w:color w:val="222222"/>
          <w:sz w:val="21"/>
          <w:szCs w:val="21"/>
        </w:rPr>
        <w:t>ПРИ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ПРОРАСТАНИИ</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СЕМЯН</w:t>
      </w:r>
      <w:r w:rsidRPr="00AD0CE3">
        <w:rPr>
          <w:rFonts w:ascii="Helvetica" w:hAnsi="Helvetica" w:cs="Helvetica"/>
          <w:b/>
          <w:bCs/>
          <w:color w:val="222222"/>
          <w:sz w:val="21"/>
          <w:szCs w:val="21"/>
        </w:rPr>
        <w:t xml:space="preserve"> </w:t>
      </w:r>
      <w:r w:rsidRPr="00AD0CE3">
        <w:rPr>
          <w:rFonts w:ascii="Helvetica" w:hAnsi="Helvetica" w:cs="Helvetica" w:hint="eastAsia"/>
          <w:b/>
          <w:bCs/>
          <w:color w:val="222222"/>
          <w:sz w:val="21"/>
          <w:szCs w:val="21"/>
        </w:rPr>
        <w:t>СОИ</w:t>
      </w:r>
      <w:r w:rsidRPr="00AD0CE3">
        <w:rPr>
          <w:rFonts w:ascii="Helvetica" w:hAnsi="Helvetica" w:cs="Helvetica"/>
          <w:b/>
          <w:bCs/>
          <w:color w:val="222222"/>
          <w:sz w:val="21"/>
          <w:szCs w:val="21"/>
        </w:rPr>
        <w:t>.</w:t>
      </w:r>
    </w:p>
    <w:p w14:paraId="4E1A2320" w14:textId="77777777" w:rsidR="00AD0CE3" w:rsidRPr="00AD0CE3" w:rsidRDefault="00AD0CE3" w:rsidP="00AD0CE3">
      <w:pPr>
        <w:rPr>
          <w:rFonts w:ascii="Helvetica" w:hAnsi="Helvetica" w:cs="Helvetica"/>
          <w:b/>
          <w:bCs/>
          <w:color w:val="222222"/>
          <w:sz w:val="21"/>
          <w:szCs w:val="21"/>
        </w:rPr>
      </w:pPr>
    </w:p>
    <w:p w14:paraId="109CC004" w14:textId="5BC27018" w:rsidR="00484EB4" w:rsidRPr="00AD0CE3" w:rsidRDefault="00AD0CE3" w:rsidP="00AD0CE3">
      <w:r w:rsidRPr="00AD0CE3">
        <w:rPr>
          <w:rFonts w:ascii="Helvetica" w:hAnsi="Helvetica" w:cs="Helvetica"/>
          <w:b/>
          <w:bCs/>
          <w:color w:val="222222"/>
          <w:sz w:val="21"/>
          <w:szCs w:val="21"/>
        </w:rPr>
        <w:t xml:space="preserve">10. </w:t>
      </w:r>
      <w:r w:rsidRPr="00AD0CE3">
        <w:rPr>
          <w:rFonts w:ascii="Helvetica" w:hAnsi="Helvetica" w:cs="Helvetica" w:hint="eastAsia"/>
          <w:b/>
          <w:bCs/>
          <w:color w:val="222222"/>
          <w:sz w:val="21"/>
          <w:szCs w:val="21"/>
        </w:rPr>
        <w:t>ВЫВОДЫ</w:t>
      </w:r>
      <w:r w:rsidRPr="00AD0CE3">
        <w:rPr>
          <w:rFonts w:ascii="Helvetica" w:hAnsi="Helvetica" w:cs="Helvetica"/>
          <w:b/>
          <w:bCs/>
          <w:color w:val="222222"/>
          <w:sz w:val="21"/>
          <w:szCs w:val="21"/>
        </w:rPr>
        <w:t>.</w:t>
      </w:r>
    </w:p>
    <w:sectPr w:rsidR="00484EB4" w:rsidRPr="00AD0C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684F" w14:textId="77777777" w:rsidR="00B021DF" w:rsidRDefault="00B021DF">
      <w:pPr>
        <w:spacing w:after="0" w:line="240" w:lineRule="auto"/>
      </w:pPr>
      <w:r>
        <w:separator/>
      </w:r>
    </w:p>
  </w:endnote>
  <w:endnote w:type="continuationSeparator" w:id="0">
    <w:p w14:paraId="1F85EE41" w14:textId="77777777" w:rsidR="00B021DF" w:rsidRDefault="00B0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71A0" w14:textId="77777777" w:rsidR="00B021DF" w:rsidRDefault="00B021DF"/>
    <w:p w14:paraId="7EC9D99E" w14:textId="77777777" w:rsidR="00B021DF" w:rsidRDefault="00B021DF"/>
    <w:p w14:paraId="20AE8214" w14:textId="77777777" w:rsidR="00B021DF" w:rsidRDefault="00B021DF"/>
    <w:p w14:paraId="61C10085" w14:textId="77777777" w:rsidR="00B021DF" w:rsidRDefault="00B021DF"/>
    <w:p w14:paraId="443DE48E" w14:textId="77777777" w:rsidR="00B021DF" w:rsidRDefault="00B021DF"/>
    <w:p w14:paraId="1575E731" w14:textId="77777777" w:rsidR="00B021DF" w:rsidRDefault="00B021DF"/>
    <w:p w14:paraId="673300D7" w14:textId="77777777" w:rsidR="00B021DF" w:rsidRDefault="00B021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BD20A4" wp14:editId="2D9A3C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85820" w14:textId="77777777" w:rsidR="00B021DF" w:rsidRDefault="00B021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D20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985820" w14:textId="77777777" w:rsidR="00B021DF" w:rsidRDefault="00B021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B4213B" w14:textId="77777777" w:rsidR="00B021DF" w:rsidRDefault="00B021DF"/>
    <w:p w14:paraId="5B6BA834" w14:textId="77777777" w:rsidR="00B021DF" w:rsidRDefault="00B021DF"/>
    <w:p w14:paraId="4C20AF94" w14:textId="77777777" w:rsidR="00B021DF" w:rsidRDefault="00B021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0622B8" wp14:editId="336E9A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E8887" w14:textId="77777777" w:rsidR="00B021DF" w:rsidRDefault="00B021DF"/>
                          <w:p w14:paraId="63089E13" w14:textId="77777777" w:rsidR="00B021DF" w:rsidRDefault="00B021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0622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3E8887" w14:textId="77777777" w:rsidR="00B021DF" w:rsidRDefault="00B021DF"/>
                    <w:p w14:paraId="63089E13" w14:textId="77777777" w:rsidR="00B021DF" w:rsidRDefault="00B021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FC8EB2" w14:textId="77777777" w:rsidR="00B021DF" w:rsidRDefault="00B021DF"/>
    <w:p w14:paraId="1FFAF28C" w14:textId="77777777" w:rsidR="00B021DF" w:rsidRDefault="00B021DF">
      <w:pPr>
        <w:rPr>
          <w:sz w:val="2"/>
          <w:szCs w:val="2"/>
        </w:rPr>
      </w:pPr>
    </w:p>
    <w:p w14:paraId="79379AF4" w14:textId="77777777" w:rsidR="00B021DF" w:rsidRDefault="00B021DF"/>
    <w:p w14:paraId="65408863" w14:textId="77777777" w:rsidR="00B021DF" w:rsidRDefault="00B021DF">
      <w:pPr>
        <w:spacing w:after="0" w:line="240" w:lineRule="auto"/>
      </w:pPr>
    </w:p>
  </w:footnote>
  <w:footnote w:type="continuationSeparator" w:id="0">
    <w:p w14:paraId="700D1DAC" w14:textId="77777777" w:rsidR="00B021DF" w:rsidRDefault="00B02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1DF"/>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204883</TotalTime>
  <Pages>7</Pages>
  <Words>697</Words>
  <Characters>3976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1518</cp:revision>
  <cp:lastPrinted>2009-02-06T05:36:00Z</cp:lastPrinted>
  <dcterms:created xsi:type="dcterms:W3CDTF">2024-01-07T13:43:00Z</dcterms:created>
  <dcterms:modified xsi:type="dcterms:W3CDTF">2025-11-10T17:08:00Z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