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7CF53" w14:textId="6E5DF0CF" w:rsidR="00ED136E" w:rsidRDefault="001C65C5" w:rsidP="001C65C5">
      <w:pPr>
        <w:rPr>
          <w:lang w:val="ru-RU"/>
        </w:rPr>
      </w:pPr>
      <w:r w:rsidRPr="001C65C5">
        <w:rPr>
          <w:rFonts w:hint="eastAsia"/>
          <w:lang w:val="ru-RU"/>
        </w:rPr>
        <w:t>Организация</w:t>
      </w:r>
      <w:r w:rsidRPr="001C65C5">
        <w:rPr>
          <w:lang w:val="ru-RU"/>
        </w:rPr>
        <w:t xml:space="preserve"> </w:t>
      </w:r>
      <w:r w:rsidRPr="001C65C5">
        <w:rPr>
          <w:rFonts w:hint="eastAsia"/>
          <w:lang w:val="ru-RU"/>
        </w:rPr>
        <w:t>последипломного</w:t>
      </w:r>
      <w:r w:rsidRPr="001C65C5">
        <w:rPr>
          <w:lang w:val="ru-RU"/>
        </w:rPr>
        <w:t xml:space="preserve"> </w:t>
      </w:r>
      <w:r w:rsidRPr="001C65C5">
        <w:rPr>
          <w:rFonts w:hint="eastAsia"/>
          <w:lang w:val="ru-RU"/>
        </w:rPr>
        <w:t>образования</w:t>
      </w:r>
      <w:r w:rsidRPr="001C65C5">
        <w:rPr>
          <w:lang w:val="ru-RU"/>
        </w:rPr>
        <w:t xml:space="preserve">: </w:t>
      </w:r>
      <w:r w:rsidRPr="001C65C5">
        <w:rPr>
          <w:rFonts w:hint="eastAsia"/>
          <w:lang w:val="ru-RU"/>
        </w:rPr>
        <w:t>повышение</w:t>
      </w:r>
      <w:r w:rsidRPr="001C65C5">
        <w:rPr>
          <w:lang w:val="ru-RU"/>
        </w:rPr>
        <w:t xml:space="preserve"> </w:t>
      </w:r>
      <w:r w:rsidRPr="001C65C5">
        <w:rPr>
          <w:rFonts w:hint="eastAsia"/>
          <w:lang w:val="ru-RU"/>
        </w:rPr>
        <w:t>квалификации</w:t>
      </w:r>
      <w:r w:rsidRPr="001C65C5">
        <w:rPr>
          <w:lang w:val="ru-RU"/>
        </w:rPr>
        <w:t xml:space="preserve"> </w:t>
      </w:r>
      <w:r w:rsidRPr="001C65C5">
        <w:rPr>
          <w:rFonts w:hint="eastAsia"/>
          <w:lang w:val="ru-RU"/>
        </w:rPr>
        <w:t>специалистов</w:t>
      </w:r>
      <w:r w:rsidRPr="001C65C5">
        <w:rPr>
          <w:lang w:val="ru-RU"/>
        </w:rPr>
        <w:t xml:space="preserve"> </w:t>
      </w:r>
      <w:r w:rsidRPr="001C65C5">
        <w:rPr>
          <w:rFonts w:hint="eastAsia"/>
          <w:lang w:val="ru-RU"/>
        </w:rPr>
        <w:t>онкологической</w:t>
      </w:r>
      <w:r w:rsidRPr="001C65C5">
        <w:rPr>
          <w:lang w:val="ru-RU"/>
        </w:rPr>
        <w:t xml:space="preserve"> </w:t>
      </w:r>
      <w:r w:rsidRPr="001C65C5">
        <w:rPr>
          <w:rFonts w:hint="eastAsia"/>
          <w:lang w:val="ru-RU"/>
        </w:rPr>
        <w:t>службы</w:t>
      </w:r>
      <w:r w:rsidRPr="001C65C5">
        <w:rPr>
          <w:lang w:val="ru-RU"/>
        </w:rPr>
        <w:t xml:space="preserve"> </w:t>
      </w:r>
      <w:r w:rsidRPr="001C65C5">
        <w:rPr>
          <w:rFonts w:hint="eastAsia"/>
          <w:lang w:val="ru-RU"/>
        </w:rPr>
        <w:t>в</w:t>
      </w:r>
      <w:r w:rsidRPr="001C65C5">
        <w:rPr>
          <w:lang w:val="ru-RU"/>
        </w:rPr>
        <w:t xml:space="preserve"> </w:t>
      </w:r>
      <w:r w:rsidRPr="001C65C5">
        <w:rPr>
          <w:rFonts w:hint="eastAsia"/>
          <w:lang w:val="ru-RU"/>
        </w:rPr>
        <w:t>области</w:t>
      </w:r>
      <w:r w:rsidRPr="001C65C5">
        <w:rPr>
          <w:lang w:val="ru-RU"/>
        </w:rPr>
        <w:t xml:space="preserve"> </w:t>
      </w:r>
      <w:r w:rsidRPr="001C65C5">
        <w:rPr>
          <w:rFonts w:hint="eastAsia"/>
          <w:lang w:val="ru-RU"/>
        </w:rPr>
        <w:t>геронтологии</w:t>
      </w:r>
      <w:r w:rsidRPr="001C65C5">
        <w:rPr>
          <w:lang w:val="ru-RU"/>
        </w:rPr>
        <w:t xml:space="preserve"> </w:t>
      </w:r>
      <w:r w:rsidRPr="001C65C5">
        <w:rPr>
          <w:rFonts w:hint="eastAsia"/>
          <w:lang w:val="ru-RU"/>
        </w:rPr>
        <w:t>и</w:t>
      </w:r>
      <w:r w:rsidRPr="001C65C5">
        <w:rPr>
          <w:lang w:val="ru-RU"/>
        </w:rPr>
        <w:t xml:space="preserve"> </w:t>
      </w:r>
      <w:r w:rsidRPr="001C65C5">
        <w:rPr>
          <w:rFonts w:hint="eastAsia"/>
          <w:lang w:val="ru-RU"/>
        </w:rPr>
        <w:t>гериатрии</w:t>
      </w:r>
      <w:r>
        <w:rPr>
          <w:lang w:val="ru-RU"/>
        </w:rPr>
        <w:t xml:space="preserve"> </w:t>
      </w:r>
      <w:r w:rsidRPr="001C65C5">
        <w:rPr>
          <w:rFonts w:hint="eastAsia"/>
          <w:lang w:val="ru-RU"/>
        </w:rPr>
        <w:t>Шеховцов</w:t>
      </w:r>
      <w:r w:rsidRPr="001C65C5">
        <w:rPr>
          <w:lang w:val="ru-RU"/>
        </w:rPr>
        <w:t xml:space="preserve">, </w:t>
      </w:r>
      <w:r w:rsidRPr="001C65C5">
        <w:rPr>
          <w:rFonts w:hint="eastAsia"/>
          <w:lang w:val="ru-RU"/>
        </w:rPr>
        <w:t>Сергей</w:t>
      </w:r>
      <w:r w:rsidRPr="001C65C5">
        <w:rPr>
          <w:lang w:val="ru-RU"/>
        </w:rPr>
        <w:t xml:space="preserve"> </w:t>
      </w:r>
      <w:r w:rsidRPr="001C65C5">
        <w:rPr>
          <w:rFonts w:hint="eastAsia"/>
          <w:lang w:val="ru-RU"/>
        </w:rPr>
        <w:t>Юрьевич</w:t>
      </w:r>
    </w:p>
    <w:p w14:paraId="7F7D2A00" w14:textId="77777777" w:rsidR="001C65C5" w:rsidRDefault="001C65C5" w:rsidP="001C65C5">
      <w:r>
        <w:rPr>
          <w:rFonts w:hint="eastAsia"/>
        </w:rPr>
        <w:t>ОГЛАВЛЕНИЕ</w:t>
      </w:r>
      <w:r>
        <w:t xml:space="preserve"> </w:t>
      </w:r>
      <w:r>
        <w:rPr>
          <w:rFonts w:hint="eastAsia"/>
        </w:rPr>
        <w:t>ДИССЕРТАЦИИ</w:t>
      </w:r>
    </w:p>
    <w:p w14:paraId="7FC1462C" w14:textId="77777777" w:rsidR="001C65C5" w:rsidRDefault="001C65C5" w:rsidP="001C65C5">
      <w:r>
        <w:rPr>
          <w:rFonts w:hint="eastAsia"/>
        </w:rPr>
        <w:t>кандидат</w:t>
      </w:r>
      <w:r>
        <w:t xml:space="preserve"> </w:t>
      </w:r>
      <w:r>
        <w:rPr>
          <w:rFonts w:hint="eastAsia"/>
        </w:rPr>
        <w:t>наук</w:t>
      </w:r>
      <w:r>
        <w:t xml:space="preserve"> </w:t>
      </w:r>
      <w:r>
        <w:rPr>
          <w:rFonts w:hint="eastAsia"/>
        </w:rPr>
        <w:t>Шеховцов</w:t>
      </w:r>
      <w:r>
        <w:t xml:space="preserve">, </w:t>
      </w:r>
      <w:r>
        <w:rPr>
          <w:rFonts w:hint="eastAsia"/>
        </w:rPr>
        <w:t>Сергей</w:t>
      </w:r>
      <w:r>
        <w:t xml:space="preserve"> </w:t>
      </w:r>
      <w:r>
        <w:rPr>
          <w:rFonts w:hint="eastAsia"/>
        </w:rPr>
        <w:t>Юрьевич</w:t>
      </w:r>
    </w:p>
    <w:p w14:paraId="34ADEFB6" w14:textId="77777777" w:rsidR="001C65C5" w:rsidRDefault="001C65C5" w:rsidP="001C65C5">
      <w:r>
        <w:rPr>
          <w:rFonts w:hint="eastAsia"/>
        </w:rPr>
        <w:t>ОГЛАВЛЕНИЕ</w:t>
      </w:r>
    </w:p>
    <w:p w14:paraId="0FD1D7FC" w14:textId="77777777" w:rsidR="001C65C5" w:rsidRDefault="001C65C5" w:rsidP="001C65C5"/>
    <w:p w14:paraId="0057A13D" w14:textId="77777777" w:rsidR="001C65C5" w:rsidRDefault="001C65C5" w:rsidP="001C65C5">
      <w:r>
        <w:rPr>
          <w:rFonts w:hint="eastAsia"/>
        </w:rPr>
        <w:t>ВВЕДЕНИЕ</w:t>
      </w:r>
    </w:p>
    <w:p w14:paraId="3CD14799" w14:textId="77777777" w:rsidR="001C65C5" w:rsidRDefault="001C65C5" w:rsidP="001C65C5"/>
    <w:p w14:paraId="43B49964" w14:textId="77777777" w:rsidR="001C65C5" w:rsidRDefault="001C65C5" w:rsidP="001C65C5">
      <w:r>
        <w:rPr>
          <w:rFonts w:hint="eastAsia"/>
        </w:rPr>
        <w:t>ГЛАВА</w:t>
      </w:r>
      <w:r>
        <w:t xml:space="preserve"> I.</w:t>
      </w:r>
    </w:p>
    <w:p w14:paraId="026D6D45" w14:textId="77777777" w:rsidR="001C65C5" w:rsidRDefault="001C65C5" w:rsidP="001C65C5"/>
    <w:p w14:paraId="3B059EAC" w14:textId="77777777" w:rsidR="001C65C5" w:rsidRDefault="001C65C5" w:rsidP="001C65C5">
      <w:r>
        <w:rPr>
          <w:rFonts w:hint="eastAsia"/>
        </w:rPr>
        <w:t>СОВРЕМЕННОЕ</w:t>
      </w:r>
      <w:r>
        <w:t xml:space="preserve"> </w:t>
      </w:r>
      <w:r>
        <w:rPr>
          <w:rFonts w:hint="eastAsia"/>
        </w:rPr>
        <w:t>ПОНЯТИЕ</w:t>
      </w:r>
      <w:r>
        <w:t xml:space="preserve"> </w:t>
      </w:r>
      <w:r>
        <w:rPr>
          <w:rFonts w:hint="eastAsia"/>
        </w:rPr>
        <w:t>ГЕРОНТОЛОГИИ</w:t>
      </w:r>
      <w:r>
        <w:t xml:space="preserve"> </w:t>
      </w:r>
      <w:r>
        <w:rPr>
          <w:rFonts w:hint="eastAsia"/>
        </w:rPr>
        <w:t>И</w:t>
      </w:r>
      <w:r>
        <w:t xml:space="preserve"> </w:t>
      </w:r>
      <w:r>
        <w:rPr>
          <w:rFonts w:hint="eastAsia"/>
        </w:rPr>
        <w:t>ГЕРИАТРИИ</w:t>
      </w:r>
      <w:r>
        <w:t xml:space="preserve"> </w:t>
      </w:r>
      <w:r>
        <w:rPr>
          <w:rFonts w:hint="eastAsia"/>
        </w:rPr>
        <w:t>И</w:t>
      </w:r>
      <w:r>
        <w:t xml:space="preserve"> </w:t>
      </w:r>
      <w:r>
        <w:rPr>
          <w:rFonts w:hint="eastAsia"/>
        </w:rPr>
        <w:t>ОБОСНОВАНИЕ</w:t>
      </w:r>
      <w:r>
        <w:t xml:space="preserve"> </w:t>
      </w:r>
      <w:r>
        <w:rPr>
          <w:rFonts w:hint="eastAsia"/>
        </w:rPr>
        <w:t>ВАЖНОСТИ</w:t>
      </w:r>
    </w:p>
    <w:p w14:paraId="61A50593" w14:textId="77777777" w:rsidR="001C65C5" w:rsidRDefault="001C65C5" w:rsidP="001C65C5"/>
    <w:p w14:paraId="12D3C820" w14:textId="77777777" w:rsidR="001C65C5" w:rsidRDefault="001C65C5" w:rsidP="001C65C5">
      <w:r>
        <w:rPr>
          <w:rFonts w:hint="eastAsia"/>
        </w:rPr>
        <w:t>ПОЛУЧЕНИЯ</w:t>
      </w:r>
      <w:r>
        <w:t xml:space="preserve"> </w:t>
      </w:r>
      <w:r>
        <w:rPr>
          <w:rFonts w:hint="eastAsia"/>
        </w:rPr>
        <w:t>ЗНАНИЙ</w:t>
      </w:r>
      <w:r>
        <w:t xml:space="preserve"> </w:t>
      </w:r>
      <w:r>
        <w:rPr>
          <w:rFonts w:hint="eastAsia"/>
        </w:rPr>
        <w:t>ПО</w:t>
      </w:r>
      <w:r>
        <w:t xml:space="preserve"> </w:t>
      </w:r>
      <w:r>
        <w:rPr>
          <w:rFonts w:hint="eastAsia"/>
        </w:rPr>
        <w:t>ЭТОЙ</w:t>
      </w:r>
      <w:r>
        <w:t xml:space="preserve"> </w:t>
      </w:r>
      <w:r>
        <w:rPr>
          <w:rFonts w:hint="eastAsia"/>
        </w:rPr>
        <w:t>НАУКЕ</w:t>
      </w:r>
    </w:p>
    <w:p w14:paraId="61B1206E" w14:textId="77777777" w:rsidR="001C65C5" w:rsidRDefault="001C65C5" w:rsidP="001C65C5"/>
    <w:p w14:paraId="63360DA0" w14:textId="77777777" w:rsidR="001C65C5" w:rsidRDefault="001C65C5" w:rsidP="001C65C5">
      <w:r>
        <w:t xml:space="preserve">1.1. </w:t>
      </w:r>
      <w:r>
        <w:rPr>
          <w:rFonts w:hint="eastAsia"/>
        </w:rPr>
        <w:t>Понятие</w:t>
      </w:r>
      <w:r>
        <w:t xml:space="preserve"> </w:t>
      </w:r>
      <w:r>
        <w:rPr>
          <w:rFonts w:hint="eastAsia"/>
        </w:rPr>
        <w:t>геронтологии</w:t>
      </w:r>
    </w:p>
    <w:p w14:paraId="2BB5A205" w14:textId="77777777" w:rsidR="001C65C5" w:rsidRDefault="001C65C5" w:rsidP="001C65C5"/>
    <w:p w14:paraId="72156D0F" w14:textId="77777777" w:rsidR="001C65C5" w:rsidRDefault="001C65C5" w:rsidP="001C65C5">
      <w:r>
        <w:t>1.2.</w:t>
      </w:r>
      <w:r>
        <w:rPr>
          <w:rFonts w:hint="eastAsia"/>
        </w:rPr>
        <w:t>Понятие</w:t>
      </w:r>
      <w:r>
        <w:t xml:space="preserve"> </w:t>
      </w:r>
      <w:r>
        <w:rPr>
          <w:rFonts w:hint="eastAsia"/>
        </w:rPr>
        <w:t>герогогики</w:t>
      </w:r>
    </w:p>
    <w:p w14:paraId="3B05D116" w14:textId="77777777" w:rsidR="001C65C5" w:rsidRDefault="001C65C5" w:rsidP="001C65C5"/>
    <w:p w14:paraId="6932FD8D" w14:textId="77777777" w:rsidR="001C65C5" w:rsidRDefault="001C65C5" w:rsidP="001C65C5">
      <w:r>
        <w:t xml:space="preserve">1.3. </w:t>
      </w:r>
      <w:r>
        <w:rPr>
          <w:rFonts w:hint="eastAsia"/>
        </w:rPr>
        <w:t>Профессиональное</w:t>
      </w:r>
      <w:r>
        <w:t xml:space="preserve"> </w:t>
      </w:r>
      <w:r>
        <w:rPr>
          <w:rFonts w:hint="eastAsia"/>
        </w:rPr>
        <w:t>образование</w:t>
      </w:r>
      <w:r>
        <w:t xml:space="preserve"> </w:t>
      </w:r>
      <w:r>
        <w:rPr>
          <w:rFonts w:hint="eastAsia"/>
        </w:rPr>
        <w:t>специалистов</w:t>
      </w:r>
      <w:r>
        <w:t xml:space="preserve"> </w:t>
      </w:r>
      <w:r>
        <w:rPr>
          <w:rFonts w:hint="eastAsia"/>
        </w:rPr>
        <w:t>в</w:t>
      </w:r>
    </w:p>
    <w:p w14:paraId="6435EBC7" w14:textId="77777777" w:rsidR="001C65C5" w:rsidRDefault="001C65C5" w:rsidP="001C65C5"/>
    <w:p w14:paraId="03A31E2B" w14:textId="77777777" w:rsidR="001C65C5" w:rsidRDefault="001C65C5" w:rsidP="001C65C5">
      <w:r>
        <w:rPr>
          <w:rFonts w:hint="eastAsia"/>
        </w:rPr>
        <w:t>области</w:t>
      </w:r>
      <w:r>
        <w:t xml:space="preserve"> </w:t>
      </w:r>
      <w:r>
        <w:rPr>
          <w:rFonts w:hint="eastAsia"/>
        </w:rPr>
        <w:t>геронтологии</w:t>
      </w:r>
    </w:p>
    <w:p w14:paraId="23C9082D" w14:textId="77777777" w:rsidR="001C65C5" w:rsidRDefault="001C65C5" w:rsidP="001C65C5"/>
    <w:p w14:paraId="724B74CB" w14:textId="77777777" w:rsidR="001C65C5" w:rsidRDefault="001C65C5" w:rsidP="001C65C5">
      <w:r>
        <w:rPr>
          <w:rFonts w:hint="eastAsia"/>
        </w:rPr>
        <w:t>ГЛАВА</w:t>
      </w:r>
      <w:r>
        <w:t xml:space="preserve"> II.</w:t>
      </w:r>
    </w:p>
    <w:p w14:paraId="53CC96C4" w14:textId="77777777" w:rsidR="001C65C5" w:rsidRDefault="001C65C5" w:rsidP="001C65C5"/>
    <w:p w14:paraId="6AC0C354" w14:textId="77777777" w:rsidR="001C65C5" w:rsidRDefault="001C65C5" w:rsidP="001C65C5">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0125D76" w14:textId="77777777" w:rsidR="001C65C5" w:rsidRDefault="001C65C5" w:rsidP="001C65C5"/>
    <w:p w14:paraId="5B983994" w14:textId="77777777" w:rsidR="001C65C5" w:rsidRDefault="001C65C5" w:rsidP="001C65C5">
      <w:r>
        <w:rPr>
          <w:rFonts w:hint="eastAsia"/>
        </w:rPr>
        <w:t>ГЛАВА</w:t>
      </w:r>
      <w:r>
        <w:t xml:space="preserve"> III.</w:t>
      </w:r>
    </w:p>
    <w:p w14:paraId="79E5C811" w14:textId="77777777" w:rsidR="001C65C5" w:rsidRDefault="001C65C5" w:rsidP="001C65C5"/>
    <w:p w14:paraId="7F3931D4" w14:textId="77777777" w:rsidR="001C65C5" w:rsidRDefault="001C65C5" w:rsidP="001C65C5">
      <w:r>
        <w:rPr>
          <w:rFonts w:hint="eastAsia"/>
        </w:rPr>
        <w:t>ОБРАЗОВАТЕЛЬНЫЕ</w:t>
      </w:r>
      <w:r>
        <w:t xml:space="preserve"> </w:t>
      </w:r>
      <w:r>
        <w:rPr>
          <w:rFonts w:hint="eastAsia"/>
        </w:rPr>
        <w:t>И</w:t>
      </w:r>
      <w:r>
        <w:t xml:space="preserve"> </w:t>
      </w:r>
      <w:r>
        <w:rPr>
          <w:rFonts w:hint="eastAsia"/>
        </w:rPr>
        <w:t>ОРГАНИЗАЦИОННЫЕ</w:t>
      </w:r>
      <w:r>
        <w:t xml:space="preserve"> </w:t>
      </w:r>
      <w:r>
        <w:rPr>
          <w:rFonts w:hint="eastAsia"/>
        </w:rPr>
        <w:t>ПРОБЛЕМЫ</w:t>
      </w:r>
      <w:r>
        <w:t xml:space="preserve"> </w:t>
      </w:r>
      <w:r>
        <w:rPr>
          <w:rFonts w:hint="eastAsia"/>
        </w:rPr>
        <w:t>В</w:t>
      </w:r>
      <w:r>
        <w:t xml:space="preserve"> </w:t>
      </w:r>
      <w:r>
        <w:rPr>
          <w:rFonts w:hint="eastAsia"/>
        </w:rPr>
        <w:t>П</w:t>
      </w:r>
      <w:r>
        <w:rPr>
          <w:rFonts w:hint="eastAsia"/>
        </w:rPr>
        <w:lastRenderedPageBreak/>
        <w:t>ОДГОТОВКЕ</w:t>
      </w:r>
      <w:r>
        <w:t xml:space="preserve"> </w:t>
      </w:r>
      <w:r>
        <w:rPr>
          <w:rFonts w:hint="eastAsia"/>
        </w:rPr>
        <w:t>СПЕЦИАЛИСТОВ</w:t>
      </w:r>
      <w:r>
        <w:t xml:space="preserve"> </w:t>
      </w:r>
      <w:r>
        <w:rPr>
          <w:rFonts w:hint="eastAsia"/>
        </w:rPr>
        <w:t>РАЗЛИЧНЫХ</w:t>
      </w:r>
      <w:r>
        <w:t xml:space="preserve"> </w:t>
      </w:r>
      <w:r>
        <w:rPr>
          <w:rFonts w:hint="eastAsia"/>
        </w:rPr>
        <w:t>ЗВЕНЬЕВ</w:t>
      </w:r>
      <w:r>
        <w:t xml:space="preserve"> </w:t>
      </w:r>
      <w:r>
        <w:rPr>
          <w:rFonts w:hint="eastAsia"/>
        </w:rPr>
        <w:t>ОНКОЛОГИЧЕСКОЙ</w:t>
      </w:r>
      <w:r>
        <w:t xml:space="preserve"> </w:t>
      </w:r>
      <w:r>
        <w:rPr>
          <w:rFonts w:hint="eastAsia"/>
        </w:rPr>
        <w:t>СЛУЖБЫ</w:t>
      </w:r>
      <w:r>
        <w:t xml:space="preserve"> </w:t>
      </w:r>
      <w:r>
        <w:rPr>
          <w:rFonts w:hint="eastAsia"/>
        </w:rPr>
        <w:t>В</w:t>
      </w:r>
      <w:r>
        <w:t xml:space="preserve"> </w:t>
      </w:r>
      <w:r>
        <w:rPr>
          <w:rFonts w:hint="eastAsia"/>
        </w:rPr>
        <w:t>ОБЛАСТИ</w:t>
      </w:r>
    </w:p>
    <w:p w14:paraId="50398362" w14:textId="77777777" w:rsidR="001C65C5" w:rsidRDefault="001C65C5" w:rsidP="001C65C5"/>
    <w:p w14:paraId="497219B2" w14:textId="77777777" w:rsidR="001C65C5" w:rsidRDefault="001C65C5" w:rsidP="001C65C5">
      <w:r>
        <w:rPr>
          <w:rFonts w:hint="eastAsia"/>
        </w:rPr>
        <w:t>ГЕРОНТОЛОГИИ</w:t>
      </w:r>
      <w:r>
        <w:t xml:space="preserve"> </w:t>
      </w:r>
      <w:r>
        <w:rPr>
          <w:rFonts w:hint="eastAsia"/>
        </w:rPr>
        <w:t>И</w:t>
      </w:r>
      <w:r>
        <w:t xml:space="preserve"> </w:t>
      </w:r>
      <w:r>
        <w:rPr>
          <w:rFonts w:hint="eastAsia"/>
        </w:rPr>
        <w:t>ГЕРИАТРИИ</w:t>
      </w:r>
    </w:p>
    <w:p w14:paraId="3950AC5D" w14:textId="77777777" w:rsidR="001C65C5" w:rsidRDefault="001C65C5" w:rsidP="001C65C5"/>
    <w:p w14:paraId="66F1386F" w14:textId="77777777" w:rsidR="001C65C5" w:rsidRDefault="001C65C5" w:rsidP="001C65C5">
      <w:r>
        <w:t xml:space="preserve">3.1. </w:t>
      </w:r>
      <w:r>
        <w:rPr>
          <w:rFonts w:hint="eastAsia"/>
        </w:rPr>
        <w:t>Общий</w:t>
      </w:r>
      <w:r>
        <w:t xml:space="preserve"> </w:t>
      </w:r>
      <w:r>
        <w:rPr>
          <w:rFonts w:hint="eastAsia"/>
        </w:rPr>
        <w:t>уровень</w:t>
      </w:r>
      <w:r>
        <w:t xml:space="preserve"> </w:t>
      </w:r>
      <w:r>
        <w:rPr>
          <w:rFonts w:hint="eastAsia"/>
        </w:rPr>
        <w:t>информированности</w:t>
      </w:r>
      <w:r>
        <w:t xml:space="preserve"> </w:t>
      </w:r>
      <w:r>
        <w:rPr>
          <w:rFonts w:hint="eastAsia"/>
        </w:rPr>
        <w:t>специалистов</w:t>
      </w:r>
    </w:p>
    <w:p w14:paraId="4F0EF38F" w14:textId="77777777" w:rsidR="001C65C5" w:rsidRDefault="001C65C5" w:rsidP="001C65C5"/>
    <w:p w14:paraId="0BA28ABF" w14:textId="77777777" w:rsidR="001C65C5" w:rsidRDefault="001C65C5" w:rsidP="001C65C5">
      <w:r>
        <w:rPr>
          <w:rFonts w:hint="eastAsia"/>
        </w:rPr>
        <w:t>онкологической</w:t>
      </w:r>
      <w:r>
        <w:t xml:space="preserve"> </w:t>
      </w:r>
      <w:r>
        <w:rPr>
          <w:rFonts w:hint="eastAsia"/>
        </w:rPr>
        <w:t>службы</w:t>
      </w:r>
      <w:r>
        <w:t xml:space="preserve"> </w:t>
      </w:r>
      <w:r>
        <w:rPr>
          <w:rFonts w:hint="eastAsia"/>
        </w:rPr>
        <w:t>в</w:t>
      </w:r>
      <w:r>
        <w:t xml:space="preserve"> </w:t>
      </w:r>
      <w:r>
        <w:rPr>
          <w:rFonts w:hint="eastAsia"/>
        </w:rPr>
        <w:t>области</w:t>
      </w:r>
      <w:r>
        <w:t xml:space="preserve"> </w:t>
      </w:r>
      <w:r>
        <w:rPr>
          <w:rFonts w:hint="eastAsia"/>
        </w:rPr>
        <w:t>геронтологии</w:t>
      </w:r>
      <w:r>
        <w:t xml:space="preserve"> </w:t>
      </w:r>
      <w:r>
        <w:rPr>
          <w:rFonts w:hint="eastAsia"/>
        </w:rPr>
        <w:t>и</w:t>
      </w:r>
      <w:r>
        <w:t xml:space="preserve"> </w:t>
      </w:r>
      <w:r>
        <w:rPr>
          <w:rFonts w:hint="eastAsia"/>
        </w:rPr>
        <w:t>гериатрии</w:t>
      </w:r>
    </w:p>
    <w:p w14:paraId="75B17409" w14:textId="77777777" w:rsidR="001C65C5" w:rsidRDefault="001C65C5" w:rsidP="001C65C5"/>
    <w:p w14:paraId="33BD7561" w14:textId="77777777" w:rsidR="001C65C5" w:rsidRDefault="001C65C5" w:rsidP="001C65C5">
      <w:r>
        <w:t xml:space="preserve">3.2. </w:t>
      </w:r>
      <w:r>
        <w:rPr>
          <w:rFonts w:hint="eastAsia"/>
        </w:rPr>
        <w:t>Зависимость</w:t>
      </w:r>
      <w:r>
        <w:t xml:space="preserve"> </w:t>
      </w:r>
      <w:r>
        <w:rPr>
          <w:rFonts w:hint="eastAsia"/>
        </w:rPr>
        <w:t>общего</w:t>
      </w:r>
      <w:r>
        <w:t xml:space="preserve"> </w:t>
      </w:r>
      <w:r>
        <w:rPr>
          <w:rFonts w:hint="eastAsia"/>
        </w:rPr>
        <w:t>уровня</w:t>
      </w:r>
      <w:r>
        <w:t xml:space="preserve"> </w:t>
      </w:r>
      <w:r>
        <w:rPr>
          <w:rFonts w:hint="eastAsia"/>
        </w:rPr>
        <w:t>информированности</w:t>
      </w:r>
      <w:r>
        <w:t xml:space="preserve"> </w:t>
      </w:r>
      <w:r>
        <w:rPr>
          <w:rFonts w:hint="eastAsia"/>
        </w:rPr>
        <w:t>специалистов</w:t>
      </w:r>
      <w:r>
        <w:t xml:space="preserve"> </w:t>
      </w:r>
      <w:r>
        <w:rPr>
          <w:rFonts w:hint="eastAsia"/>
        </w:rPr>
        <w:t>онкологической</w:t>
      </w:r>
      <w:r>
        <w:t xml:space="preserve"> </w:t>
      </w:r>
      <w:r>
        <w:rPr>
          <w:rFonts w:hint="eastAsia"/>
        </w:rPr>
        <w:t>службы</w:t>
      </w:r>
      <w:r>
        <w:t xml:space="preserve"> </w:t>
      </w:r>
      <w:r>
        <w:rPr>
          <w:rFonts w:hint="eastAsia"/>
        </w:rPr>
        <w:t>в</w:t>
      </w:r>
      <w:r>
        <w:t xml:space="preserve"> </w:t>
      </w:r>
      <w:r>
        <w:rPr>
          <w:rFonts w:hint="eastAsia"/>
        </w:rPr>
        <w:t>области</w:t>
      </w:r>
      <w:r>
        <w:t xml:space="preserve"> </w:t>
      </w:r>
      <w:r>
        <w:rPr>
          <w:rFonts w:hint="eastAsia"/>
        </w:rPr>
        <w:t>геронтологии</w:t>
      </w:r>
      <w:r>
        <w:t xml:space="preserve"> </w:t>
      </w:r>
      <w:r>
        <w:rPr>
          <w:rFonts w:hint="eastAsia"/>
        </w:rPr>
        <w:t>и</w:t>
      </w:r>
      <w:r>
        <w:t xml:space="preserve"> </w:t>
      </w:r>
      <w:r>
        <w:rPr>
          <w:rFonts w:hint="eastAsia"/>
        </w:rPr>
        <w:t>гериатрии</w:t>
      </w:r>
      <w:r>
        <w:t xml:space="preserve"> </w:t>
      </w:r>
      <w:r>
        <w:rPr>
          <w:rFonts w:hint="eastAsia"/>
        </w:rPr>
        <w:t>от</w:t>
      </w:r>
      <w:r>
        <w:t xml:space="preserve"> </w:t>
      </w:r>
      <w:r>
        <w:rPr>
          <w:rFonts w:hint="eastAsia"/>
        </w:rPr>
        <w:t>возраста</w:t>
      </w:r>
      <w:r>
        <w:t xml:space="preserve">, </w:t>
      </w:r>
      <w:r>
        <w:rPr>
          <w:rFonts w:hint="eastAsia"/>
        </w:rPr>
        <w:t>пола</w:t>
      </w:r>
      <w:r>
        <w:t xml:space="preserve">, </w:t>
      </w:r>
      <w:r>
        <w:rPr>
          <w:rFonts w:hint="eastAsia"/>
        </w:rPr>
        <w:t>прохождения</w:t>
      </w:r>
    </w:p>
    <w:p w14:paraId="064CEAAD" w14:textId="77777777" w:rsidR="001C65C5" w:rsidRDefault="001C65C5" w:rsidP="001C65C5"/>
    <w:p w14:paraId="4FD3998E" w14:textId="77777777" w:rsidR="001C65C5" w:rsidRDefault="001C65C5" w:rsidP="001C65C5">
      <w:r>
        <w:rPr>
          <w:rFonts w:hint="eastAsia"/>
        </w:rPr>
        <w:t>додипломной</w:t>
      </w:r>
      <w:r>
        <w:t xml:space="preserve"> </w:t>
      </w:r>
      <w:r>
        <w:rPr>
          <w:rFonts w:hint="eastAsia"/>
        </w:rPr>
        <w:t>специализированной</w:t>
      </w:r>
      <w:r>
        <w:t xml:space="preserve"> </w:t>
      </w:r>
      <w:r>
        <w:rPr>
          <w:rFonts w:hint="eastAsia"/>
        </w:rPr>
        <w:t>подготовки</w:t>
      </w:r>
    </w:p>
    <w:p w14:paraId="03B6CAF6" w14:textId="77777777" w:rsidR="001C65C5" w:rsidRDefault="001C65C5" w:rsidP="001C65C5"/>
    <w:p w14:paraId="1694E1D6" w14:textId="77777777" w:rsidR="001C65C5" w:rsidRDefault="001C65C5" w:rsidP="001C65C5">
      <w:r>
        <w:t xml:space="preserve">3.3. </w:t>
      </w:r>
      <w:r>
        <w:rPr>
          <w:rFonts w:hint="eastAsia"/>
        </w:rPr>
        <w:t>Зависимость</w:t>
      </w:r>
      <w:r>
        <w:t xml:space="preserve"> </w:t>
      </w:r>
      <w:r>
        <w:rPr>
          <w:rFonts w:hint="eastAsia"/>
        </w:rPr>
        <w:t>общего</w:t>
      </w:r>
      <w:r>
        <w:t xml:space="preserve"> </w:t>
      </w:r>
      <w:r>
        <w:rPr>
          <w:rFonts w:hint="eastAsia"/>
        </w:rPr>
        <w:t>уровня</w:t>
      </w:r>
      <w:r>
        <w:t xml:space="preserve"> </w:t>
      </w:r>
      <w:r>
        <w:rPr>
          <w:rFonts w:hint="eastAsia"/>
        </w:rPr>
        <w:t>информированности</w:t>
      </w:r>
      <w:r>
        <w:t xml:space="preserve"> </w:t>
      </w:r>
      <w:r>
        <w:rPr>
          <w:rFonts w:hint="eastAsia"/>
        </w:rPr>
        <w:t>специалистов</w:t>
      </w:r>
      <w:r>
        <w:t xml:space="preserve"> </w:t>
      </w:r>
      <w:r>
        <w:rPr>
          <w:rFonts w:hint="eastAsia"/>
        </w:rPr>
        <w:t>онкологической</w:t>
      </w:r>
      <w:r>
        <w:t xml:space="preserve"> </w:t>
      </w:r>
      <w:r>
        <w:rPr>
          <w:rFonts w:hint="eastAsia"/>
        </w:rPr>
        <w:t>службы</w:t>
      </w:r>
      <w:r>
        <w:t xml:space="preserve"> </w:t>
      </w:r>
      <w:r>
        <w:rPr>
          <w:rFonts w:hint="eastAsia"/>
        </w:rPr>
        <w:t>в</w:t>
      </w:r>
      <w:r>
        <w:t xml:space="preserve"> </w:t>
      </w:r>
      <w:r>
        <w:rPr>
          <w:rFonts w:hint="eastAsia"/>
        </w:rPr>
        <w:t>области</w:t>
      </w:r>
      <w:r>
        <w:t xml:space="preserve"> </w:t>
      </w:r>
      <w:r>
        <w:rPr>
          <w:rFonts w:hint="eastAsia"/>
        </w:rPr>
        <w:t>геронтологии</w:t>
      </w:r>
      <w:r>
        <w:t xml:space="preserve"> </w:t>
      </w:r>
      <w:r>
        <w:rPr>
          <w:rFonts w:hint="eastAsia"/>
        </w:rPr>
        <w:t>и</w:t>
      </w:r>
      <w:r>
        <w:t xml:space="preserve"> </w:t>
      </w:r>
      <w:r>
        <w:rPr>
          <w:rFonts w:hint="eastAsia"/>
        </w:rPr>
        <w:t>гериатрии</w:t>
      </w:r>
      <w:r>
        <w:t xml:space="preserve"> </w:t>
      </w:r>
      <w:r>
        <w:rPr>
          <w:rFonts w:hint="eastAsia"/>
        </w:rPr>
        <w:t>от</w:t>
      </w:r>
      <w:r>
        <w:t xml:space="preserve"> </w:t>
      </w:r>
      <w:r>
        <w:rPr>
          <w:rFonts w:hint="eastAsia"/>
        </w:rPr>
        <w:t>формы</w:t>
      </w:r>
      <w:r>
        <w:t xml:space="preserve"> </w:t>
      </w:r>
      <w:r>
        <w:rPr>
          <w:rFonts w:hint="eastAsia"/>
        </w:rPr>
        <w:t>последипломного</w:t>
      </w:r>
      <w:r>
        <w:t xml:space="preserve"> </w:t>
      </w:r>
      <w:r>
        <w:rPr>
          <w:rFonts w:hint="eastAsia"/>
        </w:rPr>
        <w:t>повышения</w:t>
      </w:r>
      <w:r>
        <w:t xml:space="preserve"> </w:t>
      </w:r>
      <w:r>
        <w:rPr>
          <w:rFonts w:hint="eastAsia"/>
        </w:rPr>
        <w:t>квалификации</w:t>
      </w:r>
    </w:p>
    <w:p w14:paraId="68A8977F" w14:textId="77777777" w:rsidR="001C65C5" w:rsidRDefault="001C65C5" w:rsidP="001C65C5"/>
    <w:p w14:paraId="26C8CB4A" w14:textId="77777777" w:rsidR="001C65C5" w:rsidRDefault="001C65C5" w:rsidP="001C65C5">
      <w:r>
        <w:t xml:space="preserve">3.4. </w:t>
      </w:r>
      <w:r>
        <w:rPr>
          <w:rFonts w:hint="eastAsia"/>
        </w:rPr>
        <w:t>Уровень</w:t>
      </w:r>
      <w:r>
        <w:t xml:space="preserve"> </w:t>
      </w:r>
      <w:r>
        <w:rPr>
          <w:rFonts w:hint="eastAsia"/>
        </w:rPr>
        <w:t>информированности</w:t>
      </w:r>
      <w:r>
        <w:t xml:space="preserve"> </w:t>
      </w:r>
      <w:r>
        <w:rPr>
          <w:rFonts w:hint="eastAsia"/>
        </w:rPr>
        <w:t>специалистов</w:t>
      </w:r>
      <w:r>
        <w:t xml:space="preserve"> </w:t>
      </w:r>
      <w:r>
        <w:rPr>
          <w:rFonts w:hint="eastAsia"/>
        </w:rPr>
        <w:t>онкологической</w:t>
      </w:r>
      <w:r>
        <w:t xml:space="preserve"> </w:t>
      </w:r>
      <w:r>
        <w:rPr>
          <w:rFonts w:hint="eastAsia"/>
        </w:rPr>
        <w:t>службы</w:t>
      </w:r>
      <w:r>
        <w:t xml:space="preserve"> </w:t>
      </w:r>
      <w:r>
        <w:rPr>
          <w:rFonts w:hint="eastAsia"/>
        </w:rPr>
        <w:t>в</w:t>
      </w:r>
      <w:r>
        <w:t xml:space="preserve"> </w:t>
      </w:r>
      <w:r>
        <w:rPr>
          <w:rFonts w:hint="eastAsia"/>
        </w:rPr>
        <w:t>области</w:t>
      </w:r>
      <w:r>
        <w:t xml:space="preserve"> </w:t>
      </w:r>
      <w:r>
        <w:rPr>
          <w:rFonts w:hint="eastAsia"/>
        </w:rPr>
        <w:t>гериатрических</w:t>
      </w:r>
      <w:r>
        <w:t xml:space="preserve"> </w:t>
      </w:r>
      <w:r>
        <w:rPr>
          <w:rFonts w:hint="eastAsia"/>
        </w:rPr>
        <w:t>синдромов</w:t>
      </w:r>
      <w:r>
        <w:t xml:space="preserve"> (</w:t>
      </w:r>
      <w:r>
        <w:rPr>
          <w:rFonts w:hint="eastAsia"/>
        </w:rPr>
        <w:t>на</w:t>
      </w:r>
      <w:r>
        <w:t xml:space="preserve"> </w:t>
      </w:r>
      <w:r>
        <w:rPr>
          <w:rFonts w:hint="eastAsia"/>
        </w:rPr>
        <w:t>примере</w:t>
      </w:r>
    </w:p>
    <w:p w14:paraId="002B9BCC" w14:textId="77777777" w:rsidR="001C65C5" w:rsidRDefault="001C65C5" w:rsidP="001C65C5"/>
    <w:p w14:paraId="24048048" w14:textId="77777777" w:rsidR="001C65C5" w:rsidRDefault="001C65C5" w:rsidP="001C65C5">
      <w:r>
        <w:rPr>
          <w:rFonts w:hint="eastAsia"/>
        </w:rPr>
        <w:t>синдрома</w:t>
      </w:r>
      <w:r>
        <w:t xml:space="preserve"> </w:t>
      </w:r>
      <w:r>
        <w:rPr>
          <w:rFonts w:hint="eastAsia"/>
        </w:rPr>
        <w:t>хронической</w:t>
      </w:r>
      <w:r>
        <w:t xml:space="preserve"> </w:t>
      </w:r>
      <w:r>
        <w:rPr>
          <w:rFonts w:hint="eastAsia"/>
        </w:rPr>
        <w:t>почечной</w:t>
      </w:r>
      <w:r>
        <w:t xml:space="preserve"> </w:t>
      </w:r>
      <w:r>
        <w:rPr>
          <w:rFonts w:hint="eastAsia"/>
        </w:rPr>
        <w:t>недостаточности</w:t>
      </w:r>
      <w:r>
        <w:t xml:space="preserve"> (</w:t>
      </w:r>
      <w:r>
        <w:rPr>
          <w:rFonts w:hint="eastAsia"/>
        </w:rPr>
        <w:t>ХПН</w:t>
      </w:r>
      <w:r>
        <w:t>))</w:t>
      </w:r>
    </w:p>
    <w:p w14:paraId="5BBA1336" w14:textId="77777777" w:rsidR="001C65C5" w:rsidRDefault="001C65C5" w:rsidP="001C65C5"/>
    <w:p w14:paraId="0C7FEAAB" w14:textId="77777777" w:rsidR="001C65C5" w:rsidRDefault="001C65C5" w:rsidP="001C65C5">
      <w:r>
        <w:t xml:space="preserve">3.5. </w:t>
      </w:r>
      <w:r>
        <w:rPr>
          <w:rFonts w:hint="eastAsia"/>
        </w:rPr>
        <w:t>Уровень</w:t>
      </w:r>
      <w:r>
        <w:t xml:space="preserve"> </w:t>
      </w:r>
      <w:r>
        <w:rPr>
          <w:rFonts w:hint="eastAsia"/>
        </w:rPr>
        <w:t>информированности</w:t>
      </w:r>
      <w:r>
        <w:t xml:space="preserve"> </w:t>
      </w:r>
      <w:r>
        <w:rPr>
          <w:rFonts w:hint="eastAsia"/>
        </w:rPr>
        <w:t>специалистов</w:t>
      </w:r>
      <w:r>
        <w:t xml:space="preserve"> </w:t>
      </w:r>
      <w:r>
        <w:rPr>
          <w:rFonts w:hint="eastAsia"/>
        </w:rPr>
        <w:t>онкологической</w:t>
      </w:r>
      <w:r>
        <w:t xml:space="preserve"> </w:t>
      </w:r>
      <w:r>
        <w:rPr>
          <w:rFonts w:hint="eastAsia"/>
        </w:rPr>
        <w:t>службы</w:t>
      </w:r>
      <w:r>
        <w:t xml:space="preserve"> </w:t>
      </w:r>
      <w:r>
        <w:rPr>
          <w:rFonts w:hint="eastAsia"/>
        </w:rPr>
        <w:t>в</w:t>
      </w:r>
      <w:r>
        <w:t xml:space="preserve"> </w:t>
      </w:r>
      <w:r>
        <w:rPr>
          <w:rFonts w:hint="eastAsia"/>
        </w:rPr>
        <w:t>области</w:t>
      </w:r>
      <w:r>
        <w:t xml:space="preserve"> </w:t>
      </w:r>
      <w:r>
        <w:rPr>
          <w:rFonts w:hint="eastAsia"/>
        </w:rPr>
        <w:t>гериатрических</w:t>
      </w:r>
      <w:r>
        <w:t xml:space="preserve"> </w:t>
      </w:r>
      <w:r>
        <w:rPr>
          <w:rFonts w:hint="eastAsia"/>
        </w:rPr>
        <w:t>синдромов</w:t>
      </w:r>
      <w:r>
        <w:t xml:space="preserve"> (</w:t>
      </w:r>
      <w:r>
        <w:rPr>
          <w:rFonts w:hint="eastAsia"/>
        </w:rPr>
        <w:t>на</w:t>
      </w:r>
      <w:r>
        <w:t xml:space="preserve"> </w:t>
      </w:r>
      <w:r>
        <w:rPr>
          <w:rFonts w:hint="eastAsia"/>
        </w:rPr>
        <w:t>примере</w:t>
      </w:r>
    </w:p>
    <w:p w14:paraId="225A52C0" w14:textId="77777777" w:rsidR="001C65C5" w:rsidRDefault="001C65C5" w:rsidP="001C65C5"/>
    <w:p w14:paraId="7E25652A" w14:textId="77777777" w:rsidR="001C65C5" w:rsidRDefault="001C65C5" w:rsidP="001C65C5">
      <w:r>
        <w:rPr>
          <w:rFonts w:hint="eastAsia"/>
        </w:rPr>
        <w:t>синдрома</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r>
        <w:t xml:space="preserve"> (</w:t>
      </w:r>
      <w:r>
        <w:rPr>
          <w:rFonts w:hint="eastAsia"/>
        </w:rPr>
        <w:t>ХСН</w:t>
      </w:r>
      <w:r>
        <w:t>))</w:t>
      </w:r>
    </w:p>
    <w:p w14:paraId="7BA6FF27" w14:textId="77777777" w:rsidR="001C65C5" w:rsidRDefault="001C65C5" w:rsidP="001C65C5"/>
    <w:p w14:paraId="509787F5" w14:textId="77777777" w:rsidR="001C65C5" w:rsidRDefault="001C65C5" w:rsidP="001C65C5">
      <w:r>
        <w:lastRenderedPageBreak/>
        <w:t xml:space="preserve">3.6. </w:t>
      </w:r>
      <w:r>
        <w:rPr>
          <w:rFonts w:hint="eastAsia"/>
        </w:rPr>
        <w:t>Выбор</w:t>
      </w:r>
      <w:r>
        <w:t xml:space="preserve"> </w:t>
      </w:r>
      <w:r>
        <w:rPr>
          <w:rFonts w:hint="eastAsia"/>
        </w:rPr>
        <w:t>тактики</w:t>
      </w:r>
      <w:r>
        <w:t xml:space="preserve"> </w:t>
      </w:r>
      <w:r>
        <w:rPr>
          <w:rFonts w:hint="eastAsia"/>
        </w:rPr>
        <w:t>медико</w:t>
      </w:r>
      <w:r>
        <w:t>-</w:t>
      </w:r>
      <w:r>
        <w:rPr>
          <w:rFonts w:hint="eastAsia"/>
        </w:rPr>
        <w:t>социально</w:t>
      </w:r>
      <w:r>
        <w:t xml:space="preserve"> </w:t>
      </w:r>
      <w:r>
        <w:rPr>
          <w:rFonts w:hint="eastAsia"/>
        </w:rPr>
        <w:t>помощи</w:t>
      </w:r>
    </w:p>
    <w:p w14:paraId="6047A788" w14:textId="77777777" w:rsidR="001C65C5" w:rsidRDefault="001C65C5" w:rsidP="001C65C5"/>
    <w:p w14:paraId="37F2EAF7" w14:textId="77777777" w:rsidR="001C65C5" w:rsidRDefault="001C65C5" w:rsidP="001C65C5">
      <w:r>
        <w:rPr>
          <w:rFonts w:hint="eastAsia"/>
        </w:rPr>
        <w:t>врача</w:t>
      </w:r>
      <w:r>
        <w:t>-</w:t>
      </w:r>
      <w:r>
        <w:rPr>
          <w:rFonts w:hint="eastAsia"/>
        </w:rPr>
        <w:t>онколога</w:t>
      </w:r>
      <w:r>
        <w:t xml:space="preserve"> </w:t>
      </w:r>
      <w:r>
        <w:rPr>
          <w:rFonts w:hint="eastAsia"/>
        </w:rPr>
        <w:t>на</w:t>
      </w:r>
      <w:r>
        <w:t xml:space="preserve"> </w:t>
      </w:r>
      <w:r>
        <w:rPr>
          <w:rFonts w:hint="eastAsia"/>
        </w:rPr>
        <w:t>фоне</w:t>
      </w:r>
      <w:r>
        <w:t xml:space="preserve"> </w:t>
      </w:r>
      <w:r>
        <w:rPr>
          <w:rFonts w:hint="eastAsia"/>
        </w:rPr>
        <w:t>полиморбидной</w:t>
      </w:r>
      <w:r>
        <w:t xml:space="preserve"> </w:t>
      </w:r>
      <w:r>
        <w:rPr>
          <w:rFonts w:hint="eastAsia"/>
        </w:rPr>
        <w:t>патологии</w:t>
      </w:r>
    </w:p>
    <w:p w14:paraId="7D2CE868" w14:textId="77777777" w:rsidR="001C65C5" w:rsidRDefault="001C65C5" w:rsidP="001C65C5"/>
    <w:p w14:paraId="3EDCE673" w14:textId="77777777" w:rsidR="001C65C5" w:rsidRDefault="001C65C5" w:rsidP="001C65C5">
      <w:r>
        <w:t xml:space="preserve">3.7. </w:t>
      </w:r>
      <w:r>
        <w:rPr>
          <w:rFonts w:hint="eastAsia"/>
        </w:rPr>
        <w:t>Взаимодействие</w:t>
      </w:r>
      <w:r>
        <w:t xml:space="preserve"> </w:t>
      </w:r>
      <w:r>
        <w:rPr>
          <w:rFonts w:hint="eastAsia"/>
        </w:rPr>
        <w:t>врачей</w:t>
      </w:r>
      <w:r>
        <w:t>-</w:t>
      </w:r>
      <w:r>
        <w:rPr>
          <w:rFonts w:hint="eastAsia"/>
        </w:rPr>
        <w:t>онкологов</w:t>
      </w:r>
    </w:p>
    <w:p w14:paraId="3B81AF9B" w14:textId="77777777" w:rsidR="001C65C5" w:rsidRDefault="001C65C5" w:rsidP="001C65C5"/>
    <w:p w14:paraId="793AA160" w14:textId="77777777" w:rsidR="001C65C5" w:rsidRDefault="001C65C5" w:rsidP="001C65C5">
      <w:r>
        <w:rPr>
          <w:rFonts w:hint="eastAsia"/>
        </w:rPr>
        <w:t>с</w:t>
      </w:r>
      <w:r>
        <w:t xml:space="preserve"> </w:t>
      </w:r>
      <w:r>
        <w:rPr>
          <w:rFonts w:hint="eastAsia"/>
        </w:rPr>
        <w:t>врачами</w:t>
      </w:r>
      <w:r>
        <w:t xml:space="preserve"> </w:t>
      </w:r>
      <w:r>
        <w:rPr>
          <w:rFonts w:hint="eastAsia"/>
        </w:rPr>
        <w:t>общей</w:t>
      </w:r>
      <w:r>
        <w:t xml:space="preserve"> </w:t>
      </w:r>
      <w:r>
        <w:rPr>
          <w:rFonts w:hint="eastAsia"/>
        </w:rPr>
        <w:t>практики</w:t>
      </w:r>
      <w:r>
        <w:t xml:space="preserve"> </w:t>
      </w:r>
      <w:r>
        <w:rPr>
          <w:rFonts w:hint="eastAsia"/>
        </w:rPr>
        <w:t>и</w:t>
      </w:r>
      <w:r>
        <w:t xml:space="preserve"> </w:t>
      </w:r>
      <w:r>
        <w:rPr>
          <w:rFonts w:hint="eastAsia"/>
        </w:rPr>
        <w:t>гериатрами</w:t>
      </w:r>
    </w:p>
    <w:p w14:paraId="594DD86F" w14:textId="77777777" w:rsidR="001C65C5" w:rsidRDefault="001C65C5" w:rsidP="001C65C5"/>
    <w:p w14:paraId="1A74FE35" w14:textId="77777777" w:rsidR="001C65C5" w:rsidRDefault="001C65C5" w:rsidP="001C65C5">
      <w:r>
        <w:t xml:space="preserve">3.8. </w:t>
      </w:r>
      <w:r>
        <w:rPr>
          <w:rFonts w:hint="eastAsia"/>
        </w:rPr>
        <w:t>Заинтересованность</w:t>
      </w:r>
      <w:r>
        <w:t xml:space="preserve"> </w:t>
      </w:r>
      <w:r>
        <w:rPr>
          <w:rFonts w:hint="eastAsia"/>
        </w:rPr>
        <w:t>специалистов</w:t>
      </w:r>
      <w:r>
        <w:t xml:space="preserve"> </w:t>
      </w:r>
      <w:r>
        <w:rPr>
          <w:rFonts w:hint="eastAsia"/>
        </w:rPr>
        <w:t>онкологической</w:t>
      </w:r>
      <w:r>
        <w:t xml:space="preserve"> </w:t>
      </w:r>
      <w:r>
        <w:rPr>
          <w:rFonts w:hint="eastAsia"/>
        </w:rPr>
        <w:t>службы</w:t>
      </w:r>
      <w:r>
        <w:t xml:space="preserve"> </w:t>
      </w:r>
      <w:r>
        <w:rPr>
          <w:rFonts w:hint="eastAsia"/>
        </w:rPr>
        <w:t>в</w:t>
      </w:r>
      <w:r>
        <w:t xml:space="preserve"> </w:t>
      </w:r>
      <w:r>
        <w:rPr>
          <w:rFonts w:hint="eastAsia"/>
        </w:rPr>
        <w:t>повышении</w:t>
      </w:r>
      <w:r>
        <w:t xml:space="preserve"> </w:t>
      </w:r>
      <w:r>
        <w:rPr>
          <w:rFonts w:hint="eastAsia"/>
        </w:rPr>
        <w:t>уровня</w:t>
      </w:r>
      <w:r>
        <w:t xml:space="preserve"> </w:t>
      </w:r>
      <w:r>
        <w:rPr>
          <w:rFonts w:hint="eastAsia"/>
        </w:rPr>
        <w:t>личной</w:t>
      </w:r>
      <w:r>
        <w:t xml:space="preserve"> </w:t>
      </w:r>
      <w:r>
        <w:rPr>
          <w:rFonts w:hint="eastAsia"/>
        </w:rPr>
        <w:t>компетентности</w:t>
      </w:r>
      <w:r>
        <w:t xml:space="preserve"> </w:t>
      </w:r>
      <w:r>
        <w:rPr>
          <w:rFonts w:hint="eastAsia"/>
        </w:rPr>
        <w:t>в</w:t>
      </w:r>
    </w:p>
    <w:p w14:paraId="1548EF9A" w14:textId="77777777" w:rsidR="001C65C5" w:rsidRDefault="001C65C5" w:rsidP="001C65C5"/>
    <w:p w14:paraId="2A1CB133" w14:textId="77777777" w:rsidR="001C65C5" w:rsidRDefault="001C65C5" w:rsidP="001C65C5">
      <w:r>
        <w:rPr>
          <w:rFonts w:hint="eastAsia"/>
        </w:rPr>
        <w:t>области</w:t>
      </w:r>
      <w:r>
        <w:t xml:space="preserve"> </w:t>
      </w:r>
      <w:r>
        <w:rPr>
          <w:rFonts w:hint="eastAsia"/>
        </w:rPr>
        <w:t>геронтологии</w:t>
      </w:r>
      <w:r>
        <w:t xml:space="preserve"> </w:t>
      </w:r>
      <w:r>
        <w:rPr>
          <w:rFonts w:hint="eastAsia"/>
        </w:rPr>
        <w:t>и</w:t>
      </w:r>
      <w:r>
        <w:t xml:space="preserve"> </w:t>
      </w:r>
      <w:r>
        <w:rPr>
          <w:rFonts w:hint="eastAsia"/>
        </w:rPr>
        <w:t>гериатрии</w:t>
      </w:r>
    </w:p>
    <w:p w14:paraId="29C6CB98" w14:textId="77777777" w:rsidR="001C65C5" w:rsidRDefault="001C65C5" w:rsidP="001C65C5"/>
    <w:p w14:paraId="4A7D466F" w14:textId="77777777" w:rsidR="001C65C5" w:rsidRDefault="001C65C5" w:rsidP="001C65C5">
      <w:r>
        <w:rPr>
          <w:rFonts w:hint="eastAsia"/>
        </w:rPr>
        <w:t>ГЛАВА</w:t>
      </w:r>
      <w:r>
        <w:t xml:space="preserve"> IV.</w:t>
      </w:r>
    </w:p>
    <w:p w14:paraId="4303DD5A" w14:textId="77777777" w:rsidR="001C65C5" w:rsidRDefault="001C65C5" w:rsidP="001C65C5"/>
    <w:p w14:paraId="064F950C" w14:textId="77777777" w:rsidR="001C65C5" w:rsidRDefault="001C65C5" w:rsidP="001C65C5">
      <w:r>
        <w:rPr>
          <w:rFonts w:hint="eastAsia"/>
        </w:rPr>
        <w:t>КРЕДИТНО</w:t>
      </w:r>
      <w:r>
        <w:t>-</w:t>
      </w:r>
      <w:r>
        <w:rPr>
          <w:rFonts w:hint="eastAsia"/>
        </w:rPr>
        <w:t>МОДУЛЬНАЯ</w:t>
      </w:r>
      <w:r>
        <w:t xml:space="preserve"> </w:t>
      </w:r>
      <w:r>
        <w:rPr>
          <w:rFonts w:hint="eastAsia"/>
        </w:rPr>
        <w:t>СИСТЕМА</w:t>
      </w:r>
      <w:r>
        <w:t xml:space="preserve"> </w:t>
      </w:r>
      <w:r>
        <w:rPr>
          <w:rFonts w:hint="eastAsia"/>
        </w:rPr>
        <w:t>ОРГАНИЗАЦИИ</w:t>
      </w:r>
      <w:r>
        <w:t xml:space="preserve"> </w:t>
      </w:r>
      <w:r>
        <w:rPr>
          <w:rFonts w:hint="eastAsia"/>
        </w:rPr>
        <w:t>УЧЕБНОГО</w:t>
      </w:r>
      <w:r>
        <w:t xml:space="preserve"> </w:t>
      </w:r>
      <w:r>
        <w:rPr>
          <w:rFonts w:hint="eastAsia"/>
        </w:rPr>
        <w:t>ПРОЦЕССА</w:t>
      </w:r>
      <w:r>
        <w:t xml:space="preserve"> </w:t>
      </w:r>
      <w:r>
        <w:rPr>
          <w:rFonts w:hint="eastAsia"/>
        </w:rPr>
        <w:t>В</w:t>
      </w:r>
      <w:r>
        <w:t xml:space="preserve"> </w:t>
      </w:r>
      <w:r>
        <w:rPr>
          <w:rFonts w:hint="eastAsia"/>
        </w:rPr>
        <w:t>ПОСЛЕДИПЛОМНЫХ</w:t>
      </w:r>
      <w:r>
        <w:t xml:space="preserve"> </w:t>
      </w:r>
      <w:r>
        <w:rPr>
          <w:rFonts w:hint="eastAsia"/>
        </w:rPr>
        <w:t>ОБРАЗОВАТЕЛЬНЫХ</w:t>
      </w:r>
      <w:r>
        <w:t xml:space="preserve"> </w:t>
      </w:r>
      <w:r>
        <w:rPr>
          <w:rFonts w:hint="eastAsia"/>
        </w:rPr>
        <w:t>ПРОГРАММАХ</w:t>
      </w:r>
      <w:r>
        <w:t xml:space="preserve"> </w:t>
      </w:r>
      <w:r>
        <w:rPr>
          <w:rFonts w:hint="eastAsia"/>
        </w:rPr>
        <w:t>ПО</w:t>
      </w:r>
      <w:r>
        <w:t xml:space="preserve"> </w:t>
      </w:r>
      <w:r>
        <w:rPr>
          <w:rFonts w:hint="eastAsia"/>
        </w:rPr>
        <w:t>ГЕРОНТОЛОГИИ</w:t>
      </w:r>
      <w:r>
        <w:t xml:space="preserve"> </w:t>
      </w:r>
      <w:r>
        <w:rPr>
          <w:rFonts w:hint="eastAsia"/>
        </w:rPr>
        <w:t>И</w:t>
      </w:r>
      <w:r>
        <w:t xml:space="preserve"> </w:t>
      </w:r>
      <w:r>
        <w:rPr>
          <w:rFonts w:hint="eastAsia"/>
        </w:rPr>
        <w:t>ГЕРИАТРИИ</w:t>
      </w:r>
      <w:r>
        <w:t xml:space="preserve"> </w:t>
      </w:r>
      <w:r>
        <w:rPr>
          <w:rFonts w:hint="eastAsia"/>
        </w:rPr>
        <w:t>ДЛЯ</w:t>
      </w:r>
      <w:r>
        <w:t xml:space="preserve"> </w:t>
      </w:r>
      <w:r>
        <w:rPr>
          <w:rFonts w:hint="eastAsia"/>
        </w:rPr>
        <w:t>СПЕЦИАЛИСТОВ</w:t>
      </w:r>
      <w:r>
        <w:t xml:space="preserve"> </w:t>
      </w:r>
      <w:r>
        <w:rPr>
          <w:rFonts w:hint="eastAsia"/>
        </w:rPr>
        <w:t>ОНКОЛОГИЧЕСКОЙ</w:t>
      </w:r>
      <w:r>
        <w:t xml:space="preserve"> </w:t>
      </w:r>
      <w:r>
        <w:rPr>
          <w:rFonts w:hint="eastAsia"/>
        </w:rPr>
        <w:t>СЛУЖБЫ</w:t>
      </w:r>
    </w:p>
    <w:p w14:paraId="3615AE8C" w14:textId="77777777" w:rsidR="001C65C5" w:rsidRDefault="001C65C5" w:rsidP="001C65C5"/>
    <w:p w14:paraId="78D60BBF" w14:textId="77777777" w:rsidR="001C65C5" w:rsidRDefault="001C65C5" w:rsidP="001C65C5">
      <w:r>
        <w:t xml:space="preserve">4.1. </w:t>
      </w:r>
      <w:r>
        <w:rPr>
          <w:rFonts w:hint="eastAsia"/>
        </w:rPr>
        <w:t>Структура</w:t>
      </w:r>
      <w:r>
        <w:t xml:space="preserve"> </w:t>
      </w:r>
      <w:r>
        <w:rPr>
          <w:rFonts w:hint="eastAsia"/>
        </w:rPr>
        <w:t>процесса</w:t>
      </w:r>
      <w:r>
        <w:t xml:space="preserve"> </w:t>
      </w:r>
      <w:r>
        <w:rPr>
          <w:rFonts w:hint="eastAsia"/>
        </w:rPr>
        <w:t>повышения</w:t>
      </w:r>
      <w:r>
        <w:t xml:space="preserve"> </w:t>
      </w:r>
      <w:r>
        <w:rPr>
          <w:rFonts w:hint="eastAsia"/>
        </w:rPr>
        <w:t>квалификации</w:t>
      </w:r>
    </w:p>
    <w:p w14:paraId="468D84E3" w14:textId="77777777" w:rsidR="001C65C5" w:rsidRDefault="001C65C5" w:rsidP="001C65C5"/>
    <w:p w14:paraId="3E2FE4E3" w14:textId="77777777" w:rsidR="001C65C5" w:rsidRDefault="001C65C5" w:rsidP="001C65C5">
      <w:r>
        <w:t xml:space="preserve">4.2. </w:t>
      </w:r>
      <w:r>
        <w:rPr>
          <w:rFonts w:hint="eastAsia"/>
        </w:rPr>
        <w:t>Основное</w:t>
      </w:r>
      <w:r>
        <w:t xml:space="preserve"> </w:t>
      </w:r>
      <w:r>
        <w:rPr>
          <w:rFonts w:hint="eastAsia"/>
        </w:rPr>
        <w:t>содержание</w:t>
      </w:r>
      <w:r>
        <w:t xml:space="preserve"> </w:t>
      </w:r>
      <w:r>
        <w:rPr>
          <w:rFonts w:hint="eastAsia"/>
        </w:rPr>
        <w:t>«</w:t>
      </w:r>
      <w:r>
        <w:rPr>
          <w:rFonts w:hint="eastAsia"/>
        </w:rPr>
        <w:t>Положения</w:t>
      </w:r>
      <w:r>
        <w:t xml:space="preserve"> </w:t>
      </w:r>
      <w:r>
        <w:rPr>
          <w:rFonts w:hint="eastAsia"/>
        </w:rPr>
        <w:t>об</w:t>
      </w:r>
      <w:r>
        <w:t xml:space="preserve"> </w:t>
      </w:r>
      <w:r>
        <w:rPr>
          <w:rFonts w:hint="eastAsia"/>
        </w:rPr>
        <w:t>организации</w:t>
      </w:r>
      <w:r>
        <w:t xml:space="preserve"> </w:t>
      </w:r>
      <w:r>
        <w:rPr>
          <w:rFonts w:hint="eastAsia"/>
        </w:rPr>
        <w:t>учебного</w:t>
      </w:r>
      <w:r>
        <w:t xml:space="preserve"> </w:t>
      </w:r>
      <w:r>
        <w:rPr>
          <w:rFonts w:hint="eastAsia"/>
        </w:rPr>
        <w:t>процесса</w:t>
      </w:r>
      <w:r>
        <w:t xml:space="preserve"> </w:t>
      </w:r>
      <w:r>
        <w:rPr>
          <w:rFonts w:hint="eastAsia"/>
        </w:rPr>
        <w:t>в</w:t>
      </w:r>
      <w:r>
        <w:t xml:space="preserve"> </w:t>
      </w:r>
      <w:r>
        <w:rPr>
          <w:rFonts w:hint="eastAsia"/>
        </w:rPr>
        <w:t>кредитно</w:t>
      </w:r>
      <w:r>
        <w:t>-</w:t>
      </w:r>
      <w:r>
        <w:rPr>
          <w:rFonts w:hint="eastAsia"/>
        </w:rPr>
        <w:t>модульной</w:t>
      </w:r>
      <w:r>
        <w:t xml:space="preserve"> </w:t>
      </w:r>
      <w:r>
        <w:rPr>
          <w:rFonts w:hint="eastAsia"/>
        </w:rPr>
        <w:t>системе</w:t>
      </w:r>
      <w:r>
        <w:t xml:space="preserve"> </w:t>
      </w:r>
      <w:r>
        <w:rPr>
          <w:rFonts w:hint="eastAsia"/>
        </w:rPr>
        <w:t>при</w:t>
      </w:r>
      <w:r>
        <w:t xml:space="preserve"> </w:t>
      </w:r>
      <w:r>
        <w:rPr>
          <w:rFonts w:hint="eastAsia"/>
        </w:rPr>
        <w:t>организации</w:t>
      </w:r>
      <w:r>
        <w:t xml:space="preserve"> </w:t>
      </w:r>
      <w:r>
        <w:rPr>
          <w:rFonts w:hint="eastAsia"/>
        </w:rPr>
        <w:t>курсов</w:t>
      </w:r>
      <w:r>
        <w:t xml:space="preserve"> </w:t>
      </w:r>
      <w:r>
        <w:rPr>
          <w:rFonts w:hint="eastAsia"/>
        </w:rPr>
        <w:t>ПК</w:t>
      </w:r>
      <w:r>
        <w:t xml:space="preserve"> </w:t>
      </w:r>
      <w:r>
        <w:rPr>
          <w:rFonts w:hint="eastAsia"/>
        </w:rPr>
        <w:t>и</w:t>
      </w:r>
      <w:r>
        <w:t xml:space="preserve"> </w:t>
      </w:r>
      <w:r>
        <w:rPr>
          <w:rFonts w:hint="eastAsia"/>
        </w:rPr>
        <w:t>ТУ</w:t>
      </w:r>
      <w:r>
        <w:t xml:space="preserve"> </w:t>
      </w:r>
      <w:r>
        <w:rPr>
          <w:rFonts w:hint="eastAsia"/>
        </w:rPr>
        <w:t>в</w:t>
      </w:r>
      <w:r>
        <w:t xml:space="preserve"> </w:t>
      </w:r>
      <w:r>
        <w:rPr>
          <w:rFonts w:hint="eastAsia"/>
        </w:rPr>
        <w:t>области</w:t>
      </w:r>
      <w:r>
        <w:t xml:space="preserve"> </w:t>
      </w:r>
      <w:r>
        <w:rPr>
          <w:rFonts w:hint="eastAsia"/>
        </w:rPr>
        <w:t>геронтологии</w:t>
      </w:r>
      <w:r>
        <w:t xml:space="preserve"> </w:t>
      </w:r>
      <w:r>
        <w:rPr>
          <w:rFonts w:hint="eastAsia"/>
        </w:rPr>
        <w:t>и</w:t>
      </w:r>
    </w:p>
    <w:p w14:paraId="4E6CABEF" w14:textId="77777777" w:rsidR="001C65C5" w:rsidRDefault="001C65C5" w:rsidP="001C65C5"/>
    <w:p w14:paraId="3A0CD700" w14:textId="77777777" w:rsidR="001C65C5" w:rsidRDefault="001C65C5" w:rsidP="001C65C5">
      <w:r>
        <w:rPr>
          <w:rFonts w:hint="eastAsia"/>
        </w:rPr>
        <w:t>гериатрии</w:t>
      </w:r>
      <w:r>
        <w:t xml:space="preserve"> </w:t>
      </w:r>
      <w:r>
        <w:rPr>
          <w:rFonts w:hint="eastAsia"/>
        </w:rPr>
        <w:t>для</w:t>
      </w:r>
      <w:r>
        <w:t xml:space="preserve"> </w:t>
      </w:r>
      <w:r>
        <w:rPr>
          <w:rFonts w:hint="eastAsia"/>
        </w:rPr>
        <w:t>работников</w:t>
      </w:r>
      <w:r>
        <w:t xml:space="preserve"> </w:t>
      </w:r>
      <w:r>
        <w:rPr>
          <w:rFonts w:hint="eastAsia"/>
        </w:rPr>
        <w:t>онкологической</w:t>
      </w:r>
      <w:r>
        <w:t xml:space="preserve"> </w:t>
      </w:r>
      <w:r>
        <w:rPr>
          <w:rFonts w:hint="eastAsia"/>
        </w:rPr>
        <w:t>службы</w:t>
      </w:r>
      <w:r>
        <w:rPr>
          <w:rFonts w:hint="eastAsia"/>
        </w:rPr>
        <w:t>»</w:t>
      </w:r>
    </w:p>
    <w:p w14:paraId="19A0F96A" w14:textId="77777777" w:rsidR="001C65C5" w:rsidRDefault="001C65C5" w:rsidP="001C65C5"/>
    <w:p w14:paraId="4F8D05E3" w14:textId="77777777" w:rsidR="001C65C5" w:rsidRDefault="001C65C5" w:rsidP="001C65C5">
      <w:r>
        <w:t xml:space="preserve">4.3. </w:t>
      </w:r>
      <w:r>
        <w:rPr>
          <w:rFonts w:hint="eastAsia"/>
        </w:rPr>
        <w:t>Основное</w:t>
      </w:r>
      <w:r>
        <w:t xml:space="preserve"> </w:t>
      </w:r>
      <w:r>
        <w:rPr>
          <w:rFonts w:hint="eastAsia"/>
        </w:rPr>
        <w:t>содержание</w:t>
      </w:r>
      <w:r>
        <w:t xml:space="preserve"> </w:t>
      </w:r>
      <w:r>
        <w:rPr>
          <w:rFonts w:hint="eastAsia"/>
        </w:rPr>
        <w:t>«</w:t>
      </w:r>
      <w:r>
        <w:rPr>
          <w:rFonts w:hint="eastAsia"/>
        </w:rPr>
        <w:t>Программы</w:t>
      </w:r>
      <w:r>
        <w:t xml:space="preserve"> </w:t>
      </w:r>
      <w:r>
        <w:rPr>
          <w:rFonts w:hint="eastAsia"/>
        </w:rPr>
        <w:t>цикла</w:t>
      </w:r>
      <w:r>
        <w:t xml:space="preserve"> </w:t>
      </w:r>
      <w:r>
        <w:rPr>
          <w:rFonts w:hint="eastAsia"/>
        </w:rPr>
        <w:t>тематического</w:t>
      </w:r>
      <w:r>
        <w:t xml:space="preserve"> </w:t>
      </w:r>
      <w:r>
        <w:rPr>
          <w:rFonts w:hint="eastAsia"/>
        </w:rPr>
        <w:t>усовершенствования</w:t>
      </w:r>
      <w:r>
        <w:t xml:space="preserve"> </w:t>
      </w:r>
      <w:r>
        <w:rPr>
          <w:rFonts w:hint="eastAsia"/>
        </w:rPr>
        <w:t>«</w:t>
      </w:r>
      <w:r>
        <w:rPr>
          <w:rFonts w:hint="eastAsia"/>
        </w:rPr>
        <w:t>Основные</w:t>
      </w:r>
      <w:r>
        <w:t xml:space="preserve"> </w:t>
      </w:r>
      <w:r>
        <w:rPr>
          <w:rFonts w:hint="eastAsia"/>
        </w:rPr>
        <w:t>гериатрические</w:t>
      </w:r>
    </w:p>
    <w:p w14:paraId="7027C003" w14:textId="77777777" w:rsidR="001C65C5" w:rsidRDefault="001C65C5" w:rsidP="001C65C5"/>
    <w:p w14:paraId="3FFE182B" w14:textId="77777777" w:rsidR="001C65C5" w:rsidRDefault="001C65C5" w:rsidP="001C65C5">
      <w:r>
        <w:rPr>
          <w:rFonts w:hint="eastAsia"/>
        </w:rPr>
        <w:lastRenderedPageBreak/>
        <w:t>синдромы</w:t>
      </w:r>
      <w:r>
        <w:rPr>
          <w:rFonts w:hint="eastAsia"/>
        </w:rPr>
        <w:t>»</w:t>
      </w:r>
      <w:r>
        <w:t xml:space="preserve"> </w:t>
      </w:r>
      <w:r>
        <w:rPr>
          <w:rFonts w:hint="eastAsia"/>
        </w:rPr>
        <w:t>для</w:t>
      </w:r>
      <w:r>
        <w:t xml:space="preserve"> </w:t>
      </w:r>
      <w:r>
        <w:rPr>
          <w:rFonts w:hint="eastAsia"/>
        </w:rPr>
        <w:t>работников</w:t>
      </w:r>
      <w:r>
        <w:t xml:space="preserve"> </w:t>
      </w:r>
      <w:r>
        <w:rPr>
          <w:rFonts w:hint="eastAsia"/>
        </w:rPr>
        <w:t>онкологической</w:t>
      </w:r>
      <w:r>
        <w:t xml:space="preserve"> </w:t>
      </w:r>
      <w:r>
        <w:rPr>
          <w:rFonts w:hint="eastAsia"/>
        </w:rPr>
        <w:t>службы</w:t>
      </w:r>
      <w:r>
        <w:rPr>
          <w:rFonts w:hint="eastAsia"/>
        </w:rPr>
        <w:t>»</w:t>
      </w:r>
    </w:p>
    <w:p w14:paraId="11F204D0" w14:textId="77777777" w:rsidR="001C65C5" w:rsidRDefault="001C65C5" w:rsidP="001C65C5"/>
    <w:p w14:paraId="0CAF5537" w14:textId="77777777" w:rsidR="001C65C5" w:rsidRDefault="001C65C5" w:rsidP="001C65C5">
      <w:r>
        <w:t xml:space="preserve">4.4. </w:t>
      </w:r>
      <w:r>
        <w:rPr>
          <w:rFonts w:hint="eastAsia"/>
        </w:rPr>
        <w:t>Типовой</w:t>
      </w:r>
      <w:r>
        <w:t xml:space="preserve"> </w:t>
      </w:r>
      <w:r>
        <w:rPr>
          <w:rFonts w:hint="eastAsia"/>
        </w:rPr>
        <w:t>учебный</w:t>
      </w:r>
      <w:r>
        <w:t xml:space="preserve"> </w:t>
      </w:r>
      <w:r>
        <w:rPr>
          <w:rFonts w:hint="eastAsia"/>
        </w:rPr>
        <w:t>и</w:t>
      </w:r>
      <w:r>
        <w:t xml:space="preserve"> </w:t>
      </w:r>
      <w:r>
        <w:rPr>
          <w:rFonts w:hint="eastAsia"/>
        </w:rPr>
        <w:t>учебно</w:t>
      </w:r>
      <w:r>
        <w:t>-</w:t>
      </w:r>
      <w:r>
        <w:rPr>
          <w:rFonts w:hint="eastAsia"/>
        </w:rPr>
        <w:t>тематический</w:t>
      </w:r>
      <w:r>
        <w:t xml:space="preserve"> </w:t>
      </w:r>
      <w:r>
        <w:rPr>
          <w:rFonts w:hint="eastAsia"/>
        </w:rPr>
        <w:t>планы</w:t>
      </w:r>
      <w:r>
        <w:t xml:space="preserve"> </w:t>
      </w:r>
      <w:r>
        <w:rPr>
          <w:rFonts w:hint="eastAsia"/>
        </w:rPr>
        <w:t>повышения</w:t>
      </w:r>
      <w:r>
        <w:t xml:space="preserve"> </w:t>
      </w:r>
      <w:r>
        <w:rPr>
          <w:rFonts w:hint="eastAsia"/>
        </w:rPr>
        <w:t>квалификации</w:t>
      </w:r>
      <w:r>
        <w:t xml:space="preserve"> </w:t>
      </w:r>
      <w:r>
        <w:rPr>
          <w:rFonts w:hint="eastAsia"/>
        </w:rPr>
        <w:t>и</w:t>
      </w:r>
      <w:r>
        <w:t xml:space="preserve"> </w:t>
      </w:r>
      <w:r>
        <w:rPr>
          <w:rFonts w:hint="eastAsia"/>
        </w:rPr>
        <w:t>тематического</w:t>
      </w:r>
      <w:r>
        <w:t xml:space="preserve"> </w:t>
      </w:r>
      <w:r>
        <w:rPr>
          <w:rFonts w:hint="eastAsia"/>
        </w:rPr>
        <w:t>усовершенствования</w:t>
      </w:r>
      <w:r>
        <w:t xml:space="preserve"> </w:t>
      </w:r>
      <w:r>
        <w:rPr>
          <w:rFonts w:hint="eastAsia"/>
        </w:rPr>
        <w:t>работников</w:t>
      </w:r>
      <w:r>
        <w:t xml:space="preserve"> </w:t>
      </w:r>
      <w:r>
        <w:rPr>
          <w:rFonts w:hint="eastAsia"/>
        </w:rPr>
        <w:t>онкологической</w:t>
      </w:r>
      <w:r>
        <w:t xml:space="preserve"> </w:t>
      </w:r>
      <w:r>
        <w:rPr>
          <w:rFonts w:hint="eastAsia"/>
        </w:rPr>
        <w:t>службы</w:t>
      </w:r>
      <w:r>
        <w:t xml:space="preserve"> </w:t>
      </w:r>
      <w:r>
        <w:rPr>
          <w:rFonts w:hint="eastAsia"/>
        </w:rPr>
        <w:t>в</w:t>
      </w:r>
      <w:r>
        <w:t xml:space="preserve"> </w:t>
      </w:r>
      <w:r>
        <w:rPr>
          <w:rFonts w:hint="eastAsia"/>
        </w:rPr>
        <w:t>области</w:t>
      </w:r>
      <w:r>
        <w:t xml:space="preserve"> </w:t>
      </w:r>
      <w:r>
        <w:rPr>
          <w:rFonts w:hint="eastAsia"/>
        </w:rPr>
        <w:t>геронтологии</w:t>
      </w:r>
      <w:r>
        <w:t xml:space="preserve"> </w:t>
      </w:r>
      <w:r>
        <w:rPr>
          <w:rFonts w:hint="eastAsia"/>
        </w:rPr>
        <w:t>и</w:t>
      </w:r>
      <w:r>
        <w:t xml:space="preserve"> </w:t>
      </w:r>
      <w:r>
        <w:rPr>
          <w:rFonts w:hint="eastAsia"/>
        </w:rPr>
        <w:t>гериатрии</w:t>
      </w:r>
    </w:p>
    <w:p w14:paraId="3D64D48E" w14:textId="77777777" w:rsidR="001C65C5" w:rsidRDefault="001C65C5" w:rsidP="001C65C5"/>
    <w:p w14:paraId="603B208E" w14:textId="77777777" w:rsidR="001C65C5" w:rsidRDefault="001C65C5" w:rsidP="001C65C5">
      <w:r>
        <w:t xml:space="preserve">4.5. </w:t>
      </w:r>
      <w:r>
        <w:rPr>
          <w:rFonts w:hint="eastAsia"/>
        </w:rPr>
        <w:t>Индивидуальный</w:t>
      </w:r>
      <w:r>
        <w:t xml:space="preserve"> </w:t>
      </w:r>
      <w:r>
        <w:rPr>
          <w:rFonts w:hint="eastAsia"/>
        </w:rPr>
        <w:t>план</w:t>
      </w:r>
      <w:r>
        <w:t xml:space="preserve"> </w:t>
      </w:r>
      <w:r>
        <w:rPr>
          <w:rFonts w:hint="eastAsia"/>
        </w:rPr>
        <w:t>повышения</w:t>
      </w:r>
      <w:r>
        <w:t xml:space="preserve"> </w:t>
      </w:r>
      <w:r>
        <w:rPr>
          <w:rFonts w:hint="eastAsia"/>
        </w:rPr>
        <w:t>квалификации</w:t>
      </w:r>
      <w:r>
        <w:t xml:space="preserve"> </w:t>
      </w:r>
      <w:r>
        <w:rPr>
          <w:rFonts w:hint="eastAsia"/>
        </w:rPr>
        <w:t>слушателя</w:t>
      </w:r>
      <w:r>
        <w:t xml:space="preserve"> (</w:t>
      </w:r>
      <w:r>
        <w:rPr>
          <w:rFonts w:hint="eastAsia"/>
        </w:rPr>
        <w:t>специалиста</w:t>
      </w:r>
      <w:r>
        <w:t xml:space="preserve"> </w:t>
      </w:r>
      <w:r>
        <w:rPr>
          <w:rFonts w:hint="eastAsia"/>
        </w:rPr>
        <w:t>онкологической</w:t>
      </w:r>
      <w:r>
        <w:t xml:space="preserve"> </w:t>
      </w:r>
      <w:r>
        <w:rPr>
          <w:rFonts w:hint="eastAsia"/>
        </w:rPr>
        <w:t>службы</w:t>
      </w:r>
      <w:r>
        <w:t xml:space="preserve">) </w:t>
      </w:r>
      <w:r>
        <w:rPr>
          <w:rFonts w:hint="eastAsia"/>
        </w:rPr>
        <w:t>в</w:t>
      </w:r>
      <w:r>
        <w:t xml:space="preserve"> </w:t>
      </w:r>
      <w:r>
        <w:rPr>
          <w:rFonts w:hint="eastAsia"/>
        </w:rPr>
        <w:t>области</w:t>
      </w:r>
      <w:r>
        <w:t xml:space="preserve"> </w:t>
      </w:r>
      <w:r>
        <w:rPr>
          <w:rFonts w:hint="eastAsia"/>
        </w:rPr>
        <w:t>геронтологии</w:t>
      </w:r>
      <w:r>
        <w:t xml:space="preserve"> </w:t>
      </w:r>
      <w:r>
        <w:rPr>
          <w:rFonts w:hint="eastAsia"/>
        </w:rPr>
        <w:t>и</w:t>
      </w:r>
    </w:p>
    <w:p w14:paraId="575CC0AD" w14:textId="77777777" w:rsidR="001C65C5" w:rsidRDefault="001C65C5" w:rsidP="001C65C5"/>
    <w:p w14:paraId="1C588591" w14:textId="77777777" w:rsidR="001C65C5" w:rsidRDefault="001C65C5" w:rsidP="001C65C5">
      <w:r>
        <w:rPr>
          <w:rFonts w:hint="eastAsia"/>
        </w:rPr>
        <w:t>гериатрии</w:t>
      </w:r>
      <w:r>
        <w:t xml:space="preserve"> </w:t>
      </w:r>
      <w:r>
        <w:rPr>
          <w:rFonts w:hint="eastAsia"/>
        </w:rPr>
        <w:t>и</w:t>
      </w:r>
      <w:r>
        <w:t xml:space="preserve"> </w:t>
      </w:r>
      <w:r>
        <w:rPr>
          <w:rFonts w:hint="eastAsia"/>
        </w:rPr>
        <w:t>результатов</w:t>
      </w:r>
      <w:r>
        <w:t xml:space="preserve"> </w:t>
      </w:r>
      <w:r>
        <w:rPr>
          <w:rFonts w:hint="eastAsia"/>
        </w:rPr>
        <w:t>его</w:t>
      </w:r>
      <w:r>
        <w:t xml:space="preserve"> </w:t>
      </w:r>
      <w:r>
        <w:rPr>
          <w:rFonts w:hint="eastAsia"/>
        </w:rPr>
        <w:t>выполнения</w:t>
      </w:r>
    </w:p>
    <w:p w14:paraId="0B08C18E" w14:textId="77777777" w:rsidR="001C65C5" w:rsidRDefault="001C65C5" w:rsidP="001C65C5"/>
    <w:p w14:paraId="69F608B3" w14:textId="77777777" w:rsidR="001C65C5" w:rsidRDefault="001C65C5" w:rsidP="001C65C5">
      <w:r>
        <w:t xml:space="preserve">4.6. </w:t>
      </w:r>
      <w:r>
        <w:rPr>
          <w:rFonts w:hint="eastAsia"/>
        </w:rPr>
        <w:t>Формы</w:t>
      </w:r>
      <w:r>
        <w:t xml:space="preserve"> </w:t>
      </w:r>
      <w:r>
        <w:rPr>
          <w:rFonts w:hint="eastAsia"/>
        </w:rPr>
        <w:t>протоколов</w:t>
      </w:r>
      <w:r>
        <w:t xml:space="preserve"> </w:t>
      </w:r>
      <w:r>
        <w:rPr>
          <w:rFonts w:hint="eastAsia"/>
        </w:rPr>
        <w:t>и</w:t>
      </w:r>
      <w:r>
        <w:t xml:space="preserve"> </w:t>
      </w:r>
      <w:r>
        <w:rPr>
          <w:rFonts w:hint="eastAsia"/>
        </w:rPr>
        <w:t>ведомостей</w:t>
      </w:r>
      <w:r>
        <w:t xml:space="preserve"> </w:t>
      </w:r>
      <w:r>
        <w:rPr>
          <w:rFonts w:hint="eastAsia"/>
        </w:rPr>
        <w:t>контрольных</w:t>
      </w:r>
      <w:r>
        <w:t xml:space="preserve"> </w:t>
      </w:r>
      <w:r>
        <w:rPr>
          <w:rFonts w:hint="eastAsia"/>
        </w:rPr>
        <w:t>мероприятий</w:t>
      </w:r>
      <w:r>
        <w:t xml:space="preserve"> </w:t>
      </w:r>
      <w:r>
        <w:rPr>
          <w:rFonts w:hint="eastAsia"/>
        </w:rPr>
        <w:t>при</w:t>
      </w:r>
      <w:r>
        <w:t xml:space="preserve"> </w:t>
      </w:r>
      <w:r>
        <w:rPr>
          <w:rFonts w:hint="eastAsia"/>
        </w:rPr>
        <w:t>повышении</w:t>
      </w:r>
      <w:r>
        <w:t xml:space="preserve"> </w:t>
      </w:r>
      <w:r>
        <w:rPr>
          <w:rFonts w:hint="eastAsia"/>
        </w:rPr>
        <w:t>квалификации</w:t>
      </w:r>
      <w:r>
        <w:t xml:space="preserve"> </w:t>
      </w:r>
      <w:r>
        <w:rPr>
          <w:rFonts w:hint="eastAsia"/>
        </w:rPr>
        <w:t>слушателя</w:t>
      </w:r>
      <w:r>
        <w:t xml:space="preserve"> (</w:t>
      </w:r>
      <w:r>
        <w:rPr>
          <w:rFonts w:hint="eastAsia"/>
        </w:rPr>
        <w:t>специалиста</w:t>
      </w:r>
    </w:p>
    <w:p w14:paraId="1EB8AA00" w14:textId="77777777" w:rsidR="001C65C5" w:rsidRDefault="001C65C5" w:rsidP="001C65C5"/>
    <w:p w14:paraId="2D5E75DA" w14:textId="77777777" w:rsidR="001C65C5" w:rsidRDefault="001C65C5" w:rsidP="001C65C5">
      <w:r>
        <w:rPr>
          <w:rFonts w:hint="eastAsia"/>
        </w:rPr>
        <w:t>онкологической</w:t>
      </w:r>
      <w:r>
        <w:t xml:space="preserve"> </w:t>
      </w:r>
      <w:r>
        <w:rPr>
          <w:rFonts w:hint="eastAsia"/>
        </w:rPr>
        <w:t>службы</w:t>
      </w:r>
      <w:r>
        <w:t xml:space="preserve">) </w:t>
      </w:r>
      <w:r>
        <w:rPr>
          <w:rFonts w:hint="eastAsia"/>
        </w:rPr>
        <w:t>в</w:t>
      </w:r>
      <w:r>
        <w:t xml:space="preserve"> </w:t>
      </w:r>
      <w:r>
        <w:rPr>
          <w:rFonts w:hint="eastAsia"/>
        </w:rPr>
        <w:t>области</w:t>
      </w:r>
      <w:r>
        <w:t xml:space="preserve"> </w:t>
      </w:r>
      <w:r>
        <w:rPr>
          <w:rFonts w:hint="eastAsia"/>
        </w:rPr>
        <w:t>геронтологии</w:t>
      </w:r>
      <w:r>
        <w:t xml:space="preserve"> </w:t>
      </w:r>
      <w:r>
        <w:rPr>
          <w:rFonts w:hint="eastAsia"/>
        </w:rPr>
        <w:t>и</w:t>
      </w:r>
      <w:r>
        <w:t xml:space="preserve"> </w:t>
      </w:r>
      <w:r>
        <w:rPr>
          <w:rFonts w:hint="eastAsia"/>
        </w:rPr>
        <w:t>гериатрии</w:t>
      </w:r>
    </w:p>
    <w:p w14:paraId="1BDBFA59" w14:textId="77777777" w:rsidR="001C65C5" w:rsidRDefault="001C65C5" w:rsidP="001C65C5"/>
    <w:p w14:paraId="611FED1D" w14:textId="77777777" w:rsidR="001C65C5" w:rsidRDefault="001C65C5" w:rsidP="001C65C5">
      <w:r>
        <w:t xml:space="preserve">4.7. </w:t>
      </w:r>
      <w:r>
        <w:rPr>
          <w:rFonts w:hint="eastAsia"/>
        </w:rPr>
        <w:t>Кадровое</w:t>
      </w:r>
      <w:r>
        <w:t xml:space="preserve"> </w:t>
      </w:r>
      <w:r>
        <w:rPr>
          <w:rFonts w:hint="eastAsia"/>
        </w:rPr>
        <w:t>обеспечение</w:t>
      </w:r>
      <w:r>
        <w:t xml:space="preserve"> </w:t>
      </w:r>
      <w:r>
        <w:rPr>
          <w:rFonts w:hint="eastAsia"/>
        </w:rPr>
        <w:t>внедрения</w:t>
      </w:r>
      <w:r>
        <w:t xml:space="preserve"> </w:t>
      </w:r>
      <w:r>
        <w:rPr>
          <w:rFonts w:hint="eastAsia"/>
        </w:rPr>
        <w:t>ЕКТС</w:t>
      </w:r>
    </w:p>
    <w:p w14:paraId="20D86800" w14:textId="77777777" w:rsidR="001C65C5" w:rsidRDefault="001C65C5" w:rsidP="001C65C5"/>
    <w:p w14:paraId="291A8225" w14:textId="77777777" w:rsidR="001C65C5" w:rsidRDefault="001C65C5" w:rsidP="001C65C5">
      <w:r>
        <w:t xml:space="preserve">4.8. </w:t>
      </w:r>
      <w:r>
        <w:rPr>
          <w:rFonts w:hint="eastAsia"/>
        </w:rPr>
        <w:t>Информационное</w:t>
      </w:r>
      <w:r>
        <w:t xml:space="preserve"> </w:t>
      </w:r>
      <w:r>
        <w:rPr>
          <w:rFonts w:hint="eastAsia"/>
        </w:rPr>
        <w:t>обеспечение</w:t>
      </w:r>
      <w:r>
        <w:t xml:space="preserve"> </w:t>
      </w:r>
      <w:r>
        <w:rPr>
          <w:rFonts w:hint="eastAsia"/>
        </w:rPr>
        <w:t>курсов</w:t>
      </w:r>
      <w:r>
        <w:t xml:space="preserve"> </w:t>
      </w:r>
      <w:r>
        <w:rPr>
          <w:rFonts w:hint="eastAsia"/>
        </w:rPr>
        <w:t>ПК</w:t>
      </w:r>
      <w:r>
        <w:t xml:space="preserve"> </w:t>
      </w:r>
      <w:r>
        <w:rPr>
          <w:rFonts w:hint="eastAsia"/>
        </w:rPr>
        <w:t>и</w:t>
      </w:r>
      <w:r>
        <w:t xml:space="preserve"> </w:t>
      </w:r>
      <w:r>
        <w:rPr>
          <w:rFonts w:hint="eastAsia"/>
        </w:rPr>
        <w:t>ТУ</w:t>
      </w:r>
      <w:r>
        <w:t xml:space="preserve"> </w:t>
      </w:r>
      <w:r>
        <w:rPr>
          <w:rFonts w:hint="eastAsia"/>
        </w:rPr>
        <w:t>в</w:t>
      </w:r>
      <w:r>
        <w:t xml:space="preserve"> </w:t>
      </w:r>
      <w:r>
        <w:rPr>
          <w:rFonts w:hint="eastAsia"/>
        </w:rPr>
        <w:t>области</w:t>
      </w:r>
      <w:r>
        <w:t xml:space="preserve"> </w:t>
      </w:r>
      <w:r>
        <w:rPr>
          <w:rFonts w:hint="eastAsia"/>
        </w:rPr>
        <w:t>геронтологии</w:t>
      </w:r>
      <w:r>
        <w:t xml:space="preserve"> </w:t>
      </w:r>
      <w:r>
        <w:rPr>
          <w:rFonts w:hint="eastAsia"/>
        </w:rPr>
        <w:t>и</w:t>
      </w:r>
      <w:r>
        <w:t xml:space="preserve"> </w:t>
      </w:r>
      <w:r>
        <w:rPr>
          <w:rFonts w:hint="eastAsia"/>
        </w:rPr>
        <w:t>гериатрии</w:t>
      </w:r>
      <w:r>
        <w:t xml:space="preserve"> </w:t>
      </w:r>
      <w:r>
        <w:rPr>
          <w:rFonts w:hint="eastAsia"/>
        </w:rPr>
        <w:t>для</w:t>
      </w:r>
      <w:r>
        <w:t xml:space="preserve"> </w:t>
      </w:r>
      <w:r>
        <w:rPr>
          <w:rFonts w:hint="eastAsia"/>
        </w:rPr>
        <w:t>специалистов</w:t>
      </w:r>
    </w:p>
    <w:p w14:paraId="78FF9D7B" w14:textId="77777777" w:rsidR="001C65C5" w:rsidRDefault="001C65C5" w:rsidP="001C65C5"/>
    <w:p w14:paraId="014961F0" w14:textId="77777777" w:rsidR="001C65C5" w:rsidRDefault="001C65C5" w:rsidP="001C65C5">
      <w:r>
        <w:rPr>
          <w:rFonts w:hint="eastAsia"/>
        </w:rPr>
        <w:t>онкологической</w:t>
      </w:r>
      <w:r>
        <w:t xml:space="preserve"> </w:t>
      </w:r>
      <w:r>
        <w:rPr>
          <w:rFonts w:hint="eastAsia"/>
        </w:rPr>
        <w:t>службы</w:t>
      </w:r>
    </w:p>
    <w:p w14:paraId="773ED72D" w14:textId="77777777" w:rsidR="001C65C5" w:rsidRDefault="001C65C5" w:rsidP="001C65C5"/>
    <w:p w14:paraId="40D1D2E2" w14:textId="77777777" w:rsidR="001C65C5" w:rsidRDefault="001C65C5" w:rsidP="001C65C5">
      <w:r>
        <w:t xml:space="preserve">4.9. </w:t>
      </w:r>
      <w:r>
        <w:rPr>
          <w:rFonts w:hint="eastAsia"/>
        </w:rPr>
        <w:t>Управляемая</w:t>
      </w:r>
      <w:r>
        <w:t xml:space="preserve"> </w:t>
      </w:r>
      <w:r>
        <w:rPr>
          <w:rFonts w:hint="eastAsia"/>
        </w:rPr>
        <w:t>самостоятельная</w:t>
      </w:r>
      <w:r>
        <w:t xml:space="preserve"> </w:t>
      </w:r>
      <w:r>
        <w:rPr>
          <w:rFonts w:hint="eastAsia"/>
        </w:rPr>
        <w:t>работа</w:t>
      </w:r>
      <w:r>
        <w:t xml:space="preserve"> </w:t>
      </w:r>
      <w:r>
        <w:rPr>
          <w:rFonts w:hint="eastAsia"/>
        </w:rPr>
        <w:t>слушателей</w:t>
      </w:r>
      <w:r>
        <w:t xml:space="preserve"> </w:t>
      </w:r>
      <w:r>
        <w:rPr>
          <w:rFonts w:hint="eastAsia"/>
        </w:rPr>
        <w:t>курсов</w:t>
      </w:r>
      <w:r>
        <w:t xml:space="preserve"> </w:t>
      </w:r>
      <w:r>
        <w:rPr>
          <w:rFonts w:hint="eastAsia"/>
        </w:rPr>
        <w:t>повышения</w:t>
      </w:r>
      <w:r>
        <w:t xml:space="preserve"> </w:t>
      </w:r>
      <w:r>
        <w:rPr>
          <w:rFonts w:hint="eastAsia"/>
        </w:rPr>
        <w:t>квалификации</w:t>
      </w:r>
      <w:r>
        <w:t xml:space="preserve"> </w:t>
      </w:r>
      <w:r>
        <w:rPr>
          <w:rFonts w:hint="eastAsia"/>
        </w:rPr>
        <w:t>и</w:t>
      </w:r>
      <w:r>
        <w:t xml:space="preserve"> </w:t>
      </w:r>
      <w:r>
        <w:rPr>
          <w:rFonts w:hint="eastAsia"/>
        </w:rPr>
        <w:t>тематического</w:t>
      </w:r>
      <w:r>
        <w:t xml:space="preserve"> </w:t>
      </w:r>
      <w:r>
        <w:rPr>
          <w:rFonts w:hint="eastAsia"/>
        </w:rPr>
        <w:t>усовершенствования</w:t>
      </w:r>
      <w:r>
        <w:t xml:space="preserve"> </w:t>
      </w:r>
      <w:r>
        <w:rPr>
          <w:rFonts w:hint="eastAsia"/>
        </w:rPr>
        <w:t>в</w:t>
      </w:r>
      <w:r>
        <w:t xml:space="preserve"> </w:t>
      </w:r>
      <w:r>
        <w:rPr>
          <w:rFonts w:hint="eastAsia"/>
        </w:rPr>
        <w:t>области</w:t>
      </w:r>
      <w:r>
        <w:t xml:space="preserve"> </w:t>
      </w:r>
      <w:r>
        <w:rPr>
          <w:rFonts w:hint="eastAsia"/>
        </w:rPr>
        <w:t>геронтологии</w:t>
      </w:r>
      <w:r>
        <w:t xml:space="preserve"> </w:t>
      </w:r>
      <w:r>
        <w:rPr>
          <w:rFonts w:hint="eastAsia"/>
        </w:rPr>
        <w:t>и</w:t>
      </w:r>
    </w:p>
    <w:p w14:paraId="4C93FEF1" w14:textId="77777777" w:rsidR="001C65C5" w:rsidRDefault="001C65C5" w:rsidP="001C65C5"/>
    <w:p w14:paraId="64A85165" w14:textId="77777777" w:rsidR="001C65C5" w:rsidRDefault="001C65C5" w:rsidP="001C65C5">
      <w:r>
        <w:rPr>
          <w:rFonts w:hint="eastAsia"/>
        </w:rPr>
        <w:t>гериатрии</w:t>
      </w:r>
      <w:r>
        <w:t xml:space="preserve"> </w:t>
      </w:r>
      <w:r>
        <w:rPr>
          <w:rFonts w:hint="eastAsia"/>
        </w:rPr>
        <w:t>для</w:t>
      </w:r>
      <w:r>
        <w:t xml:space="preserve"> </w:t>
      </w:r>
      <w:r>
        <w:rPr>
          <w:rFonts w:hint="eastAsia"/>
        </w:rPr>
        <w:t>специалистов</w:t>
      </w:r>
      <w:r>
        <w:t xml:space="preserve"> </w:t>
      </w:r>
      <w:r>
        <w:rPr>
          <w:rFonts w:hint="eastAsia"/>
        </w:rPr>
        <w:t>онкологической</w:t>
      </w:r>
      <w:r>
        <w:t xml:space="preserve"> </w:t>
      </w:r>
      <w:r>
        <w:rPr>
          <w:rFonts w:hint="eastAsia"/>
        </w:rPr>
        <w:t>службы</w:t>
      </w:r>
    </w:p>
    <w:p w14:paraId="28477479" w14:textId="77777777" w:rsidR="001C65C5" w:rsidRDefault="001C65C5" w:rsidP="001C65C5"/>
    <w:p w14:paraId="584C0532" w14:textId="77777777" w:rsidR="001C65C5" w:rsidRDefault="001C65C5" w:rsidP="001C65C5">
      <w:r>
        <w:t xml:space="preserve">4.10. </w:t>
      </w:r>
      <w:r>
        <w:rPr>
          <w:rFonts w:hint="eastAsia"/>
        </w:rPr>
        <w:t>Педагогический</w:t>
      </w:r>
      <w:r>
        <w:t xml:space="preserve"> </w:t>
      </w:r>
      <w:r>
        <w:rPr>
          <w:rFonts w:hint="eastAsia"/>
        </w:rPr>
        <w:t>контроль</w:t>
      </w:r>
      <w:r>
        <w:t xml:space="preserve"> </w:t>
      </w:r>
      <w:r>
        <w:rPr>
          <w:rFonts w:hint="eastAsia"/>
        </w:rPr>
        <w:t>и</w:t>
      </w:r>
      <w:r>
        <w:t xml:space="preserve"> </w:t>
      </w:r>
      <w:r>
        <w:rPr>
          <w:rFonts w:hint="eastAsia"/>
        </w:rPr>
        <w:t>методика</w:t>
      </w:r>
    </w:p>
    <w:p w14:paraId="777034B0" w14:textId="77777777" w:rsidR="001C65C5" w:rsidRDefault="001C65C5" w:rsidP="001C65C5"/>
    <w:p w14:paraId="26A248DD" w14:textId="77777777" w:rsidR="001C65C5" w:rsidRDefault="001C65C5" w:rsidP="001C65C5">
      <w:r>
        <w:rPr>
          <w:rFonts w:hint="eastAsia"/>
        </w:rPr>
        <w:t>оценивания</w:t>
      </w:r>
      <w:r>
        <w:t xml:space="preserve"> </w:t>
      </w:r>
      <w:r>
        <w:rPr>
          <w:rFonts w:hint="eastAsia"/>
        </w:rPr>
        <w:t>успешности</w:t>
      </w:r>
      <w:r>
        <w:t xml:space="preserve"> </w:t>
      </w:r>
      <w:r>
        <w:rPr>
          <w:rFonts w:hint="eastAsia"/>
        </w:rPr>
        <w:t>повышения</w:t>
      </w:r>
      <w:r>
        <w:t xml:space="preserve"> </w:t>
      </w:r>
      <w:r>
        <w:rPr>
          <w:rFonts w:hint="eastAsia"/>
        </w:rPr>
        <w:t>квалификации</w:t>
      </w:r>
      <w:r>
        <w:t xml:space="preserve"> </w:t>
      </w:r>
      <w:r>
        <w:rPr>
          <w:rFonts w:hint="eastAsia"/>
        </w:rPr>
        <w:t>слушателей</w:t>
      </w:r>
    </w:p>
    <w:p w14:paraId="3AD202C1" w14:textId="77777777" w:rsidR="001C65C5" w:rsidRDefault="001C65C5" w:rsidP="001C65C5"/>
    <w:p w14:paraId="25C06FFF" w14:textId="77777777" w:rsidR="001C65C5" w:rsidRDefault="001C65C5" w:rsidP="001C65C5">
      <w:r>
        <w:rPr>
          <w:rFonts w:hint="eastAsia"/>
        </w:rPr>
        <w:t>ГЛАВА</w:t>
      </w:r>
      <w:r>
        <w:t xml:space="preserve"> V.</w:t>
      </w:r>
    </w:p>
    <w:p w14:paraId="629540DB" w14:textId="77777777" w:rsidR="001C65C5" w:rsidRDefault="001C65C5" w:rsidP="001C65C5"/>
    <w:p w14:paraId="12E60CBE" w14:textId="77777777" w:rsidR="001C65C5" w:rsidRDefault="001C65C5" w:rsidP="001C65C5">
      <w:r>
        <w:rPr>
          <w:rFonts w:hint="eastAsia"/>
        </w:rPr>
        <w:t>СОВРЕМЕННЫЕ</w:t>
      </w:r>
      <w:r>
        <w:t xml:space="preserve"> </w:t>
      </w:r>
      <w:r>
        <w:rPr>
          <w:rFonts w:hint="eastAsia"/>
        </w:rPr>
        <w:t>ТЕХНОЛОГИИ</w:t>
      </w:r>
      <w:r>
        <w:t xml:space="preserve"> </w:t>
      </w:r>
      <w:r>
        <w:rPr>
          <w:rFonts w:hint="eastAsia"/>
        </w:rPr>
        <w:t>ДИСТАНЦИОННОГО</w:t>
      </w:r>
      <w:r>
        <w:t xml:space="preserve"> </w:t>
      </w:r>
      <w:r>
        <w:rPr>
          <w:rFonts w:hint="eastAsia"/>
        </w:rPr>
        <w:t>ОБУЧЕНИЯ</w:t>
      </w:r>
      <w:r>
        <w:t xml:space="preserve"> </w:t>
      </w:r>
      <w:r>
        <w:rPr>
          <w:rFonts w:hint="eastAsia"/>
        </w:rPr>
        <w:t>КАК</w:t>
      </w:r>
      <w:r>
        <w:t xml:space="preserve"> </w:t>
      </w:r>
      <w:r>
        <w:rPr>
          <w:rFonts w:hint="eastAsia"/>
        </w:rPr>
        <w:t>ТЕХНОЛОГИЧЕСКАЯ</w:t>
      </w:r>
      <w:r>
        <w:t xml:space="preserve"> </w:t>
      </w:r>
      <w:r>
        <w:rPr>
          <w:rFonts w:hint="eastAsia"/>
        </w:rPr>
        <w:t>ОСНОВА</w:t>
      </w:r>
      <w:r>
        <w:t xml:space="preserve"> </w:t>
      </w:r>
      <w:r>
        <w:rPr>
          <w:rFonts w:hint="eastAsia"/>
        </w:rPr>
        <w:t>ОРГАНИЗАЦИИ</w:t>
      </w:r>
      <w:r>
        <w:t xml:space="preserve"> </w:t>
      </w:r>
      <w:r>
        <w:rPr>
          <w:rFonts w:hint="eastAsia"/>
        </w:rPr>
        <w:t>САМОСТОЯТЕЛЬНОЙ</w:t>
      </w:r>
      <w:r>
        <w:t xml:space="preserve"> </w:t>
      </w:r>
      <w:r>
        <w:rPr>
          <w:rFonts w:hint="eastAsia"/>
        </w:rPr>
        <w:t>УПРАВЛЯЕМОЙ</w:t>
      </w:r>
      <w:r>
        <w:t xml:space="preserve"> </w:t>
      </w:r>
      <w:r>
        <w:rPr>
          <w:rFonts w:hint="eastAsia"/>
        </w:rPr>
        <w:t>РАБОТЫ</w:t>
      </w:r>
      <w:r>
        <w:t xml:space="preserve"> </w:t>
      </w:r>
      <w:r>
        <w:rPr>
          <w:rFonts w:hint="eastAsia"/>
        </w:rPr>
        <w:t>СЛУШАТЕЛЕЙ</w:t>
      </w:r>
      <w:r>
        <w:t xml:space="preserve"> </w:t>
      </w:r>
      <w:r>
        <w:rPr>
          <w:rFonts w:hint="eastAsia"/>
        </w:rPr>
        <w:t>КУРСОВ</w:t>
      </w:r>
      <w:r>
        <w:t xml:space="preserve"> </w:t>
      </w:r>
      <w:r>
        <w:rPr>
          <w:rFonts w:hint="eastAsia"/>
        </w:rPr>
        <w:t>ПОВЫШЕНИЯ</w:t>
      </w:r>
      <w:r>
        <w:t xml:space="preserve"> </w:t>
      </w:r>
      <w:r>
        <w:rPr>
          <w:rFonts w:hint="eastAsia"/>
        </w:rPr>
        <w:t>КВАЛИФИКАЦИИ</w:t>
      </w:r>
      <w:r>
        <w:t xml:space="preserve"> </w:t>
      </w:r>
      <w:r>
        <w:rPr>
          <w:rFonts w:hint="eastAsia"/>
        </w:rPr>
        <w:t>В</w:t>
      </w:r>
      <w:r>
        <w:t xml:space="preserve"> </w:t>
      </w:r>
      <w:r>
        <w:rPr>
          <w:rFonts w:hint="eastAsia"/>
        </w:rPr>
        <w:t>ОБЛАСТИ</w:t>
      </w:r>
    </w:p>
    <w:p w14:paraId="1E83A02E" w14:textId="77777777" w:rsidR="001C65C5" w:rsidRDefault="001C65C5" w:rsidP="001C65C5"/>
    <w:p w14:paraId="3AA4BF4E" w14:textId="77777777" w:rsidR="001C65C5" w:rsidRDefault="001C65C5" w:rsidP="001C65C5">
      <w:r>
        <w:rPr>
          <w:rFonts w:hint="eastAsia"/>
        </w:rPr>
        <w:t>ГЕРОНТОЛОГИИ</w:t>
      </w:r>
      <w:r>
        <w:t xml:space="preserve"> </w:t>
      </w:r>
      <w:r>
        <w:rPr>
          <w:rFonts w:hint="eastAsia"/>
        </w:rPr>
        <w:t>И</w:t>
      </w:r>
      <w:r>
        <w:t xml:space="preserve"> </w:t>
      </w:r>
      <w:r>
        <w:rPr>
          <w:rFonts w:hint="eastAsia"/>
        </w:rPr>
        <w:t>ГЕРИАТРИИ</w:t>
      </w:r>
      <w:r>
        <w:t xml:space="preserve"> </w:t>
      </w:r>
      <w:r>
        <w:rPr>
          <w:rFonts w:hint="eastAsia"/>
        </w:rPr>
        <w:t>ДЛЯ</w:t>
      </w:r>
      <w:r>
        <w:t xml:space="preserve"> </w:t>
      </w:r>
      <w:r>
        <w:rPr>
          <w:rFonts w:hint="eastAsia"/>
        </w:rPr>
        <w:t>СПЕЦИАЛИСТОВ</w:t>
      </w:r>
      <w:r>
        <w:t xml:space="preserve"> </w:t>
      </w:r>
      <w:r>
        <w:rPr>
          <w:rFonts w:hint="eastAsia"/>
        </w:rPr>
        <w:t>ОНКОЛОГИЧЕСКОЙ</w:t>
      </w:r>
      <w:r>
        <w:t xml:space="preserve"> </w:t>
      </w:r>
      <w:r>
        <w:rPr>
          <w:rFonts w:hint="eastAsia"/>
        </w:rPr>
        <w:t>СЛУЖБЫ</w:t>
      </w:r>
    </w:p>
    <w:p w14:paraId="5D4BEED2" w14:textId="77777777" w:rsidR="001C65C5" w:rsidRDefault="001C65C5" w:rsidP="001C65C5"/>
    <w:p w14:paraId="4515E62D" w14:textId="77777777" w:rsidR="001C65C5" w:rsidRDefault="001C65C5" w:rsidP="001C65C5">
      <w:r>
        <w:t xml:space="preserve">5.1. </w:t>
      </w:r>
      <w:r>
        <w:rPr>
          <w:rFonts w:hint="eastAsia"/>
        </w:rPr>
        <w:t>Электронные</w:t>
      </w:r>
      <w:r>
        <w:t xml:space="preserve"> </w:t>
      </w:r>
      <w:r>
        <w:rPr>
          <w:rFonts w:hint="eastAsia"/>
        </w:rPr>
        <w:t>учебно</w:t>
      </w:r>
      <w:r>
        <w:t>-</w:t>
      </w:r>
      <w:r>
        <w:rPr>
          <w:rFonts w:hint="eastAsia"/>
        </w:rPr>
        <w:t>методические</w:t>
      </w:r>
      <w:r>
        <w:t xml:space="preserve"> </w:t>
      </w:r>
      <w:r>
        <w:rPr>
          <w:rFonts w:hint="eastAsia"/>
        </w:rPr>
        <w:t>комплексы</w:t>
      </w:r>
      <w:r>
        <w:t xml:space="preserve"> </w:t>
      </w:r>
      <w:r>
        <w:rPr>
          <w:rFonts w:hint="eastAsia"/>
        </w:rPr>
        <w:t>на</w:t>
      </w:r>
      <w:r>
        <w:t xml:space="preserve"> </w:t>
      </w:r>
      <w:r>
        <w:rPr>
          <w:rFonts w:hint="eastAsia"/>
        </w:rPr>
        <w:t>основе</w:t>
      </w:r>
      <w:r>
        <w:t xml:space="preserve"> </w:t>
      </w:r>
      <w:r>
        <w:rPr>
          <w:rFonts w:hint="eastAsia"/>
        </w:rPr>
        <w:t>облако</w:t>
      </w:r>
      <w:r>
        <w:t>-</w:t>
      </w:r>
      <w:r>
        <w:rPr>
          <w:rFonts w:hint="eastAsia"/>
        </w:rPr>
        <w:t>ориентированной</w:t>
      </w:r>
      <w:r>
        <w:t xml:space="preserve"> </w:t>
      </w:r>
      <w:r>
        <w:rPr>
          <w:rFonts w:hint="eastAsia"/>
        </w:rPr>
        <w:t>системы</w:t>
      </w:r>
    </w:p>
    <w:p w14:paraId="742C17CC" w14:textId="77777777" w:rsidR="001C65C5" w:rsidRDefault="001C65C5" w:rsidP="001C65C5"/>
    <w:p w14:paraId="5A99E9F0" w14:textId="77777777" w:rsidR="001C65C5" w:rsidRDefault="001C65C5" w:rsidP="001C65C5">
      <w:r>
        <w:rPr>
          <w:rFonts w:hint="eastAsia"/>
        </w:rPr>
        <w:t>управления</w:t>
      </w:r>
      <w:r>
        <w:t xml:space="preserve"> </w:t>
      </w:r>
      <w:r>
        <w:rPr>
          <w:rFonts w:hint="eastAsia"/>
        </w:rPr>
        <w:t>учебными</w:t>
      </w:r>
      <w:r>
        <w:t xml:space="preserve"> </w:t>
      </w:r>
      <w:r>
        <w:rPr>
          <w:rFonts w:hint="eastAsia"/>
        </w:rPr>
        <w:t>ресурсами</w:t>
      </w:r>
    </w:p>
    <w:p w14:paraId="5DB08DB4" w14:textId="77777777" w:rsidR="001C65C5" w:rsidRDefault="001C65C5" w:rsidP="001C65C5"/>
    <w:p w14:paraId="59391359" w14:textId="77777777" w:rsidR="001C65C5" w:rsidRDefault="001C65C5" w:rsidP="001C65C5">
      <w:r>
        <w:t xml:space="preserve">5.2. </w:t>
      </w:r>
      <w:r>
        <w:rPr>
          <w:rFonts w:hint="eastAsia"/>
        </w:rPr>
        <w:t>Компетентность</w:t>
      </w:r>
      <w:r>
        <w:t xml:space="preserve"> </w:t>
      </w:r>
      <w:r>
        <w:rPr>
          <w:rFonts w:hint="eastAsia"/>
        </w:rPr>
        <w:t>в</w:t>
      </w:r>
      <w:r>
        <w:t xml:space="preserve"> </w:t>
      </w:r>
      <w:r>
        <w:rPr>
          <w:rFonts w:hint="eastAsia"/>
        </w:rPr>
        <w:t>области</w:t>
      </w:r>
      <w:r>
        <w:t xml:space="preserve"> </w:t>
      </w:r>
      <w:r>
        <w:rPr>
          <w:rFonts w:hint="eastAsia"/>
        </w:rPr>
        <w:t>информационно</w:t>
      </w:r>
      <w:r>
        <w:t>-</w:t>
      </w:r>
      <w:r>
        <w:rPr>
          <w:rFonts w:hint="eastAsia"/>
        </w:rPr>
        <w:t>коммуникационных</w:t>
      </w:r>
      <w:r>
        <w:t xml:space="preserve"> </w:t>
      </w:r>
      <w:r>
        <w:rPr>
          <w:rFonts w:hint="eastAsia"/>
        </w:rPr>
        <w:t>технологий</w:t>
      </w:r>
      <w:r>
        <w:t xml:space="preserve"> </w:t>
      </w:r>
      <w:r>
        <w:rPr>
          <w:rFonts w:hint="eastAsia"/>
        </w:rPr>
        <w:t>слушателей</w:t>
      </w:r>
      <w:r>
        <w:t xml:space="preserve"> </w:t>
      </w:r>
      <w:r>
        <w:rPr>
          <w:rFonts w:hint="eastAsia"/>
        </w:rPr>
        <w:t>курсов</w:t>
      </w:r>
      <w:r>
        <w:t xml:space="preserve"> </w:t>
      </w:r>
      <w:r>
        <w:rPr>
          <w:rFonts w:hint="eastAsia"/>
        </w:rPr>
        <w:t>повышения</w:t>
      </w:r>
      <w:r>
        <w:t xml:space="preserve"> </w:t>
      </w:r>
      <w:r>
        <w:rPr>
          <w:rFonts w:hint="eastAsia"/>
        </w:rPr>
        <w:t>квалификации</w:t>
      </w:r>
    </w:p>
    <w:p w14:paraId="7DA818D1" w14:textId="77777777" w:rsidR="001C65C5" w:rsidRDefault="001C65C5" w:rsidP="001C65C5"/>
    <w:p w14:paraId="34CD01D0" w14:textId="77777777" w:rsidR="001C65C5" w:rsidRDefault="001C65C5" w:rsidP="001C65C5">
      <w:r>
        <w:rPr>
          <w:rFonts w:hint="eastAsia"/>
        </w:rPr>
        <w:t>как</w:t>
      </w:r>
      <w:r>
        <w:t xml:space="preserve"> </w:t>
      </w:r>
      <w:r>
        <w:rPr>
          <w:rFonts w:hint="eastAsia"/>
        </w:rPr>
        <w:t>фактор</w:t>
      </w:r>
      <w:r>
        <w:t xml:space="preserve"> </w:t>
      </w:r>
      <w:r>
        <w:rPr>
          <w:rFonts w:hint="eastAsia"/>
        </w:rPr>
        <w:t>успешности</w:t>
      </w:r>
      <w:r>
        <w:t xml:space="preserve"> </w:t>
      </w:r>
      <w:r>
        <w:rPr>
          <w:rFonts w:hint="eastAsia"/>
        </w:rPr>
        <w:t>усвоения</w:t>
      </w:r>
      <w:r>
        <w:t xml:space="preserve"> </w:t>
      </w:r>
      <w:r>
        <w:rPr>
          <w:rFonts w:hint="eastAsia"/>
        </w:rPr>
        <w:t>знаний</w:t>
      </w:r>
    </w:p>
    <w:p w14:paraId="37CB5404" w14:textId="77777777" w:rsidR="001C65C5" w:rsidRDefault="001C65C5" w:rsidP="001C65C5"/>
    <w:p w14:paraId="0E62F3EC" w14:textId="77777777" w:rsidR="001C65C5" w:rsidRDefault="001C65C5" w:rsidP="001C65C5">
      <w:r>
        <w:t xml:space="preserve">5.3. </w:t>
      </w:r>
      <w:r>
        <w:rPr>
          <w:rFonts w:hint="eastAsia"/>
        </w:rPr>
        <w:t>Использование</w:t>
      </w:r>
      <w:r>
        <w:t xml:space="preserve"> </w:t>
      </w:r>
      <w:r>
        <w:rPr>
          <w:rFonts w:hint="eastAsia"/>
        </w:rPr>
        <w:t>аудио</w:t>
      </w:r>
      <w:r>
        <w:t>-</w:t>
      </w:r>
      <w:r>
        <w:rPr>
          <w:rFonts w:hint="eastAsia"/>
        </w:rPr>
        <w:t>визуальных</w:t>
      </w:r>
      <w:r>
        <w:t xml:space="preserve"> </w:t>
      </w:r>
      <w:r>
        <w:rPr>
          <w:rFonts w:hint="eastAsia"/>
        </w:rPr>
        <w:t>средств</w:t>
      </w:r>
      <w:r>
        <w:t xml:space="preserve"> </w:t>
      </w:r>
      <w:r>
        <w:rPr>
          <w:rFonts w:hint="eastAsia"/>
        </w:rPr>
        <w:t>обучения</w:t>
      </w:r>
      <w:r>
        <w:t xml:space="preserve"> </w:t>
      </w:r>
      <w:r>
        <w:rPr>
          <w:rFonts w:hint="eastAsia"/>
        </w:rPr>
        <w:t>для</w:t>
      </w:r>
      <w:r>
        <w:t xml:space="preserve"> </w:t>
      </w:r>
      <w:r>
        <w:rPr>
          <w:rFonts w:hint="eastAsia"/>
        </w:rPr>
        <w:t>повышения</w:t>
      </w:r>
      <w:r>
        <w:t xml:space="preserve"> </w:t>
      </w:r>
      <w:r>
        <w:rPr>
          <w:rFonts w:hint="eastAsia"/>
        </w:rPr>
        <w:t>когнитивной</w:t>
      </w:r>
      <w:r>
        <w:t xml:space="preserve"> </w:t>
      </w:r>
      <w:r>
        <w:rPr>
          <w:rFonts w:hint="eastAsia"/>
        </w:rPr>
        <w:t>мотивированности</w:t>
      </w:r>
    </w:p>
    <w:p w14:paraId="05346FBE" w14:textId="77777777" w:rsidR="001C65C5" w:rsidRDefault="001C65C5" w:rsidP="001C65C5"/>
    <w:p w14:paraId="47AF78AE" w14:textId="77777777" w:rsidR="001C65C5" w:rsidRDefault="001C65C5" w:rsidP="001C65C5">
      <w:r>
        <w:rPr>
          <w:rFonts w:hint="eastAsia"/>
        </w:rPr>
        <w:t>слушателей</w:t>
      </w:r>
      <w:r>
        <w:t xml:space="preserve"> </w:t>
      </w:r>
      <w:r>
        <w:rPr>
          <w:rFonts w:hint="eastAsia"/>
        </w:rPr>
        <w:t>курсов</w:t>
      </w:r>
      <w:r>
        <w:t xml:space="preserve"> </w:t>
      </w:r>
      <w:r>
        <w:rPr>
          <w:rFonts w:hint="eastAsia"/>
        </w:rPr>
        <w:t>повышения</w:t>
      </w:r>
      <w:r>
        <w:t xml:space="preserve"> </w:t>
      </w:r>
      <w:r>
        <w:rPr>
          <w:rFonts w:hint="eastAsia"/>
        </w:rPr>
        <w:t>квалификации</w:t>
      </w:r>
    </w:p>
    <w:p w14:paraId="31B58EF1" w14:textId="77777777" w:rsidR="001C65C5" w:rsidRDefault="001C65C5" w:rsidP="001C65C5"/>
    <w:p w14:paraId="1D398453" w14:textId="77777777" w:rsidR="001C65C5" w:rsidRDefault="001C65C5" w:rsidP="001C65C5">
      <w:r>
        <w:rPr>
          <w:rFonts w:hint="eastAsia"/>
        </w:rPr>
        <w:t>ГЛАВА</w:t>
      </w:r>
      <w:r>
        <w:t xml:space="preserve"> VI.</w:t>
      </w:r>
    </w:p>
    <w:p w14:paraId="429636A6" w14:textId="77777777" w:rsidR="001C65C5" w:rsidRDefault="001C65C5" w:rsidP="001C65C5"/>
    <w:p w14:paraId="17BB579F" w14:textId="77777777" w:rsidR="001C65C5" w:rsidRDefault="001C65C5" w:rsidP="001C65C5">
      <w:r>
        <w:rPr>
          <w:rFonts w:hint="eastAsia"/>
        </w:rPr>
        <w:t>ЭФФЕКТИВНОСТЬ</w:t>
      </w:r>
      <w:r>
        <w:t xml:space="preserve"> </w:t>
      </w:r>
      <w:r>
        <w:rPr>
          <w:rFonts w:hint="eastAsia"/>
        </w:rPr>
        <w:t>ИННОВАЦИОННОЙ</w:t>
      </w:r>
      <w:r>
        <w:t xml:space="preserve"> </w:t>
      </w:r>
      <w:r>
        <w:rPr>
          <w:rFonts w:hint="eastAsia"/>
        </w:rPr>
        <w:t>МОДЕЛИ</w:t>
      </w:r>
    </w:p>
    <w:p w14:paraId="091D3606" w14:textId="77777777" w:rsidR="001C65C5" w:rsidRDefault="001C65C5" w:rsidP="001C65C5"/>
    <w:p w14:paraId="40AE2DB1" w14:textId="77777777" w:rsidR="001C65C5" w:rsidRDefault="001C65C5" w:rsidP="001C65C5">
      <w:r>
        <w:rPr>
          <w:rFonts w:hint="eastAsia"/>
        </w:rPr>
        <w:lastRenderedPageBreak/>
        <w:t>ОРГАНИЗАЦИИ</w:t>
      </w:r>
      <w:r>
        <w:t xml:space="preserve"> </w:t>
      </w:r>
      <w:r>
        <w:rPr>
          <w:rFonts w:hint="eastAsia"/>
        </w:rPr>
        <w:t>ПОСЛЕДИПЛОМНОГО</w:t>
      </w:r>
      <w:r>
        <w:t xml:space="preserve"> </w:t>
      </w:r>
      <w:r>
        <w:rPr>
          <w:rFonts w:hint="eastAsia"/>
        </w:rPr>
        <w:t>ПОВЫШЕНИЯ</w:t>
      </w:r>
    </w:p>
    <w:p w14:paraId="751BAAE7" w14:textId="77777777" w:rsidR="001C65C5" w:rsidRDefault="001C65C5" w:rsidP="001C65C5"/>
    <w:p w14:paraId="41784452" w14:textId="77777777" w:rsidR="001C65C5" w:rsidRDefault="001C65C5" w:rsidP="001C65C5">
      <w:r>
        <w:rPr>
          <w:rFonts w:hint="eastAsia"/>
        </w:rPr>
        <w:t>КВАЛИФИКАЦИИ</w:t>
      </w:r>
      <w:r>
        <w:t xml:space="preserve"> </w:t>
      </w:r>
      <w:r>
        <w:rPr>
          <w:rFonts w:hint="eastAsia"/>
        </w:rPr>
        <w:t>СПЕЦИАЛИСТОВ</w:t>
      </w:r>
      <w:r>
        <w:t xml:space="preserve"> </w:t>
      </w:r>
      <w:r>
        <w:rPr>
          <w:rFonts w:hint="eastAsia"/>
        </w:rPr>
        <w:t>ОНКОЛОГИЧЕСКОЙ</w:t>
      </w:r>
    </w:p>
    <w:p w14:paraId="3DE1E6EA" w14:textId="77777777" w:rsidR="001C65C5" w:rsidRDefault="001C65C5" w:rsidP="001C65C5"/>
    <w:p w14:paraId="1E6472C8" w14:textId="77777777" w:rsidR="001C65C5" w:rsidRDefault="001C65C5" w:rsidP="001C65C5">
      <w:r>
        <w:rPr>
          <w:rFonts w:hint="eastAsia"/>
        </w:rPr>
        <w:t>СЛУЖБЫ</w:t>
      </w:r>
      <w:r>
        <w:t xml:space="preserve"> </w:t>
      </w:r>
      <w:r>
        <w:rPr>
          <w:rFonts w:hint="eastAsia"/>
        </w:rPr>
        <w:t>В</w:t>
      </w:r>
      <w:r>
        <w:t xml:space="preserve"> </w:t>
      </w:r>
      <w:r>
        <w:rPr>
          <w:rFonts w:hint="eastAsia"/>
        </w:rPr>
        <w:t>ОБЛАСТИ</w:t>
      </w:r>
      <w:r>
        <w:t xml:space="preserve"> </w:t>
      </w:r>
      <w:r>
        <w:rPr>
          <w:rFonts w:hint="eastAsia"/>
        </w:rPr>
        <w:t>ГЕРОНТОЛОГИИ</w:t>
      </w:r>
      <w:r>
        <w:t xml:space="preserve"> </w:t>
      </w:r>
      <w:r>
        <w:rPr>
          <w:rFonts w:hint="eastAsia"/>
        </w:rPr>
        <w:t>И</w:t>
      </w:r>
      <w:r>
        <w:t xml:space="preserve"> </w:t>
      </w:r>
      <w:r>
        <w:rPr>
          <w:rFonts w:hint="eastAsia"/>
        </w:rPr>
        <w:t>ГЕРИАТРИИ</w:t>
      </w:r>
    </w:p>
    <w:p w14:paraId="0E9418FC" w14:textId="77777777" w:rsidR="001C65C5" w:rsidRDefault="001C65C5" w:rsidP="001C65C5"/>
    <w:p w14:paraId="628F231B" w14:textId="77777777" w:rsidR="001C65C5" w:rsidRDefault="001C65C5" w:rsidP="001C65C5">
      <w:r>
        <w:rPr>
          <w:rFonts w:hint="eastAsia"/>
        </w:rPr>
        <w:t>ПРИ</w:t>
      </w:r>
      <w:r>
        <w:t xml:space="preserve"> </w:t>
      </w:r>
      <w:r>
        <w:rPr>
          <w:rFonts w:hint="eastAsia"/>
        </w:rPr>
        <w:t>ОЧНО</w:t>
      </w:r>
      <w:r>
        <w:t>-</w:t>
      </w:r>
      <w:r>
        <w:rPr>
          <w:rFonts w:hint="eastAsia"/>
        </w:rPr>
        <w:t>ДИСТАНЦИОННОЙ</w:t>
      </w:r>
      <w:r>
        <w:t xml:space="preserve"> </w:t>
      </w:r>
      <w:r>
        <w:rPr>
          <w:rFonts w:hint="eastAsia"/>
        </w:rPr>
        <w:t>ФОРМЕ</w:t>
      </w:r>
      <w:r>
        <w:t xml:space="preserve"> </w:t>
      </w:r>
      <w:r>
        <w:rPr>
          <w:rFonts w:hint="eastAsia"/>
        </w:rPr>
        <w:t>ОБУЧЕНИЯ</w:t>
      </w:r>
    </w:p>
    <w:p w14:paraId="2842BF6B" w14:textId="77777777" w:rsidR="001C65C5" w:rsidRDefault="001C65C5" w:rsidP="001C65C5"/>
    <w:p w14:paraId="23B621F9" w14:textId="77777777" w:rsidR="001C65C5" w:rsidRDefault="001C65C5" w:rsidP="001C65C5">
      <w:r>
        <w:t xml:space="preserve">6.1. </w:t>
      </w:r>
      <w:r>
        <w:rPr>
          <w:rFonts w:hint="eastAsia"/>
        </w:rPr>
        <w:t>Динамика</w:t>
      </w:r>
      <w:r>
        <w:t xml:space="preserve"> </w:t>
      </w:r>
      <w:r>
        <w:rPr>
          <w:rFonts w:hint="eastAsia"/>
        </w:rPr>
        <w:t>изменения</w:t>
      </w:r>
      <w:r>
        <w:t xml:space="preserve"> </w:t>
      </w:r>
      <w:r>
        <w:rPr>
          <w:rFonts w:hint="eastAsia"/>
        </w:rPr>
        <w:t>уровня</w:t>
      </w:r>
      <w:r>
        <w:t xml:space="preserve"> </w:t>
      </w:r>
      <w:r>
        <w:rPr>
          <w:rFonts w:hint="eastAsia"/>
        </w:rPr>
        <w:t>знаний</w:t>
      </w:r>
      <w:r>
        <w:t xml:space="preserve"> </w:t>
      </w:r>
      <w:r>
        <w:rPr>
          <w:rFonts w:hint="eastAsia"/>
        </w:rPr>
        <w:t>в</w:t>
      </w:r>
      <w:r>
        <w:t xml:space="preserve"> </w:t>
      </w:r>
      <w:r>
        <w:rPr>
          <w:rFonts w:hint="eastAsia"/>
        </w:rPr>
        <w:t>области</w:t>
      </w:r>
      <w:r>
        <w:t xml:space="preserve"> </w:t>
      </w:r>
      <w:r>
        <w:rPr>
          <w:rFonts w:hint="eastAsia"/>
        </w:rPr>
        <w:t>геронтологии</w:t>
      </w:r>
      <w:r>
        <w:t xml:space="preserve"> </w:t>
      </w:r>
      <w:r>
        <w:rPr>
          <w:rFonts w:hint="eastAsia"/>
        </w:rPr>
        <w:t>и</w:t>
      </w:r>
      <w:r>
        <w:t xml:space="preserve"> </w:t>
      </w:r>
      <w:r>
        <w:rPr>
          <w:rFonts w:hint="eastAsia"/>
        </w:rPr>
        <w:t>гериатрии</w:t>
      </w:r>
      <w:r>
        <w:t xml:space="preserve"> </w:t>
      </w:r>
      <w:r>
        <w:rPr>
          <w:rFonts w:hint="eastAsia"/>
        </w:rPr>
        <w:t>слушателей</w:t>
      </w:r>
      <w:r>
        <w:t xml:space="preserve"> </w:t>
      </w:r>
      <w:r>
        <w:rPr>
          <w:rFonts w:hint="eastAsia"/>
        </w:rPr>
        <w:t>курсов</w:t>
      </w:r>
    </w:p>
    <w:p w14:paraId="1D42067B" w14:textId="77777777" w:rsidR="001C65C5" w:rsidRDefault="001C65C5" w:rsidP="001C65C5"/>
    <w:p w14:paraId="08FF58EE" w14:textId="77777777" w:rsidR="001C65C5" w:rsidRDefault="001C65C5" w:rsidP="001C65C5">
      <w:r>
        <w:rPr>
          <w:rFonts w:hint="eastAsia"/>
        </w:rPr>
        <w:t>повышения</w:t>
      </w:r>
      <w:r>
        <w:t xml:space="preserve"> </w:t>
      </w:r>
      <w:r>
        <w:rPr>
          <w:rFonts w:hint="eastAsia"/>
        </w:rPr>
        <w:t>квалификации</w:t>
      </w:r>
    </w:p>
    <w:p w14:paraId="4703576F" w14:textId="77777777" w:rsidR="001C65C5" w:rsidRDefault="001C65C5" w:rsidP="001C65C5"/>
    <w:p w14:paraId="663E2745" w14:textId="77777777" w:rsidR="001C65C5" w:rsidRDefault="001C65C5" w:rsidP="001C65C5">
      <w:r>
        <w:t xml:space="preserve">6.2. </w:t>
      </w:r>
      <w:r>
        <w:rPr>
          <w:rFonts w:hint="eastAsia"/>
        </w:rPr>
        <w:t>Зависимость</w:t>
      </w:r>
      <w:r>
        <w:t xml:space="preserve"> </w:t>
      </w:r>
      <w:r>
        <w:rPr>
          <w:rFonts w:hint="eastAsia"/>
        </w:rPr>
        <w:t>успешности</w:t>
      </w:r>
      <w:r>
        <w:t xml:space="preserve"> </w:t>
      </w:r>
      <w:r>
        <w:rPr>
          <w:rFonts w:hint="eastAsia"/>
        </w:rPr>
        <w:t>повышения</w:t>
      </w:r>
      <w:r>
        <w:t xml:space="preserve"> </w:t>
      </w:r>
      <w:r>
        <w:rPr>
          <w:rFonts w:hint="eastAsia"/>
        </w:rPr>
        <w:t>квалификации</w:t>
      </w:r>
      <w:r>
        <w:t xml:space="preserve"> </w:t>
      </w:r>
      <w:r>
        <w:rPr>
          <w:rFonts w:hint="eastAsia"/>
        </w:rPr>
        <w:t>слушателями</w:t>
      </w:r>
      <w:r>
        <w:t xml:space="preserve"> </w:t>
      </w:r>
      <w:r>
        <w:rPr>
          <w:rFonts w:hint="eastAsia"/>
        </w:rPr>
        <w:t>учебных</w:t>
      </w:r>
      <w:r>
        <w:t xml:space="preserve"> </w:t>
      </w:r>
      <w:r>
        <w:rPr>
          <w:rFonts w:hint="eastAsia"/>
        </w:rPr>
        <w:t>групп</w:t>
      </w:r>
      <w:r>
        <w:t xml:space="preserve"> (</w:t>
      </w:r>
      <w:r>
        <w:rPr>
          <w:rFonts w:hint="eastAsia"/>
        </w:rPr>
        <w:t>УПКГ</w:t>
      </w:r>
      <w:r>
        <w:t xml:space="preserve">) </w:t>
      </w:r>
      <w:r>
        <w:rPr>
          <w:rFonts w:hint="eastAsia"/>
        </w:rPr>
        <w:t>в</w:t>
      </w:r>
      <w:r>
        <w:t xml:space="preserve"> </w:t>
      </w:r>
      <w:r>
        <w:rPr>
          <w:rFonts w:hint="eastAsia"/>
        </w:rPr>
        <w:t>различных</w:t>
      </w:r>
      <w:r>
        <w:t xml:space="preserve"> </w:t>
      </w:r>
      <w:r>
        <w:rPr>
          <w:rFonts w:hint="eastAsia"/>
        </w:rPr>
        <w:t>категориях</w:t>
      </w:r>
      <w:r>
        <w:t xml:space="preserve"> </w:t>
      </w:r>
      <w:r>
        <w:rPr>
          <w:rFonts w:hint="eastAsia"/>
        </w:rPr>
        <w:t>специалистов</w:t>
      </w:r>
      <w:r>
        <w:t xml:space="preserve"> </w:t>
      </w:r>
      <w:r>
        <w:rPr>
          <w:rFonts w:hint="eastAsia"/>
        </w:rPr>
        <w:t>онкологической</w:t>
      </w:r>
      <w:r>
        <w:t xml:space="preserve"> </w:t>
      </w:r>
      <w:r>
        <w:rPr>
          <w:rFonts w:hint="eastAsia"/>
        </w:rPr>
        <w:t>службы</w:t>
      </w:r>
      <w:r>
        <w:t xml:space="preserve"> </w:t>
      </w:r>
      <w:r>
        <w:rPr>
          <w:rFonts w:hint="eastAsia"/>
        </w:rPr>
        <w:t>от</w:t>
      </w:r>
      <w:r>
        <w:t xml:space="preserve"> </w:t>
      </w:r>
      <w:r>
        <w:rPr>
          <w:rFonts w:hint="eastAsia"/>
        </w:rPr>
        <w:t>формы</w:t>
      </w:r>
      <w:r>
        <w:t xml:space="preserve"> </w:t>
      </w:r>
      <w:r>
        <w:rPr>
          <w:rFonts w:hint="eastAsia"/>
        </w:rPr>
        <w:t>обучения</w:t>
      </w:r>
    </w:p>
    <w:p w14:paraId="79757C1F" w14:textId="77777777" w:rsidR="001C65C5" w:rsidRDefault="001C65C5" w:rsidP="001C65C5"/>
    <w:p w14:paraId="2B27AD58" w14:textId="77777777" w:rsidR="001C65C5" w:rsidRDefault="001C65C5" w:rsidP="001C65C5">
      <w:r>
        <w:t xml:space="preserve">6.3. </w:t>
      </w:r>
      <w:r>
        <w:rPr>
          <w:rFonts w:hint="eastAsia"/>
        </w:rPr>
        <w:t>Позитивная</w:t>
      </w:r>
      <w:r>
        <w:t xml:space="preserve"> </w:t>
      </w:r>
      <w:r>
        <w:rPr>
          <w:rFonts w:hint="eastAsia"/>
        </w:rPr>
        <w:t>оценка</w:t>
      </w:r>
      <w:r>
        <w:t xml:space="preserve"> </w:t>
      </w:r>
      <w:r>
        <w:rPr>
          <w:rFonts w:hint="eastAsia"/>
        </w:rPr>
        <w:t>слушателями</w:t>
      </w:r>
      <w:r>
        <w:t xml:space="preserve"> </w:t>
      </w:r>
      <w:r>
        <w:rPr>
          <w:rFonts w:hint="eastAsia"/>
        </w:rPr>
        <w:t>учебных</w:t>
      </w:r>
      <w:r>
        <w:t xml:space="preserve"> </w:t>
      </w:r>
      <w:r>
        <w:rPr>
          <w:rFonts w:hint="eastAsia"/>
        </w:rPr>
        <w:t>групп</w:t>
      </w:r>
      <w:r>
        <w:t xml:space="preserve"> </w:t>
      </w:r>
      <w:r>
        <w:rPr>
          <w:rFonts w:hint="eastAsia"/>
        </w:rPr>
        <w:t>различных</w:t>
      </w:r>
      <w:r>
        <w:t xml:space="preserve"> </w:t>
      </w:r>
      <w:r>
        <w:rPr>
          <w:rFonts w:hint="eastAsia"/>
        </w:rPr>
        <w:t>категорий</w:t>
      </w:r>
      <w:r>
        <w:t xml:space="preserve"> </w:t>
      </w:r>
      <w:r>
        <w:rPr>
          <w:rFonts w:hint="eastAsia"/>
        </w:rPr>
        <w:t>специалистов</w:t>
      </w:r>
      <w:r>
        <w:t xml:space="preserve"> </w:t>
      </w:r>
      <w:r>
        <w:rPr>
          <w:rFonts w:hint="eastAsia"/>
        </w:rPr>
        <w:t>онкологической</w:t>
      </w:r>
      <w:r>
        <w:t xml:space="preserve"> </w:t>
      </w:r>
      <w:r>
        <w:rPr>
          <w:rFonts w:hint="eastAsia"/>
        </w:rPr>
        <w:t>службы</w:t>
      </w:r>
      <w:r>
        <w:t xml:space="preserve"> </w:t>
      </w:r>
      <w:r>
        <w:rPr>
          <w:rFonts w:hint="eastAsia"/>
        </w:rPr>
        <w:t>вновь</w:t>
      </w:r>
      <w:r>
        <w:t xml:space="preserve"> </w:t>
      </w:r>
      <w:r>
        <w:rPr>
          <w:rFonts w:hint="eastAsia"/>
        </w:rPr>
        <w:t>разработанной</w:t>
      </w:r>
      <w:r>
        <w:t xml:space="preserve"> </w:t>
      </w:r>
      <w:r>
        <w:rPr>
          <w:rFonts w:hint="eastAsia"/>
        </w:rPr>
        <w:t>модели</w:t>
      </w:r>
      <w:r>
        <w:t xml:space="preserve"> </w:t>
      </w:r>
      <w:r>
        <w:rPr>
          <w:rFonts w:hint="eastAsia"/>
        </w:rPr>
        <w:t>организации</w:t>
      </w:r>
      <w:r>
        <w:t xml:space="preserve"> </w:t>
      </w:r>
      <w:r>
        <w:rPr>
          <w:rFonts w:hint="eastAsia"/>
        </w:rPr>
        <w:t>учебного</w:t>
      </w:r>
    </w:p>
    <w:p w14:paraId="2C31DB04" w14:textId="77777777" w:rsidR="001C65C5" w:rsidRDefault="001C65C5" w:rsidP="001C65C5"/>
    <w:p w14:paraId="0FABFE53" w14:textId="77777777" w:rsidR="001C65C5" w:rsidRDefault="001C65C5" w:rsidP="001C65C5">
      <w:r>
        <w:rPr>
          <w:rFonts w:hint="eastAsia"/>
        </w:rPr>
        <w:t>процесса</w:t>
      </w:r>
      <w:r>
        <w:t xml:space="preserve"> </w:t>
      </w:r>
      <w:r>
        <w:rPr>
          <w:rFonts w:hint="eastAsia"/>
        </w:rPr>
        <w:t>ПК</w:t>
      </w:r>
      <w:r>
        <w:t xml:space="preserve"> </w:t>
      </w:r>
      <w:r>
        <w:rPr>
          <w:rFonts w:hint="eastAsia"/>
        </w:rPr>
        <w:t>и</w:t>
      </w:r>
      <w:r>
        <w:t xml:space="preserve"> </w:t>
      </w:r>
      <w:r>
        <w:rPr>
          <w:rFonts w:hint="eastAsia"/>
        </w:rPr>
        <w:t>ТУ</w:t>
      </w:r>
      <w:r>
        <w:t xml:space="preserve"> </w:t>
      </w:r>
      <w:r>
        <w:rPr>
          <w:rFonts w:hint="eastAsia"/>
        </w:rPr>
        <w:t>в</w:t>
      </w:r>
      <w:r>
        <w:t xml:space="preserve"> </w:t>
      </w:r>
      <w:r>
        <w:rPr>
          <w:rFonts w:hint="eastAsia"/>
        </w:rPr>
        <w:t>области</w:t>
      </w:r>
      <w:r>
        <w:t xml:space="preserve"> </w:t>
      </w:r>
      <w:r>
        <w:rPr>
          <w:rFonts w:hint="eastAsia"/>
        </w:rPr>
        <w:t>геронтологии</w:t>
      </w:r>
      <w:r>
        <w:t xml:space="preserve"> </w:t>
      </w:r>
      <w:r>
        <w:rPr>
          <w:rFonts w:hint="eastAsia"/>
        </w:rPr>
        <w:t>и</w:t>
      </w:r>
      <w:r>
        <w:t xml:space="preserve"> </w:t>
      </w:r>
      <w:r>
        <w:rPr>
          <w:rFonts w:hint="eastAsia"/>
        </w:rPr>
        <w:t>гериатрии</w:t>
      </w:r>
    </w:p>
    <w:p w14:paraId="54486FC5" w14:textId="77777777" w:rsidR="001C65C5" w:rsidRDefault="001C65C5" w:rsidP="001C65C5"/>
    <w:p w14:paraId="79F4CC8D" w14:textId="77777777" w:rsidR="001C65C5" w:rsidRDefault="001C65C5" w:rsidP="001C65C5">
      <w:r>
        <w:rPr>
          <w:rFonts w:hint="eastAsia"/>
        </w:rPr>
        <w:t>ЗАКЛЮЧЕНИЕ</w:t>
      </w:r>
    </w:p>
    <w:p w14:paraId="3F584452" w14:textId="77777777" w:rsidR="001C65C5" w:rsidRDefault="001C65C5" w:rsidP="001C65C5"/>
    <w:p w14:paraId="3841C472" w14:textId="77777777" w:rsidR="001C65C5" w:rsidRDefault="001C65C5" w:rsidP="001C65C5">
      <w:r>
        <w:rPr>
          <w:rFonts w:hint="eastAsia"/>
        </w:rPr>
        <w:t>ВЫВОДЫ</w:t>
      </w:r>
    </w:p>
    <w:p w14:paraId="4E1A2E44" w14:textId="77777777" w:rsidR="001C65C5" w:rsidRDefault="001C65C5" w:rsidP="001C65C5"/>
    <w:p w14:paraId="5D6DD346" w14:textId="77777777" w:rsidR="001C65C5" w:rsidRDefault="001C65C5" w:rsidP="001C65C5">
      <w:r>
        <w:rPr>
          <w:rFonts w:hint="eastAsia"/>
        </w:rPr>
        <w:t>ПРАКТИЧЕСКИЕ</w:t>
      </w:r>
      <w:r>
        <w:t xml:space="preserve"> </w:t>
      </w:r>
      <w:r>
        <w:rPr>
          <w:rFonts w:hint="eastAsia"/>
        </w:rPr>
        <w:t>РЕКОМЕНДАЦИИ</w:t>
      </w:r>
    </w:p>
    <w:p w14:paraId="594F05D6" w14:textId="77777777" w:rsidR="001C65C5" w:rsidRDefault="001C65C5" w:rsidP="001C65C5"/>
    <w:p w14:paraId="479FC1AD" w14:textId="77777777" w:rsidR="001C65C5" w:rsidRDefault="001C65C5" w:rsidP="001C65C5">
      <w:r>
        <w:rPr>
          <w:rFonts w:hint="eastAsia"/>
        </w:rPr>
        <w:t>СПИСОК</w:t>
      </w:r>
      <w:r>
        <w:t xml:space="preserve"> </w:t>
      </w:r>
      <w:r>
        <w:rPr>
          <w:rFonts w:hint="eastAsia"/>
        </w:rPr>
        <w:t>ЛИТЕРАТУРЫ</w:t>
      </w:r>
    </w:p>
    <w:p w14:paraId="56D5E901" w14:textId="77777777" w:rsidR="001C65C5" w:rsidRDefault="001C65C5" w:rsidP="001C65C5"/>
    <w:p w14:paraId="147EC588" w14:textId="6758BF6D" w:rsidR="001C65C5" w:rsidRPr="001C65C5" w:rsidRDefault="001C65C5" w:rsidP="001C65C5">
      <w:r>
        <w:rPr>
          <w:rFonts w:hint="eastAsia"/>
        </w:rPr>
        <w:lastRenderedPageBreak/>
        <w:t>ПРИЛОЖЕНИЕ</w:t>
      </w:r>
    </w:p>
    <w:sectPr w:rsidR="001C65C5" w:rsidRPr="001C65C5" w:rsidSect="006E17D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CAD8D" w14:textId="77777777" w:rsidR="006E17D0" w:rsidRPr="00C66E52" w:rsidRDefault="006E17D0">
      <w:pPr>
        <w:spacing w:after="0" w:line="240" w:lineRule="auto"/>
      </w:pPr>
      <w:r w:rsidRPr="00C66E52">
        <w:separator/>
      </w:r>
    </w:p>
  </w:endnote>
  <w:endnote w:type="continuationSeparator" w:id="0">
    <w:p w14:paraId="06509CDB" w14:textId="77777777" w:rsidR="006E17D0" w:rsidRPr="00C66E52" w:rsidRDefault="006E17D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77979" w14:textId="77777777" w:rsidR="006E17D0" w:rsidRPr="00C66E52" w:rsidRDefault="006E17D0"/>
    <w:p w14:paraId="7F4BD033" w14:textId="77777777" w:rsidR="006E17D0" w:rsidRPr="00C66E52" w:rsidRDefault="006E17D0"/>
    <w:p w14:paraId="1A7F2C0A" w14:textId="77777777" w:rsidR="006E17D0" w:rsidRPr="00C66E52" w:rsidRDefault="006E17D0"/>
    <w:p w14:paraId="1BC94AAF" w14:textId="77777777" w:rsidR="006E17D0" w:rsidRPr="00C66E52" w:rsidRDefault="006E17D0"/>
    <w:p w14:paraId="1442E741" w14:textId="77777777" w:rsidR="006E17D0" w:rsidRPr="00C66E52" w:rsidRDefault="006E17D0"/>
    <w:p w14:paraId="65AE6D9F" w14:textId="77777777" w:rsidR="006E17D0" w:rsidRPr="00C66E52" w:rsidRDefault="006E17D0"/>
    <w:p w14:paraId="6FB051C3" w14:textId="77777777" w:rsidR="006E17D0" w:rsidRPr="00C66E52" w:rsidRDefault="006E17D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22C7B2D" wp14:editId="3F7E57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EB374" w14:textId="77777777" w:rsidR="006E17D0" w:rsidRPr="00C66E52" w:rsidRDefault="006E17D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2C7B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AEB374" w14:textId="77777777" w:rsidR="006E17D0" w:rsidRPr="00C66E52" w:rsidRDefault="006E17D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A3DA059" w14:textId="77777777" w:rsidR="006E17D0" w:rsidRPr="00C66E52" w:rsidRDefault="006E17D0"/>
    <w:p w14:paraId="093D4F93" w14:textId="77777777" w:rsidR="006E17D0" w:rsidRPr="00C66E52" w:rsidRDefault="006E17D0"/>
    <w:p w14:paraId="10227AB2" w14:textId="77777777" w:rsidR="006E17D0" w:rsidRPr="00C66E52" w:rsidRDefault="006E17D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CF071EA" wp14:editId="5F4F0D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F8D22" w14:textId="77777777" w:rsidR="006E17D0" w:rsidRPr="00C66E52" w:rsidRDefault="006E17D0"/>
                          <w:p w14:paraId="555626FE" w14:textId="77777777" w:rsidR="006E17D0" w:rsidRPr="00C66E52" w:rsidRDefault="006E17D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F071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7F8D22" w14:textId="77777777" w:rsidR="006E17D0" w:rsidRPr="00C66E52" w:rsidRDefault="006E17D0"/>
                    <w:p w14:paraId="555626FE" w14:textId="77777777" w:rsidR="006E17D0" w:rsidRPr="00C66E52" w:rsidRDefault="006E17D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5C9AC4C" w14:textId="77777777" w:rsidR="006E17D0" w:rsidRPr="00C66E52" w:rsidRDefault="006E17D0"/>
    <w:p w14:paraId="74E3AAD6" w14:textId="77777777" w:rsidR="006E17D0" w:rsidRPr="00C66E52" w:rsidRDefault="006E17D0">
      <w:pPr>
        <w:rPr>
          <w:sz w:val="2"/>
          <w:szCs w:val="2"/>
        </w:rPr>
      </w:pPr>
    </w:p>
    <w:p w14:paraId="5D1DBBAB" w14:textId="77777777" w:rsidR="006E17D0" w:rsidRPr="00C66E52" w:rsidRDefault="006E17D0"/>
    <w:p w14:paraId="58B56690" w14:textId="77777777" w:rsidR="006E17D0" w:rsidRPr="00C66E52" w:rsidRDefault="006E17D0">
      <w:pPr>
        <w:spacing w:after="0" w:line="240" w:lineRule="auto"/>
      </w:pPr>
    </w:p>
  </w:footnote>
  <w:footnote w:type="continuationSeparator" w:id="0">
    <w:p w14:paraId="680B0332" w14:textId="77777777" w:rsidR="006E17D0" w:rsidRPr="00C66E52" w:rsidRDefault="006E17D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D0"/>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25554</TotalTime>
  <Pages>7</Pages>
  <Words>711</Words>
  <Characters>4055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3787</cp:revision>
  <cp:lastPrinted>2009-02-06T05:36:00Z</cp:lastPrinted>
  <dcterms:created xsi:type="dcterms:W3CDTF">2024-04-09T10:20:00Z</dcterms:created>
  <dcterms:modified xsi:type="dcterms:W3CDTF">2024-05-08T21:54:00Z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