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DDF" w:rsidRDefault="00724661" w:rsidP="00724661">
      <w:pPr>
        <w:rPr>
          <w:rFonts w:ascii="Times New Roman" w:eastAsia="Times New Roman" w:hAnsi="Times New Roman" w:cs="Times New Roman"/>
          <w:kern w:val="0"/>
          <w:sz w:val="28"/>
          <w:szCs w:val="28"/>
          <w:lang w:eastAsia="ru-RU"/>
        </w:rPr>
      </w:pPr>
      <w:bookmarkStart w:id="0" w:name="_GoBack"/>
      <w:r w:rsidRPr="00724661">
        <w:rPr>
          <w:rFonts w:ascii="Times New Roman" w:eastAsia="Times New Roman" w:hAnsi="Times New Roman" w:cs="Times New Roman" w:hint="eastAsia"/>
          <w:kern w:val="0"/>
          <w:sz w:val="28"/>
          <w:szCs w:val="28"/>
          <w:lang w:eastAsia="ru-RU"/>
        </w:rPr>
        <w:t>Криворотько</w:t>
      </w:r>
      <w:r w:rsidRPr="00724661">
        <w:rPr>
          <w:rFonts w:ascii="Times New Roman" w:eastAsia="Times New Roman" w:hAnsi="Times New Roman" w:cs="Times New Roman"/>
          <w:kern w:val="0"/>
          <w:sz w:val="28"/>
          <w:szCs w:val="28"/>
          <w:lang w:eastAsia="ru-RU"/>
        </w:rPr>
        <w:t xml:space="preserve"> </w:t>
      </w:r>
      <w:proofErr w:type="spellStart"/>
      <w:r w:rsidRPr="00724661">
        <w:rPr>
          <w:rFonts w:ascii="Times New Roman" w:eastAsia="Times New Roman" w:hAnsi="Times New Roman" w:cs="Times New Roman" w:hint="eastAsia"/>
          <w:kern w:val="0"/>
          <w:sz w:val="28"/>
          <w:szCs w:val="28"/>
          <w:lang w:eastAsia="ru-RU"/>
        </w:rPr>
        <w:t>Інна</w:t>
      </w:r>
      <w:proofErr w:type="spellEnd"/>
      <w:r w:rsidRPr="00724661">
        <w:rPr>
          <w:rFonts w:ascii="Times New Roman" w:eastAsia="Times New Roman" w:hAnsi="Times New Roman" w:cs="Times New Roman"/>
          <w:kern w:val="0"/>
          <w:sz w:val="28"/>
          <w:szCs w:val="28"/>
          <w:lang w:eastAsia="ru-RU"/>
        </w:rPr>
        <w:t xml:space="preserve"> </w:t>
      </w:r>
      <w:proofErr w:type="spellStart"/>
      <w:r w:rsidRPr="00724661">
        <w:rPr>
          <w:rFonts w:ascii="Times New Roman" w:eastAsia="Times New Roman" w:hAnsi="Times New Roman" w:cs="Times New Roman" w:hint="eastAsia"/>
          <w:kern w:val="0"/>
          <w:sz w:val="28"/>
          <w:szCs w:val="28"/>
          <w:lang w:eastAsia="ru-RU"/>
        </w:rPr>
        <w:t>Олександрівна</w:t>
      </w:r>
      <w:proofErr w:type="spellEnd"/>
      <w:r w:rsidRPr="00724661">
        <w:rPr>
          <w:rFonts w:ascii="Times New Roman" w:eastAsia="Times New Roman" w:hAnsi="Times New Roman" w:cs="Times New Roman"/>
          <w:kern w:val="0"/>
          <w:sz w:val="28"/>
          <w:szCs w:val="28"/>
          <w:lang w:eastAsia="ru-RU"/>
        </w:rPr>
        <w:t xml:space="preserve">. </w:t>
      </w:r>
      <w:proofErr w:type="spellStart"/>
      <w:r w:rsidRPr="00724661">
        <w:rPr>
          <w:rFonts w:ascii="Times New Roman" w:eastAsia="Times New Roman" w:hAnsi="Times New Roman" w:cs="Times New Roman" w:hint="eastAsia"/>
          <w:kern w:val="0"/>
          <w:sz w:val="28"/>
          <w:szCs w:val="28"/>
          <w:lang w:eastAsia="ru-RU"/>
        </w:rPr>
        <w:t>Формування</w:t>
      </w:r>
      <w:proofErr w:type="spellEnd"/>
      <w:r w:rsidRPr="00724661">
        <w:rPr>
          <w:rFonts w:ascii="Times New Roman" w:eastAsia="Times New Roman" w:hAnsi="Times New Roman" w:cs="Times New Roman"/>
          <w:kern w:val="0"/>
          <w:sz w:val="28"/>
          <w:szCs w:val="28"/>
          <w:lang w:eastAsia="ru-RU"/>
        </w:rPr>
        <w:t xml:space="preserve"> </w:t>
      </w:r>
      <w:r w:rsidRPr="00724661">
        <w:rPr>
          <w:rFonts w:ascii="Times New Roman" w:eastAsia="Times New Roman" w:hAnsi="Times New Roman" w:cs="Times New Roman" w:hint="eastAsia"/>
          <w:kern w:val="0"/>
          <w:sz w:val="28"/>
          <w:szCs w:val="28"/>
          <w:lang w:eastAsia="ru-RU"/>
        </w:rPr>
        <w:t>та</w:t>
      </w:r>
      <w:r w:rsidRPr="00724661">
        <w:rPr>
          <w:rFonts w:ascii="Times New Roman" w:eastAsia="Times New Roman" w:hAnsi="Times New Roman" w:cs="Times New Roman"/>
          <w:kern w:val="0"/>
          <w:sz w:val="28"/>
          <w:szCs w:val="28"/>
          <w:lang w:eastAsia="ru-RU"/>
        </w:rPr>
        <w:t xml:space="preserve"> </w:t>
      </w:r>
      <w:proofErr w:type="spellStart"/>
      <w:r w:rsidRPr="00724661">
        <w:rPr>
          <w:rFonts w:ascii="Times New Roman" w:eastAsia="Times New Roman" w:hAnsi="Times New Roman" w:cs="Times New Roman" w:hint="eastAsia"/>
          <w:kern w:val="0"/>
          <w:sz w:val="28"/>
          <w:szCs w:val="28"/>
          <w:lang w:eastAsia="ru-RU"/>
        </w:rPr>
        <w:t>розвиток</w:t>
      </w:r>
      <w:proofErr w:type="spellEnd"/>
      <w:r w:rsidRPr="00724661">
        <w:rPr>
          <w:rFonts w:ascii="Times New Roman" w:eastAsia="Times New Roman" w:hAnsi="Times New Roman" w:cs="Times New Roman"/>
          <w:kern w:val="0"/>
          <w:sz w:val="28"/>
          <w:szCs w:val="28"/>
          <w:lang w:eastAsia="ru-RU"/>
        </w:rPr>
        <w:t xml:space="preserve"> </w:t>
      </w:r>
      <w:proofErr w:type="spellStart"/>
      <w:r w:rsidRPr="00724661">
        <w:rPr>
          <w:rFonts w:ascii="Times New Roman" w:eastAsia="Times New Roman" w:hAnsi="Times New Roman" w:cs="Times New Roman" w:hint="eastAsia"/>
          <w:kern w:val="0"/>
          <w:sz w:val="28"/>
          <w:szCs w:val="28"/>
          <w:lang w:eastAsia="ru-RU"/>
        </w:rPr>
        <w:t>управлінського</w:t>
      </w:r>
      <w:proofErr w:type="spellEnd"/>
      <w:r w:rsidRPr="00724661">
        <w:rPr>
          <w:rFonts w:ascii="Times New Roman" w:eastAsia="Times New Roman" w:hAnsi="Times New Roman" w:cs="Times New Roman"/>
          <w:kern w:val="0"/>
          <w:sz w:val="28"/>
          <w:szCs w:val="28"/>
          <w:lang w:eastAsia="ru-RU"/>
        </w:rPr>
        <w:t xml:space="preserve"> </w:t>
      </w:r>
      <w:r w:rsidRPr="00724661">
        <w:rPr>
          <w:rFonts w:ascii="Times New Roman" w:eastAsia="Times New Roman" w:hAnsi="Times New Roman" w:cs="Times New Roman" w:hint="eastAsia"/>
          <w:kern w:val="0"/>
          <w:sz w:val="28"/>
          <w:szCs w:val="28"/>
          <w:lang w:eastAsia="ru-RU"/>
        </w:rPr>
        <w:t>персоналу</w:t>
      </w:r>
      <w:r w:rsidRPr="00724661">
        <w:rPr>
          <w:rFonts w:ascii="Times New Roman" w:eastAsia="Times New Roman" w:hAnsi="Times New Roman" w:cs="Times New Roman"/>
          <w:kern w:val="0"/>
          <w:sz w:val="28"/>
          <w:szCs w:val="28"/>
          <w:lang w:eastAsia="ru-RU"/>
        </w:rPr>
        <w:t xml:space="preserve"> </w:t>
      </w:r>
      <w:r w:rsidRPr="00724661">
        <w:rPr>
          <w:rFonts w:ascii="Times New Roman" w:eastAsia="Times New Roman" w:hAnsi="Times New Roman" w:cs="Times New Roman" w:hint="eastAsia"/>
          <w:kern w:val="0"/>
          <w:sz w:val="28"/>
          <w:szCs w:val="28"/>
          <w:lang w:eastAsia="ru-RU"/>
        </w:rPr>
        <w:t>на</w:t>
      </w:r>
      <w:r w:rsidRPr="00724661">
        <w:rPr>
          <w:rFonts w:ascii="Times New Roman" w:eastAsia="Times New Roman" w:hAnsi="Times New Roman" w:cs="Times New Roman"/>
          <w:kern w:val="0"/>
          <w:sz w:val="28"/>
          <w:szCs w:val="28"/>
          <w:lang w:eastAsia="ru-RU"/>
        </w:rPr>
        <w:t xml:space="preserve"> </w:t>
      </w:r>
      <w:proofErr w:type="spellStart"/>
      <w:r w:rsidRPr="00724661">
        <w:rPr>
          <w:rFonts w:ascii="Times New Roman" w:eastAsia="Times New Roman" w:hAnsi="Times New Roman" w:cs="Times New Roman" w:hint="eastAsia"/>
          <w:kern w:val="0"/>
          <w:sz w:val="28"/>
          <w:szCs w:val="28"/>
          <w:lang w:eastAsia="ru-RU"/>
        </w:rPr>
        <w:t>машинобудівних</w:t>
      </w:r>
      <w:proofErr w:type="spellEnd"/>
      <w:r w:rsidRPr="00724661">
        <w:rPr>
          <w:rFonts w:ascii="Times New Roman" w:eastAsia="Times New Roman" w:hAnsi="Times New Roman" w:cs="Times New Roman"/>
          <w:kern w:val="0"/>
          <w:sz w:val="28"/>
          <w:szCs w:val="28"/>
          <w:lang w:eastAsia="ru-RU"/>
        </w:rPr>
        <w:t xml:space="preserve"> </w:t>
      </w:r>
      <w:proofErr w:type="spellStart"/>
      <w:proofErr w:type="gramStart"/>
      <w:r w:rsidRPr="00724661">
        <w:rPr>
          <w:rFonts w:ascii="Times New Roman" w:eastAsia="Times New Roman" w:hAnsi="Times New Roman" w:cs="Times New Roman" w:hint="eastAsia"/>
          <w:kern w:val="0"/>
          <w:sz w:val="28"/>
          <w:szCs w:val="28"/>
          <w:lang w:eastAsia="ru-RU"/>
        </w:rPr>
        <w:t>підприємствах</w:t>
      </w:r>
      <w:proofErr w:type="spellEnd"/>
      <w:r w:rsidRPr="00724661">
        <w:rPr>
          <w:rFonts w:ascii="Times New Roman" w:eastAsia="Times New Roman" w:hAnsi="Times New Roman" w:cs="Times New Roman"/>
          <w:kern w:val="0"/>
          <w:sz w:val="28"/>
          <w:szCs w:val="28"/>
          <w:lang w:eastAsia="ru-RU"/>
        </w:rPr>
        <w:t xml:space="preserve"> :</w:t>
      </w:r>
      <w:proofErr w:type="gramEnd"/>
      <w:r w:rsidRPr="00724661">
        <w:rPr>
          <w:rFonts w:ascii="Times New Roman" w:eastAsia="Times New Roman" w:hAnsi="Times New Roman" w:cs="Times New Roman"/>
          <w:kern w:val="0"/>
          <w:sz w:val="28"/>
          <w:szCs w:val="28"/>
          <w:lang w:eastAsia="ru-RU"/>
        </w:rPr>
        <w:t xml:space="preserve"> </w:t>
      </w:r>
      <w:proofErr w:type="spellStart"/>
      <w:r w:rsidRPr="00724661">
        <w:rPr>
          <w:rFonts w:ascii="Times New Roman" w:eastAsia="Times New Roman" w:hAnsi="Times New Roman" w:cs="Times New Roman" w:hint="eastAsia"/>
          <w:kern w:val="0"/>
          <w:sz w:val="28"/>
          <w:szCs w:val="28"/>
          <w:lang w:eastAsia="ru-RU"/>
        </w:rPr>
        <w:t>Дис</w:t>
      </w:r>
      <w:proofErr w:type="spellEnd"/>
      <w:r w:rsidRPr="00724661">
        <w:rPr>
          <w:rFonts w:ascii="Times New Roman" w:eastAsia="Times New Roman" w:hAnsi="Times New Roman" w:cs="Times New Roman"/>
          <w:kern w:val="0"/>
          <w:sz w:val="28"/>
          <w:szCs w:val="28"/>
          <w:lang w:eastAsia="ru-RU"/>
        </w:rPr>
        <w:t xml:space="preserve">... </w:t>
      </w:r>
      <w:r w:rsidRPr="00724661">
        <w:rPr>
          <w:rFonts w:ascii="Times New Roman" w:eastAsia="Times New Roman" w:hAnsi="Times New Roman" w:cs="Times New Roman" w:hint="eastAsia"/>
          <w:kern w:val="0"/>
          <w:sz w:val="28"/>
          <w:szCs w:val="28"/>
          <w:lang w:eastAsia="ru-RU"/>
        </w:rPr>
        <w:t>канд</w:t>
      </w:r>
      <w:r w:rsidRPr="00724661">
        <w:rPr>
          <w:rFonts w:ascii="Times New Roman" w:eastAsia="Times New Roman" w:hAnsi="Times New Roman" w:cs="Times New Roman"/>
          <w:kern w:val="0"/>
          <w:sz w:val="28"/>
          <w:szCs w:val="28"/>
          <w:lang w:eastAsia="ru-RU"/>
        </w:rPr>
        <w:t xml:space="preserve">. </w:t>
      </w:r>
      <w:r w:rsidRPr="00724661">
        <w:rPr>
          <w:rFonts w:ascii="Times New Roman" w:eastAsia="Times New Roman" w:hAnsi="Times New Roman" w:cs="Times New Roman" w:hint="eastAsia"/>
          <w:kern w:val="0"/>
          <w:sz w:val="28"/>
          <w:szCs w:val="28"/>
          <w:lang w:eastAsia="ru-RU"/>
        </w:rPr>
        <w:t>наук</w:t>
      </w:r>
      <w:r w:rsidRPr="00724661">
        <w:rPr>
          <w:rFonts w:ascii="Times New Roman" w:eastAsia="Times New Roman" w:hAnsi="Times New Roman" w:cs="Times New Roman"/>
          <w:kern w:val="0"/>
          <w:sz w:val="28"/>
          <w:szCs w:val="28"/>
          <w:lang w:eastAsia="ru-RU"/>
        </w:rPr>
        <w:t>: 08.00.04 - 2009.</w:t>
      </w:r>
    </w:p>
    <w:p w:rsidR="00724661" w:rsidRDefault="00724661" w:rsidP="00724661">
      <w:r>
        <w:rPr>
          <w:rFonts w:hint="eastAsia"/>
        </w:rPr>
        <w:t>Криворотько</w:t>
      </w:r>
      <w:r>
        <w:t></w:t>
      </w:r>
      <w:r>
        <w:rPr>
          <w:rFonts w:hint="eastAsia"/>
        </w:rPr>
        <w:t>І</w:t>
      </w:r>
      <w:r>
        <w:t></w:t>
      </w:r>
      <w:r>
        <w:rPr>
          <w:rFonts w:hint="eastAsia"/>
        </w:rPr>
        <w:t>О</w:t>
      </w:r>
      <w:r>
        <w:t></w:t>
      </w:r>
      <w:r>
        <w:t></w:t>
      </w:r>
      <w:r>
        <w:rPr>
          <w:rFonts w:hint="eastAsia"/>
        </w:rPr>
        <w:t>Формування</w:t>
      </w:r>
      <w:r>
        <w:t></w:t>
      </w:r>
      <w:r>
        <w:rPr>
          <w:rFonts w:hint="eastAsia"/>
        </w:rPr>
        <w:t>і</w:t>
      </w:r>
      <w:r>
        <w:t></w:t>
      </w:r>
      <w:r>
        <w:rPr>
          <w:rFonts w:hint="eastAsia"/>
        </w:rPr>
        <w:t>розвиток</w:t>
      </w:r>
      <w:r>
        <w:t></w:t>
      </w:r>
      <w:r>
        <w:rPr>
          <w:rFonts w:hint="eastAsia"/>
        </w:rPr>
        <w:t>управлінського</w:t>
      </w:r>
      <w:r>
        <w:t></w:t>
      </w:r>
      <w:r>
        <w:rPr>
          <w:rFonts w:hint="eastAsia"/>
        </w:rPr>
        <w:t>персоналу</w:t>
      </w:r>
      <w:r>
        <w:t></w:t>
      </w:r>
      <w:r>
        <w:rPr>
          <w:rFonts w:hint="eastAsia"/>
        </w:rPr>
        <w:t>на</w:t>
      </w:r>
      <w:r>
        <w:t></w:t>
      </w:r>
      <w:r>
        <w:rPr>
          <w:rFonts w:hint="eastAsia"/>
        </w:rPr>
        <w:t>машинобудівних</w:t>
      </w:r>
      <w:r>
        <w:t></w:t>
      </w:r>
      <w:r>
        <w:rPr>
          <w:rFonts w:hint="eastAsia"/>
        </w:rPr>
        <w:t>підприємствах</w:t>
      </w:r>
      <w:r>
        <w:t></w:t>
      </w:r>
      <w:r>
        <w:t></w:t>
      </w:r>
      <w:r>
        <w:rPr>
          <w:rFonts w:hint="eastAsia"/>
        </w:rPr>
        <w:t>–</w:t>
      </w:r>
      <w:r>
        <w:t></w:t>
      </w:r>
      <w:r>
        <w:rPr>
          <w:rFonts w:hint="eastAsia"/>
        </w:rPr>
        <w:t>Рукопис</w:t>
      </w:r>
      <w:r>
        <w:t></w:t>
      </w:r>
    </w:p>
    <w:p w:rsidR="00724661" w:rsidRDefault="00724661" w:rsidP="00724661"/>
    <w:p w:rsidR="00724661" w:rsidRDefault="00724661" w:rsidP="00724661">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специальністю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Класичний</w:t>
      </w:r>
      <w:r>
        <w:t></w:t>
      </w:r>
      <w:r>
        <w:rPr>
          <w:rFonts w:hint="eastAsia"/>
        </w:rPr>
        <w:t>приватний</w:t>
      </w:r>
      <w:r>
        <w:t></w:t>
      </w:r>
      <w:r>
        <w:rPr>
          <w:rFonts w:hint="eastAsia"/>
        </w:rPr>
        <w:t>університет</w:t>
      </w:r>
      <w:r>
        <w:t></w:t>
      </w:r>
      <w:r>
        <w:t></w:t>
      </w:r>
      <w:r>
        <w:rPr>
          <w:rFonts w:hint="eastAsia"/>
        </w:rPr>
        <w:t>Запоріжжя</w:t>
      </w:r>
      <w:r>
        <w:t></w:t>
      </w:r>
      <w:r>
        <w:t></w:t>
      </w:r>
      <w:r>
        <w:t></w:t>
      </w:r>
      <w:r>
        <w:t></w:t>
      </w:r>
      <w:r>
        <w:t></w:t>
      </w:r>
      <w:r>
        <w:t></w:t>
      </w:r>
      <w:r>
        <w:t></w:t>
      </w:r>
    </w:p>
    <w:p w:rsidR="00724661" w:rsidRDefault="00724661" w:rsidP="00724661"/>
    <w:p w:rsidR="00724661" w:rsidRDefault="00724661" w:rsidP="00724661">
      <w:r>
        <w:rPr>
          <w:rFonts w:hint="eastAsia"/>
        </w:rPr>
        <w:t>Дисертаційна</w:t>
      </w:r>
      <w:r>
        <w:t></w:t>
      </w:r>
      <w:r>
        <w:rPr>
          <w:rFonts w:hint="eastAsia"/>
        </w:rPr>
        <w:t>робота</w:t>
      </w:r>
      <w:r>
        <w:t></w:t>
      </w:r>
      <w:r>
        <w:rPr>
          <w:rFonts w:hint="eastAsia"/>
        </w:rPr>
        <w:t>присвячена</w:t>
      </w:r>
      <w:r>
        <w:t></w:t>
      </w:r>
      <w:r>
        <w:rPr>
          <w:rFonts w:hint="eastAsia"/>
        </w:rPr>
        <w:t>розробці</w:t>
      </w:r>
      <w:r>
        <w:t></w:t>
      </w:r>
      <w:r>
        <w:rPr>
          <w:rFonts w:hint="eastAsia"/>
        </w:rPr>
        <w:t>теоретичних</w:t>
      </w:r>
      <w:r>
        <w:t></w:t>
      </w:r>
      <w:r>
        <w:t></w:t>
      </w:r>
      <w:r>
        <w:rPr>
          <w:rFonts w:hint="eastAsia"/>
        </w:rPr>
        <w:t>методичних</w:t>
      </w:r>
      <w:r>
        <w:t></w:t>
      </w:r>
      <w:r>
        <w:rPr>
          <w:rFonts w:hint="eastAsia"/>
        </w:rPr>
        <w:t>і</w:t>
      </w:r>
      <w:r>
        <w:t></w:t>
      </w:r>
      <w:r>
        <w:rPr>
          <w:rFonts w:hint="eastAsia"/>
        </w:rPr>
        <w:t>практичних</w:t>
      </w:r>
      <w:r>
        <w:t></w:t>
      </w:r>
      <w:r>
        <w:rPr>
          <w:rFonts w:hint="eastAsia"/>
        </w:rPr>
        <w:t>аспектів</w:t>
      </w:r>
      <w:r>
        <w:t></w:t>
      </w:r>
      <w:r>
        <w:rPr>
          <w:rFonts w:hint="eastAsia"/>
        </w:rPr>
        <w:t>формування</w:t>
      </w:r>
      <w:r>
        <w:t></w:t>
      </w:r>
      <w:r>
        <w:rPr>
          <w:rFonts w:hint="eastAsia"/>
        </w:rPr>
        <w:t>та</w:t>
      </w:r>
      <w:r>
        <w:t></w:t>
      </w:r>
      <w:r>
        <w:rPr>
          <w:rFonts w:hint="eastAsia"/>
        </w:rPr>
        <w:t>розвитку</w:t>
      </w:r>
      <w:r>
        <w:t></w:t>
      </w:r>
      <w:r>
        <w:rPr>
          <w:rFonts w:hint="eastAsia"/>
        </w:rPr>
        <w:t>управлінського</w:t>
      </w:r>
      <w:r>
        <w:t></w:t>
      </w:r>
      <w:r>
        <w:rPr>
          <w:rFonts w:hint="eastAsia"/>
        </w:rPr>
        <w:t>персоналу</w:t>
      </w:r>
      <w:r>
        <w:t></w:t>
      </w:r>
      <w:r>
        <w:rPr>
          <w:rFonts w:hint="eastAsia"/>
        </w:rPr>
        <w:t>на</w:t>
      </w:r>
      <w:r>
        <w:t></w:t>
      </w:r>
      <w:r>
        <w:rPr>
          <w:rFonts w:hint="eastAsia"/>
        </w:rPr>
        <w:t>машинобудівних</w:t>
      </w:r>
      <w:r>
        <w:t></w:t>
      </w:r>
      <w:r>
        <w:rPr>
          <w:rFonts w:hint="eastAsia"/>
        </w:rPr>
        <w:t>підприємствах</w:t>
      </w:r>
      <w:r>
        <w:t></w:t>
      </w:r>
    </w:p>
    <w:p w:rsidR="00724661" w:rsidRDefault="00724661" w:rsidP="00724661"/>
    <w:p w:rsidR="00724661" w:rsidRPr="00724661" w:rsidRDefault="00724661" w:rsidP="00724661">
      <w:r>
        <w:rPr>
          <w:rFonts w:hint="eastAsia"/>
        </w:rPr>
        <w:t>У</w:t>
      </w:r>
      <w:r>
        <w:t></w:t>
      </w:r>
      <w:r>
        <w:rPr>
          <w:rFonts w:hint="eastAsia"/>
        </w:rPr>
        <w:t>роботі</w:t>
      </w:r>
      <w:r>
        <w:t></w:t>
      </w:r>
      <w:r>
        <w:rPr>
          <w:rFonts w:hint="eastAsia"/>
        </w:rPr>
        <w:t>обгрунтовані</w:t>
      </w:r>
      <w:r>
        <w:t></w:t>
      </w:r>
      <w:r>
        <w:rPr>
          <w:rFonts w:hint="eastAsia"/>
        </w:rPr>
        <w:t>теоретичні</w:t>
      </w:r>
      <w:r>
        <w:t></w:t>
      </w:r>
      <w:r>
        <w:rPr>
          <w:rFonts w:hint="eastAsia"/>
        </w:rPr>
        <w:t>основи</w:t>
      </w:r>
      <w:r>
        <w:t></w:t>
      </w:r>
      <w:r>
        <w:rPr>
          <w:rFonts w:hint="eastAsia"/>
        </w:rPr>
        <w:t>еволюції</w:t>
      </w:r>
      <w:r>
        <w:t></w:t>
      </w:r>
      <w:r>
        <w:rPr>
          <w:rFonts w:hint="eastAsia"/>
        </w:rPr>
        <w:t>управлінської</w:t>
      </w:r>
      <w:r>
        <w:t></w:t>
      </w:r>
      <w:r>
        <w:rPr>
          <w:rFonts w:hint="eastAsia"/>
        </w:rPr>
        <w:t>думки</w:t>
      </w:r>
      <w:r>
        <w:t></w:t>
      </w:r>
      <w:r>
        <w:t></w:t>
      </w:r>
      <w:r>
        <w:rPr>
          <w:rFonts w:hint="eastAsia"/>
        </w:rPr>
        <w:t>Визначено</w:t>
      </w:r>
      <w:r>
        <w:t></w:t>
      </w:r>
      <w:r>
        <w:rPr>
          <w:rFonts w:hint="eastAsia"/>
        </w:rPr>
        <w:t>сутність</w:t>
      </w:r>
      <w:r>
        <w:t></w:t>
      </w:r>
      <w:r>
        <w:rPr>
          <w:rFonts w:hint="eastAsia"/>
        </w:rPr>
        <w:t>категорії</w:t>
      </w:r>
      <w:r>
        <w:t></w:t>
      </w:r>
      <w:r>
        <w:t></w:t>
      </w:r>
      <w:r>
        <w:rPr>
          <w:rFonts w:hint="eastAsia"/>
        </w:rPr>
        <w:t>кадровий</w:t>
      </w:r>
      <w:r>
        <w:t></w:t>
      </w:r>
      <w:r>
        <w:rPr>
          <w:rFonts w:hint="eastAsia"/>
        </w:rPr>
        <w:t>потенціал</w:t>
      </w:r>
      <w:r>
        <w:t></w:t>
      </w:r>
      <w:r>
        <w:t></w:t>
      </w:r>
      <w:r>
        <w:rPr>
          <w:rFonts w:hint="eastAsia"/>
        </w:rPr>
        <w:t>та</w:t>
      </w:r>
      <w:r>
        <w:t></w:t>
      </w:r>
      <w:r>
        <w:t></w:t>
      </w:r>
      <w:r>
        <w:rPr>
          <w:rFonts w:hint="eastAsia"/>
        </w:rPr>
        <w:t>управлінський</w:t>
      </w:r>
      <w:r>
        <w:t></w:t>
      </w:r>
      <w:r>
        <w:rPr>
          <w:rFonts w:hint="eastAsia"/>
        </w:rPr>
        <w:t>персонал</w:t>
      </w:r>
      <w:r>
        <w:t></w:t>
      </w:r>
      <w:r>
        <w:t></w:t>
      </w:r>
      <w:r>
        <w:t></w:t>
      </w:r>
      <w:r>
        <w:rPr>
          <w:rFonts w:hint="eastAsia"/>
        </w:rPr>
        <w:t>обгрунтовані</w:t>
      </w:r>
      <w:r>
        <w:t></w:t>
      </w:r>
      <w:r>
        <w:rPr>
          <w:rFonts w:hint="eastAsia"/>
        </w:rPr>
        <w:t>приципи</w:t>
      </w:r>
      <w:r>
        <w:t></w:t>
      </w:r>
      <w:r>
        <w:t></w:t>
      </w:r>
      <w:r>
        <w:rPr>
          <w:rFonts w:hint="eastAsia"/>
        </w:rPr>
        <w:t>функції</w:t>
      </w:r>
      <w:r>
        <w:t></w:t>
      </w:r>
      <w:r>
        <w:rPr>
          <w:rFonts w:hint="eastAsia"/>
        </w:rPr>
        <w:t>і</w:t>
      </w:r>
      <w:r>
        <w:t></w:t>
      </w:r>
      <w:r>
        <w:rPr>
          <w:rFonts w:hint="eastAsia"/>
        </w:rPr>
        <w:t>методи</w:t>
      </w:r>
      <w:r>
        <w:t></w:t>
      </w:r>
      <w:r>
        <w:rPr>
          <w:rFonts w:hint="eastAsia"/>
        </w:rPr>
        <w:t>управління</w:t>
      </w:r>
      <w:r>
        <w:t></w:t>
      </w:r>
      <w:r>
        <w:rPr>
          <w:rFonts w:hint="eastAsia"/>
        </w:rPr>
        <w:t>персоналом</w:t>
      </w:r>
      <w:r>
        <w:t></w:t>
      </w:r>
      <w:r>
        <w:t></w:t>
      </w:r>
      <w:r>
        <w:rPr>
          <w:rFonts w:hint="eastAsia"/>
        </w:rPr>
        <w:t>Удосконалено</w:t>
      </w:r>
      <w:r>
        <w:t></w:t>
      </w:r>
      <w:r>
        <w:rPr>
          <w:rFonts w:hint="eastAsia"/>
        </w:rPr>
        <w:t>критерії</w:t>
      </w:r>
      <w:r>
        <w:t></w:t>
      </w:r>
      <w:r>
        <w:rPr>
          <w:rFonts w:hint="eastAsia"/>
        </w:rPr>
        <w:t>оцінки</w:t>
      </w:r>
      <w:r>
        <w:t></w:t>
      </w:r>
      <w:r>
        <w:rPr>
          <w:rFonts w:hint="eastAsia"/>
        </w:rPr>
        <w:t>діяльності</w:t>
      </w:r>
      <w:r>
        <w:t></w:t>
      </w:r>
      <w:r>
        <w:rPr>
          <w:rFonts w:hint="eastAsia"/>
        </w:rPr>
        <w:t>управлінського</w:t>
      </w:r>
      <w:r>
        <w:t></w:t>
      </w:r>
      <w:r>
        <w:rPr>
          <w:rFonts w:hint="eastAsia"/>
        </w:rPr>
        <w:t>персоналу</w:t>
      </w:r>
      <w:r>
        <w:t></w:t>
      </w:r>
      <w:r>
        <w:rPr>
          <w:rFonts w:hint="eastAsia"/>
        </w:rPr>
        <w:t>та</w:t>
      </w:r>
      <w:r>
        <w:t></w:t>
      </w:r>
      <w:r>
        <w:rPr>
          <w:rFonts w:hint="eastAsia"/>
        </w:rPr>
        <w:t>запропоновано</w:t>
      </w:r>
      <w:r>
        <w:t></w:t>
      </w:r>
      <w:r>
        <w:rPr>
          <w:rFonts w:hint="eastAsia"/>
        </w:rPr>
        <w:t>методику</w:t>
      </w:r>
      <w:r>
        <w:t></w:t>
      </w:r>
      <w:r>
        <w:rPr>
          <w:rFonts w:hint="eastAsia"/>
        </w:rPr>
        <w:t>оцінювання</w:t>
      </w:r>
      <w:r>
        <w:t></w:t>
      </w:r>
      <w:r>
        <w:rPr>
          <w:rFonts w:hint="eastAsia"/>
        </w:rPr>
        <w:t>раціональності</w:t>
      </w:r>
      <w:r>
        <w:t></w:t>
      </w:r>
      <w:r>
        <w:rPr>
          <w:rFonts w:hint="eastAsia"/>
        </w:rPr>
        <w:t>використання</w:t>
      </w:r>
      <w:r>
        <w:t></w:t>
      </w:r>
      <w:r>
        <w:rPr>
          <w:rFonts w:hint="eastAsia"/>
        </w:rPr>
        <w:t>робочого</w:t>
      </w:r>
      <w:r>
        <w:t></w:t>
      </w:r>
      <w:r>
        <w:rPr>
          <w:rFonts w:hint="eastAsia"/>
        </w:rPr>
        <w:t>часу</w:t>
      </w:r>
      <w:r>
        <w:t></w:t>
      </w:r>
      <w:r>
        <w:rPr>
          <w:rFonts w:hint="eastAsia"/>
        </w:rPr>
        <w:t>залежно</w:t>
      </w:r>
      <w:r>
        <w:t></w:t>
      </w:r>
      <w:r>
        <w:rPr>
          <w:rFonts w:hint="eastAsia"/>
        </w:rPr>
        <w:t>від</w:t>
      </w:r>
      <w:r>
        <w:t></w:t>
      </w:r>
      <w:r>
        <w:rPr>
          <w:rFonts w:hint="eastAsia"/>
        </w:rPr>
        <w:t>умов</w:t>
      </w:r>
      <w:r>
        <w:t></w:t>
      </w:r>
      <w:r>
        <w:rPr>
          <w:rFonts w:hint="eastAsia"/>
        </w:rPr>
        <w:t>діяльності</w:t>
      </w:r>
      <w:r>
        <w:t></w:t>
      </w:r>
      <w:r>
        <w:rPr>
          <w:rFonts w:hint="eastAsia"/>
        </w:rPr>
        <w:t>управлінців</w:t>
      </w:r>
      <w:r>
        <w:t></w:t>
      </w:r>
      <w:r>
        <w:t></w:t>
      </w:r>
      <w:r>
        <w:rPr>
          <w:rFonts w:hint="eastAsia"/>
        </w:rPr>
        <w:t>Визначено</w:t>
      </w:r>
      <w:r>
        <w:t></w:t>
      </w:r>
      <w:r>
        <w:rPr>
          <w:rFonts w:hint="eastAsia"/>
        </w:rPr>
        <w:t>ряд</w:t>
      </w:r>
      <w:r>
        <w:t></w:t>
      </w:r>
      <w:r>
        <w:rPr>
          <w:rFonts w:hint="eastAsia"/>
        </w:rPr>
        <w:t>пріоритетних</w:t>
      </w:r>
      <w:r>
        <w:t></w:t>
      </w:r>
      <w:r>
        <w:rPr>
          <w:rFonts w:hint="eastAsia"/>
        </w:rPr>
        <w:t>факторів</w:t>
      </w:r>
      <w:r>
        <w:t></w:t>
      </w:r>
      <w:r>
        <w:rPr>
          <w:rFonts w:hint="eastAsia"/>
        </w:rPr>
        <w:t>і</w:t>
      </w:r>
      <w:r>
        <w:t></w:t>
      </w:r>
      <w:r>
        <w:rPr>
          <w:rFonts w:hint="eastAsia"/>
        </w:rPr>
        <w:t>оцінено</w:t>
      </w:r>
      <w:r>
        <w:t></w:t>
      </w:r>
      <w:r>
        <w:rPr>
          <w:rFonts w:hint="eastAsia"/>
        </w:rPr>
        <w:t>рівень</w:t>
      </w:r>
      <w:r>
        <w:t></w:t>
      </w:r>
      <w:r>
        <w:rPr>
          <w:rFonts w:hint="eastAsia"/>
        </w:rPr>
        <w:t>їх</w:t>
      </w:r>
      <w:r>
        <w:t></w:t>
      </w:r>
      <w:r>
        <w:rPr>
          <w:rFonts w:hint="eastAsia"/>
        </w:rPr>
        <w:t>впливу</w:t>
      </w:r>
      <w:r>
        <w:t></w:t>
      </w:r>
      <w:r>
        <w:rPr>
          <w:rFonts w:hint="eastAsia"/>
        </w:rPr>
        <w:t>на</w:t>
      </w:r>
      <w:r>
        <w:t></w:t>
      </w:r>
      <w:r>
        <w:rPr>
          <w:rFonts w:hint="eastAsia"/>
        </w:rPr>
        <w:t>діяльність</w:t>
      </w:r>
      <w:r>
        <w:t></w:t>
      </w:r>
      <w:r>
        <w:rPr>
          <w:rFonts w:hint="eastAsia"/>
        </w:rPr>
        <w:t>управлінського</w:t>
      </w:r>
      <w:r>
        <w:t></w:t>
      </w:r>
      <w:r>
        <w:rPr>
          <w:rFonts w:hint="eastAsia"/>
        </w:rPr>
        <w:t>персонала</w:t>
      </w:r>
      <w:r>
        <w:t></w:t>
      </w:r>
      <w:r>
        <w:rPr>
          <w:rFonts w:hint="eastAsia"/>
        </w:rPr>
        <w:t>на</w:t>
      </w:r>
      <w:r>
        <w:t></w:t>
      </w:r>
      <w:r>
        <w:rPr>
          <w:rFonts w:hint="eastAsia"/>
        </w:rPr>
        <w:t>машинобудівних</w:t>
      </w:r>
      <w:r>
        <w:t></w:t>
      </w:r>
      <w:r>
        <w:rPr>
          <w:rFonts w:hint="eastAsia"/>
        </w:rPr>
        <w:t>підприємствах</w:t>
      </w:r>
      <w:r>
        <w:t></w:t>
      </w:r>
      <w:r>
        <w:t></w:t>
      </w:r>
      <w:r>
        <w:rPr>
          <w:rFonts w:hint="eastAsia"/>
        </w:rPr>
        <w:t>Запропоновано</w:t>
      </w:r>
      <w:r>
        <w:t></w:t>
      </w:r>
      <w:r>
        <w:rPr>
          <w:rFonts w:hint="eastAsia"/>
        </w:rPr>
        <w:t>концептуальний</w:t>
      </w:r>
      <w:r>
        <w:t></w:t>
      </w:r>
      <w:r>
        <w:rPr>
          <w:rFonts w:hint="eastAsia"/>
        </w:rPr>
        <w:t>підхід</w:t>
      </w:r>
      <w:r>
        <w:t></w:t>
      </w:r>
      <w:r>
        <w:rPr>
          <w:rFonts w:hint="eastAsia"/>
        </w:rPr>
        <w:t>до</w:t>
      </w:r>
      <w:r>
        <w:t></w:t>
      </w:r>
      <w:r>
        <w:rPr>
          <w:rFonts w:hint="eastAsia"/>
        </w:rPr>
        <w:t>формування</w:t>
      </w:r>
      <w:r>
        <w:t></w:t>
      </w:r>
      <w:r>
        <w:rPr>
          <w:rFonts w:hint="eastAsia"/>
        </w:rPr>
        <w:t>та</w:t>
      </w:r>
      <w:r>
        <w:t></w:t>
      </w:r>
      <w:r>
        <w:rPr>
          <w:rFonts w:hint="eastAsia"/>
        </w:rPr>
        <w:t>розвитку</w:t>
      </w:r>
      <w:r>
        <w:t></w:t>
      </w:r>
      <w:r>
        <w:rPr>
          <w:rFonts w:hint="eastAsia"/>
        </w:rPr>
        <w:t>управлінського</w:t>
      </w:r>
      <w:r>
        <w:t></w:t>
      </w:r>
      <w:r>
        <w:rPr>
          <w:rFonts w:hint="eastAsia"/>
        </w:rPr>
        <w:t>персоналу</w:t>
      </w:r>
      <w:r>
        <w:t></w:t>
      </w:r>
      <w:r>
        <w:rPr>
          <w:rFonts w:hint="eastAsia"/>
        </w:rPr>
        <w:t>машинобудівних</w:t>
      </w:r>
      <w:r>
        <w:t></w:t>
      </w:r>
      <w:r>
        <w:rPr>
          <w:rFonts w:hint="eastAsia"/>
        </w:rPr>
        <w:t>підприємств</w:t>
      </w:r>
      <w:r>
        <w:t></w:t>
      </w:r>
      <w:r>
        <w:t></w:t>
      </w:r>
      <w:r>
        <w:rPr>
          <w:rFonts w:hint="eastAsia"/>
        </w:rPr>
        <w:t>методи</w:t>
      </w:r>
      <w:r>
        <w:t></w:t>
      </w:r>
      <w:r>
        <w:rPr>
          <w:rFonts w:hint="eastAsia"/>
        </w:rPr>
        <w:t>роботи</w:t>
      </w:r>
      <w:r>
        <w:t></w:t>
      </w:r>
      <w:r>
        <w:rPr>
          <w:rFonts w:hint="eastAsia"/>
        </w:rPr>
        <w:t>з</w:t>
      </w:r>
      <w:r>
        <w:t></w:t>
      </w:r>
      <w:r>
        <w:rPr>
          <w:rFonts w:hint="eastAsia"/>
        </w:rPr>
        <w:t>персоналом</w:t>
      </w:r>
      <w:r>
        <w:t></w:t>
      </w:r>
      <w:r>
        <w:rPr>
          <w:rFonts w:hint="eastAsia"/>
        </w:rPr>
        <w:t>та</w:t>
      </w:r>
      <w:r>
        <w:t></w:t>
      </w:r>
      <w:r>
        <w:rPr>
          <w:rFonts w:hint="eastAsia"/>
        </w:rPr>
        <w:t>функціональні</w:t>
      </w:r>
      <w:r>
        <w:t></w:t>
      </w:r>
      <w:r>
        <w:rPr>
          <w:rFonts w:hint="eastAsia"/>
        </w:rPr>
        <w:t>обов’язки</w:t>
      </w:r>
      <w:r>
        <w:t></w:t>
      </w:r>
      <w:r>
        <w:rPr>
          <w:rFonts w:hint="eastAsia"/>
        </w:rPr>
        <w:t>керівника</w:t>
      </w:r>
      <w:r>
        <w:t></w:t>
      </w:r>
      <w:r>
        <w:rPr>
          <w:rFonts w:hint="eastAsia"/>
        </w:rPr>
        <w:t>підприємства</w:t>
      </w:r>
      <w:r>
        <w:t></w:t>
      </w:r>
      <w:r>
        <w:t></w:t>
      </w:r>
      <w:r>
        <w:rPr>
          <w:rFonts w:hint="eastAsia"/>
        </w:rPr>
        <w:t>начальника</w:t>
      </w:r>
      <w:r>
        <w:t></w:t>
      </w:r>
      <w:r>
        <w:rPr>
          <w:rFonts w:hint="eastAsia"/>
        </w:rPr>
        <w:t>відділу</w:t>
      </w:r>
      <w:r>
        <w:t></w:t>
      </w:r>
      <w:r>
        <w:rPr>
          <w:rFonts w:hint="eastAsia"/>
        </w:rPr>
        <w:t>управління</w:t>
      </w:r>
      <w:r>
        <w:t></w:t>
      </w:r>
      <w:r>
        <w:rPr>
          <w:rFonts w:hint="eastAsia"/>
        </w:rPr>
        <w:t>персоналом</w:t>
      </w:r>
      <w:r>
        <w:t></w:t>
      </w:r>
      <w:r>
        <w:rPr>
          <w:rFonts w:hint="eastAsia"/>
        </w:rPr>
        <w:t>та</w:t>
      </w:r>
      <w:r>
        <w:t></w:t>
      </w:r>
      <w:r>
        <w:rPr>
          <w:rFonts w:hint="eastAsia"/>
        </w:rPr>
        <w:t>його</w:t>
      </w:r>
      <w:r>
        <w:t></w:t>
      </w:r>
      <w:r>
        <w:rPr>
          <w:rFonts w:hint="eastAsia"/>
        </w:rPr>
        <w:t>співробітників</w:t>
      </w:r>
      <w:r>
        <w:t></w:t>
      </w:r>
      <w:r>
        <w:t></w:t>
      </w:r>
      <w:r>
        <w:rPr>
          <w:rFonts w:hint="eastAsia"/>
        </w:rPr>
        <w:t>Зроблено</w:t>
      </w:r>
      <w:r>
        <w:t></w:t>
      </w:r>
      <w:r>
        <w:rPr>
          <w:rFonts w:hint="eastAsia"/>
        </w:rPr>
        <w:t>прогноз</w:t>
      </w:r>
      <w:r>
        <w:t></w:t>
      </w:r>
      <w:r>
        <w:rPr>
          <w:rFonts w:hint="eastAsia"/>
        </w:rPr>
        <w:t>кадрових</w:t>
      </w:r>
      <w:r>
        <w:t></w:t>
      </w:r>
      <w:r>
        <w:rPr>
          <w:rFonts w:hint="eastAsia"/>
        </w:rPr>
        <w:t>ризиків</w:t>
      </w:r>
      <w:r>
        <w:t></w:t>
      </w:r>
      <w:r>
        <w:rPr>
          <w:rFonts w:hint="eastAsia"/>
        </w:rPr>
        <w:t>на</w:t>
      </w:r>
      <w:r>
        <w:t></w:t>
      </w:r>
      <w:r>
        <w:rPr>
          <w:rFonts w:hint="eastAsia"/>
        </w:rPr>
        <w:t>підприємствах</w:t>
      </w:r>
      <w:r>
        <w:t></w:t>
      </w:r>
      <w:bookmarkEnd w:id="0"/>
    </w:p>
    <w:sectPr w:rsidR="00724661" w:rsidRPr="0072466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323" w:rsidRDefault="002E0323">
      <w:pPr>
        <w:spacing w:after="0" w:line="240" w:lineRule="auto"/>
      </w:pPr>
      <w:r>
        <w:separator/>
      </w:r>
    </w:p>
  </w:endnote>
  <w:endnote w:type="continuationSeparator" w:id="0">
    <w:p w:rsidR="002E0323" w:rsidRDefault="002E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323" w:rsidRDefault="002E0323"/>
    <w:p w:rsidR="002E0323" w:rsidRDefault="002E0323"/>
    <w:p w:rsidR="002E0323" w:rsidRDefault="002E0323"/>
    <w:p w:rsidR="002E0323" w:rsidRDefault="002E0323"/>
    <w:p w:rsidR="002E0323" w:rsidRDefault="002E0323"/>
    <w:p w:rsidR="002E0323" w:rsidRDefault="002E0323"/>
    <w:p w:rsidR="002E0323" w:rsidRDefault="002E032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323" w:rsidRDefault="002E03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E0323" w:rsidRDefault="002E032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E0323" w:rsidRDefault="002E0323"/>
    <w:p w:rsidR="002E0323" w:rsidRDefault="002E0323"/>
    <w:p w:rsidR="002E0323" w:rsidRDefault="002E032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323" w:rsidRDefault="002E0323"/>
                          <w:p w:rsidR="002E0323" w:rsidRDefault="002E032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E0323" w:rsidRDefault="002E0323"/>
                    <w:p w:rsidR="002E0323" w:rsidRDefault="002E032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E0323" w:rsidRDefault="002E0323"/>
    <w:p w:rsidR="002E0323" w:rsidRDefault="002E0323">
      <w:pPr>
        <w:rPr>
          <w:sz w:val="2"/>
          <w:szCs w:val="2"/>
        </w:rPr>
      </w:pPr>
    </w:p>
    <w:p w:rsidR="002E0323" w:rsidRDefault="002E0323"/>
    <w:p w:rsidR="002E0323" w:rsidRDefault="002E0323">
      <w:pPr>
        <w:spacing w:after="0" w:line="240" w:lineRule="auto"/>
      </w:pPr>
    </w:p>
  </w:footnote>
  <w:footnote w:type="continuationSeparator" w:id="0">
    <w:p w:rsidR="002E0323" w:rsidRDefault="002E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323"/>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40440-DA2F-430C-BE18-85E674D9B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19851</TotalTime>
  <Pages>1</Pages>
  <Words>222</Words>
  <Characters>1270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1235</cp:revision>
  <cp:lastPrinted>2009-02-06T05:36:00Z</cp:lastPrinted>
  <dcterms:created xsi:type="dcterms:W3CDTF">2023-09-07T12:38:00Z</dcterms:created>
  <dcterms:modified xsi:type="dcterms:W3CDTF">2023-11-27T17:18:00Z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