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62BF1" w14:textId="77777777" w:rsidR="006D4044" w:rsidRPr="006D4044" w:rsidRDefault="006D4044" w:rsidP="006D4044">
      <w:pPr>
        <w:rPr>
          <w:rFonts w:ascii="Helvetica" w:hAnsi="Helvetica"/>
          <w:b/>
          <w:bCs/>
          <w:color w:val="222222"/>
          <w:sz w:val="21"/>
          <w:szCs w:val="21"/>
        </w:rPr>
      </w:pPr>
      <w:r w:rsidRPr="006D4044">
        <w:rPr>
          <w:rFonts w:ascii="Helvetica" w:hAnsi="Helvetica" w:hint="eastAsia"/>
          <w:b/>
          <w:bCs/>
          <w:color w:val="222222"/>
          <w:sz w:val="21"/>
          <w:szCs w:val="21"/>
        </w:rPr>
        <w:t>Чепляев</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Виктор</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Леонидович</w:t>
      </w:r>
      <w:r w:rsidRPr="006D4044">
        <w:rPr>
          <w:rFonts w:ascii="Helvetica" w:hAnsi="Helvetica"/>
          <w:b/>
          <w:bCs/>
          <w:color w:val="222222"/>
          <w:sz w:val="21"/>
          <w:szCs w:val="21"/>
        </w:rPr>
        <w:t>.</w:t>
      </w:r>
    </w:p>
    <w:p w14:paraId="3B80BA48" w14:textId="77777777" w:rsidR="006D4044" w:rsidRPr="006D4044" w:rsidRDefault="006D4044" w:rsidP="006D4044">
      <w:pPr>
        <w:rPr>
          <w:rFonts w:ascii="Helvetica" w:hAnsi="Helvetica"/>
          <w:b/>
          <w:bCs/>
          <w:color w:val="222222"/>
          <w:sz w:val="21"/>
          <w:szCs w:val="21"/>
        </w:rPr>
      </w:pPr>
      <w:r w:rsidRPr="006D4044">
        <w:rPr>
          <w:rFonts w:ascii="Helvetica" w:hAnsi="Helvetica" w:hint="eastAsia"/>
          <w:b/>
          <w:bCs/>
          <w:color w:val="222222"/>
          <w:sz w:val="21"/>
          <w:szCs w:val="21"/>
        </w:rPr>
        <w:t>Социальные</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аспекты</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развития</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системы</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профессиональной</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ориентации</w:t>
      </w:r>
      <w:r w:rsidRPr="006D4044">
        <w:rPr>
          <w:rFonts w:ascii="Helvetica" w:hAnsi="Helvetica"/>
          <w:b/>
          <w:bCs/>
          <w:color w:val="222222"/>
          <w:sz w:val="21"/>
          <w:szCs w:val="21"/>
        </w:rPr>
        <w:t xml:space="preserve"> : </w:t>
      </w:r>
      <w:r w:rsidRPr="006D4044">
        <w:rPr>
          <w:rFonts w:ascii="Helvetica" w:hAnsi="Helvetica" w:hint="eastAsia"/>
          <w:b/>
          <w:bCs/>
          <w:color w:val="222222"/>
          <w:sz w:val="21"/>
          <w:szCs w:val="21"/>
        </w:rPr>
        <w:t>диссертация</w:t>
      </w:r>
      <w:r w:rsidRPr="006D4044">
        <w:rPr>
          <w:rFonts w:ascii="Helvetica" w:hAnsi="Helvetica"/>
          <w:b/>
          <w:bCs/>
          <w:color w:val="222222"/>
          <w:sz w:val="21"/>
          <w:szCs w:val="21"/>
        </w:rPr>
        <w:t xml:space="preserve"> ... </w:t>
      </w:r>
      <w:r w:rsidRPr="006D4044">
        <w:rPr>
          <w:rFonts w:ascii="Helvetica" w:hAnsi="Helvetica" w:hint="eastAsia"/>
          <w:b/>
          <w:bCs/>
          <w:color w:val="222222"/>
          <w:sz w:val="21"/>
          <w:szCs w:val="21"/>
        </w:rPr>
        <w:t>кандидата</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социологических</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наук</w:t>
      </w:r>
      <w:r w:rsidRPr="006D4044">
        <w:rPr>
          <w:rFonts w:ascii="Helvetica" w:hAnsi="Helvetica"/>
          <w:b/>
          <w:bCs/>
          <w:color w:val="222222"/>
          <w:sz w:val="21"/>
          <w:szCs w:val="21"/>
        </w:rPr>
        <w:t xml:space="preserve"> : 22.00.04. - </w:t>
      </w:r>
      <w:r w:rsidRPr="006D4044">
        <w:rPr>
          <w:rFonts w:ascii="Helvetica" w:hAnsi="Helvetica" w:hint="eastAsia"/>
          <w:b/>
          <w:bCs/>
          <w:color w:val="222222"/>
          <w:sz w:val="21"/>
          <w:szCs w:val="21"/>
        </w:rPr>
        <w:t>Саратов</w:t>
      </w:r>
      <w:r w:rsidRPr="006D4044">
        <w:rPr>
          <w:rFonts w:ascii="Helvetica" w:hAnsi="Helvetica"/>
          <w:b/>
          <w:bCs/>
          <w:color w:val="222222"/>
          <w:sz w:val="21"/>
          <w:szCs w:val="21"/>
        </w:rPr>
        <w:t xml:space="preserve">, 1996. - 139 </w:t>
      </w:r>
      <w:r w:rsidRPr="006D4044">
        <w:rPr>
          <w:rFonts w:ascii="Helvetica" w:hAnsi="Helvetica" w:hint="eastAsia"/>
          <w:b/>
          <w:bCs/>
          <w:color w:val="222222"/>
          <w:sz w:val="21"/>
          <w:szCs w:val="21"/>
        </w:rPr>
        <w:t>с</w:t>
      </w:r>
      <w:r w:rsidRPr="006D4044">
        <w:rPr>
          <w:rFonts w:ascii="Helvetica" w:hAnsi="Helvetica"/>
          <w:b/>
          <w:bCs/>
          <w:color w:val="222222"/>
          <w:sz w:val="21"/>
          <w:szCs w:val="21"/>
        </w:rPr>
        <w:t>.</w:t>
      </w:r>
    </w:p>
    <w:p w14:paraId="54772E0D" w14:textId="77777777" w:rsidR="006D4044" w:rsidRPr="006D4044" w:rsidRDefault="006D4044" w:rsidP="006D4044">
      <w:pPr>
        <w:rPr>
          <w:rFonts w:ascii="Helvetica" w:hAnsi="Helvetica"/>
          <w:b/>
          <w:bCs/>
          <w:color w:val="222222"/>
          <w:sz w:val="21"/>
          <w:szCs w:val="21"/>
        </w:rPr>
      </w:pPr>
      <w:r w:rsidRPr="006D4044">
        <w:rPr>
          <w:rFonts w:ascii="Helvetica" w:hAnsi="Helvetica" w:hint="eastAsia"/>
          <w:b/>
          <w:bCs/>
          <w:color w:val="222222"/>
          <w:sz w:val="21"/>
          <w:szCs w:val="21"/>
        </w:rPr>
        <w:t>больше</w:t>
      </w:r>
    </w:p>
    <w:p w14:paraId="7B2E9704" w14:textId="77777777" w:rsidR="006D4044" w:rsidRPr="006D4044" w:rsidRDefault="006D4044" w:rsidP="006D4044">
      <w:pPr>
        <w:rPr>
          <w:rFonts w:ascii="Helvetica" w:hAnsi="Helvetica"/>
          <w:b/>
          <w:bCs/>
          <w:color w:val="222222"/>
          <w:sz w:val="21"/>
          <w:szCs w:val="21"/>
        </w:rPr>
      </w:pPr>
      <w:r w:rsidRPr="006D4044">
        <w:rPr>
          <w:rFonts w:ascii="Helvetica" w:hAnsi="Helvetica" w:hint="eastAsia"/>
          <w:b/>
          <w:bCs/>
          <w:color w:val="222222"/>
          <w:sz w:val="21"/>
          <w:szCs w:val="21"/>
        </w:rPr>
        <w:t>Цитаты</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из</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текста</w:t>
      </w:r>
      <w:r w:rsidRPr="006D4044">
        <w:rPr>
          <w:rFonts w:ascii="Helvetica" w:hAnsi="Helvetica"/>
          <w:b/>
          <w:bCs/>
          <w:color w:val="222222"/>
          <w:sz w:val="21"/>
          <w:szCs w:val="21"/>
        </w:rPr>
        <w:t>:</w:t>
      </w:r>
    </w:p>
    <w:p w14:paraId="45645CAE" w14:textId="77777777" w:rsidR="006D4044" w:rsidRPr="006D4044" w:rsidRDefault="006D4044" w:rsidP="006D4044">
      <w:pPr>
        <w:rPr>
          <w:rFonts w:ascii="Helvetica" w:hAnsi="Helvetica"/>
          <w:b/>
          <w:bCs/>
          <w:color w:val="222222"/>
          <w:sz w:val="21"/>
          <w:szCs w:val="21"/>
        </w:rPr>
      </w:pPr>
      <w:r w:rsidRPr="006D4044">
        <w:rPr>
          <w:rFonts w:ascii="Helvetica" w:hAnsi="Helvetica" w:hint="eastAsia"/>
          <w:b/>
          <w:bCs/>
          <w:color w:val="222222"/>
          <w:sz w:val="21"/>
          <w:szCs w:val="21"/>
        </w:rPr>
        <w:t>стр</w:t>
      </w:r>
      <w:r w:rsidRPr="006D4044">
        <w:rPr>
          <w:rFonts w:ascii="Helvetica" w:hAnsi="Helvetica"/>
          <w:b/>
          <w:bCs/>
          <w:color w:val="222222"/>
          <w:sz w:val="21"/>
          <w:szCs w:val="21"/>
        </w:rPr>
        <w:t>. 1</w:t>
      </w:r>
    </w:p>
    <w:p w14:paraId="36444C2A" w14:textId="77777777" w:rsidR="006D4044" w:rsidRPr="006D4044" w:rsidRDefault="006D4044" w:rsidP="006D4044">
      <w:pPr>
        <w:rPr>
          <w:rFonts w:ascii="Helvetica" w:hAnsi="Helvetica"/>
          <w:b/>
          <w:bCs/>
          <w:color w:val="222222"/>
          <w:sz w:val="21"/>
          <w:szCs w:val="21"/>
        </w:rPr>
      </w:pPr>
      <w:r w:rsidRPr="006D4044">
        <w:rPr>
          <w:rFonts w:ascii="Helvetica" w:hAnsi="Helvetica" w:hint="eastAsia"/>
          <w:b/>
          <w:bCs/>
          <w:color w:val="222222"/>
          <w:sz w:val="21"/>
          <w:szCs w:val="21"/>
        </w:rPr>
        <w:t>САРАТОВСКИЙ</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ГОСУДАРСТВЕННЫЙ</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ТЕХНИЧЕСКИЙ</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УНИВЕРСИТЕТ</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На</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правах</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рукописи</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Чепляев</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Виктор</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Леонидович</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СОЦИАЛЬНЫЕ</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АСПЕКТЫ</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РАЗВИТИЯ</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СИСТЕМЫ</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ПРОФЕССИОНАЛЬНОЙ</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ОРИЕНТАЦИИ</w:t>
      </w:r>
      <w:r w:rsidRPr="006D4044">
        <w:rPr>
          <w:rFonts w:ascii="Helvetica" w:hAnsi="Helvetica"/>
          <w:b/>
          <w:bCs/>
          <w:color w:val="222222"/>
          <w:sz w:val="21"/>
          <w:szCs w:val="21"/>
        </w:rPr>
        <w:t xml:space="preserve"> 22.00.04 </w:t>
      </w:r>
      <w:r w:rsidRPr="006D4044">
        <w:rPr>
          <w:rFonts w:ascii="Helvetica" w:hAnsi="Helvetica" w:hint="eastAsia"/>
          <w:b/>
          <w:bCs/>
          <w:color w:val="222222"/>
          <w:sz w:val="21"/>
          <w:szCs w:val="21"/>
        </w:rPr>
        <w:t>социальная</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структура</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социальные</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институты</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и</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процессы</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Научный</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руководитель</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кандидат</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философских</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наук</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доцент</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Е</w:t>
      </w:r>
      <w:r w:rsidRPr="006D4044">
        <w:rPr>
          <w:rFonts w:ascii="Helvetica" w:hAnsi="Helvetica"/>
          <w:b/>
          <w:bCs/>
          <w:color w:val="222222"/>
          <w:sz w:val="21"/>
          <w:szCs w:val="21"/>
        </w:rPr>
        <w:t>.</w:t>
      </w:r>
      <w:r w:rsidRPr="006D4044">
        <w:rPr>
          <w:rFonts w:ascii="Helvetica" w:hAnsi="Helvetica" w:hint="eastAsia"/>
          <w:b/>
          <w:bCs/>
          <w:color w:val="222222"/>
          <w:sz w:val="21"/>
          <w:szCs w:val="21"/>
        </w:rPr>
        <w:t>Р</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Смирнова</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Кандидатская</w:t>
      </w:r>
    </w:p>
    <w:p w14:paraId="752AAFA3" w14:textId="77777777" w:rsidR="006D4044" w:rsidRPr="006D4044" w:rsidRDefault="006D4044" w:rsidP="006D4044">
      <w:pPr>
        <w:rPr>
          <w:rFonts w:ascii="Helvetica" w:hAnsi="Helvetica"/>
          <w:b/>
          <w:bCs/>
          <w:color w:val="222222"/>
          <w:sz w:val="21"/>
          <w:szCs w:val="21"/>
        </w:rPr>
      </w:pPr>
      <w:r w:rsidRPr="006D4044">
        <w:rPr>
          <w:rFonts w:ascii="Helvetica" w:hAnsi="Helvetica" w:hint="eastAsia"/>
          <w:b/>
          <w:bCs/>
          <w:color w:val="222222"/>
          <w:sz w:val="21"/>
          <w:szCs w:val="21"/>
        </w:rPr>
        <w:t>стр</w:t>
      </w:r>
      <w:r w:rsidRPr="006D4044">
        <w:rPr>
          <w:rFonts w:ascii="Helvetica" w:hAnsi="Helvetica"/>
          <w:b/>
          <w:bCs/>
          <w:color w:val="222222"/>
          <w:sz w:val="21"/>
          <w:szCs w:val="21"/>
        </w:rPr>
        <w:t>. 2</w:t>
      </w:r>
    </w:p>
    <w:p w14:paraId="01A0EBE4" w14:textId="77777777" w:rsidR="006D4044" w:rsidRPr="006D4044" w:rsidRDefault="006D4044" w:rsidP="006D4044">
      <w:pPr>
        <w:rPr>
          <w:rFonts w:ascii="Helvetica" w:hAnsi="Helvetica"/>
          <w:b/>
          <w:bCs/>
          <w:color w:val="222222"/>
          <w:sz w:val="21"/>
          <w:szCs w:val="21"/>
        </w:rPr>
      </w:pPr>
      <w:r w:rsidRPr="006D4044">
        <w:rPr>
          <w:rFonts w:ascii="Helvetica" w:hAnsi="Helvetica" w:hint="eastAsia"/>
          <w:b/>
          <w:bCs/>
          <w:color w:val="222222"/>
          <w:sz w:val="21"/>
          <w:szCs w:val="21"/>
        </w:rPr>
        <w:t>профессиональной</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ориентации</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Глава</w:t>
      </w:r>
      <w:r w:rsidRPr="006D4044">
        <w:rPr>
          <w:rFonts w:ascii="Helvetica" w:hAnsi="Helvetica"/>
          <w:b/>
          <w:bCs/>
          <w:color w:val="222222"/>
          <w:sz w:val="21"/>
          <w:szCs w:val="21"/>
        </w:rPr>
        <w:t xml:space="preserve"> 2. </w:t>
      </w:r>
      <w:r w:rsidRPr="006D4044">
        <w:rPr>
          <w:rFonts w:ascii="Helvetica" w:hAnsi="Helvetica" w:hint="eastAsia"/>
          <w:b/>
          <w:bCs/>
          <w:color w:val="222222"/>
          <w:sz w:val="21"/>
          <w:szCs w:val="21"/>
        </w:rPr>
        <w:t>Социальные</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аспекты</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развития</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системы</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профессиональной</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ориентации</w:t>
      </w:r>
      <w:r w:rsidRPr="006D4044">
        <w:rPr>
          <w:rFonts w:ascii="Helvetica" w:hAnsi="Helvetica"/>
          <w:b/>
          <w:bCs/>
          <w:color w:val="222222"/>
          <w:sz w:val="21"/>
          <w:szCs w:val="21"/>
        </w:rPr>
        <w:t xml:space="preserve"> 2.1. </w:t>
      </w:r>
      <w:r w:rsidRPr="006D4044">
        <w:rPr>
          <w:rFonts w:ascii="Helvetica" w:hAnsi="Helvetica" w:hint="eastAsia"/>
          <w:b/>
          <w:bCs/>
          <w:color w:val="222222"/>
          <w:sz w:val="21"/>
          <w:szCs w:val="21"/>
        </w:rPr>
        <w:t>Социальная</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трансформация</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адаптационный</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аспект</w:t>
      </w:r>
      <w:r w:rsidRPr="006D4044">
        <w:rPr>
          <w:rFonts w:ascii="Helvetica" w:hAnsi="Helvetica"/>
          <w:b/>
          <w:bCs/>
          <w:color w:val="222222"/>
          <w:sz w:val="21"/>
          <w:szCs w:val="21"/>
        </w:rPr>
        <w:t xml:space="preserve"> 2.2. </w:t>
      </w:r>
      <w:r w:rsidRPr="006D4044">
        <w:rPr>
          <w:rFonts w:ascii="Helvetica" w:hAnsi="Helvetica" w:hint="eastAsia"/>
          <w:b/>
          <w:bCs/>
          <w:color w:val="222222"/>
          <w:sz w:val="21"/>
          <w:szCs w:val="21"/>
        </w:rPr>
        <w:t>Концептуальные</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основы</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развития</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и</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совершенствования</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системы</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профессиональной</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ориентации</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населения</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Заключение</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Список</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использованной</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литературы</w:t>
      </w:r>
      <w:r w:rsidRPr="006D4044">
        <w:rPr>
          <w:rFonts w:ascii="Helvetica" w:hAnsi="Helvetica"/>
          <w:b/>
          <w:bCs/>
          <w:color w:val="222222"/>
          <w:sz w:val="21"/>
          <w:szCs w:val="21"/>
        </w:rPr>
        <w:t xml:space="preserve"> 16 16</w:t>
      </w:r>
    </w:p>
    <w:p w14:paraId="15863E0E" w14:textId="77777777" w:rsidR="006D4044" w:rsidRPr="006D4044" w:rsidRDefault="006D4044" w:rsidP="006D4044">
      <w:pPr>
        <w:rPr>
          <w:rFonts w:ascii="Helvetica" w:hAnsi="Helvetica"/>
          <w:b/>
          <w:bCs/>
          <w:color w:val="222222"/>
          <w:sz w:val="21"/>
          <w:szCs w:val="21"/>
        </w:rPr>
      </w:pPr>
      <w:r w:rsidRPr="006D4044">
        <w:rPr>
          <w:rFonts w:ascii="Helvetica" w:hAnsi="Helvetica" w:hint="eastAsia"/>
          <w:b/>
          <w:bCs/>
          <w:color w:val="222222"/>
          <w:sz w:val="21"/>
          <w:szCs w:val="21"/>
        </w:rPr>
        <w:t>стр</w:t>
      </w:r>
      <w:r w:rsidRPr="006D4044">
        <w:rPr>
          <w:rFonts w:ascii="Helvetica" w:hAnsi="Helvetica"/>
          <w:b/>
          <w:bCs/>
          <w:color w:val="222222"/>
          <w:sz w:val="21"/>
          <w:szCs w:val="21"/>
        </w:rPr>
        <w:t>. 84</w:t>
      </w:r>
    </w:p>
    <w:p w14:paraId="5A0769B7" w14:textId="77777777" w:rsidR="006D4044" w:rsidRPr="006D4044" w:rsidRDefault="006D4044" w:rsidP="006D4044">
      <w:pPr>
        <w:rPr>
          <w:rFonts w:ascii="Helvetica" w:hAnsi="Helvetica"/>
          <w:b/>
          <w:bCs/>
          <w:color w:val="222222"/>
          <w:sz w:val="21"/>
          <w:szCs w:val="21"/>
        </w:rPr>
      </w:pPr>
      <w:r w:rsidRPr="006D4044">
        <w:rPr>
          <w:rFonts w:ascii="Helvetica" w:hAnsi="Helvetica" w:hint="eastAsia"/>
          <w:b/>
          <w:bCs/>
          <w:color w:val="222222"/>
          <w:sz w:val="21"/>
          <w:szCs w:val="21"/>
        </w:rPr>
        <w:t>определяющих</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качественно</w:t>
      </w:r>
      <w:r w:rsidRPr="006D4044">
        <w:rPr>
          <w:rFonts w:ascii="Helvetica" w:hAnsi="Helvetica"/>
          <w:b/>
          <w:bCs/>
          <w:color w:val="222222"/>
          <w:sz w:val="21"/>
          <w:szCs w:val="21"/>
        </w:rPr>
        <w:t>-</w:t>
      </w:r>
      <w:r w:rsidRPr="006D4044">
        <w:rPr>
          <w:rFonts w:ascii="Helvetica" w:hAnsi="Helvetica" w:hint="eastAsia"/>
          <w:b/>
          <w:bCs/>
          <w:color w:val="222222"/>
          <w:sz w:val="21"/>
          <w:szCs w:val="21"/>
        </w:rPr>
        <w:t>количественные</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профессионального</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пространства</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Осуществление</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этих</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параметры</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функций</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позволит</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институциализировать</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систему</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профессиональной</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ориентации</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как</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систему</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социальной</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и</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профессиональной</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адаптации</w:t>
      </w:r>
      <w:r w:rsidRPr="006D4044">
        <w:rPr>
          <w:rFonts w:ascii="Helvetica" w:hAnsi="Helvetica"/>
          <w:b/>
          <w:bCs/>
          <w:color w:val="222222"/>
          <w:sz w:val="21"/>
          <w:szCs w:val="21"/>
        </w:rPr>
        <w:t xml:space="preserve">. * </w:t>
      </w:r>
      <w:r w:rsidRPr="006D4044">
        <w:rPr>
          <w:rFonts w:ascii="Helvetica" w:hAnsi="Helvetica" w:hint="eastAsia"/>
          <w:b/>
          <w:bCs/>
          <w:color w:val="222222"/>
          <w:sz w:val="21"/>
          <w:szCs w:val="21"/>
        </w:rPr>
        <w:t>Глава</w:t>
      </w:r>
      <w:r w:rsidRPr="006D4044">
        <w:rPr>
          <w:rFonts w:ascii="Helvetica" w:hAnsi="Helvetica"/>
          <w:b/>
          <w:bCs/>
          <w:color w:val="222222"/>
          <w:sz w:val="21"/>
          <w:szCs w:val="21"/>
        </w:rPr>
        <w:t xml:space="preserve"> 2. </w:t>
      </w:r>
      <w:r w:rsidRPr="006D4044">
        <w:rPr>
          <w:rFonts w:ascii="Helvetica" w:hAnsi="Helvetica" w:hint="eastAsia"/>
          <w:b/>
          <w:bCs/>
          <w:color w:val="222222"/>
          <w:sz w:val="21"/>
          <w:szCs w:val="21"/>
        </w:rPr>
        <w:t>Социальные</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аспекты</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развития</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системы</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профессиональной</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ориентации</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населения</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Анализ</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адаптации</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как</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системной</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характеристики</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взаимодействия</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систем</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и</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эволюционного</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развития</w:t>
      </w:r>
      <w:r w:rsidRPr="006D4044">
        <w:rPr>
          <w:rFonts w:ascii="Helvetica" w:hAnsi="Helvetica"/>
          <w:b/>
          <w:bCs/>
          <w:color w:val="222222"/>
          <w:sz w:val="21"/>
          <w:szCs w:val="21"/>
        </w:rPr>
        <w:t>...</w:t>
      </w:r>
    </w:p>
    <w:p w14:paraId="696F7386" w14:textId="77777777" w:rsidR="006D4044" w:rsidRPr="006D4044" w:rsidRDefault="006D4044" w:rsidP="006D4044">
      <w:pPr>
        <w:rPr>
          <w:rFonts w:ascii="Helvetica" w:hAnsi="Helvetica"/>
          <w:b/>
          <w:bCs/>
          <w:color w:val="222222"/>
          <w:sz w:val="21"/>
          <w:szCs w:val="21"/>
        </w:rPr>
      </w:pPr>
    </w:p>
    <w:p w14:paraId="73AFBC56" w14:textId="77777777" w:rsidR="006D4044" w:rsidRPr="006D4044" w:rsidRDefault="006D4044" w:rsidP="006D4044">
      <w:pPr>
        <w:rPr>
          <w:rFonts w:ascii="Helvetica" w:hAnsi="Helvetica"/>
          <w:b/>
          <w:bCs/>
          <w:color w:val="222222"/>
          <w:sz w:val="21"/>
          <w:szCs w:val="21"/>
        </w:rPr>
      </w:pPr>
      <w:r w:rsidRPr="006D4044">
        <w:rPr>
          <w:rFonts w:ascii="Helvetica" w:hAnsi="Helvetica" w:hint="eastAsia"/>
          <w:b/>
          <w:bCs/>
          <w:color w:val="222222"/>
          <w:sz w:val="21"/>
          <w:szCs w:val="21"/>
        </w:rPr>
        <w:lastRenderedPageBreak/>
        <w:t>Оглавление</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диссертации</w:t>
      </w:r>
    </w:p>
    <w:p w14:paraId="37D91538" w14:textId="77777777" w:rsidR="006D4044" w:rsidRPr="006D4044" w:rsidRDefault="006D4044" w:rsidP="006D4044">
      <w:pPr>
        <w:rPr>
          <w:rFonts w:ascii="Helvetica" w:hAnsi="Helvetica"/>
          <w:b/>
          <w:bCs/>
          <w:color w:val="222222"/>
          <w:sz w:val="21"/>
          <w:szCs w:val="21"/>
        </w:rPr>
      </w:pPr>
      <w:r w:rsidRPr="006D4044">
        <w:rPr>
          <w:rFonts w:ascii="Helvetica" w:hAnsi="Helvetica" w:hint="eastAsia"/>
          <w:b/>
          <w:bCs/>
          <w:color w:val="222222"/>
          <w:sz w:val="21"/>
          <w:szCs w:val="21"/>
        </w:rPr>
        <w:t>кандидат</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социологических</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наук</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Чепляев</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Виктор</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Леонидович</w:t>
      </w:r>
    </w:p>
    <w:p w14:paraId="1E0FE76D" w14:textId="77777777" w:rsidR="006D4044" w:rsidRPr="006D4044" w:rsidRDefault="006D4044" w:rsidP="006D4044">
      <w:pPr>
        <w:rPr>
          <w:rFonts w:ascii="Helvetica" w:hAnsi="Helvetica"/>
          <w:b/>
          <w:bCs/>
          <w:color w:val="222222"/>
          <w:sz w:val="21"/>
          <w:szCs w:val="21"/>
        </w:rPr>
      </w:pPr>
      <w:r w:rsidRPr="006D4044">
        <w:rPr>
          <w:rFonts w:ascii="Helvetica" w:hAnsi="Helvetica" w:hint="eastAsia"/>
          <w:b/>
          <w:bCs/>
          <w:color w:val="222222"/>
          <w:sz w:val="21"/>
          <w:szCs w:val="21"/>
        </w:rPr>
        <w:t>Введение</w:t>
      </w:r>
      <w:r w:rsidRPr="006D4044">
        <w:rPr>
          <w:rFonts w:ascii="Helvetica" w:hAnsi="Helvetica"/>
          <w:b/>
          <w:bCs/>
          <w:color w:val="222222"/>
          <w:sz w:val="21"/>
          <w:szCs w:val="21"/>
        </w:rPr>
        <w:t>.</w:t>
      </w:r>
    </w:p>
    <w:p w14:paraId="632E1185" w14:textId="77777777" w:rsidR="006D4044" w:rsidRPr="006D4044" w:rsidRDefault="006D4044" w:rsidP="006D4044">
      <w:pPr>
        <w:rPr>
          <w:rFonts w:ascii="Helvetica" w:hAnsi="Helvetica"/>
          <w:b/>
          <w:bCs/>
          <w:color w:val="222222"/>
          <w:sz w:val="21"/>
          <w:szCs w:val="21"/>
        </w:rPr>
      </w:pPr>
    </w:p>
    <w:p w14:paraId="7962FBBF" w14:textId="77777777" w:rsidR="006D4044" w:rsidRPr="006D4044" w:rsidRDefault="006D4044" w:rsidP="006D4044">
      <w:pPr>
        <w:rPr>
          <w:rFonts w:ascii="Helvetica" w:hAnsi="Helvetica"/>
          <w:b/>
          <w:bCs/>
          <w:color w:val="222222"/>
          <w:sz w:val="21"/>
          <w:szCs w:val="21"/>
        </w:rPr>
      </w:pPr>
      <w:r w:rsidRPr="006D4044">
        <w:rPr>
          <w:rFonts w:ascii="Helvetica" w:hAnsi="Helvetica" w:hint="eastAsia"/>
          <w:b/>
          <w:bCs/>
          <w:color w:val="222222"/>
          <w:sz w:val="21"/>
          <w:szCs w:val="21"/>
        </w:rPr>
        <w:t>Глава</w:t>
      </w:r>
      <w:r w:rsidRPr="006D4044">
        <w:rPr>
          <w:rFonts w:ascii="Helvetica" w:hAnsi="Helvetica"/>
          <w:b/>
          <w:bCs/>
          <w:color w:val="222222"/>
          <w:sz w:val="21"/>
          <w:szCs w:val="21"/>
        </w:rPr>
        <w:t xml:space="preserve"> 1. </w:t>
      </w:r>
      <w:r w:rsidRPr="006D4044">
        <w:rPr>
          <w:rFonts w:ascii="Helvetica" w:hAnsi="Helvetica" w:hint="eastAsia"/>
          <w:b/>
          <w:bCs/>
          <w:color w:val="222222"/>
          <w:sz w:val="21"/>
          <w:szCs w:val="21"/>
        </w:rPr>
        <w:t>Проблема</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социальной</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адаптации</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населения</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социальный</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и</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профессиональный</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аспект</w:t>
      </w:r>
      <w:r w:rsidRPr="006D4044">
        <w:rPr>
          <w:rFonts w:ascii="Helvetica" w:hAnsi="Helvetica"/>
          <w:b/>
          <w:bCs/>
          <w:color w:val="222222"/>
          <w:sz w:val="21"/>
          <w:szCs w:val="21"/>
        </w:rPr>
        <w:t>.</w:t>
      </w:r>
    </w:p>
    <w:p w14:paraId="6560C5D2" w14:textId="77777777" w:rsidR="006D4044" w:rsidRPr="006D4044" w:rsidRDefault="006D4044" w:rsidP="006D4044">
      <w:pPr>
        <w:rPr>
          <w:rFonts w:ascii="Helvetica" w:hAnsi="Helvetica"/>
          <w:b/>
          <w:bCs/>
          <w:color w:val="222222"/>
          <w:sz w:val="21"/>
          <w:szCs w:val="21"/>
        </w:rPr>
      </w:pPr>
    </w:p>
    <w:p w14:paraId="4C91F7CF" w14:textId="77777777" w:rsidR="006D4044" w:rsidRPr="006D4044" w:rsidRDefault="006D4044" w:rsidP="006D4044">
      <w:pPr>
        <w:rPr>
          <w:rFonts w:ascii="Helvetica" w:hAnsi="Helvetica"/>
          <w:b/>
          <w:bCs/>
          <w:color w:val="222222"/>
          <w:sz w:val="21"/>
          <w:szCs w:val="21"/>
        </w:rPr>
      </w:pPr>
      <w:r w:rsidRPr="006D4044">
        <w:rPr>
          <w:rFonts w:ascii="Helvetica" w:hAnsi="Helvetica"/>
          <w:b/>
          <w:bCs/>
          <w:color w:val="222222"/>
          <w:sz w:val="21"/>
          <w:szCs w:val="21"/>
        </w:rPr>
        <w:t xml:space="preserve">1.1. </w:t>
      </w:r>
      <w:r w:rsidRPr="006D4044">
        <w:rPr>
          <w:rFonts w:ascii="Helvetica" w:hAnsi="Helvetica" w:hint="eastAsia"/>
          <w:b/>
          <w:bCs/>
          <w:color w:val="222222"/>
          <w:sz w:val="21"/>
          <w:szCs w:val="21"/>
        </w:rPr>
        <w:t>Адаптация</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как</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системная</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характеристика</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взаимодействия</w:t>
      </w:r>
    </w:p>
    <w:p w14:paraId="16DC96F8" w14:textId="77777777" w:rsidR="006D4044" w:rsidRPr="006D4044" w:rsidRDefault="006D4044" w:rsidP="006D4044">
      <w:pPr>
        <w:rPr>
          <w:rFonts w:ascii="Helvetica" w:hAnsi="Helvetica"/>
          <w:b/>
          <w:bCs/>
          <w:color w:val="222222"/>
          <w:sz w:val="21"/>
          <w:szCs w:val="21"/>
        </w:rPr>
      </w:pPr>
    </w:p>
    <w:p w14:paraId="2798689C" w14:textId="77777777" w:rsidR="006D4044" w:rsidRPr="006D4044" w:rsidRDefault="006D4044" w:rsidP="006D4044">
      <w:pPr>
        <w:rPr>
          <w:rFonts w:ascii="Helvetica" w:hAnsi="Helvetica"/>
          <w:b/>
          <w:bCs/>
          <w:color w:val="222222"/>
          <w:sz w:val="21"/>
          <w:szCs w:val="21"/>
        </w:rPr>
      </w:pPr>
      <w:r w:rsidRPr="006D4044">
        <w:rPr>
          <w:rFonts w:ascii="Helvetica" w:hAnsi="Helvetica"/>
          <w:b/>
          <w:bCs/>
          <w:color w:val="222222"/>
          <w:sz w:val="21"/>
          <w:szCs w:val="21"/>
        </w:rPr>
        <w:t xml:space="preserve">1.2. </w:t>
      </w:r>
      <w:r w:rsidRPr="006D4044">
        <w:rPr>
          <w:rFonts w:ascii="Helvetica" w:hAnsi="Helvetica" w:hint="eastAsia"/>
          <w:b/>
          <w:bCs/>
          <w:color w:val="222222"/>
          <w:sz w:val="21"/>
          <w:szCs w:val="21"/>
        </w:rPr>
        <w:t>Социально</w:t>
      </w:r>
      <w:r w:rsidRPr="006D4044">
        <w:rPr>
          <w:rFonts w:ascii="Helvetica" w:hAnsi="Helvetica"/>
          <w:b/>
          <w:bCs/>
          <w:color w:val="222222"/>
          <w:sz w:val="21"/>
          <w:szCs w:val="21"/>
        </w:rPr>
        <w:t>-</w:t>
      </w:r>
      <w:r w:rsidRPr="006D4044">
        <w:rPr>
          <w:rFonts w:ascii="Helvetica" w:hAnsi="Helvetica" w:hint="eastAsia"/>
          <w:b/>
          <w:bCs/>
          <w:color w:val="222222"/>
          <w:sz w:val="21"/>
          <w:szCs w:val="21"/>
        </w:rPr>
        <w:t>адаптирующая</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функция</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профессиональной</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ориентации</w:t>
      </w:r>
    </w:p>
    <w:p w14:paraId="1CF1EB36" w14:textId="77777777" w:rsidR="006D4044" w:rsidRPr="006D4044" w:rsidRDefault="006D4044" w:rsidP="006D4044">
      <w:pPr>
        <w:rPr>
          <w:rFonts w:ascii="Helvetica" w:hAnsi="Helvetica"/>
          <w:b/>
          <w:bCs/>
          <w:color w:val="222222"/>
          <w:sz w:val="21"/>
          <w:szCs w:val="21"/>
        </w:rPr>
      </w:pPr>
    </w:p>
    <w:p w14:paraId="07D9357C" w14:textId="77777777" w:rsidR="006D4044" w:rsidRPr="006D4044" w:rsidRDefault="006D4044" w:rsidP="006D4044">
      <w:pPr>
        <w:rPr>
          <w:rFonts w:ascii="Helvetica" w:hAnsi="Helvetica"/>
          <w:b/>
          <w:bCs/>
          <w:color w:val="222222"/>
          <w:sz w:val="21"/>
          <w:szCs w:val="21"/>
        </w:rPr>
      </w:pPr>
      <w:r w:rsidRPr="006D4044">
        <w:rPr>
          <w:rFonts w:ascii="Helvetica" w:hAnsi="Helvetica" w:hint="eastAsia"/>
          <w:b/>
          <w:bCs/>
          <w:color w:val="222222"/>
          <w:sz w:val="21"/>
          <w:szCs w:val="21"/>
        </w:rPr>
        <w:t>Глава</w:t>
      </w:r>
      <w:r w:rsidRPr="006D4044">
        <w:rPr>
          <w:rFonts w:ascii="Helvetica" w:hAnsi="Helvetica"/>
          <w:b/>
          <w:bCs/>
          <w:color w:val="222222"/>
          <w:sz w:val="21"/>
          <w:szCs w:val="21"/>
        </w:rPr>
        <w:t xml:space="preserve"> 2. </w:t>
      </w:r>
      <w:r w:rsidRPr="006D4044">
        <w:rPr>
          <w:rFonts w:ascii="Helvetica" w:hAnsi="Helvetica" w:hint="eastAsia"/>
          <w:b/>
          <w:bCs/>
          <w:color w:val="222222"/>
          <w:sz w:val="21"/>
          <w:szCs w:val="21"/>
        </w:rPr>
        <w:t>Социальные</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аспекты</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развития</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системы</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профессиональной</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ориентации</w:t>
      </w:r>
    </w:p>
    <w:p w14:paraId="32E598BC" w14:textId="77777777" w:rsidR="006D4044" w:rsidRPr="006D4044" w:rsidRDefault="006D4044" w:rsidP="006D4044">
      <w:pPr>
        <w:rPr>
          <w:rFonts w:ascii="Helvetica" w:hAnsi="Helvetica"/>
          <w:b/>
          <w:bCs/>
          <w:color w:val="222222"/>
          <w:sz w:val="21"/>
          <w:szCs w:val="21"/>
        </w:rPr>
      </w:pPr>
    </w:p>
    <w:p w14:paraId="2D21311A" w14:textId="77777777" w:rsidR="006D4044" w:rsidRPr="006D4044" w:rsidRDefault="006D4044" w:rsidP="006D4044">
      <w:pPr>
        <w:rPr>
          <w:rFonts w:ascii="Helvetica" w:hAnsi="Helvetica"/>
          <w:b/>
          <w:bCs/>
          <w:color w:val="222222"/>
          <w:sz w:val="21"/>
          <w:szCs w:val="21"/>
        </w:rPr>
      </w:pPr>
      <w:r w:rsidRPr="006D4044">
        <w:rPr>
          <w:rFonts w:ascii="Helvetica" w:hAnsi="Helvetica"/>
          <w:b/>
          <w:bCs/>
          <w:color w:val="222222"/>
          <w:sz w:val="21"/>
          <w:szCs w:val="21"/>
        </w:rPr>
        <w:t xml:space="preserve">2.1. </w:t>
      </w:r>
      <w:r w:rsidRPr="006D4044">
        <w:rPr>
          <w:rFonts w:ascii="Helvetica" w:hAnsi="Helvetica" w:hint="eastAsia"/>
          <w:b/>
          <w:bCs/>
          <w:color w:val="222222"/>
          <w:sz w:val="21"/>
          <w:szCs w:val="21"/>
        </w:rPr>
        <w:t>Социальная</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трансформация</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адаптационный</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аспект</w:t>
      </w:r>
      <w:r w:rsidRPr="006D4044">
        <w:rPr>
          <w:rFonts w:ascii="Helvetica" w:hAnsi="Helvetica"/>
          <w:b/>
          <w:bCs/>
          <w:color w:val="222222"/>
          <w:sz w:val="21"/>
          <w:szCs w:val="21"/>
        </w:rPr>
        <w:t>.</w:t>
      </w:r>
    </w:p>
    <w:p w14:paraId="6D656CE3" w14:textId="77777777" w:rsidR="006D4044" w:rsidRPr="006D4044" w:rsidRDefault="006D4044" w:rsidP="006D4044">
      <w:pPr>
        <w:rPr>
          <w:rFonts w:ascii="Helvetica" w:hAnsi="Helvetica"/>
          <w:b/>
          <w:bCs/>
          <w:color w:val="222222"/>
          <w:sz w:val="21"/>
          <w:szCs w:val="21"/>
        </w:rPr>
      </w:pPr>
    </w:p>
    <w:p w14:paraId="2013FB89" w14:textId="670F3460" w:rsidR="00F0131B" w:rsidRPr="006D4044" w:rsidRDefault="006D4044" w:rsidP="006D4044">
      <w:r w:rsidRPr="006D4044">
        <w:rPr>
          <w:rFonts w:ascii="Helvetica" w:hAnsi="Helvetica"/>
          <w:b/>
          <w:bCs/>
          <w:color w:val="222222"/>
          <w:sz w:val="21"/>
          <w:szCs w:val="21"/>
        </w:rPr>
        <w:t xml:space="preserve">2.2. </w:t>
      </w:r>
      <w:r w:rsidRPr="006D4044">
        <w:rPr>
          <w:rFonts w:ascii="Helvetica" w:hAnsi="Helvetica" w:hint="eastAsia"/>
          <w:b/>
          <w:bCs/>
          <w:color w:val="222222"/>
          <w:sz w:val="21"/>
          <w:szCs w:val="21"/>
        </w:rPr>
        <w:t>Концептуальные</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основы</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развития</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и</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совершенствования</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системы</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профессиональной</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ориентации</w:t>
      </w:r>
      <w:r w:rsidRPr="006D4044">
        <w:rPr>
          <w:rFonts w:ascii="Helvetica" w:hAnsi="Helvetica"/>
          <w:b/>
          <w:bCs/>
          <w:color w:val="222222"/>
          <w:sz w:val="21"/>
          <w:szCs w:val="21"/>
        </w:rPr>
        <w:t xml:space="preserve"> </w:t>
      </w:r>
      <w:r w:rsidRPr="006D4044">
        <w:rPr>
          <w:rFonts w:ascii="Helvetica" w:hAnsi="Helvetica" w:hint="eastAsia"/>
          <w:b/>
          <w:bCs/>
          <w:color w:val="222222"/>
          <w:sz w:val="21"/>
          <w:szCs w:val="21"/>
        </w:rPr>
        <w:t>населения</w:t>
      </w:r>
      <w:r w:rsidRPr="006D4044">
        <w:rPr>
          <w:rFonts w:ascii="Helvetica" w:hAnsi="Helvetica"/>
          <w:b/>
          <w:bCs/>
          <w:color w:val="222222"/>
          <w:sz w:val="21"/>
          <w:szCs w:val="21"/>
        </w:rPr>
        <w:t>.</w:t>
      </w:r>
    </w:p>
    <w:sectPr w:rsidR="00F0131B" w:rsidRPr="006D404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878C2" w14:textId="77777777" w:rsidR="00175667" w:rsidRDefault="00175667">
      <w:pPr>
        <w:spacing w:after="0" w:line="240" w:lineRule="auto"/>
      </w:pPr>
      <w:r>
        <w:separator/>
      </w:r>
    </w:p>
  </w:endnote>
  <w:endnote w:type="continuationSeparator" w:id="0">
    <w:p w14:paraId="6F45F583" w14:textId="77777777" w:rsidR="00175667" w:rsidRDefault="00175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73D4D" w14:textId="77777777" w:rsidR="00175667" w:rsidRDefault="00175667"/>
    <w:p w14:paraId="07879D26" w14:textId="77777777" w:rsidR="00175667" w:rsidRDefault="00175667"/>
    <w:p w14:paraId="78A47D0A" w14:textId="77777777" w:rsidR="00175667" w:rsidRDefault="00175667"/>
    <w:p w14:paraId="595DD85A" w14:textId="77777777" w:rsidR="00175667" w:rsidRDefault="00175667"/>
    <w:p w14:paraId="0041C7F2" w14:textId="77777777" w:rsidR="00175667" w:rsidRDefault="00175667"/>
    <w:p w14:paraId="76A03AD2" w14:textId="77777777" w:rsidR="00175667" w:rsidRDefault="00175667"/>
    <w:p w14:paraId="7BFD750F" w14:textId="77777777" w:rsidR="00175667" w:rsidRDefault="0017566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4491CE" wp14:editId="3C9A402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01E90" w14:textId="77777777" w:rsidR="00175667" w:rsidRDefault="001756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4491C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F01E90" w14:textId="77777777" w:rsidR="00175667" w:rsidRDefault="001756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80C8E5" w14:textId="77777777" w:rsidR="00175667" w:rsidRDefault="00175667"/>
    <w:p w14:paraId="78A7CA30" w14:textId="77777777" w:rsidR="00175667" w:rsidRDefault="00175667"/>
    <w:p w14:paraId="58047AD6" w14:textId="77777777" w:rsidR="00175667" w:rsidRDefault="0017566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9B5051" wp14:editId="5564DF7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7AD87" w14:textId="77777777" w:rsidR="00175667" w:rsidRDefault="00175667"/>
                          <w:p w14:paraId="5378FCCB" w14:textId="77777777" w:rsidR="00175667" w:rsidRDefault="001756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9B505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B67AD87" w14:textId="77777777" w:rsidR="00175667" w:rsidRDefault="00175667"/>
                    <w:p w14:paraId="5378FCCB" w14:textId="77777777" w:rsidR="00175667" w:rsidRDefault="001756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E9570F" w14:textId="77777777" w:rsidR="00175667" w:rsidRDefault="00175667"/>
    <w:p w14:paraId="18BDA2D5" w14:textId="77777777" w:rsidR="00175667" w:rsidRDefault="00175667">
      <w:pPr>
        <w:rPr>
          <w:sz w:val="2"/>
          <w:szCs w:val="2"/>
        </w:rPr>
      </w:pPr>
    </w:p>
    <w:p w14:paraId="3E1C8AB0" w14:textId="77777777" w:rsidR="00175667" w:rsidRDefault="00175667"/>
    <w:p w14:paraId="68015C73" w14:textId="77777777" w:rsidR="00175667" w:rsidRDefault="00175667">
      <w:pPr>
        <w:spacing w:after="0" w:line="240" w:lineRule="auto"/>
      </w:pPr>
    </w:p>
  </w:footnote>
  <w:footnote w:type="continuationSeparator" w:id="0">
    <w:p w14:paraId="04A47013" w14:textId="77777777" w:rsidR="00175667" w:rsidRDefault="00175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67"/>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64019</TotalTime>
  <Pages>2</Pages>
  <Words>266</Words>
  <Characters>1518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cp:revision>
  <cp:lastPrinted>2009-02-06T05:36:00Z</cp:lastPrinted>
  <dcterms:created xsi:type="dcterms:W3CDTF">2025-11-25T20:19:00Z</dcterms:created>
  <dcterms:modified xsi:type="dcterms:W3CDTF">2026-02-06T20:21:00Z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