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F31FE" w14:textId="77777777" w:rsidR="00C95863" w:rsidRPr="00C95863" w:rsidRDefault="00C95863" w:rsidP="00C95863">
      <w:pPr>
        <w:rPr>
          <w:rFonts w:ascii="Helvetica" w:hAnsi="Helvetica" w:cs="Helvetica"/>
          <w:b/>
          <w:bCs/>
          <w:color w:val="222222"/>
          <w:sz w:val="21"/>
          <w:szCs w:val="21"/>
        </w:rPr>
      </w:pPr>
      <w:r w:rsidRPr="00C95863">
        <w:rPr>
          <w:rFonts w:ascii="Helvetica" w:hAnsi="Helvetica" w:cs="Helvetica" w:hint="eastAsia"/>
          <w:b/>
          <w:bCs/>
          <w:color w:val="222222"/>
          <w:sz w:val="21"/>
          <w:szCs w:val="21"/>
        </w:rPr>
        <w:t>Цэрэннадмид</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Энхжаргал</w:t>
      </w:r>
      <w:r w:rsidRPr="00C95863">
        <w:rPr>
          <w:rFonts w:ascii="Helvetica" w:hAnsi="Helvetica" w:cs="Helvetica"/>
          <w:b/>
          <w:bCs/>
          <w:color w:val="222222"/>
          <w:sz w:val="21"/>
          <w:szCs w:val="21"/>
        </w:rPr>
        <w:t>.</w:t>
      </w:r>
    </w:p>
    <w:p w14:paraId="7AFDD681" w14:textId="77777777" w:rsidR="00C95863" w:rsidRPr="00C95863" w:rsidRDefault="00C95863" w:rsidP="00C95863">
      <w:pPr>
        <w:rPr>
          <w:rFonts w:ascii="Helvetica" w:hAnsi="Helvetica" w:cs="Helvetica"/>
          <w:b/>
          <w:bCs/>
          <w:color w:val="222222"/>
          <w:sz w:val="21"/>
          <w:szCs w:val="21"/>
        </w:rPr>
      </w:pPr>
      <w:r w:rsidRPr="00C95863">
        <w:rPr>
          <w:rFonts w:ascii="Helvetica" w:hAnsi="Helvetica" w:cs="Helvetica" w:hint="eastAsia"/>
          <w:b/>
          <w:bCs/>
          <w:color w:val="222222"/>
          <w:sz w:val="21"/>
          <w:szCs w:val="21"/>
        </w:rPr>
        <w:t>Изучение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аминокислот</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здоровой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популяции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популяции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риска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Монголии</w:t>
      </w:r>
      <w:r w:rsidRPr="00C95863">
        <w:rPr>
          <w:rFonts w:ascii="Helvetica" w:hAnsi="Helvetica" w:cs="Helvetica"/>
          <w:b/>
          <w:bCs/>
          <w:color w:val="222222"/>
          <w:sz w:val="21"/>
          <w:szCs w:val="21"/>
        </w:rPr>
        <w:t xml:space="preserve"> : </w:t>
      </w:r>
      <w:r w:rsidRPr="00C95863">
        <w:rPr>
          <w:rFonts w:ascii="Helvetica" w:hAnsi="Helvetica" w:cs="Helvetica" w:hint="eastAsia"/>
          <w:b/>
          <w:bCs/>
          <w:color w:val="222222"/>
          <w:sz w:val="21"/>
          <w:szCs w:val="21"/>
        </w:rPr>
        <w:t>диссертация</w:t>
      </w:r>
      <w:r w:rsidRPr="00C95863">
        <w:rPr>
          <w:rFonts w:ascii="Helvetica" w:hAnsi="Helvetica" w:cs="Helvetica"/>
          <w:b/>
          <w:bCs/>
          <w:color w:val="222222"/>
          <w:sz w:val="21"/>
          <w:szCs w:val="21"/>
        </w:rPr>
        <w:t xml:space="preserve"> ... </w:t>
      </w:r>
      <w:r w:rsidRPr="00C95863">
        <w:rPr>
          <w:rFonts w:ascii="Helvetica" w:hAnsi="Helvetica" w:cs="Helvetica" w:hint="eastAsia"/>
          <w:b/>
          <w:bCs/>
          <w:color w:val="222222"/>
          <w:sz w:val="21"/>
          <w:szCs w:val="21"/>
        </w:rPr>
        <w:t>кандидата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биологических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наук</w:t>
      </w:r>
      <w:r w:rsidRPr="00C95863">
        <w:rPr>
          <w:rFonts w:ascii="Helvetica" w:hAnsi="Helvetica" w:cs="Helvetica"/>
          <w:b/>
          <w:bCs/>
          <w:color w:val="222222"/>
          <w:sz w:val="21"/>
          <w:szCs w:val="21"/>
        </w:rPr>
        <w:t xml:space="preserve"> : 03.00.15. - </w:t>
      </w:r>
      <w:r w:rsidRPr="00C95863">
        <w:rPr>
          <w:rFonts w:ascii="Helvetica" w:hAnsi="Helvetica" w:cs="Helvetica" w:hint="eastAsia"/>
          <w:b/>
          <w:bCs/>
          <w:color w:val="222222"/>
          <w:sz w:val="21"/>
          <w:szCs w:val="21"/>
        </w:rPr>
        <w:t>Прага</w:t>
      </w:r>
      <w:r w:rsidRPr="00C95863">
        <w:rPr>
          <w:rFonts w:ascii="Helvetica" w:hAnsi="Helvetica" w:cs="Helvetica"/>
          <w:b/>
          <w:bCs/>
          <w:color w:val="222222"/>
          <w:sz w:val="21"/>
          <w:szCs w:val="21"/>
        </w:rPr>
        <w:t xml:space="preserve">, 1994. - 106 </w:t>
      </w:r>
      <w:r w:rsidRPr="00C95863">
        <w:rPr>
          <w:rFonts w:ascii="Helvetica" w:hAnsi="Helvetica" w:cs="Helvetica" w:hint="eastAsia"/>
          <w:b/>
          <w:bCs/>
          <w:color w:val="222222"/>
          <w:sz w:val="21"/>
          <w:szCs w:val="21"/>
        </w:rPr>
        <w:t>с</w:t>
      </w:r>
      <w:r w:rsidRPr="00C95863">
        <w:rPr>
          <w:rFonts w:ascii="Helvetica" w:hAnsi="Helvetica" w:cs="Helvetica"/>
          <w:b/>
          <w:bCs/>
          <w:color w:val="222222"/>
          <w:sz w:val="21"/>
          <w:szCs w:val="21"/>
        </w:rPr>
        <w:t xml:space="preserve">. : </w:t>
      </w:r>
      <w:r w:rsidRPr="00C95863">
        <w:rPr>
          <w:rFonts w:ascii="Helvetica" w:hAnsi="Helvetica" w:cs="Helvetica" w:hint="eastAsia"/>
          <w:b/>
          <w:bCs/>
          <w:color w:val="222222"/>
          <w:sz w:val="21"/>
          <w:szCs w:val="21"/>
        </w:rPr>
        <w:t>ил</w:t>
      </w:r>
      <w:r w:rsidRPr="00C95863">
        <w:rPr>
          <w:rFonts w:ascii="Helvetica" w:hAnsi="Helvetica" w:cs="Helvetica"/>
          <w:b/>
          <w:bCs/>
          <w:color w:val="222222"/>
          <w:sz w:val="21"/>
          <w:szCs w:val="21"/>
        </w:rPr>
        <w:t>.</w:t>
      </w:r>
    </w:p>
    <w:p w14:paraId="771B0F2B" w14:textId="77777777" w:rsidR="00C95863" w:rsidRPr="00C95863" w:rsidRDefault="00C95863" w:rsidP="00C95863">
      <w:pPr>
        <w:rPr>
          <w:rFonts w:ascii="Helvetica" w:hAnsi="Helvetica" w:cs="Helvetica"/>
          <w:b/>
          <w:bCs/>
          <w:color w:val="222222"/>
          <w:sz w:val="21"/>
          <w:szCs w:val="21"/>
        </w:rPr>
      </w:pPr>
      <w:r w:rsidRPr="00C95863">
        <w:rPr>
          <w:rFonts w:ascii="Helvetica" w:hAnsi="Helvetica" w:cs="Helvetica" w:hint="eastAsia"/>
          <w:b/>
          <w:bCs/>
          <w:color w:val="222222"/>
          <w:sz w:val="21"/>
          <w:szCs w:val="21"/>
        </w:rPr>
        <w:t>больше</w:t>
      </w:r>
    </w:p>
    <w:p w14:paraId="6421CBA5" w14:textId="77777777" w:rsidR="00C95863" w:rsidRPr="00C95863" w:rsidRDefault="00C95863" w:rsidP="00C95863">
      <w:pPr>
        <w:rPr>
          <w:rFonts w:ascii="Helvetica" w:hAnsi="Helvetica" w:cs="Helvetica"/>
          <w:b/>
          <w:bCs/>
          <w:color w:val="222222"/>
          <w:sz w:val="21"/>
          <w:szCs w:val="21"/>
        </w:rPr>
      </w:pPr>
      <w:r w:rsidRPr="00C95863">
        <w:rPr>
          <w:rFonts w:ascii="Helvetica" w:hAnsi="Helvetica" w:cs="Helvetica" w:hint="eastAsia"/>
          <w:b/>
          <w:bCs/>
          <w:color w:val="222222"/>
          <w:sz w:val="21"/>
          <w:szCs w:val="21"/>
        </w:rPr>
        <w:t>Цитаты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из</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текста</w:t>
      </w:r>
      <w:r w:rsidRPr="00C95863">
        <w:rPr>
          <w:rFonts w:ascii="Helvetica" w:hAnsi="Helvetica" w:cs="Helvetica"/>
          <w:b/>
          <w:bCs/>
          <w:color w:val="222222"/>
          <w:sz w:val="21"/>
          <w:szCs w:val="21"/>
        </w:rPr>
        <w:t>:</w:t>
      </w:r>
    </w:p>
    <w:p w14:paraId="7F8E6FD9" w14:textId="77777777" w:rsidR="00C95863" w:rsidRPr="00C95863" w:rsidRDefault="00C95863" w:rsidP="00C95863">
      <w:pPr>
        <w:rPr>
          <w:rFonts w:ascii="Helvetica" w:hAnsi="Helvetica" w:cs="Helvetica"/>
          <w:b/>
          <w:bCs/>
          <w:color w:val="222222"/>
          <w:sz w:val="21"/>
          <w:szCs w:val="21"/>
        </w:rPr>
      </w:pPr>
      <w:r w:rsidRPr="00C95863">
        <w:rPr>
          <w:rFonts w:ascii="Helvetica" w:hAnsi="Helvetica" w:cs="Helvetica" w:hint="eastAsia"/>
          <w:b/>
          <w:bCs/>
          <w:color w:val="222222"/>
          <w:sz w:val="21"/>
          <w:szCs w:val="21"/>
        </w:rPr>
        <w:t>стр</w:t>
      </w:r>
      <w:r w:rsidRPr="00C95863">
        <w:rPr>
          <w:rFonts w:ascii="Helvetica" w:hAnsi="Helvetica" w:cs="Helvetica"/>
          <w:b/>
          <w:bCs/>
          <w:color w:val="222222"/>
          <w:sz w:val="21"/>
          <w:szCs w:val="21"/>
        </w:rPr>
        <w:t>. 1</w:t>
      </w:r>
    </w:p>
    <w:p w14:paraId="1665E227" w14:textId="77777777" w:rsidR="00C95863" w:rsidRPr="00C95863" w:rsidRDefault="00C95863" w:rsidP="00C95863">
      <w:pPr>
        <w:rPr>
          <w:rFonts w:ascii="Helvetica" w:hAnsi="Helvetica" w:cs="Helvetica"/>
          <w:b/>
          <w:bCs/>
          <w:color w:val="222222"/>
          <w:sz w:val="21"/>
          <w:szCs w:val="21"/>
        </w:rPr>
      </w:pPr>
      <w:r w:rsidRPr="00C95863">
        <w:rPr>
          <w:rFonts w:ascii="Helvetica" w:hAnsi="Helvetica" w:cs="Helvetica"/>
          <w:b/>
          <w:bCs/>
          <w:color w:val="222222"/>
          <w:sz w:val="21"/>
          <w:szCs w:val="21"/>
        </w:rPr>
        <w:t xml:space="preserve">6^: OS'S </w:t>
      </w:r>
      <w:r w:rsidRPr="00C95863">
        <w:rPr>
          <w:rFonts w:ascii="Helvetica" w:hAnsi="Helvetica" w:cs="Helvetica" w:hint="eastAsia"/>
          <w:b/>
          <w:bCs/>
          <w:color w:val="222222"/>
          <w:sz w:val="21"/>
          <w:szCs w:val="21"/>
        </w:rPr>
        <w:t>т</w:t>
      </w:r>
      <w:r w:rsidRPr="00C95863">
        <w:rPr>
          <w:rFonts w:ascii="Helvetica" w:hAnsi="Helvetica" w:cs="Helvetica"/>
          <w:b/>
          <w:bCs/>
          <w:color w:val="222222"/>
          <w:sz w:val="21"/>
          <w:szCs w:val="21"/>
        </w:rPr>
        <w:t xml:space="preserve"> ^; WX^O '</w:t>
      </w:r>
      <w:r w:rsidRPr="00C95863">
        <w:rPr>
          <w:rFonts w:ascii="Helvetica" w:hAnsi="Helvetica" w:cs="Helvetica" w:hint="eastAsia"/>
          <w:b/>
          <w:bCs/>
          <w:color w:val="222222"/>
          <w:sz w:val="21"/>
          <w:szCs w:val="21"/>
        </w:rPr>
        <w:t>М</w:t>
      </w:r>
      <w:r w:rsidRPr="00C95863">
        <w:rPr>
          <w:rFonts w:ascii="Helvetica" w:hAnsi="Helvetica" w:cs="Helvetica"/>
          <w:b/>
          <w:bCs/>
          <w:color w:val="222222"/>
          <w:sz w:val="21"/>
          <w:szCs w:val="21"/>
        </w:rPr>
        <w:t xml:space="preserve">^&gt;^&gt;' ^ V </w:t>
      </w:r>
      <w:r w:rsidRPr="00C95863">
        <w:rPr>
          <w:rFonts w:ascii="Helvetica" w:hAnsi="Helvetica" w:cs="Helvetica" w:hint="eastAsia"/>
          <w:b/>
          <w:bCs/>
          <w:color w:val="222222"/>
          <w:sz w:val="21"/>
          <w:szCs w:val="21"/>
        </w:rPr>
        <w:t>Цэрэннадмид</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ЭНХЖАРГАЛ</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ИЗУЧЕНИЕ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АМИНОКИСЛОТ</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ЗДОРОВОЙ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ПОПУЛЯЦИИ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ПОПУЛЯЦИИ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РИСКА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МОНГОЛИИ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Кандидатская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диссертационная</w:t>
      </w:r>
    </w:p>
    <w:p w14:paraId="5DA1B1A1" w14:textId="77777777" w:rsidR="00C95863" w:rsidRPr="00C95863" w:rsidRDefault="00C95863" w:rsidP="00C95863">
      <w:pPr>
        <w:rPr>
          <w:rFonts w:ascii="Helvetica" w:hAnsi="Helvetica" w:cs="Helvetica"/>
          <w:b/>
          <w:bCs/>
          <w:color w:val="222222"/>
          <w:sz w:val="21"/>
          <w:szCs w:val="21"/>
        </w:rPr>
      </w:pPr>
      <w:r w:rsidRPr="00C95863">
        <w:rPr>
          <w:rFonts w:ascii="Helvetica" w:hAnsi="Helvetica" w:cs="Helvetica" w:hint="eastAsia"/>
          <w:b/>
          <w:bCs/>
          <w:color w:val="222222"/>
          <w:sz w:val="21"/>
          <w:szCs w:val="21"/>
        </w:rPr>
        <w:t>стр</w:t>
      </w:r>
      <w:r w:rsidRPr="00C95863">
        <w:rPr>
          <w:rFonts w:ascii="Helvetica" w:hAnsi="Helvetica" w:cs="Helvetica"/>
          <w:b/>
          <w:bCs/>
          <w:color w:val="222222"/>
          <w:sz w:val="21"/>
          <w:szCs w:val="21"/>
        </w:rPr>
        <w:t>. 22</w:t>
      </w:r>
    </w:p>
    <w:p w14:paraId="1F2867EC" w14:textId="77777777" w:rsidR="00C95863" w:rsidRPr="00C95863" w:rsidRDefault="00C95863" w:rsidP="00C95863">
      <w:pPr>
        <w:rPr>
          <w:rFonts w:ascii="Helvetica" w:hAnsi="Helvetica" w:cs="Helvetica"/>
          <w:b/>
          <w:bCs/>
          <w:color w:val="222222"/>
          <w:sz w:val="21"/>
          <w:szCs w:val="21"/>
        </w:rPr>
      </w:pP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у</w:t>
      </w:r>
      <w:r w:rsidRPr="00C95863">
        <w:rPr>
          <w:rFonts w:ascii="Helvetica" w:hAnsi="Helvetica" w:cs="Helvetica"/>
          <w:b/>
          <w:bCs/>
          <w:color w:val="222222"/>
          <w:sz w:val="21"/>
          <w:szCs w:val="21"/>
        </w:rPr>
        <w:t xml:space="preserve"> 2,5%</w:t>
      </w:r>
      <w:r w:rsidRPr="00C95863">
        <w:rPr>
          <w:rFonts w:ascii="Helvetica" w:hAnsi="Helvetica" w:cs="Helvetica" w:hint="eastAsia"/>
          <w:b/>
          <w:bCs/>
          <w:color w:val="222222"/>
          <w:sz w:val="21"/>
          <w:szCs w:val="21"/>
        </w:rPr>
        <w:t>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умственно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отсталых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детей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Вопрос</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определения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частоты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различных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наследственных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нарушений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метаболизма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аминокислот</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здоровой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популяции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популяции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риска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Монголии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является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весьма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актуальным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Получение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реального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представления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распространённости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этих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заболеваний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среди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населения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необходимо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для</w:t>
      </w:r>
    </w:p>
    <w:p w14:paraId="6C279AEE" w14:textId="77777777" w:rsidR="00C95863" w:rsidRPr="00C95863" w:rsidRDefault="00C95863" w:rsidP="00C95863">
      <w:pPr>
        <w:rPr>
          <w:rFonts w:ascii="Helvetica" w:hAnsi="Helvetica" w:cs="Helvetica"/>
          <w:b/>
          <w:bCs/>
          <w:color w:val="222222"/>
          <w:sz w:val="21"/>
          <w:szCs w:val="21"/>
        </w:rPr>
      </w:pPr>
      <w:r w:rsidRPr="00C95863">
        <w:rPr>
          <w:rFonts w:ascii="Helvetica" w:hAnsi="Helvetica" w:cs="Helvetica" w:hint="eastAsia"/>
          <w:b/>
          <w:bCs/>
          <w:color w:val="222222"/>
          <w:sz w:val="21"/>
          <w:szCs w:val="21"/>
        </w:rPr>
        <w:t>стр</w:t>
      </w:r>
      <w:r w:rsidRPr="00C95863">
        <w:rPr>
          <w:rFonts w:ascii="Helvetica" w:hAnsi="Helvetica" w:cs="Helvetica"/>
          <w:b/>
          <w:bCs/>
          <w:color w:val="222222"/>
          <w:sz w:val="21"/>
          <w:szCs w:val="21"/>
        </w:rPr>
        <w:t>. 22</w:t>
      </w:r>
    </w:p>
    <w:p w14:paraId="466F8044" w14:textId="77777777" w:rsidR="00C95863" w:rsidRPr="00C95863" w:rsidRDefault="00C95863" w:rsidP="00C95863">
      <w:pPr>
        <w:rPr>
          <w:rFonts w:ascii="Helvetica" w:hAnsi="Helvetica" w:cs="Helvetica"/>
          <w:b/>
          <w:bCs/>
          <w:color w:val="222222"/>
          <w:sz w:val="21"/>
          <w:szCs w:val="21"/>
        </w:rPr>
      </w:pPr>
      <w:r w:rsidRPr="00C95863">
        <w:rPr>
          <w:rFonts w:ascii="Helvetica" w:hAnsi="Helvetica" w:cs="Helvetica" w:hint="eastAsia"/>
          <w:b/>
          <w:bCs/>
          <w:color w:val="222222"/>
          <w:sz w:val="21"/>
          <w:szCs w:val="21"/>
        </w:rPr>
        <w:t>клинико</w:t>
      </w:r>
      <w:r w:rsidRPr="00C95863">
        <w:rPr>
          <w:rFonts w:ascii="Helvetica" w:hAnsi="Helvetica" w:cs="Helvetica"/>
          <w:b/>
          <w:bCs/>
          <w:color w:val="222222"/>
          <w:sz w:val="21"/>
          <w:szCs w:val="21"/>
        </w:rPr>
        <w:t>-</w:t>
      </w:r>
      <w:r w:rsidRPr="00C95863">
        <w:rPr>
          <w:rFonts w:ascii="Helvetica" w:hAnsi="Helvetica" w:cs="Helvetica" w:hint="eastAsia"/>
          <w:b/>
          <w:bCs/>
          <w:color w:val="222222"/>
          <w:sz w:val="21"/>
          <w:szCs w:val="21"/>
        </w:rPr>
        <w:t>биохимических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лабораторий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Монголии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необходима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для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более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глубокого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изучения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наследственных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нарушений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метаболизма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аминокислот</w:t>
      </w:r>
      <w:r w:rsidRPr="00C95863">
        <w:rPr>
          <w:rFonts w:ascii="Helvetica" w:hAnsi="Helvetica" w:cs="Helvetica"/>
          <w:b/>
          <w:bCs/>
          <w:color w:val="222222"/>
          <w:sz w:val="21"/>
          <w:szCs w:val="21"/>
        </w:rPr>
        <w:t xml:space="preserve">. 23 2. </w:t>
      </w:r>
      <w:r w:rsidRPr="00C95863">
        <w:rPr>
          <w:rFonts w:ascii="Helvetica" w:hAnsi="Helvetica" w:cs="Helvetica" w:hint="eastAsia"/>
          <w:b/>
          <w:bCs/>
          <w:color w:val="222222"/>
          <w:sz w:val="21"/>
          <w:szCs w:val="21"/>
        </w:rPr>
        <w:t>ЦЕЛЬ</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РАБОТЫ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Изучение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спектра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свободных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аминокислот</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выделяемых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монголами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было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настоящего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времени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проведено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Принимая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внимание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тот</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факт</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что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генетические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факторы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факторы</w:t>
      </w:r>
    </w:p>
    <w:p w14:paraId="3E988872" w14:textId="77777777" w:rsidR="00C95863" w:rsidRPr="00C95863" w:rsidRDefault="00C95863" w:rsidP="00C95863">
      <w:pPr>
        <w:rPr>
          <w:rFonts w:ascii="Helvetica" w:hAnsi="Helvetica" w:cs="Helvetica"/>
          <w:b/>
          <w:bCs/>
          <w:color w:val="222222"/>
          <w:sz w:val="21"/>
          <w:szCs w:val="21"/>
        </w:rPr>
      </w:pPr>
    </w:p>
    <w:p w14:paraId="7CB74BC9" w14:textId="77777777" w:rsidR="00C95863" w:rsidRPr="00C95863" w:rsidRDefault="00C95863" w:rsidP="00C95863">
      <w:pPr>
        <w:rPr>
          <w:rFonts w:ascii="Helvetica" w:hAnsi="Helvetica" w:cs="Helvetica"/>
          <w:b/>
          <w:bCs/>
          <w:color w:val="222222"/>
          <w:sz w:val="21"/>
          <w:szCs w:val="21"/>
        </w:rPr>
      </w:pPr>
      <w:r w:rsidRPr="00C95863">
        <w:rPr>
          <w:rFonts w:ascii="Helvetica" w:hAnsi="Helvetica" w:cs="Helvetica" w:hint="eastAsia"/>
          <w:b/>
          <w:bCs/>
          <w:color w:val="222222"/>
          <w:sz w:val="21"/>
          <w:szCs w:val="21"/>
        </w:rPr>
        <w:t>Заключение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диссертации</w:t>
      </w:r>
    </w:p>
    <w:p w14:paraId="1EE35E13" w14:textId="77777777" w:rsidR="00C95863" w:rsidRPr="00C95863" w:rsidRDefault="00C95863" w:rsidP="00C95863">
      <w:pPr>
        <w:rPr>
          <w:rFonts w:ascii="Helvetica" w:hAnsi="Helvetica" w:cs="Helvetica"/>
          <w:b/>
          <w:bCs/>
          <w:color w:val="222222"/>
          <w:sz w:val="21"/>
          <w:szCs w:val="21"/>
        </w:rPr>
      </w:pPr>
      <w:r w:rsidRPr="00C95863">
        <w:rPr>
          <w:rFonts w:ascii="Helvetica" w:hAnsi="Helvetica" w:cs="Helvetica" w:hint="eastAsia"/>
          <w:b/>
          <w:bCs/>
          <w:color w:val="222222"/>
          <w:sz w:val="21"/>
          <w:szCs w:val="21"/>
        </w:rPr>
        <w:t>по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теме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w:t>
      </w:r>
      <w:r w:rsidRPr="00C95863">
        <w:rPr>
          <w:rFonts w:ascii="Helvetica" w:hAnsi="Helvetica" w:cs="Helvetica" w:hint="eastAsia"/>
          <w:b/>
          <w:bCs/>
          <w:color w:val="222222"/>
          <w:sz w:val="21"/>
          <w:szCs w:val="21"/>
        </w:rPr>
        <w:t>Генетика</w:t>
      </w:r>
      <w:r w:rsidRPr="00C95863">
        <w:rPr>
          <w:rFonts w:ascii="Helvetica" w:hAnsi="Helvetica" w:cs="Helvetica" w:hint="eastAsia"/>
          <w:b/>
          <w:bCs/>
          <w:color w:val="222222"/>
          <w:sz w:val="21"/>
          <w:szCs w:val="21"/>
        </w:rPr>
        <w:t>»</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Цэрэннадмид</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Энхжаргал</w:t>
      </w:r>
    </w:p>
    <w:p w14:paraId="139CC2B7" w14:textId="77777777" w:rsidR="00C95863" w:rsidRPr="00C95863" w:rsidRDefault="00C95863" w:rsidP="00C95863">
      <w:pPr>
        <w:rPr>
          <w:rFonts w:ascii="Helvetica" w:hAnsi="Helvetica" w:cs="Helvetica"/>
          <w:b/>
          <w:bCs/>
          <w:color w:val="222222"/>
          <w:sz w:val="21"/>
          <w:szCs w:val="21"/>
        </w:rPr>
      </w:pPr>
      <w:r w:rsidRPr="00C95863">
        <w:rPr>
          <w:rFonts w:ascii="Helvetica" w:hAnsi="Helvetica" w:cs="Helvetica" w:hint="eastAsia"/>
          <w:b/>
          <w:bCs/>
          <w:color w:val="222222"/>
          <w:sz w:val="21"/>
          <w:szCs w:val="21"/>
        </w:rPr>
        <w:t>Результаты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исследования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свободных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аминокислот</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моче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помощью</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бумажной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хроматографии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проведённого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Ягенбургом</w:t>
      </w:r>
      <w:r w:rsidRPr="00C95863">
        <w:rPr>
          <w:rFonts w:ascii="Helvetica" w:hAnsi="Helvetica" w:cs="Helvetica"/>
          <w:b/>
          <w:bCs/>
          <w:color w:val="222222"/>
          <w:sz w:val="21"/>
          <w:szCs w:val="21"/>
        </w:rPr>
        <w:t xml:space="preserve"> [3], </w:t>
      </w:r>
      <w:r w:rsidRPr="00C95863">
        <w:rPr>
          <w:rFonts w:ascii="Helvetica" w:hAnsi="Helvetica" w:cs="Helvetica" w:hint="eastAsia"/>
          <w:b/>
          <w:bCs/>
          <w:color w:val="222222"/>
          <w:sz w:val="21"/>
          <w:szCs w:val="21"/>
        </w:rPr>
        <w:t>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также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Хиянеком</w:t>
      </w:r>
      <w:r w:rsidRPr="00C95863">
        <w:rPr>
          <w:rFonts w:ascii="Helvetica" w:hAnsi="Helvetica" w:cs="Helvetica"/>
          <w:b/>
          <w:bCs/>
          <w:color w:val="222222"/>
          <w:sz w:val="21"/>
          <w:szCs w:val="21"/>
        </w:rPr>
        <w:t xml:space="preserve"> [82], </w:t>
      </w:r>
      <w:r w:rsidRPr="00C95863">
        <w:rPr>
          <w:rFonts w:ascii="Helvetica" w:hAnsi="Helvetica" w:cs="Helvetica" w:hint="eastAsia"/>
          <w:b/>
          <w:bCs/>
          <w:color w:val="222222"/>
          <w:sz w:val="21"/>
          <w:szCs w:val="21"/>
        </w:rPr>
        <w:t>свидетельствуют</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что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среди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аминокислот</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у</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европейцев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доминируют</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глицин</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аланин</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глутамин</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Также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цистин</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глута</w:t>
      </w:r>
      <w:r w:rsidRPr="00C95863">
        <w:rPr>
          <w:rFonts w:ascii="Helvetica" w:hAnsi="Helvetica" w:cs="Helvetica" w:hint="eastAsia"/>
          <w:b/>
          <w:bCs/>
          <w:color w:val="222222"/>
          <w:sz w:val="21"/>
          <w:szCs w:val="21"/>
        </w:rPr>
        <w:lastRenderedPageBreak/>
        <w:t>миновая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кислота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гистидин</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серин</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лизин</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встречаются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весьма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часто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хотя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таком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количестве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как</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предыдущие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три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аминокислоты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Доминирующие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аминокислоты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идентифицированные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данных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исследованиях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соответствуют</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нашим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результатам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за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исключением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гистидина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который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является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одним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из</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четырёх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аминокислот</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встречающихся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бумажной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хроматограмме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монгольских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образцов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наибольшем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количестве</w:t>
      </w:r>
      <w:r w:rsidRPr="00C95863">
        <w:rPr>
          <w:rFonts w:ascii="Helvetica" w:hAnsi="Helvetica" w:cs="Helvetica"/>
          <w:b/>
          <w:bCs/>
          <w:color w:val="222222"/>
          <w:sz w:val="21"/>
          <w:szCs w:val="21"/>
        </w:rPr>
        <w:t>.</w:t>
      </w:r>
    </w:p>
    <w:p w14:paraId="7FE6A8B7" w14:textId="77777777" w:rsidR="00C95863" w:rsidRPr="00C95863" w:rsidRDefault="00C95863" w:rsidP="00C95863">
      <w:pPr>
        <w:rPr>
          <w:rFonts w:ascii="Helvetica" w:hAnsi="Helvetica" w:cs="Helvetica"/>
          <w:b/>
          <w:bCs/>
          <w:color w:val="222222"/>
          <w:sz w:val="21"/>
          <w:szCs w:val="21"/>
        </w:rPr>
      </w:pPr>
    </w:p>
    <w:p w14:paraId="4EE36433" w14:textId="77777777" w:rsidR="00C95863" w:rsidRPr="00C95863" w:rsidRDefault="00C95863" w:rsidP="00C95863">
      <w:pPr>
        <w:rPr>
          <w:rFonts w:ascii="Helvetica" w:hAnsi="Helvetica" w:cs="Helvetica"/>
          <w:b/>
          <w:bCs/>
          <w:color w:val="222222"/>
          <w:sz w:val="21"/>
          <w:szCs w:val="21"/>
        </w:rPr>
      </w:pPr>
      <w:r w:rsidRPr="00C95863">
        <w:rPr>
          <w:rFonts w:ascii="Helvetica" w:hAnsi="Helvetica" w:cs="Helvetica"/>
          <w:b/>
          <w:bCs/>
          <w:color w:val="222222"/>
          <w:sz w:val="21"/>
          <w:szCs w:val="21"/>
        </w:rPr>
        <w:t xml:space="preserve">4.3.3. </w:t>
      </w:r>
      <w:r w:rsidRPr="00C95863">
        <w:rPr>
          <w:rFonts w:ascii="Helvetica" w:hAnsi="Helvetica" w:cs="Helvetica" w:hint="eastAsia"/>
          <w:b/>
          <w:bCs/>
          <w:color w:val="222222"/>
          <w:sz w:val="21"/>
          <w:szCs w:val="21"/>
        </w:rPr>
        <w:t>Результаты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скринингового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анализа</w:t>
      </w:r>
    </w:p>
    <w:p w14:paraId="0487CBC7" w14:textId="77777777" w:rsidR="00C95863" w:rsidRPr="00C95863" w:rsidRDefault="00C95863" w:rsidP="00C95863">
      <w:pPr>
        <w:rPr>
          <w:rFonts w:ascii="Helvetica" w:hAnsi="Helvetica" w:cs="Helvetica"/>
          <w:b/>
          <w:bCs/>
          <w:color w:val="222222"/>
          <w:sz w:val="21"/>
          <w:szCs w:val="21"/>
        </w:rPr>
      </w:pPr>
    </w:p>
    <w:p w14:paraId="68A13D33" w14:textId="77777777" w:rsidR="00C95863" w:rsidRPr="00C95863" w:rsidRDefault="00C95863" w:rsidP="00C95863">
      <w:pPr>
        <w:rPr>
          <w:rFonts w:ascii="Helvetica" w:hAnsi="Helvetica" w:cs="Helvetica"/>
          <w:b/>
          <w:bCs/>
          <w:color w:val="222222"/>
          <w:sz w:val="21"/>
          <w:szCs w:val="21"/>
        </w:rPr>
      </w:pPr>
      <w:r w:rsidRPr="00C95863">
        <w:rPr>
          <w:rFonts w:ascii="Helvetica" w:hAnsi="Helvetica" w:cs="Helvetica" w:hint="eastAsia"/>
          <w:b/>
          <w:bCs/>
          <w:color w:val="222222"/>
          <w:sz w:val="21"/>
          <w:szCs w:val="21"/>
        </w:rPr>
        <w:t>Нетипичные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результаты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обнаруженные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скрининговым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анализом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моче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у</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группы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из</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специальных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школ</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детских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садов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для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умственно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отсталых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детей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показаны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табл</w:t>
      </w:r>
      <w:r w:rsidRPr="00C95863">
        <w:rPr>
          <w:rFonts w:ascii="Helvetica" w:hAnsi="Helvetica" w:cs="Helvetica"/>
          <w:b/>
          <w:bCs/>
          <w:color w:val="222222"/>
          <w:sz w:val="21"/>
          <w:szCs w:val="21"/>
        </w:rPr>
        <w:t xml:space="preserve">. 3.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этом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контингенте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чаще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всего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обнаруженным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отклонением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выделении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свободных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аминокислот</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оказалась</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гиперэкскреция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Р</w:t>
      </w:r>
      <w:r w:rsidRPr="00C95863">
        <w:rPr>
          <w:rFonts w:ascii="Helvetica" w:hAnsi="Helvetica" w:cs="Helvetica"/>
          <w:b/>
          <w:bCs/>
          <w:color w:val="222222"/>
          <w:sz w:val="21"/>
          <w:szCs w:val="21"/>
        </w:rPr>
        <w:t>-</w:t>
      </w:r>
      <w:r w:rsidRPr="00C95863">
        <w:rPr>
          <w:rFonts w:ascii="Helvetica" w:hAnsi="Helvetica" w:cs="Helvetica" w:hint="eastAsia"/>
          <w:b/>
          <w:bCs/>
          <w:color w:val="222222"/>
          <w:sz w:val="21"/>
          <w:szCs w:val="21"/>
        </w:rPr>
        <w:t>аминоизомасляной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кислоты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идентифицированная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у</w:t>
      </w:r>
      <w:r w:rsidRPr="00C95863">
        <w:rPr>
          <w:rFonts w:ascii="Helvetica" w:hAnsi="Helvetica" w:cs="Helvetica"/>
          <w:b/>
          <w:bCs/>
          <w:color w:val="222222"/>
          <w:sz w:val="21"/>
          <w:szCs w:val="21"/>
        </w:rPr>
        <w:t xml:space="preserve"> 54,7% </w:t>
      </w:r>
      <w:r w:rsidRPr="00C95863">
        <w:rPr>
          <w:rFonts w:ascii="Helvetica" w:hAnsi="Helvetica" w:cs="Helvetica" w:hint="eastAsia"/>
          <w:b/>
          <w:bCs/>
          <w:color w:val="222222"/>
          <w:sz w:val="21"/>
          <w:szCs w:val="21"/>
        </w:rPr>
        <w:t>детей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ментальной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ретардацией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Следующим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частоте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нарушением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являлась</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вторичная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гипераминоацидурия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Рис</w:t>
      </w:r>
      <w:r w:rsidRPr="00C95863">
        <w:rPr>
          <w:rFonts w:ascii="Helvetica" w:hAnsi="Helvetica" w:cs="Helvetica"/>
          <w:b/>
          <w:bCs/>
          <w:color w:val="222222"/>
          <w:sz w:val="21"/>
          <w:szCs w:val="21"/>
        </w:rPr>
        <w:t xml:space="preserve">. 2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Приложении</w:t>
      </w:r>
      <w:r w:rsidRPr="00C95863">
        <w:rPr>
          <w:rFonts w:ascii="Helvetica" w:hAnsi="Helvetica" w:cs="Helvetica"/>
          <w:b/>
          <w:bCs/>
          <w:color w:val="222222"/>
          <w:sz w:val="21"/>
          <w:szCs w:val="21"/>
        </w:rPr>
        <w:t>) -</w:t>
      </w:r>
      <w:r w:rsidRPr="00C95863">
        <w:rPr>
          <w:rFonts w:ascii="Helvetica" w:hAnsi="Helvetica" w:cs="Helvetica" w:hint="eastAsia"/>
          <w:b/>
          <w:bCs/>
          <w:color w:val="222222"/>
          <w:sz w:val="21"/>
          <w:szCs w:val="21"/>
        </w:rPr>
        <w:t>повышенное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выделение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одновременно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всех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или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некоторых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групп</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аминокислот</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Это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отклонение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может</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быть</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выражением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расстройства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обмена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веществ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или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истощения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организма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вызванного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катаболизмом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белков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является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типичным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для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определённого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нарушения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метаболизма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аминокислот</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Далее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этой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группе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относительно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часто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было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идентифицировано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повышение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уровня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тирозина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моче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также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повышенное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выделение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лейцина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валина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одновременно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последнем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случае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главным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компонентом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рациона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были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молоко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молочные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продукты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Повышенное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потребление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молочных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белков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могло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быть</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причиной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данной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гиперэкскреции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лейцина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валина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Случаи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высокого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уровня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аланина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глицина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также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глутаминовой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кислоты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являются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значительными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для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диагноза</w:t>
      </w:r>
      <w:r w:rsidRPr="00C95863">
        <w:rPr>
          <w:rFonts w:ascii="Helvetica" w:hAnsi="Helvetica" w:cs="Helvetica"/>
          <w:b/>
          <w:bCs/>
          <w:color w:val="222222"/>
          <w:sz w:val="21"/>
          <w:szCs w:val="21"/>
        </w:rPr>
        <w:t>.</w:t>
      </w:r>
    </w:p>
    <w:p w14:paraId="0CB5B84E" w14:textId="77777777" w:rsidR="00C95863" w:rsidRPr="00C95863" w:rsidRDefault="00C95863" w:rsidP="00C95863">
      <w:pPr>
        <w:rPr>
          <w:rFonts w:ascii="Helvetica" w:hAnsi="Helvetica" w:cs="Helvetica"/>
          <w:b/>
          <w:bCs/>
          <w:color w:val="222222"/>
          <w:sz w:val="21"/>
          <w:szCs w:val="21"/>
        </w:rPr>
      </w:pPr>
    </w:p>
    <w:p w14:paraId="326C3598" w14:textId="77777777" w:rsidR="00C95863" w:rsidRPr="00C95863" w:rsidRDefault="00C95863" w:rsidP="00C95863">
      <w:pPr>
        <w:rPr>
          <w:rFonts w:ascii="Helvetica" w:hAnsi="Helvetica" w:cs="Helvetica"/>
          <w:b/>
          <w:bCs/>
          <w:color w:val="222222"/>
          <w:sz w:val="21"/>
          <w:szCs w:val="21"/>
        </w:rPr>
      </w:pPr>
      <w:r w:rsidRPr="00C95863">
        <w:rPr>
          <w:rFonts w:ascii="Helvetica" w:hAnsi="Helvetica" w:cs="Helvetica" w:hint="eastAsia"/>
          <w:b/>
          <w:bCs/>
          <w:color w:val="222222"/>
          <w:sz w:val="21"/>
          <w:szCs w:val="21"/>
        </w:rPr>
        <w:t>Также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группе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детей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нарушениями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слуха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речи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самым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частым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отклонением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было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повышенное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выделение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З</w:t>
      </w:r>
      <w:r w:rsidRPr="00C95863">
        <w:rPr>
          <w:rFonts w:ascii="Helvetica" w:hAnsi="Helvetica" w:cs="Helvetica"/>
          <w:b/>
          <w:bCs/>
          <w:color w:val="222222"/>
          <w:sz w:val="21"/>
          <w:szCs w:val="21"/>
        </w:rPr>
        <w:t>-</w:t>
      </w:r>
      <w:r w:rsidRPr="00C95863">
        <w:rPr>
          <w:rFonts w:ascii="Helvetica" w:hAnsi="Helvetica" w:cs="Helvetica" w:hint="eastAsia"/>
          <w:b/>
          <w:bCs/>
          <w:color w:val="222222"/>
          <w:sz w:val="21"/>
          <w:szCs w:val="21"/>
        </w:rPr>
        <w:t>аминоизомасляной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кислоты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затем</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вторичная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w:t>
      </w:r>
      <w:r w:rsidRPr="00C95863">
        <w:rPr>
          <w:rFonts w:ascii="Helvetica" w:hAnsi="Helvetica" w:cs="Helvetica" w:hint="eastAsia"/>
          <w:b/>
          <w:bCs/>
          <w:color w:val="222222"/>
          <w:sz w:val="21"/>
          <w:szCs w:val="21"/>
        </w:rPr>
        <w:lastRenderedPageBreak/>
        <w:t>ипераминоацидурия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Табл</w:t>
      </w:r>
      <w:r w:rsidRPr="00C95863">
        <w:rPr>
          <w:rFonts w:ascii="Helvetica" w:hAnsi="Helvetica" w:cs="Helvetica"/>
          <w:b/>
          <w:bCs/>
          <w:color w:val="222222"/>
          <w:sz w:val="21"/>
          <w:szCs w:val="21"/>
        </w:rPr>
        <w:t xml:space="preserve">. 4).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этой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группе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были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идентифицированы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два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случая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повышенного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цистина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лизина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одновременно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один</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случай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высокой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концентрации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цистина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моче</w:t>
      </w:r>
      <w:r w:rsidRPr="00C95863">
        <w:rPr>
          <w:rFonts w:ascii="Helvetica" w:hAnsi="Helvetica" w:cs="Helvetica"/>
          <w:b/>
          <w:bCs/>
          <w:color w:val="222222"/>
          <w:sz w:val="21"/>
          <w:szCs w:val="21"/>
        </w:rPr>
        <w:t>.</w:t>
      </w:r>
    </w:p>
    <w:p w14:paraId="7C50D6F7" w14:textId="77777777" w:rsidR="00C95863" w:rsidRPr="00C95863" w:rsidRDefault="00C95863" w:rsidP="00C95863">
      <w:pPr>
        <w:rPr>
          <w:rFonts w:ascii="Helvetica" w:hAnsi="Helvetica" w:cs="Helvetica"/>
          <w:b/>
          <w:bCs/>
          <w:color w:val="222222"/>
          <w:sz w:val="21"/>
          <w:szCs w:val="21"/>
        </w:rPr>
      </w:pPr>
    </w:p>
    <w:p w14:paraId="4453BE43" w14:textId="77777777" w:rsidR="00C95863" w:rsidRPr="00C95863" w:rsidRDefault="00C95863" w:rsidP="00C95863">
      <w:pPr>
        <w:rPr>
          <w:rFonts w:ascii="Helvetica" w:hAnsi="Helvetica" w:cs="Helvetica"/>
          <w:b/>
          <w:bCs/>
          <w:color w:val="222222"/>
          <w:sz w:val="21"/>
          <w:szCs w:val="21"/>
        </w:rPr>
      </w:pP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группе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детей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нарушениями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зрения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были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обнаружены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лишь</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случаи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повышенного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выделения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Р</w:t>
      </w:r>
      <w:r w:rsidRPr="00C95863">
        <w:rPr>
          <w:rFonts w:ascii="Helvetica" w:hAnsi="Helvetica" w:cs="Helvetica"/>
          <w:b/>
          <w:bCs/>
          <w:color w:val="222222"/>
          <w:sz w:val="21"/>
          <w:szCs w:val="21"/>
        </w:rPr>
        <w:t>-</w:t>
      </w:r>
      <w:r w:rsidRPr="00C95863">
        <w:rPr>
          <w:rFonts w:ascii="Helvetica" w:hAnsi="Helvetica" w:cs="Helvetica" w:hint="eastAsia"/>
          <w:b/>
          <w:bCs/>
          <w:color w:val="222222"/>
          <w:sz w:val="21"/>
          <w:szCs w:val="21"/>
        </w:rPr>
        <w:t>аминоизомасляной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кислоты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вторичная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гипераминоацидурия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Табл</w:t>
      </w:r>
      <w:r w:rsidRPr="00C95863">
        <w:rPr>
          <w:rFonts w:ascii="Helvetica" w:hAnsi="Helvetica" w:cs="Helvetica"/>
          <w:b/>
          <w:bCs/>
          <w:color w:val="222222"/>
          <w:sz w:val="21"/>
          <w:szCs w:val="21"/>
        </w:rPr>
        <w:t>. 5).</w:t>
      </w:r>
    </w:p>
    <w:p w14:paraId="5BB6E5FB" w14:textId="77777777" w:rsidR="00C95863" w:rsidRPr="00C95863" w:rsidRDefault="00C95863" w:rsidP="00C95863">
      <w:pPr>
        <w:rPr>
          <w:rFonts w:ascii="Helvetica" w:hAnsi="Helvetica" w:cs="Helvetica"/>
          <w:b/>
          <w:bCs/>
          <w:color w:val="222222"/>
          <w:sz w:val="21"/>
          <w:szCs w:val="21"/>
        </w:rPr>
      </w:pPr>
    </w:p>
    <w:p w14:paraId="12A1BFA1" w14:textId="77777777" w:rsidR="00C95863" w:rsidRPr="00C95863" w:rsidRDefault="00C95863" w:rsidP="00C95863">
      <w:pPr>
        <w:rPr>
          <w:rFonts w:ascii="Helvetica" w:hAnsi="Helvetica" w:cs="Helvetica"/>
          <w:b/>
          <w:bCs/>
          <w:color w:val="222222"/>
          <w:sz w:val="21"/>
          <w:szCs w:val="21"/>
        </w:rPr>
      </w:pPr>
    </w:p>
    <w:p w14:paraId="109CC004" w14:textId="6241371D" w:rsidR="00484EB4" w:rsidRPr="00C95863" w:rsidRDefault="00C95863" w:rsidP="00C95863">
      <w:r w:rsidRPr="00C95863">
        <w:rPr>
          <w:rFonts w:ascii="Helvetica" w:hAnsi="Helvetica" w:cs="Helvetica" w:hint="eastAsia"/>
          <w:b/>
          <w:bCs/>
          <w:color w:val="222222"/>
          <w:sz w:val="21"/>
          <w:szCs w:val="21"/>
        </w:rPr>
        <w:t>Более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половины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лиц</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группах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взрослых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пациентов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психиатрических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больниц</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Табл</w:t>
      </w:r>
      <w:r w:rsidRPr="00C95863">
        <w:rPr>
          <w:rFonts w:ascii="Helvetica" w:hAnsi="Helvetica" w:cs="Helvetica"/>
          <w:b/>
          <w:bCs/>
          <w:color w:val="222222"/>
          <w:sz w:val="21"/>
          <w:szCs w:val="21"/>
        </w:rPr>
        <w:t xml:space="preserve">. 6), </w:t>
      </w:r>
      <w:r w:rsidRPr="00C95863">
        <w:rPr>
          <w:rFonts w:ascii="Helvetica" w:hAnsi="Helvetica" w:cs="Helvetica" w:hint="eastAsia"/>
          <w:b/>
          <w:bCs/>
          <w:color w:val="222222"/>
          <w:sz w:val="21"/>
          <w:szCs w:val="21"/>
        </w:rPr>
        <w:t>стационарных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амбулоторных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пациентов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Табл</w:t>
      </w:r>
      <w:r w:rsidRPr="00C95863">
        <w:rPr>
          <w:rFonts w:ascii="Helvetica" w:hAnsi="Helvetica" w:cs="Helvetica"/>
          <w:b/>
          <w:bCs/>
          <w:color w:val="222222"/>
          <w:sz w:val="21"/>
          <w:szCs w:val="21"/>
        </w:rPr>
        <w:t xml:space="preserve">. 7)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выборке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здоровых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Табл</w:t>
      </w:r>
      <w:r w:rsidRPr="00C95863">
        <w:rPr>
          <w:rFonts w:ascii="Helvetica" w:hAnsi="Helvetica" w:cs="Helvetica"/>
          <w:b/>
          <w:bCs/>
          <w:color w:val="222222"/>
          <w:sz w:val="21"/>
          <w:szCs w:val="21"/>
        </w:rPr>
        <w:t xml:space="preserve">. 8) </w:t>
      </w:r>
      <w:r w:rsidRPr="00C95863">
        <w:rPr>
          <w:rFonts w:ascii="Helvetica" w:hAnsi="Helvetica" w:cs="Helvetica" w:hint="eastAsia"/>
          <w:b/>
          <w:bCs/>
          <w:color w:val="222222"/>
          <w:sz w:val="21"/>
          <w:szCs w:val="21"/>
        </w:rPr>
        <w:t>выделяли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повышенное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количество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Р</w:t>
      </w:r>
      <w:r w:rsidRPr="00C95863">
        <w:rPr>
          <w:rFonts w:ascii="Helvetica" w:hAnsi="Helvetica" w:cs="Helvetica"/>
          <w:b/>
          <w:bCs/>
          <w:color w:val="222222"/>
          <w:sz w:val="21"/>
          <w:szCs w:val="21"/>
        </w:rPr>
        <w:t>-</w:t>
      </w:r>
      <w:r w:rsidRPr="00C95863">
        <w:rPr>
          <w:rFonts w:ascii="Helvetica" w:hAnsi="Helvetica" w:cs="Helvetica" w:hint="eastAsia"/>
          <w:b/>
          <w:bCs/>
          <w:color w:val="222222"/>
          <w:sz w:val="21"/>
          <w:szCs w:val="21"/>
        </w:rPr>
        <w:t>аминоизомасляной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кислоты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Весьма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часто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этих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группах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встречалась</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также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вторичная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гипераминоацидурия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Повышение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уровня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тирозина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моче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было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обнаружено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у</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трёх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беременных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женщин</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у</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двух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здоровых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лиц</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Высокая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концентрация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цистина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также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лизина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была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идентифицирована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у</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пациентов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психиатрических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больниц</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больных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из</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стационарных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амбулаторных</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отделений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которые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принимали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антибиотики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течение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курса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лечения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Это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отклонение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было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обнаружено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здоровой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популяции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Случай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одновременного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повышения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уровня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лейцина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валина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моче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был</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установлен</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у</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одного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здорового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ребёнка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у</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которого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рационе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преобладали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молочные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продукты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Остальные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случаи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повышенного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выделения</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глутаминовой</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кислоты</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аланина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глицина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также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треонина</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не</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имели</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большого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диагностического</w:t>
      </w:r>
      <w:r w:rsidRPr="00C95863">
        <w:rPr>
          <w:rFonts w:ascii="Helvetica" w:hAnsi="Helvetica" w:cs="Helvetica"/>
          <w:b/>
          <w:bCs/>
          <w:color w:val="222222"/>
          <w:sz w:val="21"/>
          <w:szCs w:val="21"/>
        </w:rPr>
        <w:t xml:space="preserve"> </w:t>
      </w:r>
      <w:r w:rsidRPr="00C95863">
        <w:rPr>
          <w:rFonts w:ascii="Helvetica" w:hAnsi="Helvetica" w:cs="Helvetica" w:hint="eastAsia"/>
          <w:b/>
          <w:bCs/>
          <w:color w:val="222222"/>
          <w:sz w:val="21"/>
          <w:szCs w:val="21"/>
        </w:rPr>
        <w:t>значения</w:t>
      </w:r>
      <w:r w:rsidRPr="00C95863">
        <w:rPr>
          <w:rFonts w:ascii="Helvetica" w:hAnsi="Helvetica" w:cs="Helvetica"/>
          <w:b/>
          <w:bCs/>
          <w:color w:val="222222"/>
          <w:sz w:val="21"/>
          <w:szCs w:val="21"/>
        </w:rPr>
        <w:t>.</w:t>
      </w:r>
    </w:p>
    <w:sectPr w:rsidR="00484EB4" w:rsidRPr="00C9586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5D40C" w14:textId="77777777" w:rsidR="009046A8" w:rsidRDefault="009046A8">
      <w:pPr>
        <w:spacing w:after="0" w:line="240" w:lineRule="auto"/>
      </w:pPr>
      <w:r>
        <w:separator/>
      </w:r>
    </w:p>
  </w:endnote>
  <w:endnote w:type="continuationSeparator" w:id="0">
    <w:p w14:paraId="3B42429A" w14:textId="77777777" w:rsidR="009046A8" w:rsidRDefault="0090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585B7" w14:textId="77777777" w:rsidR="009046A8" w:rsidRDefault="009046A8"/>
    <w:p w14:paraId="52E79C7D" w14:textId="77777777" w:rsidR="009046A8" w:rsidRDefault="009046A8"/>
    <w:p w14:paraId="1A6B4D8A" w14:textId="77777777" w:rsidR="009046A8" w:rsidRDefault="009046A8"/>
    <w:p w14:paraId="218A70B7" w14:textId="77777777" w:rsidR="009046A8" w:rsidRDefault="009046A8"/>
    <w:p w14:paraId="5712DE31" w14:textId="77777777" w:rsidR="009046A8" w:rsidRDefault="009046A8"/>
    <w:p w14:paraId="09E2E31C" w14:textId="77777777" w:rsidR="009046A8" w:rsidRDefault="009046A8"/>
    <w:p w14:paraId="602F4C76" w14:textId="77777777" w:rsidR="009046A8" w:rsidRDefault="009046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54347E" wp14:editId="706E9B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E4C42" w14:textId="77777777" w:rsidR="009046A8" w:rsidRDefault="009046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5434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9E4C42" w14:textId="77777777" w:rsidR="009046A8" w:rsidRDefault="009046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9539EA" w14:textId="77777777" w:rsidR="009046A8" w:rsidRDefault="009046A8"/>
    <w:p w14:paraId="24DB80D4" w14:textId="77777777" w:rsidR="009046A8" w:rsidRDefault="009046A8"/>
    <w:p w14:paraId="13EA0F0C" w14:textId="77777777" w:rsidR="009046A8" w:rsidRDefault="009046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41A377" wp14:editId="1728F6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D9081" w14:textId="77777777" w:rsidR="009046A8" w:rsidRDefault="009046A8"/>
                          <w:p w14:paraId="687D9913" w14:textId="77777777" w:rsidR="009046A8" w:rsidRDefault="009046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41A3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5D9081" w14:textId="77777777" w:rsidR="009046A8" w:rsidRDefault="009046A8"/>
                    <w:p w14:paraId="687D9913" w14:textId="77777777" w:rsidR="009046A8" w:rsidRDefault="009046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500485" w14:textId="77777777" w:rsidR="009046A8" w:rsidRDefault="009046A8"/>
    <w:p w14:paraId="39CA2EE5" w14:textId="77777777" w:rsidR="009046A8" w:rsidRDefault="009046A8">
      <w:pPr>
        <w:rPr>
          <w:sz w:val="2"/>
          <w:szCs w:val="2"/>
        </w:rPr>
      </w:pPr>
    </w:p>
    <w:p w14:paraId="1C75D319" w14:textId="77777777" w:rsidR="009046A8" w:rsidRDefault="009046A8"/>
    <w:p w14:paraId="6F3019A1" w14:textId="77777777" w:rsidR="009046A8" w:rsidRDefault="009046A8">
      <w:pPr>
        <w:spacing w:after="0" w:line="240" w:lineRule="auto"/>
      </w:pPr>
    </w:p>
  </w:footnote>
  <w:footnote w:type="continuationSeparator" w:id="0">
    <w:p w14:paraId="35D72284" w14:textId="77777777" w:rsidR="009046A8" w:rsidRDefault="00904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A8"/>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209745</TotalTime>
  <Pages>3</Pages>
  <Words>649</Words>
  <Characters>3701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1998</cp:revision>
  <cp:lastPrinted>2009-02-06T05:36:00Z</cp:lastPrinted>
  <dcterms:created xsi:type="dcterms:W3CDTF">2024-01-07T13:43:00Z</dcterms:created>
  <dcterms:modified xsi:type="dcterms:W3CDTF">2025-11-19T11:43:00Z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