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6311" w14:textId="44B7E61B" w:rsidR="00A541BB" w:rsidRDefault="00E3449C" w:rsidP="00E3449C">
      <w:r w:rsidRPr="00E3449C">
        <w:rPr>
          <w:rFonts w:hint="eastAsia"/>
        </w:rPr>
        <w:t>Прошин</w:t>
      </w:r>
      <w:r w:rsidRPr="00E3449C">
        <w:t xml:space="preserve"> </w:t>
      </w:r>
      <w:r w:rsidRPr="00E3449C">
        <w:rPr>
          <w:rFonts w:hint="eastAsia"/>
        </w:rPr>
        <w:t>Владимир</w:t>
      </w:r>
      <w:r w:rsidRPr="00E3449C">
        <w:t xml:space="preserve"> </w:t>
      </w:r>
      <w:r w:rsidRPr="00E3449C">
        <w:rPr>
          <w:rFonts w:hint="eastAsia"/>
        </w:rPr>
        <w:t>Михайлович</w:t>
      </w:r>
      <w:r>
        <w:t xml:space="preserve"> </w:t>
      </w:r>
      <w:r w:rsidRPr="00E3449C">
        <w:rPr>
          <w:rFonts w:hint="eastAsia"/>
        </w:rPr>
        <w:t>Теория</w:t>
      </w:r>
      <w:r w:rsidRPr="00E3449C">
        <w:t xml:space="preserve"> </w:t>
      </w:r>
      <w:r w:rsidRPr="00E3449C">
        <w:rPr>
          <w:rFonts w:hint="eastAsia"/>
        </w:rPr>
        <w:t>и</w:t>
      </w:r>
      <w:r w:rsidRPr="00E3449C">
        <w:t xml:space="preserve"> </w:t>
      </w:r>
      <w:r w:rsidRPr="00E3449C">
        <w:rPr>
          <w:rFonts w:hint="eastAsia"/>
        </w:rPr>
        <w:t>практика</w:t>
      </w:r>
      <w:r w:rsidRPr="00E3449C">
        <w:t xml:space="preserve"> </w:t>
      </w:r>
      <w:r w:rsidRPr="00E3449C">
        <w:rPr>
          <w:rFonts w:hint="eastAsia"/>
        </w:rPr>
        <w:t>расследования</w:t>
      </w:r>
      <w:r w:rsidRPr="00E3449C">
        <w:t xml:space="preserve"> </w:t>
      </w:r>
      <w:r w:rsidRPr="00E3449C">
        <w:rPr>
          <w:rFonts w:hint="eastAsia"/>
        </w:rPr>
        <w:t>налоговых</w:t>
      </w:r>
      <w:r w:rsidRPr="00E3449C">
        <w:t xml:space="preserve"> </w:t>
      </w:r>
      <w:r w:rsidRPr="00E3449C">
        <w:rPr>
          <w:rFonts w:hint="eastAsia"/>
        </w:rPr>
        <w:t>преступлений</w:t>
      </w:r>
    </w:p>
    <w:p w14:paraId="0A1DE27B" w14:textId="77777777" w:rsidR="00E3449C" w:rsidRDefault="00E3449C" w:rsidP="00E3449C">
      <w:r>
        <w:rPr>
          <w:rFonts w:hint="eastAsia"/>
        </w:rPr>
        <w:t>ОГЛАВЛЕНИЕ</w:t>
      </w:r>
      <w:r>
        <w:t xml:space="preserve"> </w:t>
      </w:r>
      <w:r>
        <w:rPr>
          <w:rFonts w:hint="eastAsia"/>
        </w:rPr>
        <w:t>ДИССЕРТАЦИИ</w:t>
      </w:r>
    </w:p>
    <w:p w14:paraId="37863664" w14:textId="77777777" w:rsidR="00E3449C" w:rsidRDefault="00E3449C" w:rsidP="00E3449C">
      <w:r>
        <w:rPr>
          <w:rFonts w:hint="eastAsia"/>
        </w:rPr>
        <w:t>доктор</w:t>
      </w:r>
      <w:r>
        <w:t xml:space="preserve"> </w:t>
      </w:r>
      <w:r>
        <w:rPr>
          <w:rFonts w:hint="eastAsia"/>
        </w:rPr>
        <w:t>наук</w:t>
      </w:r>
      <w:r>
        <w:t xml:space="preserve"> </w:t>
      </w:r>
      <w:r>
        <w:rPr>
          <w:rFonts w:hint="eastAsia"/>
        </w:rPr>
        <w:t>Прошин</w:t>
      </w:r>
      <w:r>
        <w:t xml:space="preserve"> </w:t>
      </w:r>
      <w:r>
        <w:rPr>
          <w:rFonts w:hint="eastAsia"/>
        </w:rPr>
        <w:t>Владимир</w:t>
      </w:r>
      <w:r>
        <w:t xml:space="preserve"> </w:t>
      </w:r>
      <w:r>
        <w:rPr>
          <w:rFonts w:hint="eastAsia"/>
        </w:rPr>
        <w:t>Михайлович</w:t>
      </w:r>
    </w:p>
    <w:p w14:paraId="32E16C87" w14:textId="77777777" w:rsidR="00E3449C" w:rsidRDefault="00E3449C" w:rsidP="00E3449C">
      <w:r>
        <w:rPr>
          <w:rFonts w:hint="eastAsia"/>
        </w:rPr>
        <w:t>действий</w:t>
      </w:r>
    </w:p>
    <w:p w14:paraId="0D0D347D" w14:textId="77777777" w:rsidR="00E3449C" w:rsidRDefault="00E3449C" w:rsidP="00E3449C"/>
    <w:p w14:paraId="4EA350CA" w14:textId="77777777" w:rsidR="00E3449C" w:rsidRDefault="00E3449C" w:rsidP="00E3449C">
      <w:r>
        <w:t xml:space="preserve">3.2. </w:t>
      </w:r>
      <w:r>
        <w:rPr>
          <w:rFonts w:hint="eastAsia"/>
        </w:rPr>
        <w:t>Особенности</w:t>
      </w:r>
      <w:r>
        <w:t xml:space="preserve"> </w:t>
      </w:r>
      <w:r>
        <w:rPr>
          <w:rFonts w:hint="eastAsia"/>
        </w:rPr>
        <w:t>тактики</w:t>
      </w:r>
      <w:r>
        <w:t xml:space="preserve"> </w:t>
      </w:r>
      <w:r>
        <w:rPr>
          <w:rFonts w:hint="eastAsia"/>
        </w:rPr>
        <w:t>производства</w:t>
      </w:r>
      <w:r>
        <w:t xml:space="preserve"> </w:t>
      </w:r>
      <w:r>
        <w:rPr>
          <w:rFonts w:hint="eastAsia"/>
        </w:rPr>
        <w:t>допроса</w:t>
      </w:r>
    </w:p>
    <w:p w14:paraId="6A5F23C1" w14:textId="77777777" w:rsidR="00E3449C" w:rsidRDefault="00E3449C" w:rsidP="00E3449C"/>
    <w:p w14:paraId="5EEBA32A" w14:textId="77777777" w:rsidR="00E3449C" w:rsidRDefault="00E3449C" w:rsidP="00E3449C">
      <w:r>
        <w:t xml:space="preserve">3.3. </w:t>
      </w:r>
      <w:r>
        <w:rPr>
          <w:rFonts w:hint="eastAsia"/>
        </w:rPr>
        <w:t>Тактика</w:t>
      </w:r>
      <w:r>
        <w:t xml:space="preserve"> </w:t>
      </w:r>
      <w:r>
        <w:rPr>
          <w:rFonts w:hint="eastAsia"/>
        </w:rPr>
        <w:t>проведения</w:t>
      </w:r>
      <w:r>
        <w:t xml:space="preserve"> </w:t>
      </w:r>
      <w:r>
        <w:rPr>
          <w:rFonts w:hint="eastAsia"/>
        </w:rPr>
        <w:t>иных</w:t>
      </w:r>
      <w:r>
        <w:t xml:space="preserve"> </w:t>
      </w:r>
      <w:r>
        <w:rPr>
          <w:rFonts w:hint="eastAsia"/>
        </w:rPr>
        <w:t>следственных</w:t>
      </w:r>
      <w:r>
        <w:t xml:space="preserve"> </w:t>
      </w:r>
      <w:r>
        <w:rPr>
          <w:rFonts w:hint="eastAsia"/>
        </w:rPr>
        <w:t>действий</w:t>
      </w:r>
    </w:p>
    <w:p w14:paraId="10DF6C5C" w14:textId="77777777" w:rsidR="00E3449C" w:rsidRDefault="00E3449C" w:rsidP="00E3449C"/>
    <w:p w14:paraId="664CC0B0" w14:textId="77777777" w:rsidR="00E3449C" w:rsidRDefault="00E3449C" w:rsidP="00E3449C">
      <w:r>
        <w:t xml:space="preserve">3.4. </w:t>
      </w:r>
      <w:r>
        <w:rPr>
          <w:rFonts w:hint="eastAsia"/>
        </w:rPr>
        <w:t>Использование</w:t>
      </w:r>
      <w:r>
        <w:t xml:space="preserve"> </w:t>
      </w:r>
      <w:r>
        <w:rPr>
          <w:rFonts w:hint="eastAsia"/>
        </w:rPr>
        <w:t>специальных</w:t>
      </w:r>
      <w:r>
        <w:t xml:space="preserve"> </w:t>
      </w:r>
      <w:r>
        <w:rPr>
          <w:rFonts w:hint="eastAsia"/>
        </w:rPr>
        <w:t>знаний</w:t>
      </w:r>
      <w:r>
        <w:t xml:space="preserve"> </w:t>
      </w:r>
      <w:r>
        <w:rPr>
          <w:rFonts w:hint="eastAsia"/>
        </w:rPr>
        <w:t>в</w:t>
      </w:r>
      <w:r>
        <w:t xml:space="preserve"> </w:t>
      </w:r>
      <w:r>
        <w:rPr>
          <w:rFonts w:hint="eastAsia"/>
        </w:rPr>
        <w:t>процессе</w:t>
      </w:r>
      <w:r>
        <w:t xml:space="preserve"> </w:t>
      </w:r>
      <w:r>
        <w:rPr>
          <w:rFonts w:hint="eastAsia"/>
        </w:rPr>
        <w:t>расследования</w:t>
      </w:r>
      <w:r>
        <w:t xml:space="preserve"> </w:t>
      </w:r>
      <w:r>
        <w:rPr>
          <w:rFonts w:hint="eastAsia"/>
        </w:rPr>
        <w:t>налоговых</w:t>
      </w:r>
      <w:r>
        <w:t xml:space="preserve"> </w:t>
      </w:r>
      <w:r>
        <w:rPr>
          <w:rFonts w:hint="eastAsia"/>
        </w:rPr>
        <w:t>преступлений</w:t>
      </w:r>
    </w:p>
    <w:p w14:paraId="298913C7" w14:textId="77777777" w:rsidR="00E3449C" w:rsidRDefault="00E3449C" w:rsidP="00E3449C"/>
    <w:p w14:paraId="0AC88C18" w14:textId="77777777" w:rsidR="00E3449C" w:rsidRDefault="00E3449C" w:rsidP="00E3449C">
      <w:r>
        <w:rPr>
          <w:rFonts w:hint="eastAsia"/>
        </w:rPr>
        <w:t>Глава</w:t>
      </w:r>
      <w:r>
        <w:t xml:space="preserve"> 4. </w:t>
      </w:r>
      <w:r>
        <w:rPr>
          <w:rFonts w:hint="eastAsia"/>
        </w:rPr>
        <w:t>Преодоление</w:t>
      </w:r>
      <w:r>
        <w:t xml:space="preserve"> (</w:t>
      </w:r>
      <w:r>
        <w:rPr>
          <w:rFonts w:hint="eastAsia"/>
        </w:rPr>
        <w:t>нейтрализация</w:t>
      </w:r>
      <w:r>
        <w:t xml:space="preserve">) </w:t>
      </w:r>
      <w:r>
        <w:rPr>
          <w:rFonts w:hint="eastAsia"/>
        </w:rPr>
        <w:t>противодействия</w:t>
      </w:r>
      <w:r>
        <w:t xml:space="preserve"> </w:t>
      </w:r>
      <w:r>
        <w:rPr>
          <w:rFonts w:hint="eastAsia"/>
        </w:rPr>
        <w:t>расследованию</w:t>
      </w:r>
      <w:r>
        <w:t xml:space="preserve"> </w:t>
      </w:r>
      <w:r>
        <w:rPr>
          <w:rFonts w:hint="eastAsia"/>
        </w:rPr>
        <w:t>налоговых</w:t>
      </w:r>
      <w:r>
        <w:t xml:space="preserve"> </w:t>
      </w:r>
      <w:r>
        <w:rPr>
          <w:rFonts w:hint="eastAsia"/>
        </w:rPr>
        <w:t>преступлений</w:t>
      </w:r>
    </w:p>
    <w:p w14:paraId="4AB31D2E" w14:textId="77777777" w:rsidR="00E3449C" w:rsidRDefault="00E3449C" w:rsidP="00E3449C"/>
    <w:p w14:paraId="54734AD9" w14:textId="77777777" w:rsidR="00E3449C" w:rsidRDefault="00E3449C" w:rsidP="00E3449C">
      <w:r>
        <w:t xml:space="preserve">4.1. </w:t>
      </w:r>
      <w:r>
        <w:rPr>
          <w:rFonts w:hint="eastAsia"/>
        </w:rPr>
        <w:t>Типичные</w:t>
      </w:r>
      <w:r>
        <w:t xml:space="preserve"> </w:t>
      </w:r>
      <w:r>
        <w:rPr>
          <w:rFonts w:hint="eastAsia"/>
        </w:rPr>
        <w:t>формы</w:t>
      </w:r>
      <w:r>
        <w:t xml:space="preserve"> </w:t>
      </w:r>
      <w:r>
        <w:rPr>
          <w:rFonts w:hint="eastAsia"/>
        </w:rPr>
        <w:t>противодействия</w:t>
      </w:r>
      <w:r>
        <w:t xml:space="preserve"> </w:t>
      </w:r>
      <w:r>
        <w:rPr>
          <w:rFonts w:hint="eastAsia"/>
        </w:rPr>
        <w:t>расследованию</w:t>
      </w:r>
      <w:r>
        <w:t xml:space="preserve"> </w:t>
      </w:r>
      <w:r>
        <w:rPr>
          <w:rFonts w:hint="eastAsia"/>
        </w:rPr>
        <w:t>налоговых</w:t>
      </w:r>
      <w:r>
        <w:t xml:space="preserve"> </w:t>
      </w:r>
      <w:r>
        <w:rPr>
          <w:rFonts w:hint="eastAsia"/>
        </w:rPr>
        <w:t>преступлений</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выявления</w:t>
      </w:r>
    </w:p>
    <w:p w14:paraId="660B3834" w14:textId="77777777" w:rsidR="00E3449C" w:rsidRDefault="00E3449C" w:rsidP="00E3449C"/>
    <w:p w14:paraId="577806C5" w14:textId="77777777" w:rsidR="00E3449C" w:rsidRDefault="00E3449C" w:rsidP="00E3449C">
      <w:r>
        <w:t xml:space="preserve">4.2.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преодоления</w:t>
      </w:r>
      <w:r>
        <w:t xml:space="preserve"> (</w:t>
      </w:r>
      <w:r>
        <w:rPr>
          <w:rFonts w:hint="eastAsia"/>
        </w:rPr>
        <w:t>нейтрализации</w:t>
      </w:r>
      <w:r>
        <w:t xml:space="preserve">) </w:t>
      </w:r>
      <w:r>
        <w:rPr>
          <w:rFonts w:hint="eastAsia"/>
        </w:rPr>
        <w:t>противодействия</w:t>
      </w:r>
      <w:r>
        <w:t xml:space="preserve"> </w:t>
      </w:r>
      <w:r>
        <w:rPr>
          <w:rFonts w:hint="eastAsia"/>
        </w:rPr>
        <w:t>расследованию</w:t>
      </w:r>
      <w:r>
        <w:t xml:space="preserve"> </w:t>
      </w:r>
      <w:r>
        <w:rPr>
          <w:rFonts w:hint="eastAsia"/>
        </w:rPr>
        <w:t>налоговых</w:t>
      </w:r>
      <w:r>
        <w:t xml:space="preserve"> </w:t>
      </w:r>
      <w:r>
        <w:rPr>
          <w:rFonts w:hint="eastAsia"/>
        </w:rPr>
        <w:t>преступлений</w:t>
      </w:r>
    </w:p>
    <w:p w14:paraId="32A89247" w14:textId="77777777" w:rsidR="00E3449C" w:rsidRDefault="00E3449C" w:rsidP="00E3449C"/>
    <w:p w14:paraId="0800780D" w14:textId="77777777" w:rsidR="00E3449C" w:rsidRDefault="00E3449C" w:rsidP="00E3449C">
      <w:r>
        <w:t xml:space="preserve">4.3. </w:t>
      </w:r>
      <w:r>
        <w:rPr>
          <w:rFonts w:hint="eastAsia"/>
        </w:rPr>
        <w:t>Правовое</w:t>
      </w:r>
      <w:r>
        <w:t xml:space="preserve"> </w:t>
      </w:r>
      <w:r>
        <w:rPr>
          <w:rFonts w:hint="eastAsia"/>
        </w:rPr>
        <w:t>и</w:t>
      </w:r>
      <w:r>
        <w:t xml:space="preserve"> </w:t>
      </w:r>
      <w:r>
        <w:rPr>
          <w:rFonts w:hint="eastAsia"/>
        </w:rPr>
        <w:t>практическое</w:t>
      </w:r>
      <w:r>
        <w:t xml:space="preserve"> </w:t>
      </w:r>
      <w:r>
        <w:rPr>
          <w:rFonts w:hint="eastAsia"/>
        </w:rPr>
        <w:t>обеспечение</w:t>
      </w:r>
      <w:r>
        <w:t xml:space="preserve"> </w:t>
      </w:r>
      <w:r>
        <w:rPr>
          <w:rFonts w:hint="eastAsia"/>
        </w:rPr>
        <w:t>безопасности</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p>
    <w:p w14:paraId="150A3E6D" w14:textId="77777777" w:rsidR="00E3449C" w:rsidRDefault="00E3449C" w:rsidP="00E3449C"/>
    <w:p w14:paraId="45099BD0" w14:textId="77777777" w:rsidR="00E3449C" w:rsidRDefault="00E3449C" w:rsidP="00E3449C">
      <w:r>
        <w:t xml:space="preserve">4.4. </w:t>
      </w:r>
      <w:r>
        <w:rPr>
          <w:rFonts w:hint="eastAsia"/>
        </w:rPr>
        <w:t>Обстоятельства</w:t>
      </w:r>
      <w:r>
        <w:t xml:space="preserve">, </w:t>
      </w:r>
      <w:r>
        <w:rPr>
          <w:rFonts w:hint="eastAsia"/>
        </w:rPr>
        <w:t>способствовавшие</w:t>
      </w:r>
      <w:r>
        <w:t xml:space="preserve"> </w:t>
      </w:r>
      <w:r>
        <w:rPr>
          <w:rFonts w:hint="eastAsia"/>
        </w:rPr>
        <w:t>совершению</w:t>
      </w:r>
      <w:r>
        <w:t xml:space="preserve"> </w:t>
      </w:r>
      <w:r>
        <w:rPr>
          <w:rFonts w:hint="eastAsia"/>
        </w:rPr>
        <w:t>налоговых</w:t>
      </w:r>
      <w:r>
        <w:t xml:space="preserve"> </w:t>
      </w:r>
      <w:r>
        <w:rPr>
          <w:rFonts w:hint="eastAsia"/>
        </w:rPr>
        <w:t>преступлений</w:t>
      </w:r>
      <w:r>
        <w:t xml:space="preserve">, </w:t>
      </w:r>
      <w:r>
        <w:rPr>
          <w:rFonts w:hint="eastAsia"/>
        </w:rPr>
        <w:t>и</w:t>
      </w:r>
      <w:r>
        <w:t xml:space="preserve"> </w:t>
      </w:r>
      <w:r>
        <w:rPr>
          <w:rFonts w:hint="eastAsia"/>
        </w:rPr>
        <w:t>их</w:t>
      </w:r>
      <w:r>
        <w:t xml:space="preserve"> </w:t>
      </w:r>
      <w:r>
        <w:rPr>
          <w:rFonts w:hint="eastAsia"/>
        </w:rPr>
        <w:t>профилактика</w:t>
      </w:r>
    </w:p>
    <w:p w14:paraId="1CAB4797" w14:textId="77777777" w:rsidR="00E3449C" w:rsidRDefault="00E3449C" w:rsidP="00E3449C"/>
    <w:p w14:paraId="71E63B34" w14:textId="77777777" w:rsidR="00E3449C" w:rsidRDefault="00E3449C" w:rsidP="00E3449C">
      <w:r>
        <w:rPr>
          <w:rFonts w:hint="eastAsia"/>
        </w:rPr>
        <w:t>ЗАКЛЮЧЕНИЕ</w:t>
      </w:r>
    </w:p>
    <w:p w14:paraId="287A2171" w14:textId="77777777" w:rsidR="00E3449C" w:rsidRDefault="00E3449C" w:rsidP="00E3449C"/>
    <w:p w14:paraId="7061C716" w14:textId="77777777" w:rsidR="00E3449C" w:rsidRDefault="00E3449C" w:rsidP="00E3449C">
      <w:r>
        <w:rPr>
          <w:rFonts w:hint="eastAsia"/>
        </w:rPr>
        <w:t>Список</w:t>
      </w:r>
      <w:r>
        <w:t xml:space="preserve"> </w:t>
      </w:r>
      <w:r>
        <w:rPr>
          <w:rFonts w:hint="eastAsia"/>
        </w:rPr>
        <w:t>литературы</w:t>
      </w:r>
      <w:r>
        <w:t xml:space="preserve"> </w:t>
      </w:r>
      <w:r>
        <w:rPr>
          <w:rFonts w:hint="eastAsia"/>
        </w:rPr>
        <w:t>диссертационного</w:t>
      </w:r>
      <w:r>
        <w:t xml:space="preserve"> </w:t>
      </w:r>
      <w:r>
        <w:rPr>
          <w:rFonts w:hint="eastAsia"/>
        </w:rPr>
        <w:t>исследования</w:t>
      </w:r>
    </w:p>
    <w:p w14:paraId="721F8B6E" w14:textId="77777777" w:rsidR="00E3449C" w:rsidRDefault="00E3449C" w:rsidP="00E3449C"/>
    <w:p w14:paraId="3F34DF4A" w14:textId="77777777" w:rsidR="00E3449C" w:rsidRDefault="00E3449C" w:rsidP="00E3449C">
      <w:r>
        <w:rPr>
          <w:rFonts w:hint="eastAsia"/>
        </w:rPr>
        <w:t>Приложения</w:t>
      </w:r>
    </w:p>
    <w:p w14:paraId="6A66FC1D" w14:textId="77777777" w:rsidR="00E3449C" w:rsidRDefault="00E3449C" w:rsidP="00E3449C"/>
    <w:p w14:paraId="470DC6BE" w14:textId="0BE2C366" w:rsidR="00E3449C" w:rsidRPr="00E3449C" w:rsidRDefault="00E3449C" w:rsidP="00E3449C">
      <w:r>
        <w:t>468</w:t>
      </w:r>
    </w:p>
    <w:sectPr w:rsidR="00E3449C" w:rsidRPr="00E3449C" w:rsidSect="00227D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A1BF" w14:textId="77777777" w:rsidR="00227D76" w:rsidRDefault="00227D76">
      <w:pPr>
        <w:spacing w:after="0" w:line="240" w:lineRule="auto"/>
      </w:pPr>
      <w:r>
        <w:separator/>
      </w:r>
    </w:p>
  </w:endnote>
  <w:endnote w:type="continuationSeparator" w:id="0">
    <w:p w14:paraId="5FC15097" w14:textId="77777777" w:rsidR="00227D76" w:rsidRDefault="0022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3B3C" w14:textId="77777777" w:rsidR="00227D76" w:rsidRDefault="00227D76"/>
    <w:p w14:paraId="397B4151" w14:textId="77777777" w:rsidR="00227D76" w:rsidRDefault="00227D76"/>
    <w:p w14:paraId="48859612" w14:textId="77777777" w:rsidR="00227D76" w:rsidRDefault="00227D76"/>
    <w:p w14:paraId="47DAFB9E" w14:textId="77777777" w:rsidR="00227D76" w:rsidRDefault="00227D76"/>
    <w:p w14:paraId="36F3B663" w14:textId="77777777" w:rsidR="00227D76" w:rsidRDefault="00227D76"/>
    <w:p w14:paraId="3EA8D393" w14:textId="77777777" w:rsidR="00227D76" w:rsidRDefault="00227D76"/>
    <w:p w14:paraId="6DC97F8C" w14:textId="77777777" w:rsidR="00227D76" w:rsidRDefault="00227D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D232D" wp14:editId="201B5D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CEF97" w14:textId="77777777" w:rsidR="00227D76" w:rsidRDefault="00227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D23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ACEF97" w14:textId="77777777" w:rsidR="00227D76" w:rsidRDefault="00227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F1332" w14:textId="77777777" w:rsidR="00227D76" w:rsidRDefault="00227D76"/>
    <w:p w14:paraId="37005063" w14:textId="77777777" w:rsidR="00227D76" w:rsidRDefault="00227D76"/>
    <w:p w14:paraId="2218BD09" w14:textId="77777777" w:rsidR="00227D76" w:rsidRDefault="00227D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E47D26" wp14:editId="5CA1FE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C433" w14:textId="77777777" w:rsidR="00227D76" w:rsidRDefault="00227D76"/>
                          <w:p w14:paraId="681AA447" w14:textId="77777777" w:rsidR="00227D76" w:rsidRDefault="00227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47D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D3C433" w14:textId="77777777" w:rsidR="00227D76" w:rsidRDefault="00227D76"/>
                    <w:p w14:paraId="681AA447" w14:textId="77777777" w:rsidR="00227D76" w:rsidRDefault="00227D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18B84B" w14:textId="77777777" w:rsidR="00227D76" w:rsidRDefault="00227D76"/>
    <w:p w14:paraId="1162EDAA" w14:textId="77777777" w:rsidR="00227D76" w:rsidRDefault="00227D76">
      <w:pPr>
        <w:rPr>
          <w:sz w:val="2"/>
          <w:szCs w:val="2"/>
        </w:rPr>
      </w:pPr>
    </w:p>
    <w:p w14:paraId="1B445320" w14:textId="77777777" w:rsidR="00227D76" w:rsidRDefault="00227D76"/>
    <w:p w14:paraId="2735A73A" w14:textId="77777777" w:rsidR="00227D76" w:rsidRDefault="00227D76">
      <w:pPr>
        <w:spacing w:after="0" w:line="240" w:lineRule="auto"/>
      </w:pPr>
    </w:p>
  </w:footnote>
  <w:footnote w:type="continuationSeparator" w:id="0">
    <w:p w14:paraId="50BEA31A" w14:textId="77777777" w:rsidR="00227D76" w:rsidRDefault="0022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76"/>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cp:revision>
  <cp:lastPrinted>2009-02-06T05:36:00Z</cp:lastPrinted>
  <dcterms:created xsi:type="dcterms:W3CDTF">2024-04-09T10:20:00Z</dcterms:created>
  <dcterms:modified xsi:type="dcterms:W3CDTF">2024-04-09T20:48:00Z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