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569" w14:textId="3DAB7081" w:rsidR="007B126B" w:rsidRDefault="007C675E" w:rsidP="007C67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Дичка Людмила Василівна. Вплив мінеральної води різних типів при використанні як питної на стан здоров'я населення : Дис... канд. наук: 14.02.01 - 2008.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675E" w:rsidRPr="007C675E" w14:paraId="42060FF9" w14:textId="77777777" w:rsidTr="007C67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75E" w:rsidRPr="007C675E" w14:paraId="62A191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45547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Дичка Л.В.</w:t>
                  </w:r>
                  <w:r w:rsidRPr="007C67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Вплив мінеральної води різних типів при використанні як питної на стан здоров’я населення – Рукопис.</w:t>
                  </w:r>
                </w:p>
                <w:p w14:paraId="286859C3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14.02.01 - гігієна та професійна патологія (медичні науки). ДУ “Інститут гігієни та медичної екології ім. О.М. Марзєєва АМН України”, Київ, 2008.</w:t>
                  </w:r>
                </w:p>
                <w:p w14:paraId="464866EE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еколого-гігієнічна оцінка одного із факторів способу життя місцевого населення регіону з високою насиченістю водопроявами питних мінеральних вод різних типів – їх систематичному питному вживанню. Встановлено, що тривале використання “лікувально-столових” мінеральних вод накладає певний відбиток на мінеральний обмін місцевих жителів (по вмісту мікроелементів у волоссі), з певними особливостями в кожній із чотирьох гідрохімічній провінції (кременистих, борних, залізистих та залізисто-миш’яковистих мінеральних вод); є можливим фактором низької захворюваності місцевого населення на хвороби органів травлення, сечовиділення, крові. Виявлені особливості забезпеченості населення мікроелементами в гідрохімічних провінціях мінеральних вод зумовлюють необхідність виділення на їх основі субрегіональних провінцій з надлишком цих елементів як факторів малої інтенсивності в регіональній біогеохімічній провінції з нестачею йоду, фтору та інших елементів у питній воді на Закарпатті.</w:t>
                  </w:r>
                </w:p>
              </w:tc>
            </w:tr>
          </w:tbl>
          <w:p w14:paraId="6B4B4795" w14:textId="77777777" w:rsidR="007C675E" w:rsidRPr="007C675E" w:rsidRDefault="007C675E" w:rsidP="007C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75E" w:rsidRPr="007C675E" w14:paraId="53B68250" w14:textId="77777777" w:rsidTr="007C67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75E" w:rsidRPr="007C675E" w14:paraId="02F004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F8C35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еколого-гігієнічних, медико-біологічних та медико-соціальних досліджень отримано нові наукові дані щодо впливу постійного вживання МВ різних типів у якості питної на стан здоров’я населення Закарпаття в ареалах найбільшого зосередження однотипних МВ – слабкомінералізованих кремнистих (Ужгородський район), вуглекислих середньомінералізованих борних (Свалявський район), вуглекислих мало- та середньомінералізованих залізистих (Міжгірський район), вуглекислих маломінералізованих залізисто-миш’яковистих (Рахівський район), що дозволило визначити можливі ризики від такого водопостачання для здоров’я та запропонувати заходи профілактики.</w:t>
                  </w:r>
                </w:p>
                <w:p w14:paraId="6CD2DBC4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МВ в ГХП, в яких проводили спостереження, мають загальну мінералізацію від 1,5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5,0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вище (слабої, малої та середньої мінералізації води відповідно) характеризуються надлишком ключових елементів – кремнію (до 125,0±13,5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бору (до 212,8±25,5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заліза (до 32,8±3,93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миш’яку (0,05±0,005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окремих джерелах, що зумовлюють тип МВ, а також інших мікроелементів у біологічно активних концентраціях, зокрема, заліза (6,5±0,78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ін. в Ужгородському районі; літію (12,0±1,56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фтору (3,2±0,32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Свалявському районі; літію (11,85±1,4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стронцію (12,94±1,42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марганцю (2,05±0,22мг/дм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Міжгірському районі; марганцю (1,65±0,18 мг/дм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ін. у Рахівському районі.</w:t>
                  </w:r>
                </w:p>
                <w:p w14:paraId="7045DA9F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чинного стандарту на питну воду, рівні окремих елементів МВ у декілька разів є більшими за гігієнічні нормативи. У таких умовах існує вірогідність до накопичення елементів в організмі з ризиком для здоров’я людей в результаті тривалого споживання МВ як питної.</w:t>
                  </w:r>
                </w:p>
                <w:p w14:paraId="42E0FFAC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Дослідженнями з використанням сучасних високочутливих масспектро- метричних методів визначено вміст МЕ у волоссі місцевих жителів, який певною мірою віддзеркалює їх надходження та накопичення в організмі. В порівнянні з контрольним районом, де відсутні водопрояви питних МВ, у дослідних районах у волоссі людей виявлено зміни у вмісті 5 біомакроелементів та 10 біомікроелементів як у бік надлишку (кальцій, натрій, калій, марганець, 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залізо, стронцій, сірка), так і нестачі (йод, мідь, цинк, нікель, селен, кремній, бор, магній) з тим чи іншим ступенем цих змін.</w:t>
                  </w:r>
                </w:p>
                <w:p w14:paraId="4CBD3157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зміни вмісту МЕ у волоссі місцевих жителів віддзеркалюють особливості елементного складу МВ в кожній ГХП: в Ужгородському районі - найбільший надлишок кальцію (+243%), найбільша нестача цинку (-73%), бору (-62%), нікелю (-24%), найменша нестача йоду (-38%), кремнію (-53%), міді (-5,4%); в Свалявському районі - найбільший надлишок натрію (+107%), найбільша нестача йоду ( -59%), кремнію (-71%), магнію (-12,5%), найменша нестача бору (-14% та наявність тенденції до його накопичення з віком ); в Міжгірському районі – найбільший надлишок кальцію (+210%), стронцію (+102%), марганцю (+101%), сірки (+81%), заліза (+18%), селену (+10%), найбільша нестача йоду (-45%), міді (-32%), цинку (-23%), найменша нестача нікелю (-12%); в Рахівському районі – найбільший надлишок калію (+275%), марганцю (+122%), сірки (+133%), заліза (+22%), селену (+15%), миш’яку (+12%), наявність тенденції до його накопичення з віком), найменша нестача нікелю (-7%), цинку (-10%).</w:t>
                  </w:r>
                </w:p>
                <w:p w14:paraId="111AB7DE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даними кореляційного аналізу в межах статистичної достовірності (р&lt;0,1-0,05) виявлено високий ступінь тісноти зв’язку (r=0,72-0,60) між вмістом кальцію, марганцю, заліза, натрію у МВ та їх вмістом у волоссі, середню (r=0,51-0,30) – між концентрацією йоду, кремнію, бору, миш’яку у воді та їх вмістом у досліджуваному біосубстраті. Отже, кальцій, марганець, залізо та натрій можна вважати пріоритетними елементами, підвищений вміст яких у МВ призводить до найбільшого надходження та накопичення у волоссі, що створює передумови для їх можливого впливу на стан здоров’я населення.</w:t>
                  </w:r>
                </w:p>
                <w:p w14:paraId="490C6A48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статистично вірогідні (р&lt;0,05) кореляційні зв’язки між вмістом макро- та мікроелементів у МВ та захворюваністю дорослого населення за окремими класами: хворобами органів травлення, ендокринної системи (ендемічний зоб), ротової порожнини (карієс) і вмістом у воді бору (r=-0,80; 0,71 та 0,64 відповідно); хворобами ендокринної системи, ротової порожнини та вмістом у воді фтору (відповідно r=0,72 та 0,69); хворобами органів травлення, системи кровообігу та вмістом у воді кальцію (відповідно r=0,85 та 0,74); хворобами кровообігу та вмістом у воді заліза та марганцю (r=0,69 та r=0,69 відповідно); хворобами органів сечовиділення та вмістом у воді миш’яку (r=0,78), марганцю (r=0,65) та калію (r=0,63); хворобами ендокринної системи та натрію (r=0,65); хворобами ротової порожнини і вмістом у воді йоду та стронцію (r=0,73 та 0,66 відповідно). Отримані дані свідчать, що при постійному вживанні МВ, яка містить підвищені рівні макро- та мікроелементів, вони можуть не тільки накопичуватися у біосубстраті (волоссі) місцевих жителів, але й впливати на захворюваність населення за окремими класами хвороб в такому порядку за частотою: хвороби органів сечовиділення (Mn, K, As), ротової порожними (F, I, В, Sr), ендокринної системи (F, Na, B), органів травлення (B, Ca), системи кровообігу (Ca, Fe, Mn).</w:t>
                  </w:r>
                </w:p>
                <w:p w14:paraId="7C56338E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основі епідеміологічних спостережень в ареалах найбільшого зосередження однотипних питних МВ (дослідні райони) у порівнянні з контрольним районом встановлено особливості захворюваності серед дорослого населення за класами хвороб. Виявлено більш високі рівні захворюваності у всіх дослідних районах на хвороби ендокринної системи (зростання у 1,2-1,5 рази) на відміну від інших класів хвороб, рівні яких були переважно нижчі: хвороби органів травлення - у 1,2-2,1 рази; хвороби органів сечовиділення – у 1,1-1,8 рази (за винятком Рахівського району, збільшення у 1,3 рази), в т.ч. сечокам’яна хвороба – у 1,4-2,6 рази; хвороби </w:t>
                  </w: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кровообігу – 1,1-1,3 рази (за винятком Міжгірського району, збільшення у 1,5 рази); хвороби кровотворення – у 1,1-1,9 рази за винятком (Рахівського району, збільшення у 1,2 рази).</w:t>
                  </w:r>
                </w:p>
                <w:p w14:paraId="1204C1E7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неоднозначна картина щодо показників захворюваності може свідчити, з одного боку, про адаптацію та пристосування місцевого населення до споживання МВ, що виключає або зменшує їх вплив на організм, а з другого – має стати науковою основою для впровадження постійної системи регіонального соціально-гігієнічного моніторингу для об’єктивної оцінки впливу МВ різних типів на показники популяційного здоров’я.</w:t>
                  </w:r>
                </w:p>
                <w:p w14:paraId="5B8F835F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численною групою щорічно реєстрованих в Закарпатті хвороб є хвороби ендокринної системи, зокрема різні форми зобу. Хоча у дослідних районах захворюваність на зоб була вищою у 1,2- 1,5 рази, ніж в контрольному районі, але в усіх районах спостереження вона щорічно зростала і була в межах показників в середньому по області, які є вищими за дані по Україні. Отримані результати свідчать, що нестача у питній воді окремих мікроелементів, зокрема йоду, більше позначається на стані здоров’я населення, ніж їх надлишок у воді.</w:t>
                  </w:r>
                </w:p>
                <w:p w14:paraId="2BAFC627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картина захворюваності на зоб є наслідком загального дефіциту йоду в ґрунті, воді, харчових продуктах Закарпаття, що потребує інтенсифікації впровадження в регіоні йодозабезпечуючих заходів, зокрема впровадження йодування продуктів харчування, води тощо.</w:t>
                  </w:r>
                </w:p>
                <w:p w14:paraId="11519C90" w14:textId="77777777" w:rsidR="007C675E" w:rsidRPr="007C675E" w:rsidRDefault="007C675E" w:rsidP="007C67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доцільність виділення кремнієвого, борного та інших біогеохімічних субрегіонів в регіональній БГП з нестачею йоду та фтору, а також проведення комплексного еколого-біогеохімічного районування, яке дозволить виділити зону еколого-біогеохімічного оптимуму для кожного району, що характеризується як правильним співвідношенням МЕ у добових водно-харчових раціонах, так і оптимальним їх співвідношенням у біологічних середовищах людини, розробку диференційованих підходів до профілактичних заходів на рівні кожного району і навіть окремого населеного пункту Закарпаття.</w:t>
                  </w:r>
                </w:p>
              </w:tc>
            </w:tr>
          </w:tbl>
          <w:p w14:paraId="4CE3A179" w14:textId="77777777" w:rsidR="007C675E" w:rsidRPr="007C675E" w:rsidRDefault="007C675E" w:rsidP="007C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7EA03" w14:textId="77777777" w:rsidR="007C675E" w:rsidRPr="007C675E" w:rsidRDefault="007C675E" w:rsidP="007C675E"/>
    <w:sectPr w:rsidR="007C675E" w:rsidRPr="007C67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6E7C" w14:textId="77777777" w:rsidR="00EB4AAC" w:rsidRDefault="00EB4AAC">
      <w:pPr>
        <w:spacing w:after="0" w:line="240" w:lineRule="auto"/>
      </w:pPr>
      <w:r>
        <w:separator/>
      </w:r>
    </w:p>
  </w:endnote>
  <w:endnote w:type="continuationSeparator" w:id="0">
    <w:p w14:paraId="0EC87B23" w14:textId="77777777" w:rsidR="00EB4AAC" w:rsidRDefault="00EB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A300" w14:textId="77777777" w:rsidR="00EB4AAC" w:rsidRDefault="00EB4AAC">
      <w:pPr>
        <w:spacing w:after="0" w:line="240" w:lineRule="auto"/>
      </w:pPr>
      <w:r>
        <w:separator/>
      </w:r>
    </w:p>
  </w:footnote>
  <w:footnote w:type="continuationSeparator" w:id="0">
    <w:p w14:paraId="573E077D" w14:textId="77777777" w:rsidR="00EB4AAC" w:rsidRDefault="00EB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A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0"/>
  </w:num>
  <w:num w:numId="28">
    <w:abstractNumId w:val="26"/>
  </w:num>
  <w:num w:numId="29">
    <w:abstractNumId w:val="28"/>
  </w:num>
  <w:num w:numId="30">
    <w:abstractNumId w:val="27"/>
  </w:num>
  <w:num w:numId="31">
    <w:abstractNumId w:val="32"/>
  </w:num>
  <w:num w:numId="32">
    <w:abstractNumId w:val="32"/>
    <w:lvlOverride w:ilvl="1">
      <w:startOverride w:val="3"/>
    </w:lvlOverride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AAC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118341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3719</cp:revision>
  <dcterms:created xsi:type="dcterms:W3CDTF">2024-06-20T08:51:00Z</dcterms:created>
  <dcterms:modified xsi:type="dcterms:W3CDTF">2025-01-14T18:52:00Z</dcterms:modified>
  <cp:category/>
</cp:coreProperties>
</file>