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0384C"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Каламкаров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Григорий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Рафаэлевич</w:t>
      </w:r>
      <w:r w:rsidRPr="001A668B">
        <w:rPr>
          <w:rFonts w:ascii="Helvetica" w:hAnsi="Helvetica" w:cs="Helvetica"/>
          <w:b/>
          <w:bCs/>
          <w:color w:val="222222"/>
          <w:sz w:val="21"/>
          <w:szCs w:val="21"/>
        </w:rPr>
        <w:t>.</w:t>
      </w:r>
    </w:p>
    <w:p w14:paraId="39CCA350"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Механизмы</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фототрансдукции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зрительной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клетке</w:t>
      </w:r>
      <w:r w:rsidRPr="001A668B">
        <w:rPr>
          <w:rFonts w:ascii="Helvetica" w:hAnsi="Helvetica" w:cs="Helvetica"/>
          <w:b/>
          <w:bCs/>
          <w:color w:val="222222"/>
          <w:sz w:val="21"/>
          <w:szCs w:val="21"/>
        </w:rPr>
        <w:t xml:space="preserve"> : </w:t>
      </w:r>
      <w:r w:rsidRPr="001A668B">
        <w:rPr>
          <w:rFonts w:ascii="Helvetica" w:hAnsi="Helvetica" w:cs="Helvetica" w:hint="eastAsia"/>
          <w:b/>
          <w:bCs/>
          <w:color w:val="222222"/>
          <w:sz w:val="21"/>
          <w:szCs w:val="21"/>
        </w:rPr>
        <w:t>диссертация</w:t>
      </w:r>
      <w:r w:rsidRPr="001A668B">
        <w:rPr>
          <w:rFonts w:ascii="Helvetica" w:hAnsi="Helvetica" w:cs="Helvetica"/>
          <w:b/>
          <w:bCs/>
          <w:color w:val="222222"/>
          <w:sz w:val="21"/>
          <w:szCs w:val="21"/>
        </w:rPr>
        <w:t xml:space="preserve"> ... </w:t>
      </w:r>
      <w:r w:rsidRPr="001A668B">
        <w:rPr>
          <w:rFonts w:ascii="Helvetica" w:hAnsi="Helvetica" w:cs="Helvetica" w:hint="eastAsia"/>
          <w:b/>
          <w:bCs/>
          <w:color w:val="222222"/>
          <w:sz w:val="21"/>
          <w:szCs w:val="21"/>
        </w:rPr>
        <w:t>доктора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биологических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наук</w:t>
      </w:r>
      <w:r w:rsidRPr="001A668B">
        <w:rPr>
          <w:rFonts w:ascii="Helvetica" w:hAnsi="Helvetica" w:cs="Helvetica"/>
          <w:b/>
          <w:bCs/>
          <w:color w:val="222222"/>
          <w:sz w:val="21"/>
          <w:szCs w:val="21"/>
        </w:rPr>
        <w:t xml:space="preserve"> : 03.00.02. - </w:t>
      </w:r>
      <w:r w:rsidRPr="001A668B">
        <w:rPr>
          <w:rFonts w:ascii="Helvetica" w:hAnsi="Helvetica" w:cs="Helvetica" w:hint="eastAsia"/>
          <w:b/>
          <w:bCs/>
          <w:color w:val="222222"/>
          <w:sz w:val="21"/>
          <w:szCs w:val="21"/>
        </w:rPr>
        <w:t>Москва</w:t>
      </w:r>
      <w:r w:rsidRPr="001A668B">
        <w:rPr>
          <w:rFonts w:ascii="Helvetica" w:hAnsi="Helvetica" w:cs="Helvetica"/>
          <w:b/>
          <w:bCs/>
          <w:color w:val="222222"/>
          <w:sz w:val="21"/>
          <w:szCs w:val="21"/>
        </w:rPr>
        <w:t xml:space="preserve">, 1999. - 309 </w:t>
      </w:r>
      <w:r w:rsidRPr="001A668B">
        <w:rPr>
          <w:rFonts w:ascii="Helvetica" w:hAnsi="Helvetica" w:cs="Helvetica" w:hint="eastAsia"/>
          <w:b/>
          <w:bCs/>
          <w:color w:val="222222"/>
          <w:sz w:val="21"/>
          <w:szCs w:val="21"/>
        </w:rPr>
        <w:t>с</w:t>
      </w:r>
      <w:r w:rsidRPr="001A668B">
        <w:rPr>
          <w:rFonts w:ascii="Helvetica" w:hAnsi="Helvetica" w:cs="Helvetica"/>
          <w:b/>
          <w:bCs/>
          <w:color w:val="222222"/>
          <w:sz w:val="21"/>
          <w:szCs w:val="21"/>
        </w:rPr>
        <w:t xml:space="preserve">. : </w:t>
      </w:r>
      <w:r w:rsidRPr="001A668B">
        <w:rPr>
          <w:rFonts w:ascii="Helvetica" w:hAnsi="Helvetica" w:cs="Helvetica" w:hint="eastAsia"/>
          <w:b/>
          <w:bCs/>
          <w:color w:val="222222"/>
          <w:sz w:val="21"/>
          <w:szCs w:val="21"/>
        </w:rPr>
        <w:t>ил</w:t>
      </w:r>
      <w:r w:rsidRPr="001A668B">
        <w:rPr>
          <w:rFonts w:ascii="Helvetica" w:hAnsi="Helvetica" w:cs="Helvetica"/>
          <w:b/>
          <w:bCs/>
          <w:color w:val="222222"/>
          <w:sz w:val="21"/>
          <w:szCs w:val="21"/>
        </w:rPr>
        <w:t>.</w:t>
      </w:r>
    </w:p>
    <w:p w14:paraId="7AA1F685"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больше</w:t>
      </w:r>
    </w:p>
    <w:p w14:paraId="327B50F1"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Цитаты</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из</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текста</w:t>
      </w:r>
      <w:r w:rsidRPr="001A668B">
        <w:rPr>
          <w:rFonts w:ascii="Helvetica" w:hAnsi="Helvetica" w:cs="Helvetica"/>
          <w:b/>
          <w:bCs/>
          <w:color w:val="222222"/>
          <w:sz w:val="21"/>
          <w:szCs w:val="21"/>
        </w:rPr>
        <w:t>:</w:t>
      </w:r>
    </w:p>
    <w:p w14:paraId="3FDCF482"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стр</w:t>
      </w:r>
      <w:r w:rsidRPr="001A668B">
        <w:rPr>
          <w:rFonts w:ascii="Helvetica" w:hAnsi="Helvetica" w:cs="Helvetica"/>
          <w:b/>
          <w:bCs/>
          <w:color w:val="222222"/>
          <w:sz w:val="21"/>
          <w:szCs w:val="21"/>
        </w:rPr>
        <w:t>. 1</w:t>
      </w:r>
    </w:p>
    <w:p w14:paraId="1A9CF998"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АКАДЕМИЯ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НАУК</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РФ</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ИНСТИТУТ</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БИОХИМИЧЕСКОЙ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ФИЗИКИ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•авах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рукописи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Григорий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Рафаэлевич</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МЕХАНИЗМЫ</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ФОТОТРАНСДУКЦИИ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ЗРИТЕЛЬНОЙ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КЛЕТКЕ</w:t>
      </w:r>
      <w:r w:rsidRPr="001A668B">
        <w:rPr>
          <w:rFonts w:ascii="Helvetica" w:hAnsi="Helvetica" w:cs="Helvetica"/>
          <w:b/>
          <w:bCs/>
          <w:color w:val="222222"/>
          <w:sz w:val="21"/>
          <w:szCs w:val="21"/>
        </w:rPr>
        <w:t xml:space="preserve"> 03.00.02-</w:t>
      </w:r>
      <w:r w:rsidRPr="001A668B">
        <w:rPr>
          <w:rFonts w:ascii="Helvetica" w:hAnsi="Helvetica" w:cs="Helvetica" w:hint="eastAsia"/>
          <w:b/>
          <w:bCs/>
          <w:color w:val="222222"/>
          <w:sz w:val="21"/>
          <w:szCs w:val="21"/>
        </w:rPr>
        <w:t>Биофизика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Диссертация</w:t>
      </w:r>
    </w:p>
    <w:p w14:paraId="131FF1F2"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стр</w:t>
      </w:r>
      <w:r w:rsidRPr="001A668B">
        <w:rPr>
          <w:rFonts w:ascii="Helvetica" w:hAnsi="Helvetica" w:cs="Helvetica"/>
          <w:b/>
          <w:bCs/>
          <w:color w:val="222222"/>
          <w:sz w:val="21"/>
          <w:szCs w:val="21"/>
        </w:rPr>
        <w:t>. 12</w:t>
      </w:r>
    </w:p>
    <w:p w14:paraId="4B918D75"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регуляции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рН</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палочках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световой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Выявить</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возможную</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роль</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этих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механизмов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регуляции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чувствительности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клетки</w:t>
      </w:r>
      <w:r w:rsidRPr="001A668B">
        <w:rPr>
          <w:rFonts w:ascii="Helvetica" w:hAnsi="Helvetica" w:cs="Helvetica"/>
          <w:b/>
          <w:bCs/>
          <w:color w:val="222222"/>
          <w:sz w:val="21"/>
          <w:szCs w:val="21"/>
        </w:rPr>
        <w:t xml:space="preserve">. 5. </w:t>
      </w:r>
      <w:r w:rsidRPr="001A668B">
        <w:rPr>
          <w:rFonts w:ascii="Helvetica" w:hAnsi="Helvetica" w:cs="Helvetica" w:hint="eastAsia"/>
          <w:b/>
          <w:bCs/>
          <w:color w:val="222222"/>
          <w:sz w:val="21"/>
          <w:szCs w:val="21"/>
        </w:rPr>
        <w:t>Исследовать</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свойства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цГМФ</w:t>
      </w:r>
      <w:r w:rsidRPr="001A668B">
        <w:rPr>
          <w:rFonts w:ascii="Helvetica" w:hAnsi="Helvetica" w:cs="Helvetica"/>
          <w:b/>
          <w:bCs/>
          <w:color w:val="222222"/>
          <w:sz w:val="21"/>
          <w:szCs w:val="21"/>
        </w:rPr>
        <w:t>-</w:t>
      </w:r>
      <w:r w:rsidRPr="001A668B">
        <w:rPr>
          <w:rFonts w:ascii="Helvetica" w:hAnsi="Helvetica" w:cs="Helvetica" w:hint="eastAsia"/>
          <w:b/>
          <w:bCs/>
          <w:color w:val="222222"/>
          <w:sz w:val="21"/>
          <w:szCs w:val="21"/>
        </w:rPr>
        <w:t>чувствительных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каналов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зрительной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клетке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Выявить</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возможную</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функциональную</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роль</w:t>
      </w:r>
      <w:r w:rsidRPr="001A668B">
        <w:rPr>
          <w:rFonts w:ascii="Helvetica" w:hAnsi="Helvetica" w:cs="Helvetica"/>
          <w:b/>
          <w:bCs/>
          <w:color w:val="222222"/>
          <w:sz w:val="21"/>
          <w:szCs w:val="21"/>
        </w:rPr>
        <w:t xml:space="preserve"> 8</w:t>
      </w:r>
      <w:r w:rsidRPr="001A668B">
        <w:rPr>
          <w:rFonts w:ascii="Helvetica" w:hAnsi="Helvetica" w:cs="Helvetica" w:hint="eastAsia"/>
          <w:b/>
          <w:bCs/>
          <w:color w:val="222222"/>
          <w:sz w:val="21"/>
          <w:szCs w:val="21"/>
        </w:rPr>
        <w:t>Нгрупп</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работе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этих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каналов</w:t>
      </w:r>
      <w:r w:rsidRPr="001A668B">
        <w:rPr>
          <w:rFonts w:ascii="Helvetica" w:hAnsi="Helvetica" w:cs="Helvetica"/>
          <w:b/>
          <w:bCs/>
          <w:color w:val="222222"/>
          <w:sz w:val="21"/>
          <w:szCs w:val="21"/>
        </w:rPr>
        <w:t xml:space="preserve">. 6. </w:t>
      </w:r>
      <w:r w:rsidRPr="001A668B">
        <w:rPr>
          <w:rFonts w:ascii="Helvetica" w:hAnsi="Helvetica" w:cs="Helvetica" w:hint="eastAsia"/>
          <w:b/>
          <w:bCs/>
          <w:color w:val="222222"/>
          <w:sz w:val="21"/>
          <w:szCs w:val="21"/>
        </w:rPr>
        <w:t>Исследовать</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возможную</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роль</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цитоскелета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палочек</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w:t>
      </w:r>
    </w:p>
    <w:p w14:paraId="29EC925A"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стр</w:t>
      </w:r>
      <w:r w:rsidRPr="001A668B">
        <w:rPr>
          <w:rFonts w:ascii="Helvetica" w:hAnsi="Helvetica" w:cs="Helvetica"/>
          <w:b/>
          <w:bCs/>
          <w:color w:val="222222"/>
          <w:sz w:val="21"/>
          <w:szCs w:val="21"/>
        </w:rPr>
        <w:t>. 179</w:t>
      </w:r>
    </w:p>
    <w:p w14:paraId="73B76028"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по</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одной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канала</w:t>
      </w:r>
      <w:r w:rsidRPr="001A668B">
        <w:rPr>
          <w:rFonts w:ascii="Helvetica" w:hAnsi="Helvetica" w:cs="Helvetica"/>
          <w:b/>
          <w:bCs/>
          <w:color w:val="222222"/>
          <w:sz w:val="21"/>
          <w:szCs w:val="21"/>
        </w:rPr>
        <w:t>. 8</w:t>
      </w:r>
      <w:r w:rsidRPr="001A668B">
        <w:rPr>
          <w:rFonts w:ascii="Helvetica" w:hAnsi="Helvetica" w:cs="Helvetica" w:hint="eastAsia"/>
          <w:b/>
          <w:bCs/>
          <w:color w:val="222222"/>
          <w:sz w:val="21"/>
          <w:szCs w:val="21"/>
        </w:rPr>
        <w:t>Н</w:t>
      </w:r>
      <w:r w:rsidRPr="001A668B">
        <w:rPr>
          <w:rFonts w:ascii="Helvetica" w:hAnsi="Helvetica" w:cs="Helvetica"/>
          <w:b/>
          <w:bCs/>
          <w:color w:val="222222"/>
          <w:sz w:val="21"/>
          <w:szCs w:val="21"/>
        </w:rPr>
        <w:t>-</w:t>
      </w:r>
      <w:r w:rsidRPr="001A668B">
        <w:rPr>
          <w:rFonts w:ascii="Helvetica" w:hAnsi="Helvetica" w:cs="Helvetica" w:hint="eastAsia"/>
          <w:b/>
          <w:bCs/>
          <w:color w:val="222222"/>
          <w:sz w:val="21"/>
          <w:szCs w:val="21"/>
        </w:rPr>
        <w:t>группе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состояние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которых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оиредежет</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проводимость</w:t>
      </w:r>
      <w:r w:rsidRPr="001A668B">
        <w:rPr>
          <w:rFonts w:ascii="Helvetica" w:hAnsi="Helvetica" w:cs="Helvetica"/>
          <w:b/>
          <w:bCs/>
          <w:color w:val="222222"/>
          <w:sz w:val="21"/>
          <w:szCs w:val="21"/>
        </w:rPr>
        <w:t xml:space="preserve"> 180 </w:t>
      </w:r>
      <w:r w:rsidRPr="001A668B">
        <w:rPr>
          <w:rFonts w:ascii="Helvetica" w:hAnsi="Helvetica" w:cs="Helvetica" w:hint="eastAsia"/>
          <w:b/>
          <w:bCs/>
          <w:color w:val="222222"/>
          <w:sz w:val="21"/>
          <w:szCs w:val="21"/>
        </w:rPr>
        <w:t>ГЛАВА</w:t>
      </w:r>
      <w:r w:rsidRPr="001A668B">
        <w:rPr>
          <w:rFonts w:ascii="Helvetica" w:hAnsi="Helvetica" w:cs="Helvetica"/>
          <w:b/>
          <w:bCs/>
          <w:color w:val="222222"/>
          <w:sz w:val="21"/>
          <w:szCs w:val="21"/>
        </w:rPr>
        <w:t xml:space="preserve"> 6. </w:t>
      </w:r>
      <w:r w:rsidRPr="001A668B">
        <w:rPr>
          <w:rFonts w:ascii="Helvetica" w:hAnsi="Helvetica" w:cs="Helvetica" w:hint="eastAsia"/>
          <w:b/>
          <w:bCs/>
          <w:color w:val="222222"/>
          <w:sz w:val="21"/>
          <w:szCs w:val="21"/>
        </w:rPr>
        <w:t>РЕГУЛЯЦИЯ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рН</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ЗРИТЕЛЬНОЙ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КЛЕТКЕ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ЕЕ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РОЛЬ</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МЕХАНИЗМАХ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ФОТОТРАНСДУКЦИИ</w:t>
      </w:r>
      <w:r w:rsidRPr="001A668B">
        <w:rPr>
          <w:rFonts w:ascii="Helvetica" w:hAnsi="Helvetica" w:cs="Helvetica"/>
          <w:b/>
          <w:bCs/>
          <w:color w:val="222222"/>
          <w:sz w:val="21"/>
          <w:szCs w:val="21"/>
        </w:rPr>
        <w:t xml:space="preserve">. 6.1. </w:t>
      </w:r>
      <w:r w:rsidRPr="001A668B">
        <w:rPr>
          <w:rFonts w:ascii="Helvetica" w:hAnsi="Helvetica" w:cs="Helvetica" w:hint="eastAsia"/>
          <w:b/>
          <w:bCs/>
          <w:color w:val="222222"/>
          <w:sz w:val="21"/>
          <w:szCs w:val="21"/>
        </w:rPr>
        <w:t>Процессы</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вызывающие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закисление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зрительной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клетке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фоторецепторах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постоянно</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происходят</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процессы</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могли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бы</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вызывать</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быстрое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клетки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внутриклеточное</w:t>
      </w:r>
    </w:p>
    <w:p w14:paraId="5CF0DA16" w14:textId="77777777" w:rsidR="001A668B" w:rsidRPr="001A668B" w:rsidRDefault="001A668B" w:rsidP="001A668B">
      <w:pPr>
        <w:rPr>
          <w:rFonts w:ascii="Helvetica" w:hAnsi="Helvetica" w:cs="Helvetica"/>
          <w:b/>
          <w:bCs/>
          <w:color w:val="222222"/>
          <w:sz w:val="21"/>
          <w:szCs w:val="21"/>
        </w:rPr>
      </w:pPr>
    </w:p>
    <w:p w14:paraId="1EEB6C10"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Оглавление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диссертации</w:t>
      </w:r>
    </w:p>
    <w:p w14:paraId="489D7522"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доктор</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биологических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наук</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Каламкаров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Григорий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Рафаэлевич</w:t>
      </w:r>
    </w:p>
    <w:p w14:paraId="5BA37297"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ВВЕДЕНИЕ</w:t>
      </w:r>
      <w:r w:rsidRPr="001A668B">
        <w:rPr>
          <w:rFonts w:ascii="Helvetica" w:hAnsi="Helvetica" w:cs="Helvetica"/>
          <w:b/>
          <w:bCs/>
          <w:color w:val="222222"/>
          <w:sz w:val="21"/>
          <w:szCs w:val="21"/>
        </w:rPr>
        <w:t>.</w:t>
      </w:r>
    </w:p>
    <w:p w14:paraId="286FF182" w14:textId="77777777" w:rsidR="001A668B" w:rsidRPr="001A668B" w:rsidRDefault="001A668B" w:rsidP="001A668B">
      <w:pPr>
        <w:rPr>
          <w:rFonts w:ascii="Helvetica" w:hAnsi="Helvetica" w:cs="Helvetica"/>
          <w:b/>
          <w:bCs/>
          <w:color w:val="222222"/>
          <w:sz w:val="21"/>
          <w:szCs w:val="21"/>
        </w:rPr>
      </w:pPr>
    </w:p>
    <w:p w14:paraId="6990DC38"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Актуальность</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проблемы</w:t>
      </w:r>
      <w:r w:rsidRPr="001A668B">
        <w:rPr>
          <w:rFonts w:ascii="Helvetica" w:hAnsi="Helvetica" w:cs="Helvetica"/>
          <w:b/>
          <w:bCs/>
          <w:color w:val="222222"/>
          <w:sz w:val="21"/>
          <w:szCs w:val="21"/>
        </w:rPr>
        <w:t>.</w:t>
      </w:r>
    </w:p>
    <w:p w14:paraId="755D41EF" w14:textId="77777777" w:rsidR="001A668B" w:rsidRPr="001A668B" w:rsidRDefault="001A668B" w:rsidP="001A668B">
      <w:pPr>
        <w:rPr>
          <w:rFonts w:ascii="Helvetica" w:hAnsi="Helvetica" w:cs="Helvetica"/>
          <w:b/>
          <w:bCs/>
          <w:color w:val="222222"/>
          <w:sz w:val="21"/>
          <w:szCs w:val="21"/>
        </w:rPr>
      </w:pPr>
    </w:p>
    <w:p w14:paraId="15B755C1"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Цель</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задачи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работы</w:t>
      </w:r>
      <w:r w:rsidRPr="001A668B">
        <w:rPr>
          <w:rFonts w:ascii="Helvetica" w:hAnsi="Helvetica" w:cs="Helvetica"/>
          <w:b/>
          <w:bCs/>
          <w:color w:val="222222"/>
          <w:sz w:val="21"/>
          <w:szCs w:val="21"/>
        </w:rPr>
        <w:t>.</w:t>
      </w:r>
    </w:p>
    <w:p w14:paraId="35617E31" w14:textId="77777777" w:rsidR="001A668B" w:rsidRPr="001A668B" w:rsidRDefault="001A668B" w:rsidP="001A668B">
      <w:pPr>
        <w:rPr>
          <w:rFonts w:ascii="Helvetica" w:hAnsi="Helvetica" w:cs="Helvetica"/>
          <w:b/>
          <w:bCs/>
          <w:color w:val="222222"/>
          <w:sz w:val="21"/>
          <w:szCs w:val="21"/>
        </w:rPr>
      </w:pPr>
    </w:p>
    <w:p w14:paraId="7832F6AA"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Научная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новизна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работы</w:t>
      </w:r>
      <w:r w:rsidRPr="001A668B">
        <w:rPr>
          <w:rFonts w:ascii="Helvetica" w:hAnsi="Helvetica" w:cs="Helvetica"/>
          <w:b/>
          <w:bCs/>
          <w:color w:val="222222"/>
          <w:sz w:val="21"/>
          <w:szCs w:val="21"/>
        </w:rPr>
        <w:t>.</w:t>
      </w:r>
    </w:p>
    <w:p w14:paraId="562DC1EE" w14:textId="77777777" w:rsidR="001A668B" w:rsidRPr="001A668B" w:rsidRDefault="001A668B" w:rsidP="001A668B">
      <w:pPr>
        <w:rPr>
          <w:rFonts w:ascii="Helvetica" w:hAnsi="Helvetica" w:cs="Helvetica"/>
          <w:b/>
          <w:bCs/>
          <w:color w:val="222222"/>
          <w:sz w:val="21"/>
          <w:szCs w:val="21"/>
        </w:rPr>
      </w:pPr>
    </w:p>
    <w:p w14:paraId="3475B023"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Научно</w:t>
      </w:r>
      <w:r w:rsidRPr="001A668B">
        <w:rPr>
          <w:rFonts w:ascii="Helvetica" w:hAnsi="Helvetica" w:cs="Helvetica"/>
          <w:b/>
          <w:bCs/>
          <w:color w:val="222222"/>
          <w:sz w:val="21"/>
          <w:szCs w:val="21"/>
        </w:rPr>
        <w:t>-</w:t>
      </w:r>
      <w:r w:rsidRPr="001A668B">
        <w:rPr>
          <w:rFonts w:ascii="Helvetica" w:hAnsi="Helvetica" w:cs="Helvetica" w:hint="eastAsia"/>
          <w:b/>
          <w:bCs/>
          <w:color w:val="222222"/>
          <w:sz w:val="21"/>
          <w:szCs w:val="21"/>
        </w:rPr>
        <w:t>практическая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значимость</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работы</w:t>
      </w:r>
      <w:r w:rsidRPr="001A668B">
        <w:rPr>
          <w:rFonts w:ascii="Helvetica" w:hAnsi="Helvetica" w:cs="Helvetica"/>
          <w:b/>
          <w:bCs/>
          <w:color w:val="222222"/>
          <w:sz w:val="21"/>
          <w:szCs w:val="21"/>
        </w:rPr>
        <w:t>.</w:t>
      </w:r>
    </w:p>
    <w:p w14:paraId="21F2FF0A" w14:textId="77777777" w:rsidR="001A668B" w:rsidRPr="001A668B" w:rsidRDefault="001A668B" w:rsidP="001A668B">
      <w:pPr>
        <w:rPr>
          <w:rFonts w:ascii="Helvetica" w:hAnsi="Helvetica" w:cs="Helvetica"/>
          <w:b/>
          <w:bCs/>
          <w:color w:val="222222"/>
          <w:sz w:val="21"/>
          <w:szCs w:val="21"/>
        </w:rPr>
      </w:pPr>
    </w:p>
    <w:p w14:paraId="022EF1B0"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Положения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выносимые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защиту</w:t>
      </w:r>
      <w:r w:rsidRPr="001A668B">
        <w:rPr>
          <w:rFonts w:ascii="Helvetica" w:hAnsi="Helvetica" w:cs="Helvetica"/>
          <w:b/>
          <w:bCs/>
          <w:color w:val="222222"/>
          <w:sz w:val="21"/>
          <w:szCs w:val="21"/>
        </w:rPr>
        <w:t>.</w:t>
      </w:r>
    </w:p>
    <w:p w14:paraId="5DFA9240" w14:textId="77777777" w:rsidR="001A668B" w:rsidRPr="001A668B" w:rsidRDefault="001A668B" w:rsidP="001A668B">
      <w:pPr>
        <w:rPr>
          <w:rFonts w:ascii="Helvetica" w:hAnsi="Helvetica" w:cs="Helvetica"/>
          <w:b/>
          <w:bCs/>
          <w:color w:val="222222"/>
          <w:sz w:val="21"/>
          <w:szCs w:val="21"/>
        </w:rPr>
      </w:pPr>
    </w:p>
    <w:p w14:paraId="70C98C9F"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ГЛАВА</w:t>
      </w:r>
      <w:r w:rsidRPr="001A668B">
        <w:rPr>
          <w:rFonts w:ascii="Helvetica" w:hAnsi="Helvetica" w:cs="Helvetica"/>
          <w:b/>
          <w:bCs/>
          <w:color w:val="222222"/>
          <w:sz w:val="21"/>
          <w:szCs w:val="21"/>
        </w:rPr>
        <w:t xml:space="preserve"> I. </w:t>
      </w:r>
      <w:r w:rsidRPr="001A668B">
        <w:rPr>
          <w:rFonts w:ascii="Helvetica" w:hAnsi="Helvetica" w:cs="Helvetica" w:hint="eastAsia"/>
          <w:b/>
          <w:bCs/>
          <w:color w:val="222222"/>
          <w:sz w:val="21"/>
          <w:szCs w:val="21"/>
        </w:rPr>
        <w:t>ОБЗОР</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ЛИТЕРАТУРЫ</w:t>
      </w:r>
      <w:r w:rsidRPr="001A668B">
        <w:rPr>
          <w:rFonts w:ascii="Helvetica" w:hAnsi="Helvetica" w:cs="Helvetica"/>
          <w:b/>
          <w:bCs/>
          <w:color w:val="222222"/>
          <w:sz w:val="21"/>
          <w:szCs w:val="21"/>
        </w:rPr>
        <w:t>.</w:t>
      </w:r>
    </w:p>
    <w:p w14:paraId="7F24ABC4" w14:textId="77777777" w:rsidR="001A668B" w:rsidRPr="001A668B" w:rsidRDefault="001A668B" w:rsidP="001A668B">
      <w:pPr>
        <w:rPr>
          <w:rFonts w:ascii="Helvetica" w:hAnsi="Helvetica" w:cs="Helvetica"/>
          <w:b/>
          <w:bCs/>
          <w:color w:val="222222"/>
          <w:sz w:val="21"/>
          <w:szCs w:val="21"/>
        </w:rPr>
      </w:pPr>
    </w:p>
    <w:p w14:paraId="3CDE6FB8"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Введение</w:t>
      </w:r>
      <w:r w:rsidRPr="001A668B">
        <w:rPr>
          <w:rFonts w:ascii="Helvetica" w:hAnsi="Helvetica" w:cs="Helvetica"/>
          <w:b/>
          <w:bCs/>
          <w:color w:val="222222"/>
          <w:sz w:val="21"/>
          <w:szCs w:val="21"/>
        </w:rPr>
        <w:t>.</w:t>
      </w:r>
    </w:p>
    <w:p w14:paraId="3C70C6E0" w14:textId="77777777" w:rsidR="001A668B" w:rsidRPr="001A668B" w:rsidRDefault="001A668B" w:rsidP="001A668B">
      <w:pPr>
        <w:rPr>
          <w:rFonts w:ascii="Helvetica" w:hAnsi="Helvetica" w:cs="Helvetica"/>
          <w:b/>
          <w:bCs/>
          <w:color w:val="222222"/>
          <w:sz w:val="21"/>
          <w:szCs w:val="21"/>
        </w:rPr>
      </w:pPr>
    </w:p>
    <w:p w14:paraId="4D8A61D5"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1.1. </w:t>
      </w:r>
      <w:r w:rsidRPr="001A668B">
        <w:rPr>
          <w:rFonts w:ascii="Helvetica" w:hAnsi="Helvetica" w:cs="Helvetica" w:hint="eastAsia"/>
          <w:b/>
          <w:bCs/>
          <w:color w:val="222222"/>
          <w:sz w:val="21"/>
          <w:szCs w:val="21"/>
        </w:rPr>
        <w:t>Структура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фоторецепторов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свойства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зрительного</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пигмента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родопсина</w:t>
      </w:r>
      <w:r w:rsidRPr="001A668B">
        <w:rPr>
          <w:rFonts w:ascii="Helvetica" w:hAnsi="Helvetica" w:cs="Helvetica"/>
          <w:b/>
          <w:bCs/>
          <w:color w:val="222222"/>
          <w:sz w:val="21"/>
          <w:szCs w:val="21"/>
        </w:rPr>
        <w:t>.</w:t>
      </w:r>
    </w:p>
    <w:p w14:paraId="50D7F5C7" w14:textId="77777777" w:rsidR="001A668B" w:rsidRPr="001A668B" w:rsidRDefault="001A668B" w:rsidP="001A668B">
      <w:pPr>
        <w:rPr>
          <w:rFonts w:ascii="Helvetica" w:hAnsi="Helvetica" w:cs="Helvetica"/>
          <w:b/>
          <w:bCs/>
          <w:color w:val="222222"/>
          <w:sz w:val="21"/>
          <w:szCs w:val="21"/>
        </w:rPr>
      </w:pPr>
    </w:p>
    <w:p w14:paraId="07FCC57D"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1.2. </w:t>
      </w:r>
      <w:r w:rsidRPr="001A668B">
        <w:rPr>
          <w:rFonts w:ascii="Helvetica" w:hAnsi="Helvetica" w:cs="Helvetica" w:hint="eastAsia"/>
          <w:b/>
          <w:bCs/>
          <w:color w:val="222222"/>
          <w:sz w:val="21"/>
          <w:szCs w:val="21"/>
        </w:rPr>
        <w:t>Преобразование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света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зрительной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клетке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генерация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фотоответа</w:t>
      </w:r>
      <w:r w:rsidRPr="001A668B">
        <w:rPr>
          <w:rFonts w:ascii="Helvetica" w:hAnsi="Helvetica" w:cs="Helvetica"/>
          <w:b/>
          <w:bCs/>
          <w:color w:val="222222"/>
          <w:sz w:val="21"/>
          <w:szCs w:val="21"/>
        </w:rPr>
        <w:t>.</w:t>
      </w:r>
    </w:p>
    <w:p w14:paraId="0730F8FF" w14:textId="77777777" w:rsidR="001A668B" w:rsidRPr="001A668B" w:rsidRDefault="001A668B" w:rsidP="001A668B">
      <w:pPr>
        <w:rPr>
          <w:rFonts w:ascii="Helvetica" w:hAnsi="Helvetica" w:cs="Helvetica"/>
          <w:b/>
          <w:bCs/>
          <w:color w:val="222222"/>
          <w:sz w:val="21"/>
          <w:szCs w:val="21"/>
        </w:rPr>
      </w:pPr>
    </w:p>
    <w:p w14:paraId="7CCD0508"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1.3. </w:t>
      </w:r>
      <w:r w:rsidRPr="001A668B">
        <w:rPr>
          <w:rFonts w:ascii="Helvetica" w:hAnsi="Helvetica" w:cs="Helvetica" w:hint="eastAsia"/>
          <w:b/>
          <w:bCs/>
          <w:color w:val="222222"/>
          <w:sz w:val="21"/>
          <w:szCs w:val="21"/>
        </w:rPr>
        <w:t>цГМФ</w:t>
      </w:r>
      <w:r w:rsidRPr="001A668B">
        <w:rPr>
          <w:rFonts w:ascii="Helvetica" w:hAnsi="Helvetica" w:cs="Helvetica"/>
          <w:b/>
          <w:bCs/>
          <w:color w:val="222222"/>
          <w:sz w:val="21"/>
          <w:szCs w:val="21"/>
        </w:rPr>
        <w:t>-</w:t>
      </w:r>
      <w:r w:rsidRPr="001A668B">
        <w:rPr>
          <w:rFonts w:ascii="Helvetica" w:hAnsi="Helvetica" w:cs="Helvetica" w:hint="eastAsia"/>
          <w:b/>
          <w:bCs/>
          <w:color w:val="222222"/>
          <w:sz w:val="21"/>
          <w:szCs w:val="21"/>
        </w:rPr>
        <w:t>регулируемые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ионные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каналы</w:t>
      </w:r>
      <w:r w:rsidRPr="001A668B">
        <w:rPr>
          <w:rFonts w:ascii="Helvetica" w:hAnsi="Helvetica" w:cs="Helvetica"/>
          <w:b/>
          <w:bCs/>
          <w:color w:val="222222"/>
          <w:sz w:val="21"/>
          <w:szCs w:val="21"/>
        </w:rPr>
        <w:t>.</w:t>
      </w:r>
    </w:p>
    <w:p w14:paraId="6046FF29" w14:textId="77777777" w:rsidR="001A668B" w:rsidRPr="001A668B" w:rsidRDefault="001A668B" w:rsidP="001A668B">
      <w:pPr>
        <w:rPr>
          <w:rFonts w:ascii="Helvetica" w:hAnsi="Helvetica" w:cs="Helvetica"/>
          <w:b/>
          <w:bCs/>
          <w:color w:val="222222"/>
          <w:sz w:val="21"/>
          <w:szCs w:val="21"/>
        </w:rPr>
      </w:pPr>
    </w:p>
    <w:p w14:paraId="1EB7C075"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1.4. </w:t>
      </w:r>
      <w:r w:rsidRPr="001A668B">
        <w:rPr>
          <w:rFonts w:ascii="Helvetica" w:hAnsi="Helvetica" w:cs="Helvetica" w:hint="eastAsia"/>
          <w:b/>
          <w:bCs/>
          <w:color w:val="222222"/>
          <w:sz w:val="21"/>
          <w:szCs w:val="21"/>
        </w:rPr>
        <w:t>Роль</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кальция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механизме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фототрансдукции</w:t>
      </w:r>
      <w:r w:rsidRPr="001A668B">
        <w:rPr>
          <w:rFonts w:ascii="Helvetica" w:hAnsi="Helvetica" w:cs="Helvetica"/>
          <w:b/>
          <w:bCs/>
          <w:color w:val="222222"/>
          <w:sz w:val="21"/>
          <w:szCs w:val="21"/>
        </w:rPr>
        <w:t>.</w:t>
      </w:r>
    </w:p>
    <w:p w14:paraId="0A5F05F3" w14:textId="77777777" w:rsidR="001A668B" w:rsidRPr="001A668B" w:rsidRDefault="001A668B" w:rsidP="001A668B">
      <w:pPr>
        <w:rPr>
          <w:rFonts w:ascii="Helvetica" w:hAnsi="Helvetica" w:cs="Helvetica"/>
          <w:b/>
          <w:bCs/>
          <w:color w:val="222222"/>
          <w:sz w:val="21"/>
          <w:szCs w:val="21"/>
        </w:rPr>
      </w:pPr>
    </w:p>
    <w:p w14:paraId="7A73ECA7"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1.5. </w:t>
      </w:r>
      <w:r w:rsidRPr="001A668B">
        <w:rPr>
          <w:rFonts w:ascii="Helvetica" w:hAnsi="Helvetica" w:cs="Helvetica" w:hint="eastAsia"/>
          <w:b/>
          <w:bCs/>
          <w:color w:val="222222"/>
          <w:sz w:val="21"/>
          <w:szCs w:val="21"/>
        </w:rPr>
        <w:t>Изменения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концентрации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внутриклеточного</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кальция</w:t>
      </w:r>
      <w:r w:rsidRPr="001A668B">
        <w:rPr>
          <w:rFonts w:ascii="Helvetica" w:hAnsi="Helvetica" w:cs="Helvetica"/>
          <w:b/>
          <w:bCs/>
          <w:color w:val="222222"/>
          <w:sz w:val="21"/>
          <w:szCs w:val="21"/>
        </w:rPr>
        <w:t>.</w:t>
      </w:r>
    </w:p>
    <w:p w14:paraId="4C4AB768" w14:textId="77777777" w:rsidR="001A668B" w:rsidRPr="001A668B" w:rsidRDefault="001A668B" w:rsidP="001A668B">
      <w:pPr>
        <w:rPr>
          <w:rFonts w:ascii="Helvetica" w:hAnsi="Helvetica" w:cs="Helvetica"/>
          <w:b/>
          <w:bCs/>
          <w:color w:val="222222"/>
          <w:sz w:val="21"/>
          <w:szCs w:val="21"/>
        </w:rPr>
      </w:pPr>
    </w:p>
    <w:p w14:paraId="696AEA9E"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lastRenderedPageBreak/>
        <w:t xml:space="preserve">1.6. </w:t>
      </w:r>
      <w:r w:rsidRPr="001A668B">
        <w:rPr>
          <w:rFonts w:ascii="Helvetica" w:hAnsi="Helvetica" w:cs="Helvetica" w:hint="eastAsia"/>
          <w:b/>
          <w:bCs/>
          <w:color w:val="222222"/>
          <w:sz w:val="21"/>
          <w:szCs w:val="21"/>
        </w:rPr>
        <w:t>На</w:t>
      </w:r>
      <w:r w:rsidRPr="001A668B">
        <w:rPr>
          <w:rFonts w:ascii="Helvetica" w:hAnsi="Helvetica" w:cs="Helvetica"/>
          <w:b/>
          <w:bCs/>
          <w:color w:val="222222"/>
          <w:sz w:val="21"/>
          <w:szCs w:val="21"/>
        </w:rPr>
        <w:t>+/</w:t>
      </w:r>
      <w:r w:rsidRPr="001A668B">
        <w:rPr>
          <w:rFonts w:ascii="Helvetica" w:hAnsi="Helvetica" w:cs="Helvetica" w:hint="eastAsia"/>
          <w:b/>
          <w:bCs/>
          <w:color w:val="222222"/>
          <w:sz w:val="21"/>
          <w:szCs w:val="21"/>
        </w:rPr>
        <w:t>Са</w:t>
      </w:r>
      <w:r w:rsidRPr="001A668B">
        <w:rPr>
          <w:rFonts w:ascii="Helvetica" w:hAnsi="Helvetica" w:cs="Helvetica"/>
          <w:b/>
          <w:bCs/>
          <w:color w:val="222222"/>
          <w:sz w:val="21"/>
          <w:szCs w:val="21"/>
        </w:rPr>
        <w:t>++/</w:t>
      </w:r>
      <w:r w:rsidRPr="001A668B">
        <w:rPr>
          <w:rFonts w:ascii="Helvetica" w:hAnsi="Helvetica" w:cs="Helvetica" w:hint="eastAsia"/>
          <w:b/>
          <w:bCs/>
          <w:color w:val="222222"/>
          <w:sz w:val="21"/>
          <w:szCs w:val="21"/>
        </w:rPr>
        <w:t>К</w:t>
      </w:r>
      <w:r w:rsidRPr="001A668B">
        <w:rPr>
          <w:rFonts w:ascii="Helvetica" w:hAnsi="Helvetica" w:cs="Helvetica"/>
          <w:b/>
          <w:bCs/>
          <w:color w:val="222222"/>
          <w:sz w:val="21"/>
          <w:szCs w:val="21"/>
        </w:rPr>
        <w:t>+-</w:t>
      </w:r>
      <w:r w:rsidRPr="001A668B">
        <w:rPr>
          <w:rFonts w:ascii="Helvetica" w:hAnsi="Helvetica" w:cs="Helvetica" w:hint="eastAsia"/>
          <w:b/>
          <w:bCs/>
          <w:color w:val="222222"/>
          <w:sz w:val="21"/>
          <w:szCs w:val="21"/>
        </w:rPr>
        <w:t>обменник</w:t>
      </w:r>
      <w:r w:rsidRPr="001A668B">
        <w:rPr>
          <w:rFonts w:ascii="Helvetica" w:hAnsi="Helvetica" w:cs="Helvetica"/>
          <w:b/>
          <w:bCs/>
          <w:color w:val="222222"/>
          <w:sz w:val="21"/>
          <w:szCs w:val="21"/>
        </w:rPr>
        <w:t>.</w:t>
      </w:r>
    </w:p>
    <w:p w14:paraId="45B7A76F" w14:textId="77777777" w:rsidR="001A668B" w:rsidRPr="001A668B" w:rsidRDefault="001A668B" w:rsidP="001A668B">
      <w:pPr>
        <w:rPr>
          <w:rFonts w:ascii="Helvetica" w:hAnsi="Helvetica" w:cs="Helvetica"/>
          <w:b/>
          <w:bCs/>
          <w:color w:val="222222"/>
          <w:sz w:val="21"/>
          <w:szCs w:val="21"/>
        </w:rPr>
      </w:pPr>
    </w:p>
    <w:p w14:paraId="319F26B7"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1.7. </w:t>
      </w:r>
      <w:r w:rsidRPr="001A668B">
        <w:rPr>
          <w:rFonts w:ascii="Helvetica" w:hAnsi="Helvetica" w:cs="Helvetica" w:hint="eastAsia"/>
          <w:b/>
          <w:bCs/>
          <w:color w:val="222222"/>
          <w:sz w:val="21"/>
          <w:szCs w:val="21"/>
        </w:rPr>
        <w:t>Влияние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кальция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механизм</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фототрансдукции</w:t>
      </w:r>
      <w:r w:rsidRPr="001A668B">
        <w:rPr>
          <w:rFonts w:ascii="Helvetica" w:hAnsi="Helvetica" w:cs="Helvetica"/>
          <w:b/>
          <w:bCs/>
          <w:color w:val="222222"/>
          <w:sz w:val="21"/>
          <w:szCs w:val="21"/>
        </w:rPr>
        <w:t>.</w:t>
      </w:r>
    </w:p>
    <w:p w14:paraId="419D08B5" w14:textId="77777777" w:rsidR="001A668B" w:rsidRPr="001A668B" w:rsidRDefault="001A668B" w:rsidP="001A668B">
      <w:pPr>
        <w:rPr>
          <w:rFonts w:ascii="Helvetica" w:hAnsi="Helvetica" w:cs="Helvetica"/>
          <w:b/>
          <w:bCs/>
          <w:color w:val="222222"/>
          <w:sz w:val="21"/>
          <w:szCs w:val="21"/>
        </w:rPr>
      </w:pPr>
    </w:p>
    <w:p w14:paraId="4063D382"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1.8. </w:t>
      </w:r>
      <w:r w:rsidRPr="001A668B">
        <w:rPr>
          <w:rFonts w:ascii="Helvetica" w:hAnsi="Helvetica" w:cs="Helvetica" w:hint="eastAsia"/>
          <w:b/>
          <w:bCs/>
          <w:color w:val="222222"/>
          <w:sz w:val="21"/>
          <w:szCs w:val="21"/>
        </w:rPr>
        <w:t>Роль</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кальция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восстановлении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фотоответа</w:t>
      </w:r>
      <w:r w:rsidRPr="001A668B">
        <w:rPr>
          <w:rFonts w:ascii="Helvetica" w:hAnsi="Helvetica" w:cs="Helvetica"/>
          <w:b/>
          <w:bCs/>
          <w:color w:val="222222"/>
          <w:sz w:val="21"/>
          <w:szCs w:val="21"/>
        </w:rPr>
        <w:t>.</w:t>
      </w:r>
    </w:p>
    <w:p w14:paraId="50B5EE34" w14:textId="77777777" w:rsidR="001A668B" w:rsidRPr="001A668B" w:rsidRDefault="001A668B" w:rsidP="001A668B">
      <w:pPr>
        <w:rPr>
          <w:rFonts w:ascii="Helvetica" w:hAnsi="Helvetica" w:cs="Helvetica"/>
          <w:b/>
          <w:bCs/>
          <w:color w:val="222222"/>
          <w:sz w:val="21"/>
          <w:szCs w:val="21"/>
        </w:rPr>
      </w:pPr>
    </w:p>
    <w:p w14:paraId="6E8021C5"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1.9. </w:t>
      </w:r>
      <w:r w:rsidRPr="001A668B">
        <w:rPr>
          <w:rFonts w:ascii="Helvetica" w:hAnsi="Helvetica" w:cs="Helvetica" w:hint="eastAsia"/>
          <w:b/>
          <w:bCs/>
          <w:color w:val="222222"/>
          <w:sz w:val="21"/>
          <w:szCs w:val="21"/>
        </w:rPr>
        <w:t>Гуанилатциклаза</w:t>
      </w:r>
      <w:r w:rsidRPr="001A668B">
        <w:rPr>
          <w:rFonts w:ascii="Helvetica" w:hAnsi="Helvetica" w:cs="Helvetica"/>
          <w:b/>
          <w:bCs/>
          <w:color w:val="222222"/>
          <w:sz w:val="21"/>
          <w:szCs w:val="21"/>
        </w:rPr>
        <w:t>.</w:t>
      </w:r>
    </w:p>
    <w:p w14:paraId="449C7D73" w14:textId="77777777" w:rsidR="001A668B" w:rsidRPr="001A668B" w:rsidRDefault="001A668B" w:rsidP="001A668B">
      <w:pPr>
        <w:rPr>
          <w:rFonts w:ascii="Helvetica" w:hAnsi="Helvetica" w:cs="Helvetica"/>
          <w:b/>
          <w:bCs/>
          <w:color w:val="222222"/>
          <w:sz w:val="21"/>
          <w:szCs w:val="21"/>
        </w:rPr>
      </w:pPr>
    </w:p>
    <w:p w14:paraId="42857A6C"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1.10. </w:t>
      </w:r>
      <w:r w:rsidRPr="001A668B">
        <w:rPr>
          <w:rFonts w:ascii="Helvetica" w:hAnsi="Helvetica" w:cs="Helvetica" w:hint="eastAsia"/>
          <w:b/>
          <w:bCs/>
          <w:color w:val="222222"/>
          <w:sz w:val="21"/>
          <w:szCs w:val="21"/>
        </w:rPr>
        <w:t>Цитоскелетная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организация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фоторецепторной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клетки</w:t>
      </w:r>
      <w:r w:rsidRPr="001A668B">
        <w:rPr>
          <w:rFonts w:ascii="Helvetica" w:hAnsi="Helvetica" w:cs="Helvetica"/>
          <w:b/>
          <w:bCs/>
          <w:color w:val="222222"/>
          <w:sz w:val="21"/>
          <w:szCs w:val="21"/>
        </w:rPr>
        <w:t>.</w:t>
      </w:r>
    </w:p>
    <w:p w14:paraId="15B64C51" w14:textId="77777777" w:rsidR="001A668B" w:rsidRPr="001A668B" w:rsidRDefault="001A668B" w:rsidP="001A668B">
      <w:pPr>
        <w:rPr>
          <w:rFonts w:ascii="Helvetica" w:hAnsi="Helvetica" w:cs="Helvetica"/>
          <w:b/>
          <w:bCs/>
          <w:color w:val="222222"/>
          <w:sz w:val="21"/>
          <w:szCs w:val="21"/>
        </w:rPr>
      </w:pPr>
    </w:p>
    <w:p w14:paraId="0D9A730E"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ГЛАВА</w:t>
      </w:r>
      <w:r w:rsidRPr="001A668B">
        <w:rPr>
          <w:rFonts w:ascii="Helvetica" w:hAnsi="Helvetica" w:cs="Helvetica"/>
          <w:b/>
          <w:bCs/>
          <w:color w:val="222222"/>
          <w:sz w:val="21"/>
          <w:szCs w:val="21"/>
        </w:rPr>
        <w:t xml:space="preserve"> 2. </w:t>
      </w:r>
      <w:r w:rsidRPr="001A668B">
        <w:rPr>
          <w:rFonts w:ascii="Helvetica" w:hAnsi="Helvetica" w:cs="Helvetica" w:hint="eastAsia"/>
          <w:b/>
          <w:bCs/>
          <w:color w:val="222222"/>
          <w:sz w:val="21"/>
          <w:szCs w:val="21"/>
        </w:rPr>
        <w:t>ГЕНЕРАЦИЯ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ФОТОПОТЕНЦИАЛА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НА</w:t>
      </w:r>
    </w:p>
    <w:p w14:paraId="793C9954" w14:textId="77777777" w:rsidR="001A668B" w:rsidRPr="001A668B" w:rsidRDefault="001A668B" w:rsidP="001A668B">
      <w:pPr>
        <w:rPr>
          <w:rFonts w:ascii="Helvetica" w:hAnsi="Helvetica" w:cs="Helvetica"/>
          <w:b/>
          <w:bCs/>
          <w:color w:val="222222"/>
          <w:sz w:val="21"/>
          <w:szCs w:val="21"/>
        </w:rPr>
      </w:pPr>
    </w:p>
    <w:p w14:paraId="24D32307"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ФОТОРЕЦЕПТОРНОМ</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ДИСКЕ</w:t>
      </w:r>
      <w:r w:rsidRPr="001A668B">
        <w:rPr>
          <w:rFonts w:ascii="Helvetica" w:hAnsi="Helvetica" w:cs="Helvetica"/>
          <w:b/>
          <w:bCs/>
          <w:color w:val="222222"/>
          <w:sz w:val="21"/>
          <w:szCs w:val="21"/>
        </w:rPr>
        <w:t>.</w:t>
      </w:r>
    </w:p>
    <w:p w14:paraId="52F39297" w14:textId="77777777" w:rsidR="001A668B" w:rsidRPr="001A668B" w:rsidRDefault="001A668B" w:rsidP="001A668B">
      <w:pPr>
        <w:rPr>
          <w:rFonts w:ascii="Helvetica" w:hAnsi="Helvetica" w:cs="Helvetica"/>
          <w:b/>
          <w:bCs/>
          <w:color w:val="222222"/>
          <w:sz w:val="21"/>
          <w:szCs w:val="21"/>
        </w:rPr>
      </w:pPr>
    </w:p>
    <w:p w14:paraId="654B9CE5"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2.1. </w:t>
      </w:r>
      <w:r w:rsidRPr="001A668B">
        <w:rPr>
          <w:rFonts w:ascii="Helvetica" w:hAnsi="Helvetica" w:cs="Helvetica" w:hint="eastAsia"/>
          <w:b/>
          <w:bCs/>
          <w:color w:val="222222"/>
          <w:sz w:val="21"/>
          <w:szCs w:val="21"/>
        </w:rPr>
        <w:t>Генерация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фотопотенциала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родопсином</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бактериородопсином</w:t>
      </w:r>
      <w:r w:rsidRPr="001A668B">
        <w:rPr>
          <w:rFonts w:ascii="Helvetica" w:hAnsi="Helvetica" w:cs="Helvetica"/>
          <w:b/>
          <w:bCs/>
          <w:color w:val="222222"/>
          <w:sz w:val="21"/>
          <w:szCs w:val="21"/>
        </w:rPr>
        <w:t>.</w:t>
      </w:r>
    </w:p>
    <w:p w14:paraId="20CEE891" w14:textId="77777777" w:rsidR="001A668B" w:rsidRPr="001A668B" w:rsidRDefault="001A668B" w:rsidP="001A668B">
      <w:pPr>
        <w:rPr>
          <w:rFonts w:ascii="Helvetica" w:hAnsi="Helvetica" w:cs="Helvetica"/>
          <w:b/>
          <w:bCs/>
          <w:color w:val="222222"/>
          <w:sz w:val="21"/>
          <w:szCs w:val="21"/>
        </w:rPr>
      </w:pPr>
    </w:p>
    <w:p w14:paraId="3CBCC151"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2.2. </w:t>
      </w:r>
      <w:r w:rsidRPr="001A668B">
        <w:rPr>
          <w:rFonts w:ascii="Helvetica" w:hAnsi="Helvetica" w:cs="Helvetica" w:hint="eastAsia"/>
          <w:b/>
          <w:bCs/>
          <w:color w:val="222222"/>
          <w:sz w:val="21"/>
          <w:szCs w:val="21"/>
        </w:rPr>
        <w:t>Фотоиндуцированный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электрический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ответ</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метародопсина</w:t>
      </w:r>
      <w:r w:rsidRPr="001A668B">
        <w:rPr>
          <w:rFonts w:ascii="Helvetica" w:hAnsi="Helvetica" w:cs="Helvetica"/>
          <w:b/>
          <w:bCs/>
          <w:color w:val="222222"/>
          <w:sz w:val="21"/>
          <w:szCs w:val="21"/>
        </w:rPr>
        <w:t>.</w:t>
      </w:r>
    </w:p>
    <w:p w14:paraId="30511492" w14:textId="77777777" w:rsidR="001A668B" w:rsidRPr="001A668B" w:rsidRDefault="001A668B" w:rsidP="001A668B">
      <w:pPr>
        <w:rPr>
          <w:rFonts w:ascii="Helvetica" w:hAnsi="Helvetica" w:cs="Helvetica"/>
          <w:b/>
          <w:bCs/>
          <w:color w:val="222222"/>
          <w:sz w:val="21"/>
          <w:szCs w:val="21"/>
        </w:rPr>
      </w:pPr>
    </w:p>
    <w:p w14:paraId="318EFE34"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2.3. </w:t>
      </w:r>
      <w:r w:rsidRPr="001A668B">
        <w:rPr>
          <w:rFonts w:ascii="Helvetica" w:hAnsi="Helvetica" w:cs="Helvetica" w:hint="eastAsia"/>
          <w:b/>
          <w:bCs/>
          <w:color w:val="222222"/>
          <w:sz w:val="21"/>
          <w:szCs w:val="21"/>
        </w:rPr>
        <w:t>Отсутствие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трансмембранного</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переноса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протона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фоторецепторном</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диске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при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освещении</w:t>
      </w:r>
      <w:r w:rsidRPr="001A668B">
        <w:rPr>
          <w:rFonts w:ascii="Helvetica" w:hAnsi="Helvetica" w:cs="Helvetica"/>
          <w:b/>
          <w:bCs/>
          <w:color w:val="222222"/>
          <w:sz w:val="21"/>
          <w:szCs w:val="21"/>
        </w:rPr>
        <w:t>.</w:t>
      </w:r>
    </w:p>
    <w:p w14:paraId="55BAF093" w14:textId="77777777" w:rsidR="001A668B" w:rsidRPr="001A668B" w:rsidRDefault="001A668B" w:rsidP="001A668B">
      <w:pPr>
        <w:rPr>
          <w:rFonts w:ascii="Helvetica" w:hAnsi="Helvetica" w:cs="Helvetica"/>
          <w:b/>
          <w:bCs/>
          <w:color w:val="222222"/>
          <w:sz w:val="21"/>
          <w:szCs w:val="21"/>
        </w:rPr>
      </w:pPr>
    </w:p>
    <w:p w14:paraId="7FAC0F84"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2.4. </w:t>
      </w:r>
      <w:r w:rsidRPr="001A668B">
        <w:rPr>
          <w:rFonts w:ascii="Helvetica" w:hAnsi="Helvetica" w:cs="Helvetica" w:hint="eastAsia"/>
          <w:b/>
          <w:bCs/>
          <w:color w:val="222222"/>
          <w:sz w:val="21"/>
          <w:szCs w:val="21"/>
        </w:rPr>
        <w:t>Поглощение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протона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фоторецепторными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дисками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при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освещении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восстановление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эффекта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после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регенерации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обесцвеченного</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родопсина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присутствии</w:t>
      </w:r>
    </w:p>
    <w:p w14:paraId="06DC2C2C" w14:textId="77777777" w:rsidR="001A668B" w:rsidRPr="001A668B" w:rsidRDefault="001A668B" w:rsidP="001A668B">
      <w:pPr>
        <w:rPr>
          <w:rFonts w:ascii="Helvetica" w:hAnsi="Helvetica" w:cs="Helvetica"/>
          <w:b/>
          <w:bCs/>
          <w:color w:val="222222"/>
          <w:sz w:val="21"/>
          <w:szCs w:val="21"/>
        </w:rPr>
      </w:pPr>
    </w:p>
    <w:p w14:paraId="47975925"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lastRenderedPageBreak/>
        <w:t>11-</w:t>
      </w:r>
      <w:r w:rsidRPr="001A668B">
        <w:rPr>
          <w:rFonts w:ascii="Helvetica" w:hAnsi="Helvetica" w:cs="Helvetica" w:hint="eastAsia"/>
          <w:b/>
          <w:bCs/>
          <w:color w:val="222222"/>
          <w:sz w:val="21"/>
          <w:szCs w:val="21"/>
        </w:rPr>
        <w:t>цис</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ретиналя</w:t>
      </w:r>
      <w:r w:rsidRPr="001A668B">
        <w:rPr>
          <w:rFonts w:ascii="Helvetica" w:hAnsi="Helvetica" w:cs="Helvetica"/>
          <w:b/>
          <w:bCs/>
          <w:color w:val="222222"/>
          <w:sz w:val="21"/>
          <w:szCs w:val="21"/>
        </w:rPr>
        <w:t>.</w:t>
      </w:r>
    </w:p>
    <w:p w14:paraId="1443AD05" w14:textId="77777777" w:rsidR="001A668B" w:rsidRPr="001A668B" w:rsidRDefault="001A668B" w:rsidP="001A668B">
      <w:pPr>
        <w:rPr>
          <w:rFonts w:ascii="Helvetica" w:hAnsi="Helvetica" w:cs="Helvetica"/>
          <w:b/>
          <w:bCs/>
          <w:color w:val="222222"/>
          <w:sz w:val="21"/>
          <w:szCs w:val="21"/>
        </w:rPr>
      </w:pPr>
    </w:p>
    <w:p w14:paraId="035164B9"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2.5. </w:t>
      </w:r>
      <w:r w:rsidRPr="001A668B">
        <w:rPr>
          <w:rFonts w:ascii="Helvetica" w:hAnsi="Helvetica" w:cs="Helvetica" w:hint="eastAsia"/>
          <w:b/>
          <w:bCs/>
          <w:color w:val="222222"/>
          <w:sz w:val="21"/>
          <w:szCs w:val="21"/>
        </w:rPr>
        <w:t>Разделение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инвертированных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нормально</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ориентированных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дисков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конканавалин</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А</w:t>
      </w:r>
      <w:r w:rsidRPr="001A668B">
        <w:rPr>
          <w:rFonts w:ascii="Helvetica" w:hAnsi="Helvetica" w:cs="Helvetica"/>
          <w:b/>
          <w:bCs/>
          <w:color w:val="222222"/>
          <w:sz w:val="21"/>
          <w:szCs w:val="21"/>
        </w:rPr>
        <w:t>-</w:t>
      </w:r>
      <w:r w:rsidRPr="001A668B">
        <w:rPr>
          <w:rFonts w:ascii="Helvetica" w:hAnsi="Helvetica" w:cs="Helvetica" w:hint="eastAsia"/>
          <w:b/>
          <w:bCs/>
          <w:color w:val="222222"/>
          <w:sz w:val="21"/>
          <w:szCs w:val="21"/>
        </w:rPr>
        <w:t>сефарозе</w:t>
      </w:r>
      <w:r w:rsidRPr="001A668B">
        <w:rPr>
          <w:rFonts w:ascii="Helvetica" w:hAnsi="Helvetica" w:cs="Helvetica"/>
          <w:b/>
          <w:bCs/>
          <w:color w:val="222222"/>
          <w:sz w:val="21"/>
          <w:szCs w:val="21"/>
        </w:rPr>
        <w:t>.</w:t>
      </w:r>
    </w:p>
    <w:p w14:paraId="6491C0C1" w14:textId="77777777" w:rsidR="001A668B" w:rsidRPr="001A668B" w:rsidRDefault="001A668B" w:rsidP="001A668B">
      <w:pPr>
        <w:rPr>
          <w:rFonts w:ascii="Helvetica" w:hAnsi="Helvetica" w:cs="Helvetica"/>
          <w:b/>
          <w:bCs/>
          <w:color w:val="222222"/>
          <w:sz w:val="21"/>
          <w:szCs w:val="21"/>
        </w:rPr>
      </w:pPr>
    </w:p>
    <w:p w14:paraId="469CAB1E"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2.6. </w:t>
      </w:r>
      <w:r w:rsidRPr="001A668B">
        <w:rPr>
          <w:rFonts w:ascii="Helvetica" w:hAnsi="Helvetica" w:cs="Helvetica" w:hint="eastAsia"/>
          <w:b/>
          <w:bCs/>
          <w:color w:val="222222"/>
          <w:sz w:val="21"/>
          <w:szCs w:val="21"/>
        </w:rPr>
        <w:t>Фотоиндуцированные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изменения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рН</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отдельных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фракциях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фоторецепторных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дисков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после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хроматографии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конканавалин</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А</w:t>
      </w:r>
      <w:r w:rsidRPr="001A668B">
        <w:rPr>
          <w:rFonts w:ascii="Helvetica" w:hAnsi="Helvetica" w:cs="Helvetica"/>
          <w:b/>
          <w:bCs/>
          <w:color w:val="222222"/>
          <w:sz w:val="21"/>
          <w:szCs w:val="21"/>
        </w:rPr>
        <w:t>-</w:t>
      </w:r>
      <w:r w:rsidRPr="001A668B">
        <w:rPr>
          <w:rFonts w:ascii="Helvetica" w:hAnsi="Helvetica" w:cs="Helvetica" w:hint="eastAsia"/>
          <w:b/>
          <w:bCs/>
          <w:color w:val="222222"/>
          <w:sz w:val="21"/>
          <w:szCs w:val="21"/>
        </w:rPr>
        <w:t>сефарозе</w:t>
      </w:r>
      <w:r w:rsidRPr="001A668B">
        <w:rPr>
          <w:rFonts w:ascii="Helvetica" w:hAnsi="Helvetica" w:cs="Helvetica"/>
          <w:b/>
          <w:bCs/>
          <w:color w:val="222222"/>
          <w:sz w:val="21"/>
          <w:szCs w:val="21"/>
        </w:rPr>
        <w:t>.</w:t>
      </w:r>
    </w:p>
    <w:p w14:paraId="035D8A2D" w14:textId="77777777" w:rsidR="001A668B" w:rsidRPr="001A668B" w:rsidRDefault="001A668B" w:rsidP="001A668B">
      <w:pPr>
        <w:rPr>
          <w:rFonts w:ascii="Helvetica" w:hAnsi="Helvetica" w:cs="Helvetica"/>
          <w:b/>
          <w:bCs/>
          <w:color w:val="222222"/>
          <w:sz w:val="21"/>
          <w:szCs w:val="21"/>
        </w:rPr>
      </w:pPr>
    </w:p>
    <w:p w14:paraId="368A7F85"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2.7. </w:t>
      </w:r>
      <w:r w:rsidRPr="001A668B">
        <w:rPr>
          <w:rFonts w:ascii="Helvetica" w:hAnsi="Helvetica" w:cs="Helvetica" w:hint="eastAsia"/>
          <w:b/>
          <w:bCs/>
          <w:color w:val="222222"/>
          <w:sz w:val="21"/>
          <w:szCs w:val="21"/>
        </w:rPr>
        <w:t>Высвобождение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протона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фоторецепторными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дисками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при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фотоиндуцированном</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переходе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метародопсина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метародопсин</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Ш</w:t>
      </w:r>
      <w:r w:rsidRPr="001A668B">
        <w:rPr>
          <w:rFonts w:ascii="Helvetica" w:hAnsi="Helvetica" w:cs="Helvetica"/>
          <w:b/>
          <w:bCs/>
          <w:color w:val="222222"/>
          <w:sz w:val="21"/>
          <w:szCs w:val="21"/>
        </w:rPr>
        <w:t>.</w:t>
      </w:r>
    </w:p>
    <w:p w14:paraId="7A4ADA5E" w14:textId="77777777" w:rsidR="001A668B" w:rsidRPr="001A668B" w:rsidRDefault="001A668B" w:rsidP="001A668B">
      <w:pPr>
        <w:rPr>
          <w:rFonts w:ascii="Helvetica" w:hAnsi="Helvetica" w:cs="Helvetica"/>
          <w:b/>
          <w:bCs/>
          <w:color w:val="222222"/>
          <w:sz w:val="21"/>
          <w:szCs w:val="21"/>
        </w:rPr>
      </w:pPr>
    </w:p>
    <w:p w14:paraId="24A84C2D"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2.8. </w:t>
      </w:r>
      <w:r w:rsidRPr="001A668B">
        <w:rPr>
          <w:rFonts w:ascii="Helvetica" w:hAnsi="Helvetica" w:cs="Helvetica" w:hint="eastAsia"/>
          <w:b/>
          <w:bCs/>
          <w:color w:val="222222"/>
          <w:sz w:val="21"/>
          <w:szCs w:val="21"/>
        </w:rPr>
        <w:t>Связь</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поглощения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протона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образованием</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изохромной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формы</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метародопсина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w:t>
      </w:r>
      <w:r w:rsidRPr="001A668B">
        <w:rPr>
          <w:rFonts w:ascii="Helvetica" w:hAnsi="Helvetica" w:cs="Helvetica"/>
          <w:b/>
          <w:bCs/>
          <w:color w:val="222222"/>
          <w:sz w:val="21"/>
          <w:szCs w:val="21"/>
        </w:rPr>
        <w:t>.</w:t>
      </w:r>
    </w:p>
    <w:p w14:paraId="677F0FEB" w14:textId="77777777" w:rsidR="001A668B" w:rsidRPr="001A668B" w:rsidRDefault="001A668B" w:rsidP="001A668B">
      <w:pPr>
        <w:rPr>
          <w:rFonts w:ascii="Helvetica" w:hAnsi="Helvetica" w:cs="Helvetica"/>
          <w:b/>
          <w:bCs/>
          <w:color w:val="222222"/>
          <w:sz w:val="21"/>
          <w:szCs w:val="21"/>
        </w:rPr>
      </w:pPr>
    </w:p>
    <w:p w14:paraId="1092A5B5"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2.9. </w:t>
      </w:r>
      <w:r w:rsidRPr="001A668B">
        <w:rPr>
          <w:rFonts w:ascii="Helvetica" w:hAnsi="Helvetica" w:cs="Helvetica" w:hint="eastAsia"/>
          <w:b/>
          <w:bCs/>
          <w:color w:val="222222"/>
          <w:sz w:val="21"/>
          <w:szCs w:val="21"/>
        </w:rPr>
        <w:t>Фотоиндуцированное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ускорение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спада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фотопотенциала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увеличение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проводимости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мембраны</w:t>
      </w:r>
      <w:r w:rsidRPr="001A668B">
        <w:rPr>
          <w:rFonts w:ascii="Helvetica" w:hAnsi="Helvetica" w:cs="Helvetica"/>
          <w:b/>
          <w:bCs/>
          <w:color w:val="222222"/>
          <w:sz w:val="21"/>
          <w:szCs w:val="21"/>
        </w:rPr>
        <w:t>.</w:t>
      </w:r>
    </w:p>
    <w:p w14:paraId="64EBC37A" w14:textId="77777777" w:rsidR="001A668B" w:rsidRPr="001A668B" w:rsidRDefault="001A668B" w:rsidP="001A668B">
      <w:pPr>
        <w:rPr>
          <w:rFonts w:ascii="Helvetica" w:hAnsi="Helvetica" w:cs="Helvetica"/>
          <w:b/>
          <w:bCs/>
          <w:color w:val="222222"/>
          <w:sz w:val="21"/>
          <w:szCs w:val="21"/>
        </w:rPr>
      </w:pPr>
    </w:p>
    <w:p w14:paraId="43B71E66"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2.10. </w:t>
      </w:r>
      <w:r w:rsidRPr="001A668B">
        <w:rPr>
          <w:rFonts w:ascii="Helvetica" w:hAnsi="Helvetica" w:cs="Helvetica" w:hint="eastAsia"/>
          <w:b/>
          <w:bCs/>
          <w:color w:val="222222"/>
          <w:sz w:val="21"/>
          <w:szCs w:val="21"/>
        </w:rPr>
        <w:t>Природа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фотоиндуцированных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изменений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проводимости</w:t>
      </w:r>
      <w:r w:rsidRPr="001A668B">
        <w:rPr>
          <w:rFonts w:ascii="Helvetica" w:hAnsi="Helvetica" w:cs="Helvetica"/>
          <w:b/>
          <w:bCs/>
          <w:color w:val="222222"/>
          <w:sz w:val="21"/>
          <w:szCs w:val="21"/>
        </w:rPr>
        <w:t>.</w:t>
      </w:r>
    </w:p>
    <w:p w14:paraId="63160B4A" w14:textId="77777777" w:rsidR="001A668B" w:rsidRPr="001A668B" w:rsidRDefault="001A668B" w:rsidP="001A668B">
      <w:pPr>
        <w:rPr>
          <w:rFonts w:ascii="Helvetica" w:hAnsi="Helvetica" w:cs="Helvetica"/>
          <w:b/>
          <w:bCs/>
          <w:color w:val="222222"/>
          <w:sz w:val="21"/>
          <w:szCs w:val="21"/>
        </w:rPr>
      </w:pPr>
    </w:p>
    <w:p w14:paraId="5FBC06B9"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2.11. </w:t>
      </w:r>
      <w:r w:rsidRPr="001A668B">
        <w:rPr>
          <w:rFonts w:ascii="Helvetica" w:hAnsi="Helvetica" w:cs="Helvetica" w:hint="eastAsia"/>
          <w:b/>
          <w:bCs/>
          <w:color w:val="222222"/>
          <w:sz w:val="21"/>
          <w:szCs w:val="21"/>
        </w:rPr>
        <w:t>Существенны</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ли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протонирование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родопсина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генерация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фотопотенциала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для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его</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взаимодействия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трансдуцином</w:t>
      </w:r>
      <w:r w:rsidRPr="001A668B">
        <w:rPr>
          <w:rFonts w:ascii="Helvetica" w:hAnsi="Helvetica" w:cs="Helvetica"/>
          <w:b/>
          <w:bCs/>
          <w:color w:val="222222"/>
          <w:sz w:val="21"/>
          <w:szCs w:val="21"/>
        </w:rPr>
        <w:t>?.</w:t>
      </w:r>
    </w:p>
    <w:p w14:paraId="4B5AD62D" w14:textId="77777777" w:rsidR="001A668B" w:rsidRPr="001A668B" w:rsidRDefault="001A668B" w:rsidP="001A668B">
      <w:pPr>
        <w:rPr>
          <w:rFonts w:ascii="Helvetica" w:hAnsi="Helvetica" w:cs="Helvetica"/>
          <w:b/>
          <w:bCs/>
          <w:color w:val="222222"/>
          <w:sz w:val="21"/>
          <w:szCs w:val="21"/>
        </w:rPr>
      </w:pPr>
    </w:p>
    <w:p w14:paraId="76D7568F"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2.12. </w:t>
      </w:r>
      <w:r w:rsidRPr="001A668B">
        <w:rPr>
          <w:rFonts w:ascii="Helvetica" w:hAnsi="Helvetica" w:cs="Helvetica" w:hint="eastAsia"/>
          <w:b/>
          <w:bCs/>
          <w:color w:val="222222"/>
          <w:sz w:val="21"/>
          <w:szCs w:val="21"/>
        </w:rPr>
        <w:t>Обсуждение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результатов</w:t>
      </w:r>
      <w:r w:rsidRPr="001A668B">
        <w:rPr>
          <w:rFonts w:ascii="Helvetica" w:hAnsi="Helvetica" w:cs="Helvetica"/>
          <w:b/>
          <w:bCs/>
          <w:color w:val="222222"/>
          <w:sz w:val="21"/>
          <w:szCs w:val="21"/>
        </w:rPr>
        <w:t>.</w:t>
      </w:r>
    </w:p>
    <w:p w14:paraId="3E20A077" w14:textId="77777777" w:rsidR="001A668B" w:rsidRPr="001A668B" w:rsidRDefault="001A668B" w:rsidP="001A668B">
      <w:pPr>
        <w:rPr>
          <w:rFonts w:ascii="Helvetica" w:hAnsi="Helvetica" w:cs="Helvetica"/>
          <w:b/>
          <w:bCs/>
          <w:color w:val="222222"/>
          <w:sz w:val="21"/>
          <w:szCs w:val="21"/>
        </w:rPr>
      </w:pPr>
    </w:p>
    <w:p w14:paraId="04B8BA18"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ГЛАВА</w:t>
      </w:r>
      <w:r w:rsidRPr="001A668B">
        <w:rPr>
          <w:rFonts w:ascii="Helvetica" w:hAnsi="Helvetica" w:cs="Helvetica"/>
          <w:b/>
          <w:bCs/>
          <w:color w:val="222222"/>
          <w:sz w:val="21"/>
          <w:szCs w:val="21"/>
        </w:rPr>
        <w:t xml:space="preserve"> 3. </w:t>
      </w:r>
      <w:r w:rsidRPr="001A668B">
        <w:rPr>
          <w:rFonts w:ascii="Helvetica" w:hAnsi="Helvetica" w:cs="Helvetica" w:hint="eastAsia"/>
          <w:b/>
          <w:bCs/>
          <w:color w:val="222222"/>
          <w:sz w:val="21"/>
          <w:szCs w:val="21"/>
        </w:rPr>
        <w:t>СРАВНЕНИЕ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ПРОВОДИМОСТИ</w:t>
      </w:r>
    </w:p>
    <w:p w14:paraId="3DC7DB6C" w14:textId="77777777" w:rsidR="001A668B" w:rsidRPr="001A668B" w:rsidRDefault="001A668B" w:rsidP="001A668B">
      <w:pPr>
        <w:rPr>
          <w:rFonts w:ascii="Helvetica" w:hAnsi="Helvetica" w:cs="Helvetica"/>
          <w:b/>
          <w:bCs/>
          <w:color w:val="222222"/>
          <w:sz w:val="21"/>
          <w:szCs w:val="21"/>
        </w:rPr>
      </w:pPr>
    </w:p>
    <w:p w14:paraId="37399A9F"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lastRenderedPageBreak/>
        <w:t>ФОТОРЕПЦЕТОРНОЙ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МЕМБРАНЫ</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ДИСКА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ПЛАЗМАТИЧЕСКОЙ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МЕМБРАНЫ</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ФОТОРЕЦЕПТОРА</w:t>
      </w:r>
      <w:r w:rsidRPr="001A668B">
        <w:rPr>
          <w:rFonts w:ascii="Helvetica" w:hAnsi="Helvetica" w:cs="Helvetica"/>
          <w:b/>
          <w:bCs/>
          <w:color w:val="222222"/>
          <w:sz w:val="21"/>
          <w:szCs w:val="21"/>
        </w:rPr>
        <w:t>.</w:t>
      </w:r>
    </w:p>
    <w:p w14:paraId="37ED9E2E" w14:textId="77777777" w:rsidR="001A668B" w:rsidRPr="001A668B" w:rsidRDefault="001A668B" w:rsidP="001A668B">
      <w:pPr>
        <w:rPr>
          <w:rFonts w:ascii="Helvetica" w:hAnsi="Helvetica" w:cs="Helvetica"/>
          <w:b/>
          <w:bCs/>
          <w:color w:val="222222"/>
          <w:sz w:val="21"/>
          <w:szCs w:val="21"/>
        </w:rPr>
      </w:pPr>
    </w:p>
    <w:p w14:paraId="31DA0B13"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3.1. </w:t>
      </w:r>
      <w:r w:rsidRPr="001A668B">
        <w:rPr>
          <w:rFonts w:ascii="Helvetica" w:hAnsi="Helvetica" w:cs="Helvetica" w:hint="eastAsia"/>
          <w:b/>
          <w:bCs/>
          <w:color w:val="222222"/>
          <w:sz w:val="21"/>
          <w:szCs w:val="21"/>
        </w:rPr>
        <w:t>Сравнение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фотоответов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от</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фоторецепторной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плазматической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мембран</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сорбированных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плоской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липидной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мембране</w:t>
      </w:r>
      <w:r w:rsidRPr="001A668B">
        <w:rPr>
          <w:rFonts w:ascii="Helvetica" w:hAnsi="Helvetica" w:cs="Helvetica"/>
          <w:b/>
          <w:bCs/>
          <w:color w:val="222222"/>
          <w:sz w:val="21"/>
          <w:szCs w:val="21"/>
        </w:rPr>
        <w:t>.</w:t>
      </w:r>
    </w:p>
    <w:p w14:paraId="14E7B2DE" w14:textId="77777777" w:rsidR="001A668B" w:rsidRPr="001A668B" w:rsidRDefault="001A668B" w:rsidP="001A668B">
      <w:pPr>
        <w:rPr>
          <w:rFonts w:ascii="Helvetica" w:hAnsi="Helvetica" w:cs="Helvetica"/>
          <w:b/>
          <w:bCs/>
          <w:color w:val="222222"/>
          <w:sz w:val="21"/>
          <w:szCs w:val="21"/>
        </w:rPr>
      </w:pPr>
    </w:p>
    <w:p w14:paraId="17C5B5C2"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3.2. </w:t>
      </w:r>
      <w:r w:rsidRPr="001A668B">
        <w:rPr>
          <w:rFonts w:ascii="Helvetica" w:hAnsi="Helvetica" w:cs="Helvetica" w:hint="eastAsia"/>
          <w:b/>
          <w:bCs/>
          <w:color w:val="222222"/>
          <w:sz w:val="21"/>
          <w:szCs w:val="21"/>
        </w:rPr>
        <w:t>Обсуждение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результатов</w:t>
      </w:r>
      <w:r w:rsidRPr="001A668B">
        <w:rPr>
          <w:rFonts w:ascii="Helvetica" w:hAnsi="Helvetica" w:cs="Helvetica"/>
          <w:b/>
          <w:bCs/>
          <w:color w:val="222222"/>
          <w:sz w:val="21"/>
          <w:szCs w:val="21"/>
        </w:rPr>
        <w:t>.</w:t>
      </w:r>
    </w:p>
    <w:p w14:paraId="16DA956B" w14:textId="77777777" w:rsidR="001A668B" w:rsidRPr="001A668B" w:rsidRDefault="001A668B" w:rsidP="001A668B">
      <w:pPr>
        <w:rPr>
          <w:rFonts w:ascii="Helvetica" w:hAnsi="Helvetica" w:cs="Helvetica"/>
          <w:b/>
          <w:bCs/>
          <w:color w:val="222222"/>
          <w:sz w:val="21"/>
          <w:szCs w:val="21"/>
        </w:rPr>
      </w:pPr>
    </w:p>
    <w:p w14:paraId="5AA2D75A"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ГЛАВА</w:t>
      </w:r>
      <w:r w:rsidRPr="001A668B">
        <w:rPr>
          <w:rFonts w:ascii="Helvetica" w:hAnsi="Helvetica" w:cs="Helvetica"/>
          <w:b/>
          <w:bCs/>
          <w:color w:val="222222"/>
          <w:sz w:val="21"/>
          <w:szCs w:val="21"/>
        </w:rPr>
        <w:t xml:space="preserve"> 4. </w:t>
      </w:r>
      <w:r w:rsidRPr="001A668B">
        <w:rPr>
          <w:rFonts w:ascii="Helvetica" w:hAnsi="Helvetica" w:cs="Helvetica" w:hint="eastAsia"/>
          <w:b/>
          <w:bCs/>
          <w:color w:val="222222"/>
          <w:sz w:val="21"/>
          <w:szCs w:val="21"/>
        </w:rPr>
        <w:t>ВЗАИМОДЕЙСТВИЕ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РОДОПСИНА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w:t>
      </w:r>
    </w:p>
    <w:p w14:paraId="342C7B5A" w14:textId="77777777" w:rsidR="001A668B" w:rsidRPr="001A668B" w:rsidRDefault="001A668B" w:rsidP="001A668B">
      <w:pPr>
        <w:rPr>
          <w:rFonts w:ascii="Helvetica" w:hAnsi="Helvetica" w:cs="Helvetica"/>
          <w:b/>
          <w:bCs/>
          <w:color w:val="222222"/>
          <w:sz w:val="21"/>
          <w:szCs w:val="21"/>
        </w:rPr>
      </w:pPr>
    </w:p>
    <w:p w14:paraId="2984F580"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ЦИТОПЛАЗМАТИЧЕСКИМИ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БЕЛКАМИ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ФОТОРЕЦЕПТОРНОЙ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КЛЕТКЕ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ТРАНСДУЦИНОМ</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АРЕСТИНОМ</w:t>
      </w:r>
      <w:r w:rsidRPr="001A668B">
        <w:rPr>
          <w:rFonts w:ascii="Helvetica" w:hAnsi="Helvetica" w:cs="Helvetica"/>
          <w:b/>
          <w:bCs/>
          <w:color w:val="222222"/>
          <w:sz w:val="21"/>
          <w:szCs w:val="21"/>
        </w:rPr>
        <w:t>).</w:t>
      </w:r>
    </w:p>
    <w:p w14:paraId="6CCB061D" w14:textId="77777777" w:rsidR="001A668B" w:rsidRPr="001A668B" w:rsidRDefault="001A668B" w:rsidP="001A668B">
      <w:pPr>
        <w:rPr>
          <w:rFonts w:ascii="Helvetica" w:hAnsi="Helvetica" w:cs="Helvetica"/>
          <w:b/>
          <w:bCs/>
          <w:color w:val="222222"/>
          <w:sz w:val="21"/>
          <w:szCs w:val="21"/>
        </w:rPr>
      </w:pPr>
    </w:p>
    <w:p w14:paraId="43B685D7"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4.1. </w:t>
      </w:r>
      <w:r w:rsidRPr="001A668B">
        <w:rPr>
          <w:rFonts w:ascii="Helvetica" w:hAnsi="Helvetica" w:cs="Helvetica" w:hint="eastAsia"/>
          <w:b/>
          <w:bCs/>
          <w:color w:val="222222"/>
          <w:sz w:val="21"/>
          <w:szCs w:val="21"/>
        </w:rPr>
        <w:t>Модификация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родопсина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спиновыми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метками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Малеимидные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спиновые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метки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Определение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мест</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связывания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меток</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при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помощи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протеолиза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родопсина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папаином</w:t>
      </w:r>
      <w:r w:rsidRPr="001A668B">
        <w:rPr>
          <w:rFonts w:ascii="Helvetica" w:hAnsi="Helvetica" w:cs="Helvetica"/>
          <w:b/>
          <w:bCs/>
          <w:color w:val="222222"/>
          <w:sz w:val="21"/>
          <w:szCs w:val="21"/>
        </w:rPr>
        <w:t>.</w:t>
      </w:r>
    </w:p>
    <w:p w14:paraId="4C3953F5" w14:textId="77777777" w:rsidR="001A668B" w:rsidRPr="001A668B" w:rsidRDefault="001A668B" w:rsidP="001A668B">
      <w:pPr>
        <w:rPr>
          <w:rFonts w:ascii="Helvetica" w:hAnsi="Helvetica" w:cs="Helvetica"/>
          <w:b/>
          <w:bCs/>
          <w:color w:val="222222"/>
          <w:sz w:val="21"/>
          <w:szCs w:val="21"/>
        </w:rPr>
      </w:pPr>
    </w:p>
    <w:p w14:paraId="4E56C973"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4.2. </w:t>
      </w:r>
      <w:r w:rsidRPr="001A668B">
        <w:rPr>
          <w:rFonts w:ascii="Helvetica" w:hAnsi="Helvetica" w:cs="Helvetica" w:hint="eastAsia"/>
          <w:b/>
          <w:bCs/>
          <w:color w:val="222222"/>
          <w:sz w:val="21"/>
          <w:szCs w:val="21"/>
        </w:rPr>
        <w:t>Ртутьорганическая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спиновая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метка</w:t>
      </w:r>
      <w:r w:rsidRPr="001A668B">
        <w:rPr>
          <w:rFonts w:ascii="Helvetica" w:hAnsi="Helvetica" w:cs="Helvetica"/>
          <w:b/>
          <w:bCs/>
          <w:color w:val="222222"/>
          <w:sz w:val="21"/>
          <w:szCs w:val="21"/>
        </w:rPr>
        <w:t xml:space="preserve"> (HgSL).</w:t>
      </w:r>
    </w:p>
    <w:p w14:paraId="727B2CBF" w14:textId="77777777" w:rsidR="001A668B" w:rsidRPr="001A668B" w:rsidRDefault="001A668B" w:rsidP="001A668B">
      <w:pPr>
        <w:rPr>
          <w:rFonts w:ascii="Helvetica" w:hAnsi="Helvetica" w:cs="Helvetica"/>
          <w:b/>
          <w:bCs/>
          <w:color w:val="222222"/>
          <w:sz w:val="21"/>
          <w:szCs w:val="21"/>
        </w:rPr>
      </w:pPr>
    </w:p>
    <w:p w14:paraId="7A7091C5"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Локализация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места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связывания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метки</w:t>
      </w:r>
      <w:r w:rsidRPr="001A668B">
        <w:rPr>
          <w:rFonts w:ascii="Helvetica" w:hAnsi="Helvetica" w:cs="Helvetica"/>
          <w:b/>
          <w:bCs/>
          <w:color w:val="222222"/>
          <w:sz w:val="21"/>
          <w:szCs w:val="21"/>
        </w:rPr>
        <w:t>.</w:t>
      </w:r>
    </w:p>
    <w:p w14:paraId="4B953278" w14:textId="77777777" w:rsidR="001A668B" w:rsidRPr="001A668B" w:rsidRDefault="001A668B" w:rsidP="001A668B">
      <w:pPr>
        <w:rPr>
          <w:rFonts w:ascii="Helvetica" w:hAnsi="Helvetica" w:cs="Helvetica"/>
          <w:b/>
          <w:bCs/>
          <w:color w:val="222222"/>
          <w:sz w:val="21"/>
          <w:szCs w:val="21"/>
        </w:rPr>
      </w:pPr>
    </w:p>
    <w:p w14:paraId="35BE01D5"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4.3. </w:t>
      </w:r>
      <w:r w:rsidRPr="001A668B">
        <w:rPr>
          <w:rFonts w:ascii="Helvetica" w:hAnsi="Helvetica" w:cs="Helvetica" w:hint="eastAsia"/>
          <w:b/>
          <w:bCs/>
          <w:color w:val="222222"/>
          <w:sz w:val="21"/>
          <w:szCs w:val="21"/>
        </w:rPr>
        <w:t>Модификация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фосфорилированного</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родопсина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спиновыми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метками</w:t>
      </w:r>
      <w:r w:rsidRPr="001A668B">
        <w:rPr>
          <w:rFonts w:ascii="Helvetica" w:hAnsi="Helvetica" w:cs="Helvetica"/>
          <w:b/>
          <w:bCs/>
          <w:color w:val="222222"/>
          <w:sz w:val="21"/>
          <w:szCs w:val="21"/>
        </w:rPr>
        <w:t>.</w:t>
      </w:r>
    </w:p>
    <w:p w14:paraId="555912DB" w14:textId="77777777" w:rsidR="001A668B" w:rsidRPr="001A668B" w:rsidRDefault="001A668B" w:rsidP="001A668B">
      <w:pPr>
        <w:rPr>
          <w:rFonts w:ascii="Helvetica" w:hAnsi="Helvetica" w:cs="Helvetica"/>
          <w:b/>
          <w:bCs/>
          <w:color w:val="222222"/>
          <w:sz w:val="21"/>
          <w:szCs w:val="21"/>
        </w:rPr>
      </w:pPr>
    </w:p>
    <w:p w14:paraId="55354A87"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4.4. </w:t>
      </w:r>
      <w:r w:rsidRPr="001A668B">
        <w:rPr>
          <w:rFonts w:ascii="Helvetica" w:hAnsi="Helvetica" w:cs="Helvetica" w:hint="eastAsia"/>
          <w:b/>
          <w:bCs/>
          <w:color w:val="222222"/>
          <w:sz w:val="21"/>
          <w:szCs w:val="21"/>
        </w:rPr>
        <w:t>Фотоиндуцированные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изменения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спектрах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ЭПР</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спинмеченного</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родопсина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Темноадаптированный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родопсин</w:t>
      </w:r>
      <w:r w:rsidRPr="001A668B">
        <w:rPr>
          <w:rFonts w:ascii="Helvetica" w:hAnsi="Helvetica" w:cs="Helvetica"/>
          <w:b/>
          <w:bCs/>
          <w:color w:val="222222"/>
          <w:sz w:val="21"/>
          <w:szCs w:val="21"/>
        </w:rPr>
        <w:t>.</w:t>
      </w:r>
    </w:p>
    <w:p w14:paraId="7878F741" w14:textId="77777777" w:rsidR="001A668B" w:rsidRPr="001A668B" w:rsidRDefault="001A668B" w:rsidP="001A668B">
      <w:pPr>
        <w:rPr>
          <w:rFonts w:ascii="Helvetica" w:hAnsi="Helvetica" w:cs="Helvetica"/>
          <w:b/>
          <w:bCs/>
          <w:color w:val="222222"/>
          <w:sz w:val="21"/>
          <w:szCs w:val="21"/>
        </w:rPr>
      </w:pPr>
    </w:p>
    <w:p w14:paraId="53B26D20"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lastRenderedPageBreak/>
        <w:t xml:space="preserve">4.5. </w:t>
      </w:r>
      <w:r w:rsidRPr="001A668B">
        <w:rPr>
          <w:rFonts w:ascii="Helvetica" w:hAnsi="Helvetica" w:cs="Helvetica" w:hint="eastAsia"/>
          <w:b/>
          <w:bCs/>
          <w:color w:val="222222"/>
          <w:sz w:val="21"/>
          <w:szCs w:val="21"/>
        </w:rPr>
        <w:t>Влияние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протеолиза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спектры</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ЭПР</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спинмеченного</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родопсина</w:t>
      </w:r>
      <w:r w:rsidRPr="001A668B">
        <w:rPr>
          <w:rFonts w:ascii="Helvetica" w:hAnsi="Helvetica" w:cs="Helvetica"/>
          <w:b/>
          <w:bCs/>
          <w:color w:val="222222"/>
          <w:sz w:val="21"/>
          <w:szCs w:val="21"/>
        </w:rPr>
        <w:t>.</w:t>
      </w:r>
    </w:p>
    <w:p w14:paraId="7F114FD8" w14:textId="77777777" w:rsidR="001A668B" w:rsidRPr="001A668B" w:rsidRDefault="001A668B" w:rsidP="001A668B">
      <w:pPr>
        <w:rPr>
          <w:rFonts w:ascii="Helvetica" w:hAnsi="Helvetica" w:cs="Helvetica"/>
          <w:b/>
          <w:bCs/>
          <w:color w:val="222222"/>
          <w:sz w:val="21"/>
          <w:szCs w:val="21"/>
        </w:rPr>
      </w:pPr>
    </w:p>
    <w:p w14:paraId="56310EE6"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4.6. </w:t>
      </w:r>
      <w:r w:rsidRPr="001A668B">
        <w:rPr>
          <w:rFonts w:ascii="Helvetica" w:hAnsi="Helvetica" w:cs="Helvetica" w:hint="eastAsia"/>
          <w:b/>
          <w:bCs/>
          <w:color w:val="222222"/>
          <w:sz w:val="21"/>
          <w:szCs w:val="21"/>
        </w:rPr>
        <w:t>Влияние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фосфорилирования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родопсина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спектры</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ЭПР</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меток</w:t>
      </w:r>
      <w:r w:rsidRPr="001A668B">
        <w:rPr>
          <w:rFonts w:ascii="Helvetica" w:hAnsi="Helvetica" w:cs="Helvetica"/>
          <w:b/>
          <w:bCs/>
          <w:color w:val="222222"/>
          <w:sz w:val="21"/>
          <w:szCs w:val="21"/>
        </w:rPr>
        <w:t>. t &lt;&lt;&gt;&lt;&lt;&lt;&lt; t &lt;&lt;&lt;&lt;&lt;&lt;.&lt;&lt; &gt;&lt;&lt;&lt;&lt;&lt; t &lt;&lt; t &lt;&lt;&lt;&lt;&gt; t &lt;&lt;&lt;&lt;&gt;&lt;&lt;&lt;&lt;&lt;&lt; 128 4</w:t>
      </w:r>
      <w:r w:rsidRPr="001A668B">
        <w:rPr>
          <w:rFonts w:ascii="Helvetica" w:hAnsi="Helvetica" w:cs="Helvetica" w:hint="eastAsia"/>
          <w:b/>
          <w:bCs/>
          <w:color w:val="222222"/>
          <w:sz w:val="21"/>
          <w:szCs w:val="21"/>
        </w:rPr>
        <w:t>Л</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Модификация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сульфгидрильных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групп</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арестина</w:t>
      </w:r>
      <w:r w:rsidRPr="001A668B">
        <w:rPr>
          <w:rFonts w:ascii="Helvetica" w:hAnsi="Helvetica" w:cs="Helvetica"/>
          <w:b/>
          <w:bCs/>
          <w:color w:val="222222"/>
          <w:sz w:val="21"/>
          <w:szCs w:val="21"/>
        </w:rPr>
        <w:t xml:space="preserve"> DTNB </w:t>
      </w:r>
      <w:r w:rsidRPr="001A668B">
        <w:rPr>
          <w:rFonts w:ascii="Helvetica" w:hAnsi="Helvetica" w:cs="Helvetica" w:hint="eastAsia"/>
          <w:b/>
          <w:bCs/>
          <w:color w:val="222222"/>
          <w:sz w:val="21"/>
          <w:szCs w:val="21"/>
        </w:rPr>
        <w:t>и</w:t>
      </w:r>
      <w:r w:rsidRPr="001A668B">
        <w:rPr>
          <w:rFonts w:ascii="Helvetica" w:hAnsi="Helvetica" w:cs="Helvetica"/>
          <w:b/>
          <w:bCs/>
          <w:color w:val="222222"/>
          <w:sz w:val="21"/>
          <w:szCs w:val="21"/>
        </w:rPr>
        <w:t xml:space="preserve"> HgSL.!.</w:t>
      </w:r>
    </w:p>
    <w:p w14:paraId="33156A18" w14:textId="77777777" w:rsidR="001A668B" w:rsidRPr="001A668B" w:rsidRDefault="001A668B" w:rsidP="001A668B">
      <w:pPr>
        <w:rPr>
          <w:rFonts w:ascii="Helvetica" w:hAnsi="Helvetica" w:cs="Helvetica"/>
          <w:b/>
          <w:bCs/>
          <w:color w:val="222222"/>
          <w:sz w:val="21"/>
          <w:szCs w:val="21"/>
        </w:rPr>
      </w:pPr>
    </w:p>
    <w:p w14:paraId="5793DAB5"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4.8. </w:t>
      </w:r>
      <w:r w:rsidRPr="001A668B">
        <w:rPr>
          <w:rFonts w:ascii="Helvetica" w:hAnsi="Helvetica" w:cs="Helvetica" w:hint="eastAsia"/>
          <w:b/>
          <w:bCs/>
          <w:color w:val="222222"/>
          <w:sz w:val="21"/>
          <w:szCs w:val="21"/>
        </w:rPr>
        <w:t>Влияние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модификации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сульфгидрильных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групп</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взаимодействие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арестина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родопсином</w:t>
      </w:r>
      <w:r w:rsidRPr="001A668B">
        <w:rPr>
          <w:rFonts w:ascii="Helvetica" w:hAnsi="Helvetica" w:cs="Helvetica"/>
          <w:b/>
          <w:bCs/>
          <w:color w:val="222222"/>
          <w:sz w:val="21"/>
          <w:szCs w:val="21"/>
        </w:rPr>
        <w:t>.</w:t>
      </w:r>
    </w:p>
    <w:p w14:paraId="5E3A303D" w14:textId="77777777" w:rsidR="001A668B" w:rsidRPr="001A668B" w:rsidRDefault="001A668B" w:rsidP="001A668B">
      <w:pPr>
        <w:rPr>
          <w:rFonts w:ascii="Helvetica" w:hAnsi="Helvetica" w:cs="Helvetica"/>
          <w:b/>
          <w:bCs/>
          <w:color w:val="222222"/>
          <w:sz w:val="21"/>
          <w:szCs w:val="21"/>
        </w:rPr>
      </w:pPr>
    </w:p>
    <w:p w14:paraId="79596FDF"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4.9. </w:t>
      </w:r>
      <w:r w:rsidRPr="001A668B">
        <w:rPr>
          <w:rFonts w:ascii="Helvetica" w:hAnsi="Helvetica" w:cs="Helvetica" w:hint="eastAsia"/>
          <w:b/>
          <w:bCs/>
          <w:color w:val="222222"/>
          <w:sz w:val="21"/>
          <w:szCs w:val="21"/>
        </w:rPr>
        <w:t>Определение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Кд</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комплексов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арестина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трансдуцина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фосфорилированными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нефосфорилированными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формами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родопсина</w:t>
      </w:r>
      <w:r w:rsidRPr="001A668B">
        <w:rPr>
          <w:rFonts w:ascii="Helvetica" w:hAnsi="Helvetica" w:cs="Helvetica"/>
          <w:b/>
          <w:bCs/>
          <w:color w:val="222222"/>
          <w:sz w:val="21"/>
          <w:szCs w:val="21"/>
        </w:rPr>
        <w:t>.</w:t>
      </w:r>
    </w:p>
    <w:p w14:paraId="7725A470" w14:textId="77777777" w:rsidR="001A668B" w:rsidRPr="001A668B" w:rsidRDefault="001A668B" w:rsidP="001A668B">
      <w:pPr>
        <w:rPr>
          <w:rFonts w:ascii="Helvetica" w:hAnsi="Helvetica" w:cs="Helvetica"/>
          <w:b/>
          <w:bCs/>
          <w:color w:val="222222"/>
          <w:sz w:val="21"/>
          <w:szCs w:val="21"/>
        </w:rPr>
      </w:pPr>
    </w:p>
    <w:p w14:paraId="7A224236"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4.10. </w:t>
      </w:r>
      <w:r w:rsidRPr="001A668B">
        <w:rPr>
          <w:rFonts w:ascii="Helvetica" w:hAnsi="Helvetica" w:cs="Helvetica" w:hint="eastAsia"/>
          <w:b/>
          <w:bCs/>
          <w:color w:val="222222"/>
          <w:sz w:val="21"/>
          <w:szCs w:val="21"/>
        </w:rPr>
        <w:t>Изучение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электростатических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взаимодействий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при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связывании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арестина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родопсином</w:t>
      </w:r>
      <w:r w:rsidRPr="001A668B">
        <w:rPr>
          <w:rFonts w:ascii="Helvetica" w:hAnsi="Helvetica" w:cs="Helvetica"/>
          <w:b/>
          <w:bCs/>
          <w:color w:val="222222"/>
          <w:sz w:val="21"/>
          <w:szCs w:val="21"/>
        </w:rPr>
        <w:t>.</w:t>
      </w:r>
    </w:p>
    <w:p w14:paraId="0F53169E" w14:textId="77777777" w:rsidR="001A668B" w:rsidRPr="001A668B" w:rsidRDefault="001A668B" w:rsidP="001A668B">
      <w:pPr>
        <w:rPr>
          <w:rFonts w:ascii="Helvetica" w:hAnsi="Helvetica" w:cs="Helvetica"/>
          <w:b/>
          <w:bCs/>
          <w:color w:val="222222"/>
          <w:sz w:val="21"/>
          <w:szCs w:val="21"/>
        </w:rPr>
      </w:pPr>
    </w:p>
    <w:p w14:paraId="01976EC3"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4.11. </w:t>
      </w:r>
      <w:r w:rsidRPr="001A668B">
        <w:rPr>
          <w:rFonts w:ascii="Helvetica" w:hAnsi="Helvetica" w:cs="Helvetica" w:hint="eastAsia"/>
          <w:b/>
          <w:bCs/>
          <w:color w:val="222222"/>
          <w:sz w:val="21"/>
          <w:szCs w:val="21"/>
        </w:rPr>
        <w:t>Изучение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методом</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спиновых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меток</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характера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взаимодействия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арестина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фосфорилированным</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нефосфорилированным</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опсином</w:t>
      </w:r>
      <w:r w:rsidRPr="001A668B">
        <w:rPr>
          <w:rFonts w:ascii="Helvetica" w:hAnsi="Helvetica" w:cs="Helvetica"/>
          <w:b/>
          <w:bCs/>
          <w:color w:val="222222"/>
          <w:sz w:val="21"/>
          <w:szCs w:val="21"/>
        </w:rPr>
        <w:t>.</w:t>
      </w:r>
    </w:p>
    <w:p w14:paraId="2980EDA2" w14:textId="77777777" w:rsidR="001A668B" w:rsidRPr="001A668B" w:rsidRDefault="001A668B" w:rsidP="001A668B">
      <w:pPr>
        <w:rPr>
          <w:rFonts w:ascii="Helvetica" w:hAnsi="Helvetica" w:cs="Helvetica"/>
          <w:b/>
          <w:bCs/>
          <w:color w:val="222222"/>
          <w:sz w:val="21"/>
          <w:szCs w:val="21"/>
        </w:rPr>
      </w:pPr>
    </w:p>
    <w:p w14:paraId="52291B92"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4.12. </w:t>
      </w:r>
      <w:r w:rsidRPr="001A668B">
        <w:rPr>
          <w:rFonts w:ascii="Helvetica" w:hAnsi="Helvetica" w:cs="Helvetica" w:hint="eastAsia"/>
          <w:b/>
          <w:bCs/>
          <w:color w:val="222222"/>
          <w:sz w:val="21"/>
          <w:szCs w:val="21"/>
        </w:rPr>
        <w:t>Влияние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протеолиза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фосфорилированного</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родопсина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связывание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ним</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арестина</w:t>
      </w:r>
      <w:r w:rsidRPr="001A668B">
        <w:rPr>
          <w:rFonts w:ascii="Helvetica" w:hAnsi="Helvetica" w:cs="Helvetica"/>
          <w:b/>
          <w:bCs/>
          <w:color w:val="222222"/>
          <w:sz w:val="21"/>
          <w:szCs w:val="21"/>
        </w:rPr>
        <w:t>.</w:t>
      </w:r>
    </w:p>
    <w:p w14:paraId="0E138C77" w14:textId="77777777" w:rsidR="001A668B" w:rsidRPr="001A668B" w:rsidRDefault="001A668B" w:rsidP="001A668B">
      <w:pPr>
        <w:rPr>
          <w:rFonts w:ascii="Helvetica" w:hAnsi="Helvetica" w:cs="Helvetica"/>
          <w:b/>
          <w:bCs/>
          <w:color w:val="222222"/>
          <w:sz w:val="21"/>
          <w:szCs w:val="21"/>
        </w:rPr>
      </w:pPr>
    </w:p>
    <w:p w14:paraId="1F0079EA"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4.13. </w:t>
      </w:r>
      <w:r w:rsidRPr="001A668B">
        <w:rPr>
          <w:rFonts w:ascii="Helvetica" w:hAnsi="Helvetica" w:cs="Helvetica" w:hint="eastAsia"/>
          <w:b/>
          <w:bCs/>
          <w:color w:val="222222"/>
          <w:sz w:val="21"/>
          <w:szCs w:val="21"/>
        </w:rPr>
        <w:t>Влияние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трасндуцина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спектры</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ЭПР</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меток</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связанных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родопсином</w:t>
      </w:r>
      <w:r w:rsidRPr="001A668B">
        <w:rPr>
          <w:rFonts w:ascii="Helvetica" w:hAnsi="Helvetica" w:cs="Helvetica"/>
          <w:b/>
          <w:bCs/>
          <w:color w:val="222222"/>
          <w:sz w:val="21"/>
          <w:szCs w:val="21"/>
        </w:rPr>
        <w:t>.</w:t>
      </w:r>
    </w:p>
    <w:p w14:paraId="7051C0D3" w14:textId="77777777" w:rsidR="001A668B" w:rsidRPr="001A668B" w:rsidRDefault="001A668B" w:rsidP="001A668B">
      <w:pPr>
        <w:rPr>
          <w:rFonts w:ascii="Helvetica" w:hAnsi="Helvetica" w:cs="Helvetica"/>
          <w:b/>
          <w:bCs/>
          <w:color w:val="222222"/>
          <w:sz w:val="21"/>
          <w:szCs w:val="21"/>
        </w:rPr>
      </w:pPr>
    </w:p>
    <w:p w14:paraId="0B5F4F0C"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4.14. </w:t>
      </w:r>
      <w:r w:rsidRPr="001A668B">
        <w:rPr>
          <w:rFonts w:ascii="Helvetica" w:hAnsi="Helvetica" w:cs="Helvetica" w:hint="eastAsia"/>
          <w:b/>
          <w:bCs/>
          <w:color w:val="222222"/>
          <w:sz w:val="21"/>
          <w:szCs w:val="21"/>
        </w:rPr>
        <w:t>Роль</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фосфорилирования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родопсина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ингибирующем</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действии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арестина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фосфодиэстеразу</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цГМФ</w:t>
      </w:r>
      <w:r w:rsidRPr="001A668B">
        <w:rPr>
          <w:rFonts w:ascii="Helvetica" w:hAnsi="Helvetica" w:cs="Helvetica"/>
          <w:b/>
          <w:bCs/>
          <w:color w:val="222222"/>
          <w:sz w:val="21"/>
          <w:szCs w:val="21"/>
        </w:rPr>
        <w:t>.</w:t>
      </w:r>
    </w:p>
    <w:p w14:paraId="62684484" w14:textId="77777777" w:rsidR="001A668B" w:rsidRPr="001A668B" w:rsidRDefault="001A668B" w:rsidP="001A668B">
      <w:pPr>
        <w:rPr>
          <w:rFonts w:ascii="Helvetica" w:hAnsi="Helvetica" w:cs="Helvetica"/>
          <w:b/>
          <w:bCs/>
          <w:color w:val="222222"/>
          <w:sz w:val="21"/>
          <w:szCs w:val="21"/>
        </w:rPr>
      </w:pPr>
    </w:p>
    <w:p w14:paraId="55196EE4"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lastRenderedPageBreak/>
        <w:t xml:space="preserve">4.15. </w:t>
      </w:r>
      <w:r w:rsidRPr="001A668B">
        <w:rPr>
          <w:rFonts w:ascii="Helvetica" w:hAnsi="Helvetica" w:cs="Helvetica" w:hint="eastAsia"/>
          <w:b/>
          <w:bCs/>
          <w:color w:val="222222"/>
          <w:sz w:val="21"/>
          <w:szCs w:val="21"/>
        </w:rPr>
        <w:t>Обсуждение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результатов</w:t>
      </w:r>
      <w:r w:rsidRPr="001A668B">
        <w:rPr>
          <w:rFonts w:ascii="Helvetica" w:hAnsi="Helvetica" w:cs="Helvetica"/>
          <w:b/>
          <w:bCs/>
          <w:color w:val="222222"/>
          <w:sz w:val="21"/>
          <w:szCs w:val="21"/>
        </w:rPr>
        <w:t>.</w:t>
      </w:r>
    </w:p>
    <w:p w14:paraId="4BC01318" w14:textId="77777777" w:rsidR="001A668B" w:rsidRPr="001A668B" w:rsidRDefault="001A668B" w:rsidP="001A668B">
      <w:pPr>
        <w:rPr>
          <w:rFonts w:ascii="Helvetica" w:hAnsi="Helvetica" w:cs="Helvetica"/>
          <w:b/>
          <w:bCs/>
          <w:color w:val="222222"/>
          <w:sz w:val="21"/>
          <w:szCs w:val="21"/>
        </w:rPr>
      </w:pPr>
    </w:p>
    <w:p w14:paraId="22A959A3"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4.15.1. </w:t>
      </w:r>
      <w:r w:rsidRPr="001A668B">
        <w:rPr>
          <w:rFonts w:ascii="Helvetica" w:hAnsi="Helvetica" w:cs="Helvetica" w:hint="eastAsia"/>
          <w:b/>
          <w:bCs/>
          <w:color w:val="222222"/>
          <w:sz w:val="21"/>
          <w:szCs w:val="21"/>
        </w:rPr>
        <w:t>Фотоиндуцированные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изменения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родопсине</w:t>
      </w:r>
      <w:r w:rsidRPr="001A668B">
        <w:rPr>
          <w:rFonts w:ascii="Helvetica" w:hAnsi="Helvetica" w:cs="Helvetica"/>
          <w:b/>
          <w:bCs/>
          <w:color w:val="222222"/>
          <w:sz w:val="21"/>
          <w:szCs w:val="21"/>
        </w:rPr>
        <w:t>.</w:t>
      </w:r>
    </w:p>
    <w:p w14:paraId="55E0747E" w14:textId="77777777" w:rsidR="001A668B" w:rsidRPr="001A668B" w:rsidRDefault="001A668B" w:rsidP="001A668B">
      <w:pPr>
        <w:rPr>
          <w:rFonts w:ascii="Helvetica" w:hAnsi="Helvetica" w:cs="Helvetica"/>
          <w:b/>
          <w:bCs/>
          <w:color w:val="222222"/>
          <w:sz w:val="21"/>
          <w:szCs w:val="21"/>
        </w:rPr>
      </w:pPr>
    </w:p>
    <w:p w14:paraId="1EE1DB0B"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4.15.2. </w:t>
      </w:r>
      <w:r w:rsidRPr="001A668B">
        <w:rPr>
          <w:rFonts w:ascii="Helvetica" w:hAnsi="Helvetica" w:cs="Helvetica" w:hint="eastAsia"/>
          <w:b/>
          <w:bCs/>
          <w:color w:val="222222"/>
          <w:sz w:val="21"/>
          <w:szCs w:val="21"/>
        </w:rPr>
        <w:t>Характер</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взаимодействия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родопсина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арестином</w:t>
      </w:r>
      <w:r w:rsidRPr="001A668B">
        <w:rPr>
          <w:rFonts w:ascii="Helvetica" w:hAnsi="Helvetica" w:cs="Helvetica"/>
          <w:b/>
          <w:bCs/>
          <w:color w:val="222222"/>
          <w:sz w:val="21"/>
          <w:szCs w:val="21"/>
        </w:rPr>
        <w:t>.</w:t>
      </w:r>
    </w:p>
    <w:p w14:paraId="599D0398" w14:textId="77777777" w:rsidR="001A668B" w:rsidRPr="001A668B" w:rsidRDefault="001A668B" w:rsidP="001A668B">
      <w:pPr>
        <w:rPr>
          <w:rFonts w:ascii="Helvetica" w:hAnsi="Helvetica" w:cs="Helvetica"/>
          <w:b/>
          <w:bCs/>
          <w:color w:val="222222"/>
          <w:sz w:val="21"/>
          <w:szCs w:val="21"/>
        </w:rPr>
      </w:pPr>
    </w:p>
    <w:p w14:paraId="779FCCCF"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4.15.3. </w:t>
      </w:r>
      <w:r w:rsidRPr="001A668B">
        <w:rPr>
          <w:rFonts w:ascii="Helvetica" w:hAnsi="Helvetica" w:cs="Helvetica" w:hint="eastAsia"/>
          <w:b/>
          <w:bCs/>
          <w:color w:val="222222"/>
          <w:sz w:val="21"/>
          <w:szCs w:val="21"/>
        </w:rPr>
        <w:t>Взаимодействие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трасдуцином</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арестином</w:t>
      </w:r>
      <w:r w:rsidRPr="001A668B">
        <w:rPr>
          <w:rFonts w:ascii="Helvetica" w:hAnsi="Helvetica" w:cs="Helvetica"/>
          <w:b/>
          <w:bCs/>
          <w:color w:val="222222"/>
          <w:sz w:val="21"/>
          <w:szCs w:val="21"/>
        </w:rPr>
        <w:t>.</w:t>
      </w:r>
    </w:p>
    <w:p w14:paraId="4881254C" w14:textId="77777777" w:rsidR="001A668B" w:rsidRPr="001A668B" w:rsidRDefault="001A668B" w:rsidP="001A668B">
      <w:pPr>
        <w:rPr>
          <w:rFonts w:ascii="Helvetica" w:hAnsi="Helvetica" w:cs="Helvetica"/>
          <w:b/>
          <w:bCs/>
          <w:color w:val="222222"/>
          <w:sz w:val="21"/>
          <w:szCs w:val="21"/>
        </w:rPr>
      </w:pPr>
    </w:p>
    <w:p w14:paraId="1D80B771"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ГЛАВА</w:t>
      </w:r>
      <w:r w:rsidRPr="001A668B">
        <w:rPr>
          <w:rFonts w:ascii="Helvetica" w:hAnsi="Helvetica" w:cs="Helvetica"/>
          <w:b/>
          <w:bCs/>
          <w:color w:val="222222"/>
          <w:sz w:val="21"/>
          <w:szCs w:val="21"/>
        </w:rPr>
        <w:t xml:space="preserve"> 5. </w:t>
      </w:r>
      <w:r w:rsidRPr="001A668B">
        <w:rPr>
          <w:rFonts w:ascii="Helvetica" w:hAnsi="Helvetica" w:cs="Helvetica" w:hint="eastAsia"/>
          <w:b/>
          <w:bCs/>
          <w:color w:val="222222"/>
          <w:sz w:val="21"/>
          <w:szCs w:val="21"/>
        </w:rPr>
        <w:t>ВЛИЯНИЕ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РЕАГЕНТОВ</w:t>
      </w:r>
      <w:r w:rsidRPr="001A668B">
        <w:rPr>
          <w:rFonts w:ascii="Helvetica" w:hAnsi="Helvetica" w:cs="Helvetica"/>
          <w:b/>
          <w:bCs/>
          <w:color w:val="222222"/>
          <w:sz w:val="21"/>
          <w:szCs w:val="21"/>
        </w:rPr>
        <w:t>,</w:t>
      </w:r>
    </w:p>
    <w:p w14:paraId="6E0A33ED" w14:textId="77777777" w:rsidR="001A668B" w:rsidRPr="001A668B" w:rsidRDefault="001A668B" w:rsidP="001A668B">
      <w:pPr>
        <w:rPr>
          <w:rFonts w:ascii="Helvetica" w:hAnsi="Helvetica" w:cs="Helvetica"/>
          <w:b/>
          <w:bCs/>
          <w:color w:val="222222"/>
          <w:sz w:val="21"/>
          <w:szCs w:val="21"/>
        </w:rPr>
      </w:pPr>
    </w:p>
    <w:p w14:paraId="18770F0D"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МОДИФИЦИРУЮЩИХ</w:t>
      </w:r>
      <w:r w:rsidRPr="001A668B">
        <w:rPr>
          <w:rFonts w:ascii="Helvetica" w:hAnsi="Helvetica" w:cs="Helvetica"/>
          <w:b/>
          <w:bCs/>
          <w:color w:val="222222"/>
          <w:sz w:val="21"/>
          <w:szCs w:val="21"/>
        </w:rPr>
        <w:t xml:space="preserve"> SH-</w:t>
      </w:r>
      <w:r w:rsidRPr="001A668B">
        <w:rPr>
          <w:rFonts w:ascii="Helvetica" w:hAnsi="Helvetica" w:cs="Helvetica" w:hint="eastAsia"/>
          <w:b/>
          <w:bCs/>
          <w:color w:val="222222"/>
          <w:sz w:val="21"/>
          <w:szCs w:val="21"/>
        </w:rPr>
        <w:t>ГРУППЫ</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ФОТОТОК</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ЗРИТЕЛЬНОЙ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КЛЕТКЕ</w:t>
      </w:r>
    </w:p>
    <w:p w14:paraId="2A891441" w14:textId="77777777" w:rsidR="001A668B" w:rsidRPr="001A668B" w:rsidRDefault="001A668B" w:rsidP="001A668B">
      <w:pPr>
        <w:rPr>
          <w:rFonts w:ascii="Helvetica" w:hAnsi="Helvetica" w:cs="Helvetica"/>
          <w:b/>
          <w:bCs/>
          <w:color w:val="222222"/>
          <w:sz w:val="21"/>
          <w:szCs w:val="21"/>
        </w:rPr>
      </w:pPr>
    </w:p>
    <w:p w14:paraId="67DAD3BC"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5.1. </w:t>
      </w:r>
      <w:r w:rsidRPr="001A668B">
        <w:rPr>
          <w:rFonts w:ascii="Helvetica" w:hAnsi="Helvetica" w:cs="Helvetica" w:hint="eastAsia"/>
          <w:b/>
          <w:bCs/>
          <w:color w:val="222222"/>
          <w:sz w:val="21"/>
          <w:szCs w:val="21"/>
        </w:rPr>
        <w:t>Влияние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реагентов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модифицирующих</w:t>
      </w:r>
      <w:r w:rsidRPr="001A668B">
        <w:rPr>
          <w:rFonts w:ascii="Helvetica" w:hAnsi="Helvetica" w:cs="Helvetica"/>
          <w:b/>
          <w:bCs/>
          <w:color w:val="222222"/>
          <w:sz w:val="21"/>
          <w:szCs w:val="21"/>
        </w:rPr>
        <w:t xml:space="preserve"> SH-</w:t>
      </w:r>
      <w:r w:rsidRPr="001A668B">
        <w:rPr>
          <w:rFonts w:ascii="Helvetica" w:hAnsi="Helvetica" w:cs="Helvetica" w:hint="eastAsia"/>
          <w:b/>
          <w:bCs/>
          <w:color w:val="222222"/>
          <w:sz w:val="21"/>
          <w:szCs w:val="21"/>
        </w:rPr>
        <w:t>гругаш</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ток</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изолированной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палочки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саламандры</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w:t>
      </w:r>
      <w:r w:rsidRPr="001A668B">
        <w:rPr>
          <w:rFonts w:ascii="Helvetica" w:hAnsi="Helvetica" w:cs="Helvetica"/>
          <w:b/>
          <w:bCs/>
          <w:color w:val="222222"/>
          <w:sz w:val="21"/>
          <w:szCs w:val="21"/>
        </w:rPr>
        <w:t>.,.,</w:t>
      </w:r>
      <w:r w:rsidRPr="001A668B">
        <w:rPr>
          <w:rFonts w:ascii="Helvetica" w:hAnsi="Helvetica" w:cs="Helvetica" w:hint="eastAsia"/>
          <w:b/>
          <w:bCs/>
          <w:color w:val="222222"/>
          <w:sz w:val="21"/>
          <w:szCs w:val="21"/>
        </w:rPr>
        <w:t>„</w:t>
      </w:r>
      <w:r w:rsidRPr="001A668B">
        <w:rPr>
          <w:rFonts w:ascii="Helvetica" w:hAnsi="Helvetica" w:cs="Helvetica"/>
          <w:b/>
          <w:bCs/>
          <w:color w:val="222222"/>
          <w:sz w:val="21"/>
          <w:szCs w:val="21"/>
        </w:rPr>
        <w:t>.,.,.</w:t>
      </w:r>
      <w:r w:rsidRPr="001A668B">
        <w:rPr>
          <w:rFonts w:ascii="Helvetica" w:hAnsi="Helvetica" w:cs="Helvetica" w:hint="eastAsia"/>
          <w:b/>
          <w:bCs/>
          <w:color w:val="222222"/>
          <w:sz w:val="21"/>
          <w:szCs w:val="21"/>
        </w:rPr>
        <w:t>„</w:t>
      </w:r>
    </w:p>
    <w:p w14:paraId="50F9B022" w14:textId="77777777" w:rsidR="001A668B" w:rsidRPr="001A668B" w:rsidRDefault="001A668B" w:rsidP="001A668B">
      <w:pPr>
        <w:rPr>
          <w:rFonts w:ascii="Helvetica" w:hAnsi="Helvetica" w:cs="Helvetica"/>
          <w:b/>
          <w:bCs/>
          <w:color w:val="222222"/>
          <w:sz w:val="21"/>
          <w:szCs w:val="21"/>
        </w:rPr>
      </w:pPr>
    </w:p>
    <w:p w14:paraId="15E6E437"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5.2. </w:t>
      </w:r>
      <w:r w:rsidRPr="001A668B">
        <w:rPr>
          <w:rFonts w:ascii="Helvetica" w:hAnsi="Helvetica" w:cs="Helvetica" w:hint="eastAsia"/>
          <w:b/>
          <w:bCs/>
          <w:color w:val="222222"/>
          <w:sz w:val="21"/>
          <w:szCs w:val="21"/>
        </w:rPr>
        <w:t>Влияние</w:t>
      </w:r>
      <w:r w:rsidRPr="001A668B">
        <w:rPr>
          <w:rFonts w:ascii="Helvetica" w:hAnsi="Helvetica" w:cs="Helvetica"/>
          <w:b/>
          <w:bCs/>
          <w:color w:val="222222"/>
          <w:sz w:val="21"/>
          <w:szCs w:val="21"/>
        </w:rPr>
        <w:t xml:space="preserve"> SH-</w:t>
      </w:r>
      <w:r w:rsidRPr="001A668B">
        <w:rPr>
          <w:rFonts w:ascii="Helvetica" w:hAnsi="Helvetica" w:cs="Helvetica" w:hint="eastAsia"/>
          <w:b/>
          <w:bCs/>
          <w:color w:val="222222"/>
          <w:sz w:val="21"/>
          <w:szCs w:val="21"/>
        </w:rPr>
        <w:t>реагентов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активность</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фосфодиэстеразы</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суспензии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НСП</w:t>
      </w:r>
      <w:r w:rsidRPr="001A668B">
        <w:rPr>
          <w:rFonts w:ascii="Helvetica" w:hAnsi="Helvetica" w:cs="Helvetica"/>
          <w:b/>
          <w:bCs/>
          <w:color w:val="222222"/>
          <w:sz w:val="21"/>
          <w:szCs w:val="21"/>
        </w:rPr>
        <w:t>.</w:t>
      </w:r>
    </w:p>
    <w:p w14:paraId="55CDDFFB" w14:textId="77777777" w:rsidR="001A668B" w:rsidRPr="001A668B" w:rsidRDefault="001A668B" w:rsidP="001A668B">
      <w:pPr>
        <w:rPr>
          <w:rFonts w:ascii="Helvetica" w:hAnsi="Helvetica" w:cs="Helvetica"/>
          <w:b/>
          <w:bCs/>
          <w:color w:val="222222"/>
          <w:sz w:val="21"/>
          <w:szCs w:val="21"/>
        </w:rPr>
      </w:pPr>
    </w:p>
    <w:p w14:paraId="56167D65"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5.3. </w:t>
      </w:r>
      <w:r w:rsidRPr="001A668B">
        <w:rPr>
          <w:rFonts w:ascii="Helvetica" w:hAnsi="Helvetica" w:cs="Helvetica" w:hint="eastAsia"/>
          <w:b/>
          <w:bCs/>
          <w:color w:val="222222"/>
          <w:sz w:val="21"/>
          <w:szCs w:val="21"/>
        </w:rPr>
        <w:t>Проницаемость</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плазматической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мембраны</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НСП</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для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НЭМиИАА</w:t>
      </w:r>
      <w:r w:rsidRPr="001A668B">
        <w:rPr>
          <w:rFonts w:ascii="Helvetica" w:hAnsi="Helvetica" w:cs="Helvetica"/>
          <w:b/>
          <w:bCs/>
          <w:color w:val="222222"/>
          <w:sz w:val="21"/>
          <w:szCs w:val="21"/>
        </w:rPr>
        <w:t>.</w:t>
      </w:r>
    </w:p>
    <w:p w14:paraId="37D56408" w14:textId="77777777" w:rsidR="001A668B" w:rsidRPr="001A668B" w:rsidRDefault="001A668B" w:rsidP="001A668B">
      <w:pPr>
        <w:rPr>
          <w:rFonts w:ascii="Helvetica" w:hAnsi="Helvetica" w:cs="Helvetica"/>
          <w:b/>
          <w:bCs/>
          <w:color w:val="222222"/>
          <w:sz w:val="21"/>
          <w:szCs w:val="21"/>
        </w:rPr>
      </w:pPr>
    </w:p>
    <w:p w14:paraId="106B66AB"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5.4. </w:t>
      </w:r>
      <w:r w:rsidRPr="001A668B">
        <w:rPr>
          <w:rFonts w:ascii="Helvetica" w:hAnsi="Helvetica" w:cs="Helvetica" w:hint="eastAsia"/>
          <w:b/>
          <w:bCs/>
          <w:color w:val="222222"/>
          <w:sz w:val="21"/>
          <w:szCs w:val="21"/>
        </w:rPr>
        <w:t>Влияние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модификации</w:t>
      </w:r>
      <w:r w:rsidRPr="001A668B">
        <w:rPr>
          <w:rFonts w:ascii="Helvetica" w:hAnsi="Helvetica" w:cs="Helvetica"/>
          <w:b/>
          <w:bCs/>
          <w:color w:val="222222"/>
          <w:sz w:val="21"/>
          <w:szCs w:val="21"/>
        </w:rPr>
        <w:t xml:space="preserve"> SH-rpyim </w:t>
      </w:r>
      <w:r w:rsidRPr="001A668B">
        <w:rPr>
          <w:rFonts w:ascii="Helvetica" w:hAnsi="Helvetica" w:cs="Helvetica" w:hint="eastAsia"/>
          <w:b/>
          <w:bCs/>
          <w:color w:val="222222"/>
          <w:sz w:val="21"/>
          <w:szCs w:val="21"/>
        </w:rPr>
        <w:t>ионных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каналов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плазматической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мембраны</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фоторецепторной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клетки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ее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проводимость</w:t>
      </w:r>
      <w:r w:rsidRPr="001A668B">
        <w:rPr>
          <w:rFonts w:ascii="Helvetica" w:hAnsi="Helvetica" w:cs="Helvetica"/>
          <w:b/>
          <w:bCs/>
          <w:color w:val="222222"/>
          <w:sz w:val="21"/>
          <w:szCs w:val="21"/>
        </w:rPr>
        <w:t>.</w:t>
      </w:r>
    </w:p>
    <w:p w14:paraId="034E66D9" w14:textId="77777777" w:rsidR="001A668B" w:rsidRPr="001A668B" w:rsidRDefault="001A668B" w:rsidP="001A668B">
      <w:pPr>
        <w:rPr>
          <w:rFonts w:ascii="Helvetica" w:hAnsi="Helvetica" w:cs="Helvetica"/>
          <w:b/>
          <w:bCs/>
          <w:color w:val="222222"/>
          <w:sz w:val="21"/>
          <w:szCs w:val="21"/>
        </w:rPr>
      </w:pPr>
    </w:p>
    <w:p w14:paraId="71CC3333"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5.4. </w:t>
      </w:r>
      <w:r w:rsidRPr="001A668B">
        <w:rPr>
          <w:rFonts w:ascii="Helvetica" w:hAnsi="Helvetica" w:cs="Helvetica" w:hint="eastAsia"/>
          <w:b/>
          <w:bCs/>
          <w:color w:val="222222"/>
          <w:sz w:val="21"/>
          <w:szCs w:val="21"/>
        </w:rPr>
        <w:t>Обсуждение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результатов</w:t>
      </w:r>
      <w:r w:rsidRPr="001A668B">
        <w:rPr>
          <w:rFonts w:ascii="Helvetica" w:hAnsi="Helvetica" w:cs="Helvetica"/>
          <w:b/>
          <w:bCs/>
          <w:color w:val="222222"/>
          <w:sz w:val="21"/>
          <w:szCs w:val="21"/>
        </w:rPr>
        <w:t>.</w:t>
      </w:r>
    </w:p>
    <w:p w14:paraId="41D5175A" w14:textId="77777777" w:rsidR="001A668B" w:rsidRPr="001A668B" w:rsidRDefault="001A668B" w:rsidP="001A668B">
      <w:pPr>
        <w:rPr>
          <w:rFonts w:ascii="Helvetica" w:hAnsi="Helvetica" w:cs="Helvetica"/>
          <w:b/>
          <w:bCs/>
          <w:color w:val="222222"/>
          <w:sz w:val="21"/>
          <w:szCs w:val="21"/>
        </w:rPr>
      </w:pPr>
    </w:p>
    <w:p w14:paraId="26EDB0C9"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lastRenderedPageBreak/>
        <w:t>ГЛАВА</w:t>
      </w:r>
      <w:r w:rsidRPr="001A668B">
        <w:rPr>
          <w:rFonts w:ascii="Helvetica" w:hAnsi="Helvetica" w:cs="Helvetica"/>
          <w:b/>
          <w:bCs/>
          <w:color w:val="222222"/>
          <w:sz w:val="21"/>
          <w:szCs w:val="21"/>
        </w:rPr>
        <w:t xml:space="preserve"> 6. </w:t>
      </w:r>
      <w:r w:rsidRPr="001A668B">
        <w:rPr>
          <w:rFonts w:ascii="Helvetica" w:hAnsi="Helvetica" w:cs="Helvetica" w:hint="eastAsia"/>
          <w:b/>
          <w:bCs/>
          <w:color w:val="222222"/>
          <w:sz w:val="21"/>
          <w:szCs w:val="21"/>
        </w:rPr>
        <w:t>РЕГУЛЯЦИЯ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рН</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ЗРИТЕЛЬНОЙ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КЛЕШЕ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ЕЕ</w:t>
      </w:r>
    </w:p>
    <w:p w14:paraId="07A3E7BD" w14:textId="77777777" w:rsidR="001A668B" w:rsidRPr="001A668B" w:rsidRDefault="001A668B" w:rsidP="001A668B">
      <w:pPr>
        <w:rPr>
          <w:rFonts w:ascii="Helvetica" w:hAnsi="Helvetica" w:cs="Helvetica"/>
          <w:b/>
          <w:bCs/>
          <w:color w:val="222222"/>
          <w:sz w:val="21"/>
          <w:szCs w:val="21"/>
        </w:rPr>
      </w:pPr>
    </w:p>
    <w:p w14:paraId="35FDF389"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ЮЛЬ</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МЕХАНИЗМАХ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ФОТОТРАНС</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ДУКЦИЙ</w:t>
      </w:r>
      <w:r w:rsidRPr="001A668B">
        <w:rPr>
          <w:rFonts w:ascii="Helvetica" w:hAnsi="Helvetica" w:cs="Helvetica"/>
          <w:b/>
          <w:bCs/>
          <w:color w:val="222222"/>
          <w:sz w:val="21"/>
          <w:szCs w:val="21"/>
        </w:rPr>
        <w:t>.</w:t>
      </w:r>
    </w:p>
    <w:p w14:paraId="6A74993F" w14:textId="77777777" w:rsidR="001A668B" w:rsidRPr="001A668B" w:rsidRDefault="001A668B" w:rsidP="001A668B">
      <w:pPr>
        <w:rPr>
          <w:rFonts w:ascii="Helvetica" w:hAnsi="Helvetica" w:cs="Helvetica"/>
          <w:b/>
          <w:bCs/>
          <w:color w:val="222222"/>
          <w:sz w:val="21"/>
          <w:szCs w:val="21"/>
        </w:rPr>
      </w:pPr>
    </w:p>
    <w:p w14:paraId="1627F4DC"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6.1. </w:t>
      </w:r>
      <w:r w:rsidRPr="001A668B">
        <w:rPr>
          <w:rFonts w:ascii="Helvetica" w:hAnsi="Helvetica" w:cs="Helvetica" w:hint="eastAsia"/>
          <w:b/>
          <w:bCs/>
          <w:color w:val="222222"/>
          <w:sz w:val="21"/>
          <w:szCs w:val="21"/>
        </w:rPr>
        <w:t>Процессы</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вызывающие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закисление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зрительной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клетке</w:t>
      </w:r>
      <w:r w:rsidRPr="001A668B">
        <w:rPr>
          <w:rFonts w:ascii="Helvetica" w:hAnsi="Helvetica" w:cs="Helvetica"/>
          <w:b/>
          <w:bCs/>
          <w:color w:val="222222"/>
          <w:sz w:val="21"/>
          <w:szCs w:val="21"/>
        </w:rPr>
        <w:t>.</w:t>
      </w:r>
    </w:p>
    <w:p w14:paraId="15E94FC6" w14:textId="77777777" w:rsidR="001A668B" w:rsidRPr="001A668B" w:rsidRDefault="001A668B" w:rsidP="001A668B">
      <w:pPr>
        <w:rPr>
          <w:rFonts w:ascii="Helvetica" w:hAnsi="Helvetica" w:cs="Helvetica"/>
          <w:b/>
          <w:bCs/>
          <w:color w:val="222222"/>
          <w:sz w:val="21"/>
          <w:szCs w:val="21"/>
        </w:rPr>
      </w:pPr>
    </w:p>
    <w:p w14:paraId="32A62D15"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6.2. </w:t>
      </w:r>
      <w:r w:rsidRPr="001A668B">
        <w:rPr>
          <w:rFonts w:ascii="Helvetica" w:hAnsi="Helvetica" w:cs="Helvetica" w:hint="eastAsia"/>
          <w:b/>
          <w:bCs/>
          <w:color w:val="222222"/>
          <w:sz w:val="21"/>
          <w:szCs w:val="21"/>
        </w:rPr>
        <w:t>Регистрация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внутриклеточного</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рН</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слое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фоторецепторов</w:t>
      </w:r>
      <w:r w:rsidRPr="001A668B">
        <w:rPr>
          <w:rFonts w:ascii="Helvetica" w:hAnsi="Helvetica" w:cs="Helvetica"/>
          <w:b/>
          <w:bCs/>
          <w:color w:val="222222"/>
          <w:sz w:val="21"/>
          <w:szCs w:val="21"/>
        </w:rPr>
        <w:t>.</w:t>
      </w:r>
    </w:p>
    <w:p w14:paraId="2C1C436A" w14:textId="77777777" w:rsidR="001A668B" w:rsidRPr="001A668B" w:rsidRDefault="001A668B" w:rsidP="001A668B">
      <w:pPr>
        <w:rPr>
          <w:rFonts w:ascii="Helvetica" w:hAnsi="Helvetica" w:cs="Helvetica"/>
          <w:b/>
          <w:bCs/>
          <w:color w:val="222222"/>
          <w:sz w:val="21"/>
          <w:szCs w:val="21"/>
        </w:rPr>
      </w:pPr>
    </w:p>
    <w:p w14:paraId="5353099B"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6.2.1. Na+/H+ </w:t>
      </w:r>
      <w:r w:rsidRPr="001A668B">
        <w:rPr>
          <w:rFonts w:ascii="Helvetica" w:hAnsi="Helvetica" w:cs="Helvetica" w:hint="eastAsia"/>
          <w:b/>
          <w:bCs/>
          <w:color w:val="222222"/>
          <w:sz w:val="21"/>
          <w:szCs w:val="21"/>
        </w:rPr>
        <w:t>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НСОзТСГ</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обмен</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зрительных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клетках</w:t>
      </w:r>
      <w:r w:rsidRPr="001A668B">
        <w:rPr>
          <w:rFonts w:ascii="Helvetica" w:hAnsi="Helvetica" w:cs="Helvetica"/>
          <w:b/>
          <w:bCs/>
          <w:color w:val="222222"/>
          <w:sz w:val="21"/>
          <w:szCs w:val="21"/>
        </w:rPr>
        <w:t>.</w:t>
      </w:r>
    </w:p>
    <w:p w14:paraId="33A45FD1" w14:textId="77777777" w:rsidR="001A668B" w:rsidRPr="001A668B" w:rsidRDefault="001A668B" w:rsidP="001A668B">
      <w:pPr>
        <w:rPr>
          <w:rFonts w:ascii="Helvetica" w:hAnsi="Helvetica" w:cs="Helvetica"/>
          <w:b/>
          <w:bCs/>
          <w:color w:val="222222"/>
          <w:sz w:val="21"/>
          <w:szCs w:val="21"/>
        </w:rPr>
      </w:pPr>
    </w:p>
    <w:p w14:paraId="43FCACF7"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6.2.2. </w:t>
      </w:r>
      <w:r w:rsidRPr="001A668B">
        <w:rPr>
          <w:rFonts w:ascii="Helvetica" w:hAnsi="Helvetica" w:cs="Helvetica" w:hint="eastAsia"/>
          <w:b/>
          <w:bCs/>
          <w:color w:val="222222"/>
          <w:sz w:val="21"/>
          <w:szCs w:val="21"/>
        </w:rPr>
        <w:t>Транспорт</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бшсарбоната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фоторецепторах</w:t>
      </w:r>
      <w:r w:rsidRPr="001A668B">
        <w:rPr>
          <w:rFonts w:ascii="Helvetica" w:hAnsi="Helvetica" w:cs="Helvetica"/>
          <w:b/>
          <w:bCs/>
          <w:color w:val="222222"/>
          <w:sz w:val="21"/>
          <w:szCs w:val="21"/>
        </w:rPr>
        <w:t>.</w:t>
      </w:r>
    </w:p>
    <w:p w14:paraId="4F8469FA" w14:textId="77777777" w:rsidR="001A668B" w:rsidRPr="001A668B" w:rsidRDefault="001A668B" w:rsidP="001A668B">
      <w:pPr>
        <w:rPr>
          <w:rFonts w:ascii="Helvetica" w:hAnsi="Helvetica" w:cs="Helvetica"/>
          <w:b/>
          <w:bCs/>
          <w:color w:val="222222"/>
          <w:sz w:val="21"/>
          <w:szCs w:val="21"/>
        </w:rPr>
      </w:pPr>
    </w:p>
    <w:p w14:paraId="25E28B64"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6.2.3 .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фоторецепторной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клетке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существует</w:t>
      </w:r>
    </w:p>
    <w:p w14:paraId="7F0A408F" w14:textId="77777777" w:rsidR="001A668B" w:rsidRPr="001A668B" w:rsidRDefault="001A668B" w:rsidP="001A668B">
      <w:pPr>
        <w:rPr>
          <w:rFonts w:ascii="Helvetica" w:hAnsi="Helvetica" w:cs="Helvetica"/>
          <w:b/>
          <w:bCs/>
          <w:color w:val="222222"/>
          <w:sz w:val="21"/>
          <w:szCs w:val="21"/>
        </w:rPr>
      </w:pPr>
    </w:p>
    <w:p w14:paraId="475BA7DC"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Ма</w:t>
      </w:r>
      <w:r w:rsidRPr="001A668B">
        <w:rPr>
          <w:rFonts w:ascii="Helvetica" w:hAnsi="Helvetica" w:cs="Helvetica"/>
          <w:b/>
          <w:bCs/>
          <w:color w:val="222222"/>
          <w:sz w:val="21"/>
          <w:szCs w:val="21"/>
        </w:rPr>
        <w:t>+-</w:t>
      </w:r>
      <w:r w:rsidRPr="001A668B">
        <w:rPr>
          <w:rFonts w:ascii="Helvetica" w:hAnsi="Helvetica" w:cs="Helvetica" w:hint="eastAsia"/>
          <w:b/>
          <w:bCs/>
          <w:color w:val="222222"/>
          <w:sz w:val="21"/>
          <w:szCs w:val="21"/>
        </w:rPr>
        <w:t>зависимый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НСОз</w:t>
      </w:r>
      <w:r w:rsidRPr="001A668B">
        <w:rPr>
          <w:rFonts w:ascii="Helvetica" w:hAnsi="Helvetica" w:cs="Helvetica"/>
          <w:b/>
          <w:bCs/>
          <w:color w:val="222222"/>
          <w:sz w:val="21"/>
          <w:szCs w:val="21"/>
        </w:rPr>
        <w:t>'/</w:t>
      </w:r>
      <w:r w:rsidRPr="001A668B">
        <w:rPr>
          <w:rFonts w:ascii="Helvetica" w:hAnsi="Helvetica" w:cs="Helvetica" w:hint="eastAsia"/>
          <w:b/>
          <w:bCs/>
          <w:color w:val="222222"/>
          <w:sz w:val="21"/>
          <w:szCs w:val="21"/>
        </w:rPr>
        <w:t>СГ</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обменник</w:t>
      </w:r>
      <w:r w:rsidRPr="001A668B">
        <w:rPr>
          <w:rFonts w:ascii="Helvetica" w:hAnsi="Helvetica" w:cs="Helvetica"/>
          <w:b/>
          <w:bCs/>
          <w:color w:val="222222"/>
          <w:sz w:val="21"/>
          <w:szCs w:val="21"/>
        </w:rPr>
        <w:t>.</w:t>
      </w:r>
    </w:p>
    <w:p w14:paraId="22436AC8" w14:textId="77777777" w:rsidR="001A668B" w:rsidRPr="001A668B" w:rsidRDefault="001A668B" w:rsidP="001A668B">
      <w:pPr>
        <w:rPr>
          <w:rFonts w:ascii="Helvetica" w:hAnsi="Helvetica" w:cs="Helvetica"/>
          <w:b/>
          <w:bCs/>
          <w:color w:val="222222"/>
          <w:sz w:val="21"/>
          <w:szCs w:val="21"/>
        </w:rPr>
      </w:pPr>
    </w:p>
    <w:p w14:paraId="0F64358E"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6.3. </w:t>
      </w:r>
      <w:r w:rsidRPr="001A668B">
        <w:rPr>
          <w:rFonts w:ascii="Helvetica" w:hAnsi="Helvetica" w:cs="Helvetica" w:hint="eastAsia"/>
          <w:b/>
          <w:bCs/>
          <w:color w:val="222222"/>
          <w:sz w:val="21"/>
          <w:szCs w:val="21"/>
        </w:rPr>
        <w:t>Измене</w:t>
      </w:r>
      <w:r w:rsidRPr="001A668B">
        <w:rPr>
          <w:rFonts w:ascii="Helvetica" w:hAnsi="Helvetica" w:cs="Helvetica"/>
          <w:b/>
          <w:bCs/>
          <w:color w:val="222222"/>
          <w:sz w:val="21"/>
          <w:szCs w:val="21"/>
        </w:rPr>
        <w:t>1</w:t>
      </w:r>
      <w:r w:rsidRPr="001A668B">
        <w:rPr>
          <w:rFonts w:ascii="Helvetica" w:hAnsi="Helvetica" w:cs="Helvetica" w:hint="eastAsia"/>
          <w:b/>
          <w:bCs/>
          <w:color w:val="222222"/>
          <w:sz w:val="21"/>
          <w:szCs w:val="21"/>
        </w:rPr>
        <w:t>шя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фоточувствительного</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тока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палочке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при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изменении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внутриклеточного</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рН</w:t>
      </w:r>
      <w:r w:rsidRPr="001A668B">
        <w:rPr>
          <w:rFonts w:ascii="Helvetica" w:hAnsi="Helvetica" w:cs="Helvetica"/>
          <w:b/>
          <w:bCs/>
          <w:color w:val="222222"/>
          <w:sz w:val="21"/>
          <w:szCs w:val="21"/>
        </w:rPr>
        <w:t>.</w:t>
      </w:r>
    </w:p>
    <w:p w14:paraId="12673339" w14:textId="77777777" w:rsidR="001A668B" w:rsidRPr="001A668B" w:rsidRDefault="001A668B" w:rsidP="001A668B">
      <w:pPr>
        <w:rPr>
          <w:rFonts w:ascii="Helvetica" w:hAnsi="Helvetica" w:cs="Helvetica"/>
          <w:b/>
          <w:bCs/>
          <w:color w:val="222222"/>
          <w:sz w:val="21"/>
          <w:szCs w:val="21"/>
        </w:rPr>
      </w:pPr>
    </w:p>
    <w:p w14:paraId="1C24D2BF"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6.3.1. </w:t>
      </w:r>
      <w:r w:rsidRPr="001A668B">
        <w:rPr>
          <w:rFonts w:ascii="Helvetica" w:hAnsi="Helvetica" w:cs="Helvetica" w:hint="eastAsia"/>
          <w:b/>
          <w:bCs/>
          <w:color w:val="222222"/>
          <w:sz w:val="21"/>
          <w:szCs w:val="21"/>
        </w:rPr>
        <w:t>Эффект</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амилорида</w:t>
      </w:r>
      <w:r w:rsidRPr="001A668B">
        <w:rPr>
          <w:rFonts w:ascii="Helvetica" w:hAnsi="Helvetica" w:cs="Helvetica"/>
          <w:b/>
          <w:bCs/>
          <w:color w:val="222222"/>
          <w:sz w:val="21"/>
          <w:szCs w:val="21"/>
        </w:rPr>
        <w:t>.</w:t>
      </w:r>
    </w:p>
    <w:p w14:paraId="4BB5B656" w14:textId="77777777" w:rsidR="001A668B" w:rsidRPr="001A668B" w:rsidRDefault="001A668B" w:rsidP="001A668B">
      <w:pPr>
        <w:rPr>
          <w:rFonts w:ascii="Helvetica" w:hAnsi="Helvetica" w:cs="Helvetica"/>
          <w:b/>
          <w:bCs/>
          <w:color w:val="222222"/>
          <w:sz w:val="21"/>
          <w:szCs w:val="21"/>
        </w:rPr>
      </w:pPr>
    </w:p>
    <w:p w14:paraId="1520EFFD"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6.3.2. </w:t>
      </w:r>
      <w:r w:rsidRPr="001A668B">
        <w:rPr>
          <w:rFonts w:ascii="Helvetica" w:hAnsi="Helvetica" w:cs="Helvetica" w:hint="eastAsia"/>
          <w:b/>
          <w:bCs/>
          <w:color w:val="222222"/>
          <w:sz w:val="21"/>
          <w:szCs w:val="21"/>
        </w:rPr>
        <w:t>Сохранение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темнового</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тока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после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потери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фоточувствителыюстн</w:t>
      </w:r>
      <w:r w:rsidRPr="001A668B">
        <w:rPr>
          <w:rFonts w:ascii="Helvetica" w:hAnsi="Helvetica" w:cs="Helvetica"/>
          <w:b/>
          <w:bCs/>
          <w:color w:val="222222"/>
          <w:sz w:val="21"/>
          <w:szCs w:val="21"/>
        </w:rPr>
        <w:t>.</w:t>
      </w:r>
    </w:p>
    <w:p w14:paraId="2BA38238" w14:textId="77777777" w:rsidR="001A668B" w:rsidRPr="001A668B" w:rsidRDefault="001A668B" w:rsidP="001A668B">
      <w:pPr>
        <w:rPr>
          <w:rFonts w:ascii="Helvetica" w:hAnsi="Helvetica" w:cs="Helvetica"/>
          <w:b/>
          <w:bCs/>
          <w:color w:val="222222"/>
          <w:sz w:val="21"/>
          <w:szCs w:val="21"/>
        </w:rPr>
      </w:pPr>
    </w:p>
    <w:p w14:paraId="3AC778DC"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6.3.3. </w:t>
      </w:r>
      <w:r w:rsidRPr="001A668B">
        <w:rPr>
          <w:rFonts w:ascii="Helvetica" w:hAnsi="Helvetica" w:cs="Helvetica" w:hint="eastAsia"/>
          <w:b/>
          <w:bCs/>
          <w:color w:val="222222"/>
          <w:sz w:val="21"/>
          <w:szCs w:val="21"/>
        </w:rPr>
        <w:t>Эффект</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ДИДС</w:t>
      </w:r>
      <w:r w:rsidRPr="001A668B">
        <w:rPr>
          <w:rFonts w:ascii="Helvetica" w:hAnsi="Helvetica" w:cs="Helvetica"/>
          <w:b/>
          <w:bCs/>
          <w:color w:val="222222"/>
          <w:sz w:val="21"/>
          <w:szCs w:val="21"/>
        </w:rPr>
        <w:t>.,. V,.,,,.,,,</w:t>
      </w:r>
    </w:p>
    <w:p w14:paraId="11745396" w14:textId="77777777" w:rsidR="001A668B" w:rsidRPr="001A668B" w:rsidRDefault="001A668B" w:rsidP="001A668B">
      <w:pPr>
        <w:rPr>
          <w:rFonts w:ascii="Helvetica" w:hAnsi="Helvetica" w:cs="Helvetica"/>
          <w:b/>
          <w:bCs/>
          <w:color w:val="222222"/>
          <w:sz w:val="21"/>
          <w:szCs w:val="21"/>
        </w:rPr>
      </w:pPr>
    </w:p>
    <w:p w14:paraId="36B755CB"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lastRenderedPageBreak/>
        <w:t xml:space="preserve">6.3.4. </w:t>
      </w:r>
      <w:r w:rsidRPr="001A668B">
        <w:rPr>
          <w:rFonts w:ascii="Helvetica" w:hAnsi="Helvetica" w:cs="Helvetica" w:hint="eastAsia"/>
          <w:b/>
          <w:bCs/>
          <w:color w:val="222222"/>
          <w:sz w:val="21"/>
          <w:szCs w:val="21"/>
        </w:rPr>
        <w:t>Переходные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процессы</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при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изменении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рН</w:t>
      </w:r>
      <w:r w:rsidRPr="001A668B">
        <w:rPr>
          <w:rFonts w:ascii="Helvetica" w:hAnsi="Helvetica" w:cs="Helvetica"/>
          <w:b/>
          <w:bCs/>
          <w:color w:val="222222"/>
          <w:sz w:val="21"/>
          <w:szCs w:val="21"/>
        </w:rPr>
        <w:t>.</w:t>
      </w:r>
    </w:p>
    <w:p w14:paraId="32631E58" w14:textId="77777777" w:rsidR="001A668B" w:rsidRPr="001A668B" w:rsidRDefault="001A668B" w:rsidP="001A668B">
      <w:pPr>
        <w:rPr>
          <w:rFonts w:ascii="Helvetica" w:hAnsi="Helvetica" w:cs="Helvetica"/>
          <w:b/>
          <w:bCs/>
          <w:color w:val="222222"/>
          <w:sz w:val="21"/>
          <w:szCs w:val="21"/>
        </w:rPr>
      </w:pPr>
    </w:p>
    <w:p w14:paraId="1F8FE864"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6.3.5. </w:t>
      </w:r>
      <w:r w:rsidRPr="001A668B">
        <w:rPr>
          <w:rFonts w:ascii="Helvetica" w:hAnsi="Helvetica" w:cs="Helvetica" w:hint="eastAsia"/>
          <w:b/>
          <w:bCs/>
          <w:color w:val="222222"/>
          <w:sz w:val="21"/>
          <w:szCs w:val="21"/>
        </w:rPr>
        <w:t>Влияние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амилорида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наружный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сегмент</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фоторецептора</w:t>
      </w:r>
      <w:r w:rsidRPr="001A668B">
        <w:rPr>
          <w:rFonts w:ascii="Helvetica" w:hAnsi="Helvetica" w:cs="Helvetica"/>
          <w:b/>
          <w:bCs/>
          <w:color w:val="222222"/>
          <w:sz w:val="21"/>
          <w:szCs w:val="21"/>
        </w:rPr>
        <w:t>.</w:t>
      </w:r>
    </w:p>
    <w:p w14:paraId="6ED316AC" w14:textId="77777777" w:rsidR="001A668B" w:rsidRPr="001A668B" w:rsidRDefault="001A668B" w:rsidP="001A668B">
      <w:pPr>
        <w:rPr>
          <w:rFonts w:ascii="Helvetica" w:hAnsi="Helvetica" w:cs="Helvetica"/>
          <w:b/>
          <w:bCs/>
          <w:color w:val="222222"/>
          <w:sz w:val="21"/>
          <w:szCs w:val="21"/>
        </w:rPr>
      </w:pPr>
    </w:p>
    <w:p w14:paraId="3319B63A"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6.3.6. </w:t>
      </w:r>
      <w:r w:rsidRPr="001A668B">
        <w:rPr>
          <w:rFonts w:ascii="Helvetica" w:hAnsi="Helvetica" w:cs="Helvetica" w:hint="eastAsia"/>
          <w:b/>
          <w:bCs/>
          <w:color w:val="222222"/>
          <w:sz w:val="21"/>
          <w:szCs w:val="21"/>
        </w:rPr>
        <w:t>Транспорт</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бикарбоната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наружном</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сегменте</w:t>
      </w:r>
      <w:r w:rsidRPr="001A668B">
        <w:rPr>
          <w:rFonts w:ascii="Helvetica" w:hAnsi="Helvetica" w:cs="Helvetica"/>
          <w:b/>
          <w:bCs/>
          <w:color w:val="222222"/>
          <w:sz w:val="21"/>
          <w:szCs w:val="21"/>
        </w:rPr>
        <w:t>.</w:t>
      </w:r>
    </w:p>
    <w:p w14:paraId="7C709EB7" w14:textId="77777777" w:rsidR="001A668B" w:rsidRPr="001A668B" w:rsidRDefault="001A668B" w:rsidP="001A668B">
      <w:pPr>
        <w:rPr>
          <w:rFonts w:ascii="Helvetica" w:hAnsi="Helvetica" w:cs="Helvetica"/>
          <w:b/>
          <w:bCs/>
          <w:color w:val="222222"/>
          <w:sz w:val="21"/>
          <w:szCs w:val="21"/>
        </w:rPr>
      </w:pPr>
    </w:p>
    <w:p w14:paraId="0785D5E9"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6.4. </w:t>
      </w:r>
      <w:r w:rsidRPr="001A668B">
        <w:rPr>
          <w:rFonts w:ascii="Helvetica" w:hAnsi="Helvetica" w:cs="Helvetica" w:hint="eastAsia"/>
          <w:b/>
          <w:bCs/>
          <w:color w:val="222222"/>
          <w:sz w:val="21"/>
          <w:szCs w:val="21"/>
        </w:rPr>
        <w:t>Фототрансдукция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палочках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сетчатки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лягушки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модулируется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бикарбонатом</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Влияние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ацетазоламида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ДИДС</w:t>
      </w:r>
      <w:r w:rsidRPr="001A668B">
        <w:rPr>
          <w:rFonts w:ascii="Helvetica" w:hAnsi="Helvetica" w:cs="Helvetica"/>
          <w:b/>
          <w:bCs/>
          <w:color w:val="222222"/>
          <w:sz w:val="21"/>
          <w:szCs w:val="21"/>
        </w:rPr>
        <w:t>.</w:t>
      </w:r>
    </w:p>
    <w:p w14:paraId="346BEFD6" w14:textId="77777777" w:rsidR="001A668B" w:rsidRPr="001A668B" w:rsidRDefault="001A668B" w:rsidP="001A668B">
      <w:pPr>
        <w:rPr>
          <w:rFonts w:ascii="Helvetica" w:hAnsi="Helvetica" w:cs="Helvetica"/>
          <w:b/>
          <w:bCs/>
          <w:color w:val="222222"/>
          <w:sz w:val="21"/>
          <w:szCs w:val="21"/>
        </w:rPr>
      </w:pPr>
    </w:p>
    <w:p w14:paraId="2BDCB451"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6.4.1. </w:t>
      </w:r>
      <w:r w:rsidRPr="001A668B">
        <w:rPr>
          <w:rFonts w:ascii="Helvetica" w:hAnsi="Helvetica" w:cs="Helvetica" w:hint="eastAsia"/>
          <w:b/>
          <w:bCs/>
          <w:color w:val="222222"/>
          <w:sz w:val="21"/>
          <w:szCs w:val="21"/>
        </w:rPr>
        <w:t>Бикарбонат</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ААА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увеличивают</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фотоответы</w:t>
      </w:r>
      <w:r w:rsidRPr="001A668B">
        <w:rPr>
          <w:rFonts w:ascii="Helvetica" w:hAnsi="Helvetica" w:cs="Helvetica"/>
          <w:b/>
          <w:bCs/>
          <w:color w:val="222222"/>
          <w:sz w:val="21"/>
          <w:szCs w:val="21"/>
        </w:rPr>
        <w:t>.</w:t>
      </w:r>
    </w:p>
    <w:p w14:paraId="4CFE5D85" w14:textId="77777777" w:rsidR="001A668B" w:rsidRPr="001A668B" w:rsidRDefault="001A668B" w:rsidP="001A668B">
      <w:pPr>
        <w:rPr>
          <w:rFonts w:ascii="Helvetica" w:hAnsi="Helvetica" w:cs="Helvetica"/>
          <w:b/>
          <w:bCs/>
          <w:color w:val="222222"/>
          <w:sz w:val="21"/>
          <w:szCs w:val="21"/>
        </w:rPr>
      </w:pPr>
    </w:p>
    <w:p w14:paraId="555685D7"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6.4.2. </w:t>
      </w:r>
      <w:r w:rsidRPr="001A668B">
        <w:rPr>
          <w:rFonts w:ascii="Helvetica" w:hAnsi="Helvetica" w:cs="Helvetica" w:hint="eastAsia"/>
          <w:b/>
          <w:bCs/>
          <w:color w:val="222222"/>
          <w:sz w:val="21"/>
          <w:szCs w:val="21"/>
        </w:rPr>
        <w:t>Увеличение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ответов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обусловлено</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глиальными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токами</w:t>
      </w:r>
      <w:r w:rsidRPr="001A668B">
        <w:rPr>
          <w:rFonts w:ascii="Helvetica" w:hAnsi="Helvetica" w:cs="Helvetica"/>
          <w:b/>
          <w:bCs/>
          <w:color w:val="222222"/>
          <w:sz w:val="21"/>
          <w:szCs w:val="21"/>
        </w:rPr>
        <w:t>.</w:t>
      </w:r>
    </w:p>
    <w:p w14:paraId="735970BA" w14:textId="77777777" w:rsidR="001A668B" w:rsidRPr="001A668B" w:rsidRDefault="001A668B" w:rsidP="001A668B">
      <w:pPr>
        <w:rPr>
          <w:rFonts w:ascii="Helvetica" w:hAnsi="Helvetica" w:cs="Helvetica"/>
          <w:b/>
          <w:bCs/>
          <w:color w:val="222222"/>
          <w:sz w:val="21"/>
          <w:szCs w:val="21"/>
        </w:rPr>
      </w:pPr>
    </w:p>
    <w:p w14:paraId="494697CA"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6.4.3. </w:t>
      </w:r>
      <w:r w:rsidRPr="001A668B">
        <w:rPr>
          <w:rFonts w:ascii="Helvetica" w:hAnsi="Helvetica" w:cs="Helvetica" w:hint="eastAsia"/>
          <w:b/>
          <w:bCs/>
          <w:color w:val="222222"/>
          <w:sz w:val="21"/>
          <w:szCs w:val="21"/>
        </w:rPr>
        <w:t>Кинетика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фотоответов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ускоряется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присутствии</w:t>
      </w:r>
      <w:r w:rsidRPr="001A668B">
        <w:rPr>
          <w:rFonts w:ascii="Helvetica" w:hAnsi="Helvetica" w:cs="Helvetica"/>
          <w:b/>
          <w:bCs/>
          <w:color w:val="222222"/>
          <w:sz w:val="21"/>
          <w:szCs w:val="21"/>
        </w:rPr>
        <w:t xml:space="preserve"> AAA.</w:t>
      </w:r>
    </w:p>
    <w:p w14:paraId="343A02EA" w14:textId="77777777" w:rsidR="001A668B" w:rsidRPr="001A668B" w:rsidRDefault="001A668B" w:rsidP="001A668B">
      <w:pPr>
        <w:rPr>
          <w:rFonts w:ascii="Helvetica" w:hAnsi="Helvetica" w:cs="Helvetica"/>
          <w:b/>
          <w:bCs/>
          <w:color w:val="222222"/>
          <w:sz w:val="21"/>
          <w:szCs w:val="21"/>
        </w:rPr>
      </w:pPr>
    </w:p>
    <w:p w14:paraId="308E9F61"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6.4.4. </w:t>
      </w:r>
      <w:r w:rsidRPr="001A668B">
        <w:rPr>
          <w:rFonts w:ascii="Helvetica" w:hAnsi="Helvetica" w:cs="Helvetica" w:hint="eastAsia"/>
          <w:b/>
          <w:bCs/>
          <w:color w:val="222222"/>
          <w:sz w:val="21"/>
          <w:szCs w:val="21"/>
        </w:rPr>
        <w:t>Зависимость</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действия</w:t>
      </w:r>
      <w:r w:rsidRPr="001A668B">
        <w:rPr>
          <w:rFonts w:ascii="Helvetica" w:hAnsi="Helvetica" w:cs="Helvetica"/>
          <w:b/>
          <w:bCs/>
          <w:color w:val="222222"/>
          <w:sz w:val="21"/>
          <w:szCs w:val="21"/>
        </w:rPr>
        <w:t xml:space="preserve"> AAA </w:t>
      </w:r>
      <w:r w:rsidRPr="001A668B">
        <w:rPr>
          <w:rFonts w:ascii="Helvetica" w:hAnsi="Helvetica" w:cs="Helvetica" w:hint="eastAsia"/>
          <w:b/>
          <w:bCs/>
          <w:color w:val="222222"/>
          <w:sz w:val="21"/>
          <w:szCs w:val="21"/>
        </w:rPr>
        <w:t>от</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бикарбонатного</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режима</w:t>
      </w:r>
      <w:r w:rsidRPr="001A668B">
        <w:rPr>
          <w:rFonts w:ascii="Helvetica" w:hAnsi="Helvetica" w:cs="Helvetica"/>
          <w:b/>
          <w:bCs/>
          <w:color w:val="222222"/>
          <w:sz w:val="21"/>
          <w:szCs w:val="21"/>
        </w:rPr>
        <w:t>.</w:t>
      </w:r>
    </w:p>
    <w:p w14:paraId="6A8513F1" w14:textId="77777777" w:rsidR="001A668B" w:rsidRPr="001A668B" w:rsidRDefault="001A668B" w:rsidP="001A668B">
      <w:pPr>
        <w:rPr>
          <w:rFonts w:ascii="Helvetica" w:hAnsi="Helvetica" w:cs="Helvetica"/>
          <w:b/>
          <w:bCs/>
          <w:color w:val="222222"/>
          <w:sz w:val="21"/>
          <w:szCs w:val="21"/>
        </w:rPr>
      </w:pPr>
    </w:p>
    <w:p w14:paraId="0E5AFE3D"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6.4.5. </w:t>
      </w:r>
      <w:r w:rsidRPr="001A668B">
        <w:rPr>
          <w:rFonts w:ascii="Helvetica" w:hAnsi="Helvetica" w:cs="Helvetica" w:hint="eastAsia"/>
          <w:b/>
          <w:bCs/>
          <w:color w:val="222222"/>
          <w:sz w:val="21"/>
          <w:szCs w:val="21"/>
        </w:rPr>
        <w:t>Бикарбонат</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w:t>
      </w:r>
      <w:r w:rsidRPr="001A668B">
        <w:rPr>
          <w:rFonts w:ascii="Helvetica" w:hAnsi="Helvetica" w:cs="Helvetica"/>
          <w:b/>
          <w:bCs/>
          <w:color w:val="222222"/>
          <w:sz w:val="21"/>
          <w:szCs w:val="21"/>
        </w:rPr>
        <w:t xml:space="preserve"> AAA </w:t>
      </w:r>
      <w:r w:rsidRPr="001A668B">
        <w:rPr>
          <w:rFonts w:ascii="Helvetica" w:hAnsi="Helvetica" w:cs="Helvetica" w:hint="eastAsia"/>
          <w:b/>
          <w:bCs/>
          <w:color w:val="222222"/>
          <w:sz w:val="21"/>
          <w:szCs w:val="21"/>
        </w:rPr>
        <w:t>увеличивают</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концентрацию</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цГМФ</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наружных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сегментах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палочек</w:t>
      </w:r>
      <w:r w:rsidRPr="001A668B">
        <w:rPr>
          <w:rFonts w:ascii="Helvetica" w:hAnsi="Helvetica" w:cs="Helvetica"/>
          <w:b/>
          <w:bCs/>
          <w:color w:val="222222"/>
          <w:sz w:val="21"/>
          <w:szCs w:val="21"/>
        </w:rPr>
        <w:t>.</w:t>
      </w:r>
    </w:p>
    <w:p w14:paraId="53D81D09" w14:textId="77777777" w:rsidR="001A668B" w:rsidRPr="001A668B" w:rsidRDefault="001A668B" w:rsidP="001A668B">
      <w:pPr>
        <w:rPr>
          <w:rFonts w:ascii="Helvetica" w:hAnsi="Helvetica" w:cs="Helvetica"/>
          <w:b/>
          <w:bCs/>
          <w:color w:val="222222"/>
          <w:sz w:val="21"/>
          <w:szCs w:val="21"/>
        </w:rPr>
      </w:pPr>
    </w:p>
    <w:p w14:paraId="24DEC8EC"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6.4.6. </w:t>
      </w:r>
      <w:r w:rsidRPr="001A668B">
        <w:rPr>
          <w:rFonts w:ascii="Helvetica" w:hAnsi="Helvetica" w:cs="Helvetica" w:hint="eastAsia"/>
          <w:b/>
          <w:bCs/>
          <w:color w:val="222222"/>
          <w:sz w:val="21"/>
          <w:szCs w:val="21"/>
        </w:rPr>
        <w:t>Бикарбонат</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w:t>
      </w:r>
      <w:r w:rsidRPr="001A668B">
        <w:rPr>
          <w:rFonts w:ascii="Helvetica" w:hAnsi="Helvetica" w:cs="Helvetica"/>
          <w:b/>
          <w:bCs/>
          <w:color w:val="222222"/>
          <w:sz w:val="21"/>
          <w:szCs w:val="21"/>
        </w:rPr>
        <w:t xml:space="preserve"> AAA </w:t>
      </w:r>
      <w:r w:rsidRPr="001A668B">
        <w:rPr>
          <w:rFonts w:ascii="Helvetica" w:hAnsi="Helvetica" w:cs="Helvetica" w:hint="eastAsia"/>
          <w:b/>
          <w:bCs/>
          <w:color w:val="222222"/>
          <w:sz w:val="21"/>
          <w:szCs w:val="21"/>
        </w:rPr>
        <w:t>прямо</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влияют</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фототрансдукцию</w:t>
      </w:r>
      <w:r w:rsidRPr="001A668B">
        <w:rPr>
          <w:rFonts w:ascii="Helvetica" w:hAnsi="Helvetica" w:cs="Helvetica"/>
          <w:b/>
          <w:bCs/>
          <w:color w:val="222222"/>
          <w:sz w:val="21"/>
          <w:szCs w:val="21"/>
        </w:rPr>
        <w:t>.</w:t>
      </w:r>
    </w:p>
    <w:p w14:paraId="11CED9BB" w14:textId="77777777" w:rsidR="001A668B" w:rsidRPr="001A668B" w:rsidRDefault="001A668B" w:rsidP="001A668B">
      <w:pPr>
        <w:rPr>
          <w:rFonts w:ascii="Helvetica" w:hAnsi="Helvetica" w:cs="Helvetica"/>
          <w:b/>
          <w:bCs/>
          <w:color w:val="222222"/>
          <w:sz w:val="21"/>
          <w:szCs w:val="21"/>
        </w:rPr>
      </w:pPr>
    </w:p>
    <w:p w14:paraId="4783A629"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6.4.7. </w:t>
      </w:r>
      <w:r w:rsidRPr="001A668B">
        <w:rPr>
          <w:rFonts w:ascii="Helvetica" w:hAnsi="Helvetica" w:cs="Helvetica" w:hint="eastAsia"/>
          <w:b/>
          <w:bCs/>
          <w:color w:val="222222"/>
          <w:sz w:val="21"/>
          <w:szCs w:val="21"/>
        </w:rPr>
        <w:t>ДИЦС</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полностью</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подавляет</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световую</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чувствительность</w:t>
      </w:r>
      <w:r w:rsidRPr="001A668B">
        <w:rPr>
          <w:rFonts w:ascii="Helvetica" w:hAnsi="Helvetica" w:cs="Helvetica"/>
          <w:b/>
          <w:bCs/>
          <w:color w:val="222222"/>
          <w:sz w:val="21"/>
          <w:szCs w:val="21"/>
        </w:rPr>
        <w:t>.</w:t>
      </w:r>
    </w:p>
    <w:p w14:paraId="208A5AD3" w14:textId="77777777" w:rsidR="001A668B" w:rsidRPr="001A668B" w:rsidRDefault="001A668B" w:rsidP="001A668B">
      <w:pPr>
        <w:rPr>
          <w:rFonts w:ascii="Helvetica" w:hAnsi="Helvetica" w:cs="Helvetica"/>
          <w:b/>
          <w:bCs/>
          <w:color w:val="222222"/>
          <w:sz w:val="21"/>
          <w:szCs w:val="21"/>
        </w:rPr>
      </w:pPr>
    </w:p>
    <w:p w14:paraId="76CB01A7"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6.4.8. </w:t>
      </w:r>
      <w:r w:rsidRPr="001A668B">
        <w:rPr>
          <w:rFonts w:ascii="Helvetica" w:hAnsi="Helvetica" w:cs="Helvetica" w:hint="eastAsia"/>
          <w:b/>
          <w:bCs/>
          <w:color w:val="222222"/>
          <w:sz w:val="21"/>
          <w:szCs w:val="21"/>
        </w:rPr>
        <w:t>Эффект</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ДИДС</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зависит</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от</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рН</w:t>
      </w:r>
      <w:r w:rsidRPr="001A668B">
        <w:rPr>
          <w:rFonts w:ascii="Helvetica" w:hAnsi="Helvetica" w:cs="Helvetica"/>
          <w:b/>
          <w:bCs/>
          <w:color w:val="222222"/>
          <w:sz w:val="21"/>
          <w:szCs w:val="21"/>
        </w:rPr>
        <w:t>.</w:t>
      </w:r>
    </w:p>
    <w:p w14:paraId="650B5BED" w14:textId="77777777" w:rsidR="001A668B" w:rsidRPr="001A668B" w:rsidRDefault="001A668B" w:rsidP="001A668B">
      <w:pPr>
        <w:rPr>
          <w:rFonts w:ascii="Helvetica" w:hAnsi="Helvetica" w:cs="Helvetica"/>
          <w:b/>
          <w:bCs/>
          <w:color w:val="222222"/>
          <w:sz w:val="21"/>
          <w:szCs w:val="21"/>
        </w:rPr>
      </w:pPr>
    </w:p>
    <w:p w14:paraId="7FD28177"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6.5. </w:t>
      </w:r>
      <w:r w:rsidRPr="001A668B">
        <w:rPr>
          <w:rFonts w:ascii="Helvetica" w:hAnsi="Helvetica" w:cs="Helvetica" w:hint="eastAsia"/>
          <w:b/>
          <w:bCs/>
          <w:color w:val="222222"/>
          <w:sz w:val="21"/>
          <w:szCs w:val="21"/>
        </w:rPr>
        <w:t>Обсуждение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результатов</w:t>
      </w:r>
      <w:r w:rsidRPr="001A668B">
        <w:rPr>
          <w:rFonts w:ascii="Helvetica" w:hAnsi="Helvetica" w:cs="Helvetica"/>
          <w:b/>
          <w:bCs/>
          <w:color w:val="222222"/>
          <w:sz w:val="21"/>
          <w:szCs w:val="21"/>
        </w:rPr>
        <w:t>.</w:t>
      </w:r>
    </w:p>
    <w:p w14:paraId="49BDA16C" w14:textId="77777777" w:rsidR="001A668B" w:rsidRPr="001A668B" w:rsidRDefault="001A668B" w:rsidP="001A668B">
      <w:pPr>
        <w:rPr>
          <w:rFonts w:ascii="Helvetica" w:hAnsi="Helvetica" w:cs="Helvetica"/>
          <w:b/>
          <w:bCs/>
          <w:color w:val="222222"/>
          <w:sz w:val="21"/>
          <w:szCs w:val="21"/>
        </w:rPr>
      </w:pPr>
    </w:p>
    <w:p w14:paraId="0AE69B5B"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6.5.1. </w:t>
      </w:r>
      <w:r w:rsidRPr="001A668B">
        <w:rPr>
          <w:rFonts w:ascii="Helvetica" w:hAnsi="Helvetica" w:cs="Helvetica" w:hint="eastAsia"/>
          <w:b/>
          <w:bCs/>
          <w:color w:val="222222"/>
          <w:sz w:val="21"/>
          <w:szCs w:val="21"/>
        </w:rPr>
        <w:t>Стационарное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значение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внутриклеточного</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рН</w:t>
      </w:r>
      <w:r w:rsidRPr="001A668B">
        <w:rPr>
          <w:rFonts w:ascii="Helvetica" w:hAnsi="Helvetica" w:cs="Helvetica"/>
          <w:b/>
          <w:bCs/>
          <w:color w:val="222222"/>
          <w:sz w:val="21"/>
          <w:szCs w:val="21"/>
        </w:rPr>
        <w:t>.</w:t>
      </w:r>
    </w:p>
    <w:p w14:paraId="4BE2B3D8" w14:textId="77777777" w:rsidR="001A668B" w:rsidRPr="001A668B" w:rsidRDefault="001A668B" w:rsidP="001A668B">
      <w:pPr>
        <w:rPr>
          <w:rFonts w:ascii="Helvetica" w:hAnsi="Helvetica" w:cs="Helvetica"/>
          <w:b/>
          <w:bCs/>
          <w:color w:val="222222"/>
          <w:sz w:val="21"/>
          <w:szCs w:val="21"/>
        </w:rPr>
      </w:pPr>
    </w:p>
    <w:p w14:paraId="531A51BD"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6.5.2. </w:t>
      </w:r>
      <w:r w:rsidRPr="001A668B">
        <w:rPr>
          <w:rFonts w:ascii="Helvetica" w:hAnsi="Helvetica" w:cs="Helvetica" w:hint="eastAsia"/>
          <w:b/>
          <w:bCs/>
          <w:color w:val="222222"/>
          <w:sz w:val="21"/>
          <w:szCs w:val="21"/>
        </w:rPr>
        <w:t>Роль</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регуляции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рН</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работе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фоторецептора</w:t>
      </w:r>
      <w:r w:rsidRPr="001A668B">
        <w:rPr>
          <w:rFonts w:ascii="Helvetica" w:hAnsi="Helvetica" w:cs="Helvetica"/>
          <w:b/>
          <w:bCs/>
          <w:color w:val="222222"/>
          <w:sz w:val="21"/>
          <w:szCs w:val="21"/>
        </w:rPr>
        <w:t>.</w:t>
      </w:r>
    </w:p>
    <w:p w14:paraId="33BEAB8F" w14:textId="77777777" w:rsidR="001A668B" w:rsidRPr="001A668B" w:rsidRDefault="001A668B" w:rsidP="001A668B">
      <w:pPr>
        <w:rPr>
          <w:rFonts w:ascii="Helvetica" w:hAnsi="Helvetica" w:cs="Helvetica"/>
          <w:b/>
          <w:bCs/>
          <w:color w:val="222222"/>
          <w:sz w:val="21"/>
          <w:szCs w:val="21"/>
        </w:rPr>
      </w:pPr>
    </w:p>
    <w:p w14:paraId="34C85601"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6.5.3. </w:t>
      </w:r>
      <w:r w:rsidRPr="001A668B">
        <w:rPr>
          <w:rFonts w:ascii="Helvetica" w:hAnsi="Helvetica" w:cs="Helvetica" w:hint="eastAsia"/>
          <w:b/>
          <w:bCs/>
          <w:color w:val="222222"/>
          <w:sz w:val="21"/>
          <w:szCs w:val="21"/>
        </w:rPr>
        <w:t>Внутриклеточное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закисление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во</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внутреннем</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сегменте</w:t>
      </w:r>
      <w:r w:rsidRPr="001A668B">
        <w:rPr>
          <w:rFonts w:ascii="Helvetica" w:hAnsi="Helvetica" w:cs="Helvetica"/>
          <w:b/>
          <w:bCs/>
          <w:color w:val="222222"/>
          <w:sz w:val="21"/>
          <w:szCs w:val="21"/>
        </w:rPr>
        <w:t>.</w:t>
      </w:r>
    </w:p>
    <w:p w14:paraId="04984207" w14:textId="77777777" w:rsidR="001A668B" w:rsidRPr="001A668B" w:rsidRDefault="001A668B" w:rsidP="001A668B">
      <w:pPr>
        <w:rPr>
          <w:rFonts w:ascii="Helvetica" w:hAnsi="Helvetica" w:cs="Helvetica"/>
          <w:b/>
          <w:bCs/>
          <w:color w:val="222222"/>
          <w:sz w:val="21"/>
          <w:szCs w:val="21"/>
        </w:rPr>
      </w:pPr>
    </w:p>
    <w:p w14:paraId="6029BBF7"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6.5.4. </w:t>
      </w:r>
      <w:r w:rsidRPr="001A668B">
        <w:rPr>
          <w:rFonts w:ascii="Helvetica" w:hAnsi="Helvetica" w:cs="Helvetica" w:hint="eastAsia"/>
          <w:b/>
          <w:bCs/>
          <w:color w:val="222222"/>
          <w:sz w:val="21"/>
          <w:szCs w:val="21"/>
        </w:rPr>
        <w:t>Механизмы</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транспорта</w:t>
      </w:r>
      <w:r w:rsidRPr="001A668B">
        <w:rPr>
          <w:rFonts w:ascii="Helvetica" w:hAnsi="Helvetica" w:cs="Helvetica"/>
          <w:b/>
          <w:bCs/>
          <w:color w:val="222222"/>
          <w:sz w:val="21"/>
          <w:szCs w:val="21"/>
        </w:rPr>
        <w:t>.</w:t>
      </w:r>
    </w:p>
    <w:p w14:paraId="3C1CE020" w14:textId="77777777" w:rsidR="001A668B" w:rsidRPr="001A668B" w:rsidRDefault="001A668B" w:rsidP="001A668B">
      <w:pPr>
        <w:rPr>
          <w:rFonts w:ascii="Helvetica" w:hAnsi="Helvetica" w:cs="Helvetica"/>
          <w:b/>
          <w:bCs/>
          <w:color w:val="222222"/>
          <w:sz w:val="21"/>
          <w:szCs w:val="21"/>
        </w:rPr>
      </w:pPr>
    </w:p>
    <w:p w14:paraId="3ACF0CF5"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6.5.5. </w:t>
      </w:r>
      <w:r w:rsidRPr="001A668B">
        <w:rPr>
          <w:rFonts w:ascii="Helvetica" w:hAnsi="Helvetica" w:cs="Helvetica" w:hint="eastAsia"/>
          <w:b/>
          <w:bCs/>
          <w:color w:val="222222"/>
          <w:sz w:val="21"/>
          <w:szCs w:val="21"/>
        </w:rPr>
        <w:t>Регуляция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рН</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наружном</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сегменте</w:t>
      </w:r>
      <w:r w:rsidRPr="001A668B">
        <w:rPr>
          <w:rFonts w:ascii="Helvetica" w:hAnsi="Helvetica" w:cs="Helvetica"/>
          <w:b/>
          <w:bCs/>
          <w:color w:val="222222"/>
          <w:sz w:val="21"/>
          <w:szCs w:val="21"/>
        </w:rPr>
        <w:t>.</w:t>
      </w:r>
    </w:p>
    <w:p w14:paraId="3430EAF9" w14:textId="77777777" w:rsidR="001A668B" w:rsidRPr="001A668B" w:rsidRDefault="001A668B" w:rsidP="001A668B">
      <w:pPr>
        <w:rPr>
          <w:rFonts w:ascii="Helvetica" w:hAnsi="Helvetica" w:cs="Helvetica"/>
          <w:b/>
          <w:bCs/>
          <w:color w:val="222222"/>
          <w:sz w:val="21"/>
          <w:szCs w:val="21"/>
        </w:rPr>
      </w:pPr>
    </w:p>
    <w:p w14:paraId="53B30F5F"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6.5.6. </w:t>
      </w:r>
      <w:r w:rsidRPr="001A668B">
        <w:rPr>
          <w:rFonts w:ascii="Helvetica" w:hAnsi="Helvetica" w:cs="Helvetica" w:hint="eastAsia"/>
          <w:b/>
          <w:bCs/>
          <w:color w:val="222222"/>
          <w:sz w:val="21"/>
          <w:szCs w:val="21"/>
        </w:rPr>
        <w:t>Обмен</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бикарбоната</w:t>
      </w:r>
      <w:r w:rsidRPr="001A668B">
        <w:rPr>
          <w:rFonts w:ascii="Helvetica" w:hAnsi="Helvetica" w:cs="Helvetica"/>
          <w:b/>
          <w:bCs/>
          <w:color w:val="222222"/>
          <w:sz w:val="21"/>
          <w:szCs w:val="21"/>
        </w:rPr>
        <w:t>.</w:t>
      </w:r>
    </w:p>
    <w:p w14:paraId="1761A334" w14:textId="77777777" w:rsidR="001A668B" w:rsidRPr="001A668B" w:rsidRDefault="001A668B" w:rsidP="001A668B">
      <w:pPr>
        <w:rPr>
          <w:rFonts w:ascii="Helvetica" w:hAnsi="Helvetica" w:cs="Helvetica"/>
          <w:b/>
          <w:bCs/>
          <w:color w:val="222222"/>
          <w:sz w:val="21"/>
          <w:szCs w:val="21"/>
        </w:rPr>
      </w:pPr>
    </w:p>
    <w:p w14:paraId="17BEC6C1"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6.5.7. Na+/H* </w:t>
      </w:r>
      <w:r w:rsidRPr="001A668B">
        <w:rPr>
          <w:rFonts w:ascii="Helvetica" w:hAnsi="Helvetica" w:cs="Helvetica" w:hint="eastAsia"/>
          <w:b/>
          <w:bCs/>
          <w:color w:val="222222"/>
          <w:sz w:val="21"/>
          <w:szCs w:val="21"/>
        </w:rPr>
        <w:t>обмен</w:t>
      </w:r>
      <w:r w:rsidRPr="001A668B">
        <w:rPr>
          <w:rFonts w:ascii="Helvetica" w:hAnsi="Helvetica" w:cs="Helvetica"/>
          <w:b/>
          <w:bCs/>
          <w:color w:val="222222"/>
          <w:sz w:val="21"/>
          <w:szCs w:val="21"/>
        </w:rPr>
        <w:t>.</w:t>
      </w:r>
    </w:p>
    <w:p w14:paraId="0CDB8AD2" w14:textId="77777777" w:rsidR="001A668B" w:rsidRPr="001A668B" w:rsidRDefault="001A668B" w:rsidP="001A668B">
      <w:pPr>
        <w:rPr>
          <w:rFonts w:ascii="Helvetica" w:hAnsi="Helvetica" w:cs="Helvetica"/>
          <w:b/>
          <w:bCs/>
          <w:color w:val="222222"/>
          <w:sz w:val="21"/>
          <w:szCs w:val="21"/>
        </w:rPr>
      </w:pPr>
    </w:p>
    <w:p w14:paraId="5D695050"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6.5.8. </w:t>
      </w:r>
      <w:r w:rsidRPr="001A668B">
        <w:rPr>
          <w:rFonts w:ascii="Helvetica" w:hAnsi="Helvetica" w:cs="Helvetica" w:hint="eastAsia"/>
          <w:b/>
          <w:bCs/>
          <w:color w:val="222222"/>
          <w:sz w:val="21"/>
          <w:szCs w:val="21"/>
        </w:rPr>
        <w:t>Механизм</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воздействия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рН</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фотоответ</w:t>
      </w:r>
      <w:r w:rsidRPr="001A668B">
        <w:rPr>
          <w:rFonts w:ascii="Helvetica" w:hAnsi="Helvetica" w:cs="Helvetica"/>
          <w:b/>
          <w:bCs/>
          <w:color w:val="222222"/>
          <w:sz w:val="21"/>
          <w:szCs w:val="21"/>
        </w:rPr>
        <w:t>.</w:t>
      </w:r>
    </w:p>
    <w:p w14:paraId="2C3AE57B" w14:textId="77777777" w:rsidR="001A668B" w:rsidRPr="001A668B" w:rsidRDefault="001A668B" w:rsidP="001A668B">
      <w:pPr>
        <w:rPr>
          <w:rFonts w:ascii="Helvetica" w:hAnsi="Helvetica" w:cs="Helvetica"/>
          <w:b/>
          <w:bCs/>
          <w:color w:val="222222"/>
          <w:sz w:val="21"/>
          <w:szCs w:val="21"/>
        </w:rPr>
      </w:pPr>
    </w:p>
    <w:p w14:paraId="6A82600B"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6.5.9. </w:t>
      </w:r>
      <w:r w:rsidRPr="001A668B">
        <w:rPr>
          <w:rFonts w:ascii="Helvetica" w:hAnsi="Helvetica" w:cs="Helvetica" w:hint="eastAsia"/>
          <w:b/>
          <w:bCs/>
          <w:color w:val="222222"/>
          <w:sz w:val="21"/>
          <w:szCs w:val="21"/>
        </w:rPr>
        <w:t>Функциональная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роль</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НС</w:t>
      </w:r>
      <w:r w:rsidRPr="001A668B">
        <w:rPr>
          <w:rFonts w:ascii="Helvetica" w:hAnsi="Helvetica" w:cs="Helvetica"/>
          <w:b/>
          <w:bCs/>
          <w:color w:val="222222"/>
          <w:sz w:val="21"/>
          <w:szCs w:val="21"/>
        </w:rPr>
        <w:t>037</w:t>
      </w:r>
      <w:r w:rsidRPr="001A668B">
        <w:rPr>
          <w:rFonts w:ascii="Helvetica" w:hAnsi="Helvetica" w:cs="Helvetica" w:hint="eastAsia"/>
          <w:b/>
          <w:bCs/>
          <w:color w:val="222222"/>
          <w:sz w:val="21"/>
          <w:szCs w:val="21"/>
        </w:rPr>
        <w:t>СГ</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Ка</w:t>
      </w:r>
      <w:r w:rsidRPr="001A668B">
        <w:rPr>
          <w:rFonts w:ascii="Helvetica" w:hAnsi="Helvetica" w:cs="Helvetica"/>
          <w:b/>
          <w:bCs/>
          <w:color w:val="222222"/>
          <w:sz w:val="21"/>
          <w:szCs w:val="21"/>
        </w:rPr>
        <w:t>+/</w:t>
      </w:r>
      <w:r w:rsidRPr="001A668B">
        <w:rPr>
          <w:rFonts w:ascii="Helvetica" w:hAnsi="Helvetica" w:cs="Helvetica" w:hint="eastAsia"/>
          <w:b/>
          <w:bCs/>
          <w:color w:val="222222"/>
          <w:sz w:val="21"/>
          <w:szCs w:val="21"/>
        </w:rPr>
        <w:t>Н</w:t>
      </w:r>
      <w:r w:rsidRPr="001A668B">
        <w:rPr>
          <w:rFonts w:ascii="Helvetica" w:hAnsi="Helvetica" w:cs="Helvetica"/>
          <w:b/>
          <w:bCs/>
          <w:color w:val="222222"/>
          <w:sz w:val="21"/>
          <w:szCs w:val="21"/>
        </w:rPr>
        <w:t>+-</w:t>
      </w:r>
      <w:r w:rsidRPr="001A668B">
        <w:rPr>
          <w:rFonts w:ascii="Helvetica" w:hAnsi="Helvetica" w:cs="Helvetica" w:hint="eastAsia"/>
          <w:b/>
          <w:bCs/>
          <w:color w:val="222222"/>
          <w:sz w:val="21"/>
          <w:szCs w:val="21"/>
        </w:rPr>
        <w:t>обменников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наружном</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сегменте</w:t>
      </w:r>
      <w:r w:rsidRPr="001A668B">
        <w:rPr>
          <w:rFonts w:ascii="Helvetica" w:hAnsi="Helvetica" w:cs="Helvetica"/>
          <w:b/>
          <w:bCs/>
          <w:color w:val="222222"/>
          <w:sz w:val="21"/>
          <w:szCs w:val="21"/>
        </w:rPr>
        <w:t>.</w:t>
      </w:r>
    </w:p>
    <w:p w14:paraId="26AB8753" w14:textId="77777777" w:rsidR="001A668B" w:rsidRPr="001A668B" w:rsidRDefault="001A668B" w:rsidP="001A668B">
      <w:pPr>
        <w:rPr>
          <w:rFonts w:ascii="Helvetica" w:hAnsi="Helvetica" w:cs="Helvetica"/>
          <w:b/>
          <w:bCs/>
          <w:color w:val="222222"/>
          <w:sz w:val="21"/>
          <w:szCs w:val="21"/>
        </w:rPr>
      </w:pPr>
    </w:p>
    <w:p w14:paraId="1D734243"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6.5.10. </w:t>
      </w:r>
      <w:r w:rsidRPr="001A668B">
        <w:rPr>
          <w:rFonts w:ascii="Helvetica" w:hAnsi="Helvetica" w:cs="Helvetica" w:hint="eastAsia"/>
          <w:b/>
          <w:bCs/>
          <w:color w:val="222222"/>
          <w:sz w:val="21"/>
          <w:szCs w:val="21"/>
        </w:rPr>
        <w:t>Транспорт</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w:t>
      </w:r>
      <w:r w:rsidRPr="001A668B">
        <w:rPr>
          <w:rFonts w:ascii="Helvetica" w:hAnsi="Helvetica" w:cs="Helvetica"/>
          <w:b/>
          <w:bCs/>
          <w:color w:val="222222"/>
          <w:sz w:val="21"/>
          <w:szCs w:val="21"/>
        </w:rPr>
        <w:t xml:space="preserve">02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Мюллеровских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клетках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влияние</w:t>
      </w:r>
      <w:r w:rsidRPr="001A668B">
        <w:rPr>
          <w:rFonts w:ascii="Helvetica" w:hAnsi="Helvetica" w:cs="Helvetica"/>
          <w:b/>
          <w:bCs/>
          <w:color w:val="222222"/>
          <w:sz w:val="21"/>
          <w:szCs w:val="21"/>
        </w:rPr>
        <w:t xml:space="preserve"> AAA.</w:t>
      </w:r>
    </w:p>
    <w:p w14:paraId="69C1C646" w14:textId="77777777" w:rsidR="001A668B" w:rsidRPr="001A668B" w:rsidRDefault="001A668B" w:rsidP="001A668B">
      <w:pPr>
        <w:rPr>
          <w:rFonts w:ascii="Helvetica" w:hAnsi="Helvetica" w:cs="Helvetica"/>
          <w:b/>
          <w:bCs/>
          <w:color w:val="222222"/>
          <w:sz w:val="21"/>
          <w:szCs w:val="21"/>
        </w:rPr>
      </w:pPr>
    </w:p>
    <w:p w14:paraId="49E065A3"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lastRenderedPageBreak/>
        <w:t>6.5.11 .</w:t>
      </w:r>
      <w:r w:rsidRPr="001A668B">
        <w:rPr>
          <w:rFonts w:ascii="Helvetica" w:hAnsi="Helvetica" w:cs="Helvetica" w:hint="eastAsia"/>
          <w:b/>
          <w:bCs/>
          <w:color w:val="222222"/>
          <w:sz w:val="21"/>
          <w:szCs w:val="21"/>
        </w:rPr>
        <w:t>Корреляция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между</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амплитудой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ответа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концентрацией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цГМФ</w:t>
      </w:r>
      <w:r w:rsidRPr="001A668B">
        <w:rPr>
          <w:rFonts w:ascii="Helvetica" w:hAnsi="Helvetica" w:cs="Helvetica"/>
          <w:b/>
          <w:bCs/>
          <w:color w:val="222222"/>
          <w:sz w:val="21"/>
          <w:szCs w:val="21"/>
        </w:rPr>
        <w:t>.</w:t>
      </w:r>
    </w:p>
    <w:p w14:paraId="40A801DF" w14:textId="77777777" w:rsidR="001A668B" w:rsidRPr="001A668B" w:rsidRDefault="001A668B" w:rsidP="001A668B">
      <w:pPr>
        <w:rPr>
          <w:rFonts w:ascii="Helvetica" w:hAnsi="Helvetica" w:cs="Helvetica"/>
          <w:b/>
          <w:bCs/>
          <w:color w:val="222222"/>
          <w:sz w:val="21"/>
          <w:szCs w:val="21"/>
        </w:rPr>
      </w:pPr>
    </w:p>
    <w:p w14:paraId="085C91D2"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ГЛАВА</w:t>
      </w:r>
      <w:r w:rsidRPr="001A668B">
        <w:rPr>
          <w:rFonts w:ascii="Helvetica" w:hAnsi="Helvetica" w:cs="Helvetica"/>
          <w:b/>
          <w:bCs/>
          <w:color w:val="222222"/>
          <w:sz w:val="21"/>
          <w:szCs w:val="21"/>
        </w:rPr>
        <w:t xml:space="preserve"> 7. </w:t>
      </w:r>
      <w:r w:rsidRPr="001A668B">
        <w:rPr>
          <w:rFonts w:ascii="Helvetica" w:hAnsi="Helvetica" w:cs="Helvetica" w:hint="eastAsia"/>
          <w:b/>
          <w:bCs/>
          <w:color w:val="222222"/>
          <w:sz w:val="21"/>
          <w:szCs w:val="21"/>
        </w:rPr>
        <w:t>ИССЛЕДОВАНИЕ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РОЖ</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ЦИТОСКЕЛЕТА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p>
    <w:p w14:paraId="6252D58B" w14:textId="77777777" w:rsidR="001A668B" w:rsidRPr="001A668B" w:rsidRDefault="001A668B" w:rsidP="001A668B">
      <w:pPr>
        <w:rPr>
          <w:rFonts w:ascii="Helvetica" w:hAnsi="Helvetica" w:cs="Helvetica"/>
          <w:b/>
          <w:bCs/>
          <w:color w:val="222222"/>
          <w:sz w:val="21"/>
          <w:szCs w:val="21"/>
        </w:rPr>
      </w:pPr>
    </w:p>
    <w:p w14:paraId="1ED70E70"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ФУНКЦИОНИРОВАНИИ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ФОТОРЕЦЕПТОРНЫХ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КЛЕТОК</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СЕТЧАТКИ</w:t>
      </w:r>
      <w:r w:rsidRPr="001A668B">
        <w:rPr>
          <w:rFonts w:ascii="Helvetica" w:hAnsi="Helvetica" w:cs="Helvetica"/>
          <w:b/>
          <w:bCs/>
          <w:color w:val="222222"/>
          <w:sz w:val="21"/>
          <w:szCs w:val="21"/>
        </w:rPr>
        <w:t>.</w:t>
      </w:r>
    </w:p>
    <w:p w14:paraId="3B51A977" w14:textId="77777777" w:rsidR="001A668B" w:rsidRPr="001A668B" w:rsidRDefault="001A668B" w:rsidP="001A668B">
      <w:pPr>
        <w:rPr>
          <w:rFonts w:ascii="Helvetica" w:hAnsi="Helvetica" w:cs="Helvetica"/>
          <w:b/>
          <w:bCs/>
          <w:color w:val="222222"/>
          <w:sz w:val="21"/>
          <w:szCs w:val="21"/>
        </w:rPr>
      </w:pPr>
    </w:p>
    <w:p w14:paraId="46DF1EB6"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7.1. </w:t>
      </w:r>
      <w:r w:rsidRPr="001A668B">
        <w:rPr>
          <w:rFonts w:ascii="Helvetica" w:hAnsi="Helvetica" w:cs="Helvetica" w:hint="eastAsia"/>
          <w:b/>
          <w:bCs/>
          <w:color w:val="222222"/>
          <w:sz w:val="21"/>
          <w:szCs w:val="21"/>
        </w:rPr>
        <w:t>Влияние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колхицина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регистрируемый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внутриклеточно</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фотоответ</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палочек</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сетчатки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лягушки</w:t>
      </w:r>
      <w:r w:rsidRPr="001A668B">
        <w:rPr>
          <w:rFonts w:ascii="Helvetica" w:hAnsi="Helvetica" w:cs="Helvetica"/>
          <w:b/>
          <w:bCs/>
          <w:color w:val="222222"/>
          <w:sz w:val="21"/>
          <w:szCs w:val="21"/>
        </w:rPr>
        <w:t>.</w:t>
      </w:r>
    </w:p>
    <w:p w14:paraId="78A9F5D8" w14:textId="77777777" w:rsidR="001A668B" w:rsidRPr="001A668B" w:rsidRDefault="001A668B" w:rsidP="001A668B">
      <w:pPr>
        <w:rPr>
          <w:rFonts w:ascii="Helvetica" w:hAnsi="Helvetica" w:cs="Helvetica"/>
          <w:b/>
          <w:bCs/>
          <w:color w:val="222222"/>
          <w:sz w:val="21"/>
          <w:szCs w:val="21"/>
        </w:rPr>
      </w:pPr>
    </w:p>
    <w:p w14:paraId="2B49557B"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7.2. </w:t>
      </w:r>
      <w:r w:rsidRPr="001A668B">
        <w:rPr>
          <w:rFonts w:ascii="Helvetica" w:hAnsi="Helvetica" w:cs="Helvetica" w:hint="eastAsia"/>
          <w:b/>
          <w:bCs/>
          <w:color w:val="222222"/>
          <w:sz w:val="21"/>
          <w:szCs w:val="21"/>
        </w:rPr>
        <w:t>Влияние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ванадата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фотоответ</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палочки</w:t>
      </w:r>
      <w:r w:rsidRPr="001A668B">
        <w:rPr>
          <w:rFonts w:ascii="Helvetica" w:hAnsi="Helvetica" w:cs="Helvetica"/>
          <w:b/>
          <w:bCs/>
          <w:color w:val="222222"/>
          <w:sz w:val="21"/>
          <w:szCs w:val="21"/>
        </w:rPr>
        <w:t>.</w:t>
      </w:r>
    </w:p>
    <w:p w14:paraId="37612CD2" w14:textId="77777777" w:rsidR="001A668B" w:rsidRPr="001A668B" w:rsidRDefault="001A668B" w:rsidP="001A668B">
      <w:pPr>
        <w:rPr>
          <w:rFonts w:ascii="Helvetica" w:hAnsi="Helvetica" w:cs="Helvetica"/>
          <w:b/>
          <w:bCs/>
          <w:color w:val="222222"/>
          <w:sz w:val="21"/>
          <w:szCs w:val="21"/>
        </w:rPr>
      </w:pPr>
    </w:p>
    <w:p w14:paraId="260145AA"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7.3. </w:t>
      </w:r>
      <w:r w:rsidRPr="001A668B">
        <w:rPr>
          <w:rFonts w:ascii="Helvetica" w:hAnsi="Helvetica" w:cs="Helvetica" w:hint="eastAsia"/>
          <w:b/>
          <w:bCs/>
          <w:color w:val="222222"/>
          <w:sz w:val="21"/>
          <w:szCs w:val="21"/>
        </w:rPr>
        <w:t>Влияние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колхицина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суммарный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ПРП</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сетчатки</w:t>
      </w:r>
      <w:r w:rsidRPr="001A668B">
        <w:rPr>
          <w:rFonts w:ascii="Helvetica" w:hAnsi="Helvetica" w:cs="Helvetica"/>
          <w:b/>
          <w:bCs/>
          <w:color w:val="222222"/>
          <w:sz w:val="21"/>
          <w:szCs w:val="21"/>
        </w:rPr>
        <w:t>.</w:t>
      </w:r>
    </w:p>
    <w:p w14:paraId="19DA4847" w14:textId="77777777" w:rsidR="001A668B" w:rsidRPr="001A668B" w:rsidRDefault="001A668B" w:rsidP="001A668B">
      <w:pPr>
        <w:rPr>
          <w:rFonts w:ascii="Helvetica" w:hAnsi="Helvetica" w:cs="Helvetica"/>
          <w:b/>
          <w:bCs/>
          <w:color w:val="222222"/>
          <w:sz w:val="21"/>
          <w:szCs w:val="21"/>
        </w:rPr>
      </w:pPr>
    </w:p>
    <w:p w14:paraId="66138423"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7.4. </w:t>
      </w:r>
      <w:r w:rsidRPr="001A668B">
        <w:rPr>
          <w:rFonts w:ascii="Helvetica" w:hAnsi="Helvetica" w:cs="Helvetica" w:hint="eastAsia"/>
          <w:b/>
          <w:bCs/>
          <w:color w:val="222222"/>
          <w:sz w:val="21"/>
          <w:szCs w:val="21"/>
        </w:rPr>
        <w:t>Обсуждение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результатов</w:t>
      </w:r>
      <w:r w:rsidRPr="001A668B">
        <w:rPr>
          <w:rFonts w:ascii="Helvetica" w:hAnsi="Helvetica" w:cs="Helvetica"/>
          <w:b/>
          <w:bCs/>
          <w:color w:val="222222"/>
          <w:sz w:val="21"/>
          <w:szCs w:val="21"/>
        </w:rPr>
        <w:t>.</w:t>
      </w:r>
    </w:p>
    <w:p w14:paraId="15C12356" w14:textId="77777777" w:rsidR="001A668B" w:rsidRPr="001A668B" w:rsidRDefault="001A668B" w:rsidP="001A668B">
      <w:pPr>
        <w:rPr>
          <w:rFonts w:ascii="Helvetica" w:hAnsi="Helvetica" w:cs="Helvetica"/>
          <w:b/>
          <w:bCs/>
          <w:color w:val="222222"/>
          <w:sz w:val="21"/>
          <w:szCs w:val="21"/>
        </w:rPr>
      </w:pPr>
    </w:p>
    <w:p w14:paraId="2D754DF2"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ГЛАВА</w:t>
      </w:r>
      <w:r w:rsidRPr="001A668B">
        <w:rPr>
          <w:rFonts w:ascii="Helvetica" w:hAnsi="Helvetica" w:cs="Helvetica"/>
          <w:b/>
          <w:bCs/>
          <w:color w:val="222222"/>
          <w:sz w:val="21"/>
          <w:szCs w:val="21"/>
        </w:rPr>
        <w:t xml:space="preserve"> 8. </w:t>
      </w:r>
      <w:r w:rsidRPr="001A668B">
        <w:rPr>
          <w:rFonts w:ascii="Helvetica" w:hAnsi="Helvetica" w:cs="Helvetica" w:hint="eastAsia"/>
          <w:b/>
          <w:bCs/>
          <w:color w:val="222222"/>
          <w:sz w:val="21"/>
          <w:szCs w:val="21"/>
        </w:rPr>
        <w:t>ИССЛЕДОВАНИЕ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цАМФ</w:t>
      </w:r>
      <w:r w:rsidRPr="001A668B">
        <w:rPr>
          <w:rFonts w:ascii="Helvetica" w:hAnsi="Helvetica" w:cs="Helvetica"/>
          <w:b/>
          <w:bCs/>
          <w:color w:val="222222"/>
          <w:sz w:val="21"/>
          <w:szCs w:val="21"/>
        </w:rPr>
        <w:t>-</w:t>
      </w:r>
      <w:r w:rsidRPr="001A668B">
        <w:rPr>
          <w:rFonts w:ascii="Helvetica" w:hAnsi="Helvetica" w:cs="Helvetica" w:hint="eastAsia"/>
          <w:b/>
          <w:bCs/>
          <w:color w:val="222222"/>
          <w:sz w:val="21"/>
          <w:szCs w:val="21"/>
        </w:rPr>
        <w:t>РЕГУЛИРУЕМОЙ</w:t>
      </w:r>
    </w:p>
    <w:p w14:paraId="083BFD22" w14:textId="77777777" w:rsidR="001A668B" w:rsidRPr="001A668B" w:rsidRDefault="001A668B" w:rsidP="001A668B">
      <w:pPr>
        <w:rPr>
          <w:rFonts w:ascii="Helvetica" w:hAnsi="Helvetica" w:cs="Helvetica"/>
          <w:b/>
          <w:bCs/>
          <w:color w:val="222222"/>
          <w:sz w:val="21"/>
          <w:szCs w:val="21"/>
        </w:rPr>
      </w:pPr>
    </w:p>
    <w:p w14:paraId="006AA805"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ПРОВОДИМОСТИ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МЕМБРАНЕ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ВОЛОСКОВЫХ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КЛЕТОК</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ВНУТРЕННЕГО</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УХА</w:t>
      </w:r>
      <w:r w:rsidRPr="001A668B">
        <w:rPr>
          <w:rFonts w:ascii="Helvetica" w:hAnsi="Helvetica" w:cs="Helvetica"/>
          <w:b/>
          <w:bCs/>
          <w:color w:val="222222"/>
          <w:sz w:val="21"/>
          <w:szCs w:val="21"/>
        </w:rPr>
        <w:t>.</w:t>
      </w:r>
    </w:p>
    <w:p w14:paraId="16BC70CE" w14:textId="77777777" w:rsidR="001A668B" w:rsidRPr="001A668B" w:rsidRDefault="001A668B" w:rsidP="001A668B">
      <w:pPr>
        <w:rPr>
          <w:rFonts w:ascii="Helvetica" w:hAnsi="Helvetica" w:cs="Helvetica"/>
          <w:b/>
          <w:bCs/>
          <w:color w:val="222222"/>
          <w:sz w:val="21"/>
          <w:szCs w:val="21"/>
        </w:rPr>
      </w:pPr>
    </w:p>
    <w:p w14:paraId="56405006"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8.1. </w:t>
      </w:r>
      <w:r w:rsidRPr="001A668B">
        <w:rPr>
          <w:rFonts w:ascii="Helvetica" w:hAnsi="Helvetica" w:cs="Helvetica" w:hint="eastAsia"/>
          <w:b/>
          <w:bCs/>
          <w:color w:val="222222"/>
          <w:sz w:val="21"/>
          <w:szCs w:val="21"/>
        </w:rPr>
        <w:t>цАМФ</w:t>
      </w:r>
      <w:r w:rsidRPr="001A668B">
        <w:rPr>
          <w:rFonts w:ascii="Helvetica" w:hAnsi="Helvetica" w:cs="Helvetica"/>
          <w:b/>
          <w:bCs/>
          <w:color w:val="222222"/>
          <w:sz w:val="21"/>
          <w:szCs w:val="21"/>
        </w:rPr>
        <w:t>-</w:t>
      </w:r>
      <w:r w:rsidRPr="001A668B">
        <w:rPr>
          <w:rFonts w:ascii="Helvetica" w:hAnsi="Helvetica" w:cs="Helvetica" w:hint="eastAsia"/>
          <w:b/>
          <w:bCs/>
          <w:color w:val="222222"/>
          <w:sz w:val="21"/>
          <w:szCs w:val="21"/>
        </w:rPr>
        <w:t>активируемая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проводимость</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волосковых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клеток</w:t>
      </w:r>
      <w:r w:rsidRPr="001A668B">
        <w:rPr>
          <w:rFonts w:ascii="Helvetica" w:hAnsi="Helvetica" w:cs="Helvetica"/>
          <w:b/>
          <w:bCs/>
          <w:color w:val="222222"/>
          <w:sz w:val="21"/>
          <w:szCs w:val="21"/>
        </w:rPr>
        <w:t>.</w:t>
      </w:r>
    </w:p>
    <w:p w14:paraId="7C4ADC91" w14:textId="77777777" w:rsidR="001A668B" w:rsidRPr="001A668B" w:rsidRDefault="001A668B" w:rsidP="001A668B">
      <w:pPr>
        <w:rPr>
          <w:rFonts w:ascii="Helvetica" w:hAnsi="Helvetica" w:cs="Helvetica"/>
          <w:b/>
          <w:bCs/>
          <w:color w:val="222222"/>
          <w:sz w:val="21"/>
          <w:szCs w:val="21"/>
        </w:rPr>
      </w:pPr>
    </w:p>
    <w:p w14:paraId="5EFC9BDD"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8.2. </w:t>
      </w:r>
      <w:r w:rsidRPr="001A668B">
        <w:rPr>
          <w:rFonts w:ascii="Helvetica" w:hAnsi="Helvetica" w:cs="Helvetica" w:hint="eastAsia"/>
          <w:b/>
          <w:bCs/>
          <w:color w:val="222222"/>
          <w:sz w:val="21"/>
          <w:szCs w:val="21"/>
        </w:rPr>
        <w:t>Обсуждение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результатов</w:t>
      </w:r>
      <w:r w:rsidRPr="001A668B">
        <w:rPr>
          <w:rFonts w:ascii="Helvetica" w:hAnsi="Helvetica" w:cs="Helvetica"/>
          <w:b/>
          <w:bCs/>
          <w:color w:val="222222"/>
          <w:sz w:val="21"/>
          <w:szCs w:val="21"/>
        </w:rPr>
        <w:t>.</w:t>
      </w:r>
    </w:p>
    <w:p w14:paraId="1BF44A6C" w14:textId="77777777" w:rsidR="001A668B" w:rsidRPr="001A668B" w:rsidRDefault="001A668B" w:rsidP="001A668B">
      <w:pPr>
        <w:rPr>
          <w:rFonts w:ascii="Helvetica" w:hAnsi="Helvetica" w:cs="Helvetica"/>
          <w:b/>
          <w:bCs/>
          <w:color w:val="222222"/>
          <w:sz w:val="21"/>
          <w:szCs w:val="21"/>
        </w:rPr>
      </w:pPr>
    </w:p>
    <w:p w14:paraId="05D7E29C"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ГЛАВА</w:t>
      </w:r>
      <w:r w:rsidRPr="001A668B">
        <w:rPr>
          <w:rFonts w:ascii="Helvetica" w:hAnsi="Helvetica" w:cs="Helvetica"/>
          <w:b/>
          <w:bCs/>
          <w:color w:val="222222"/>
          <w:sz w:val="21"/>
          <w:szCs w:val="21"/>
        </w:rPr>
        <w:t xml:space="preserve"> 9. </w:t>
      </w:r>
      <w:r w:rsidRPr="001A668B">
        <w:rPr>
          <w:rFonts w:ascii="Helvetica" w:hAnsi="Helvetica" w:cs="Helvetica" w:hint="eastAsia"/>
          <w:b/>
          <w:bCs/>
          <w:color w:val="222222"/>
          <w:sz w:val="21"/>
          <w:szCs w:val="21"/>
        </w:rPr>
        <w:t>ИСПОЛЬЗОВАНИЕ</w:t>
      </w:r>
      <w:r w:rsidRPr="001A668B">
        <w:rPr>
          <w:rFonts w:ascii="Helvetica" w:hAnsi="Helvetica" w:cs="Helvetica"/>
          <w:b/>
          <w:bCs/>
          <w:color w:val="222222"/>
          <w:sz w:val="21"/>
          <w:szCs w:val="21"/>
        </w:rPr>
        <w:t xml:space="preserve"> S-</w:t>
      </w:r>
      <w:r w:rsidRPr="001A668B">
        <w:rPr>
          <w:rFonts w:ascii="Helvetica" w:hAnsi="Helvetica" w:cs="Helvetica" w:hint="eastAsia"/>
          <w:b/>
          <w:bCs/>
          <w:color w:val="222222"/>
          <w:sz w:val="21"/>
          <w:szCs w:val="21"/>
        </w:rPr>
        <w:t>АНТИГЕНА</w:t>
      </w:r>
    </w:p>
    <w:p w14:paraId="461D3830" w14:textId="77777777" w:rsidR="001A668B" w:rsidRPr="001A668B" w:rsidRDefault="001A668B" w:rsidP="001A668B">
      <w:pPr>
        <w:rPr>
          <w:rFonts w:ascii="Helvetica" w:hAnsi="Helvetica" w:cs="Helvetica"/>
          <w:b/>
          <w:bCs/>
          <w:color w:val="222222"/>
          <w:sz w:val="21"/>
          <w:szCs w:val="21"/>
        </w:rPr>
      </w:pPr>
    </w:p>
    <w:p w14:paraId="6A016825"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lastRenderedPageBreak/>
        <w:t>АРЕСТИНА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ДЛЯ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ДИАГНОСТИКИ</w:t>
      </w:r>
    </w:p>
    <w:p w14:paraId="5305440F" w14:textId="77777777" w:rsidR="001A668B" w:rsidRPr="001A668B" w:rsidRDefault="001A668B" w:rsidP="001A668B">
      <w:pPr>
        <w:rPr>
          <w:rFonts w:ascii="Helvetica" w:hAnsi="Helvetica" w:cs="Helvetica"/>
          <w:b/>
          <w:bCs/>
          <w:color w:val="222222"/>
          <w:sz w:val="21"/>
          <w:szCs w:val="21"/>
        </w:rPr>
      </w:pPr>
    </w:p>
    <w:p w14:paraId="0C10CD84"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hint="eastAsia"/>
          <w:b/>
          <w:bCs/>
          <w:color w:val="222222"/>
          <w:sz w:val="21"/>
          <w:szCs w:val="21"/>
        </w:rPr>
        <w:t>ГЛАЗНЫХ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ПАТОЛОГИЙ</w:t>
      </w:r>
      <w:r w:rsidRPr="001A668B">
        <w:rPr>
          <w:rFonts w:ascii="Helvetica" w:hAnsi="Helvetica" w:cs="Helvetica"/>
          <w:b/>
          <w:bCs/>
          <w:color w:val="222222"/>
          <w:sz w:val="21"/>
          <w:szCs w:val="21"/>
        </w:rPr>
        <w:t>.</w:t>
      </w:r>
    </w:p>
    <w:p w14:paraId="7BA9012A" w14:textId="77777777" w:rsidR="001A668B" w:rsidRPr="001A668B" w:rsidRDefault="001A668B" w:rsidP="001A668B">
      <w:pPr>
        <w:rPr>
          <w:rFonts w:ascii="Helvetica" w:hAnsi="Helvetica" w:cs="Helvetica"/>
          <w:b/>
          <w:bCs/>
          <w:color w:val="222222"/>
          <w:sz w:val="21"/>
          <w:szCs w:val="21"/>
        </w:rPr>
      </w:pPr>
    </w:p>
    <w:p w14:paraId="1D9E9BA6"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9.1. </w:t>
      </w:r>
      <w:r w:rsidRPr="001A668B">
        <w:rPr>
          <w:rFonts w:ascii="Helvetica" w:hAnsi="Helvetica" w:cs="Helvetica" w:hint="eastAsia"/>
          <w:b/>
          <w:bCs/>
          <w:color w:val="222222"/>
          <w:sz w:val="21"/>
          <w:szCs w:val="21"/>
        </w:rPr>
        <w:t>Выявление</w:t>
      </w:r>
      <w:r w:rsidRPr="001A668B">
        <w:rPr>
          <w:rFonts w:ascii="Helvetica" w:hAnsi="Helvetica" w:cs="Helvetica"/>
          <w:b/>
          <w:bCs/>
          <w:color w:val="222222"/>
          <w:sz w:val="21"/>
          <w:szCs w:val="21"/>
        </w:rPr>
        <w:t xml:space="preserve"> S-</w:t>
      </w:r>
      <w:r w:rsidRPr="001A668B">
        <w:rPr>
          <w:rFonts w:ascii="Helvetica" w:hAnsi="Helvetica" w:cs="Helvetica" w:hint="eastAsia"/>
          <w:b/>
          <w:bCs/>
          <w:color w:val="222222"/>
          <w:sz w:val="21"/>
          <w:szCs w:val="21"/>
        </w:rPr>
        <w:t>антител</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крови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слезной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жидкости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больных</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различными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формами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увеита</w:t>
      </w:r>
    </w:p>
    <w:p w14:paraId="68C5FEA7" w14:textId="77777777" w:rsidR="001A668B" w:rsidRPr="001A668B" w:rsidRDefault="001A668B" w:rsidP="001A668B">
      <w:pPr>
        <w:rPr>
          <w:rFonts w:ascii="Helvetica" w:hAnsi="Helvetica" w:cs="Helvetica"/>
          <w:b/>
          <w:bCs/>
          <w:color w:val="222222"/>
          <w:sz w:val="21"/>
          <w:szCs w:val="21"/>
        </w:rPr>
      </w:pPr>
    </w:p>
    <w:p w14:paraId="0EC73439"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9.2. </w:t>
      </w:r>
      <w:r w:rsidRPr="001A668B">
        <w:rPr>
          <w:rFonts w:ascii="Helvetica" w:hAnsi="Helvetica" w:cs="Helvetica" w:hint="eastAsia"/>
          <w:b/>
          <w:bCs/>
          <w:color w:val="222222"/>
          <w:sz w:val="21"/>
          <w:szCs w:val="21"/>
        </w:rPr>
        <w:t>Применение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метода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выявления</w:t>
      </w:r>
      <w:r w:rsidRPr="001A668B">
        <w:rPr>
          <w:rFonts w:ascii="Helvetica" w:hAnsi="Helvetica" w:cs="Helvetica"/>
          <w:b/>
          <w:bCs/>
          <w:color w:val="222222"/>
          <w:sz w:val="21"/>
          <w:szCs w:val="21"/>
        </w:rPr>
        <w:t xml:space="preserve"> S-</w:t>
      </w:r>
      <w:r w:rsidRPr="001A668B">
        <w:rPr>
          <w:rFonts w:ascii="Helvetica" w:hAnsi="Helvetica" w:cs="Helvetica" w:hint="eastAsia"/>
          <w:b/>
          <w:bCs/>
          <w:color w:val="222222"/>
          <w:sz w:val="21"/>
          <w:szCs w:val="21"/>
        </w:rPr>
        <w:t>антител</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при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диагностике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прогнозе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развития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диабетической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ретинопатии</w:t>
      </w:r>
      <w:r w:rsidRPr="001A668B">
        <w:rPr>
          <w:rFonts w:ascii="Helvetica" w:hAnsi="Helvetica" w:cs="Helvetica"/>
          <w:b/>
          <w:bCs/>
          <w:color w:val="222222"/>
          <w:sz w:val="21"/>
          <w:szCs w:val="21"/>
        </w:rPr>
        <w:t>.</w:t>
      </w:r>
    </w:p>
    <w:p w14:paraId="0B2B233C" w14:textId="77777777" w:rsidR="001A668B" w:rsidRPr="001A668B" w:rsidRDefault="001A668B" w:rsidP="001A668B">
      <w:pPr>
        <w:rPr>
          <w:rFonts w:ascii="Helvetica" w:hAnsi="Helvetica" w:cs="Helvetica"/>
          <w:b/>
          <w:bCs/>
          <w:color w:val="222222"/>
          <w:sz w:val="21"/>
          <w:szCs w:val="21"/>
        </w:rPr>
      </w:pPr>
    </w:p>
    <w:p w14:paraId="10F374F0" w14:textId="77777777" w:rsidR="001A668B" w:rsidRPr="001A668B" w:rsidRDefault="001A668B" w:rsidP="001A668B">
      <w:pPr>
        <w:rPr>
          <w:rFonts w:ascii="Helvetica" w:hAnsi="Helvetica" w:cs="Helvetica"/>
          <w:b/>
          <w:bCs/>
          <w:color w:val="222222"/>
          <w:sz w:val="21"/>
          <w:szCs w:val="21"/>
        </w:rPr>
      </w:pPr>
      <w:r w:rsidRPr="001A668B">
        <w:rPr>
          <w:rFonts w:ascii="Helvetica" w:hAnsi="Helvetica" w:cs="Helvetica"/>
          <w:b/>
          <w:bCs/>
          <w:color w:val="222222"/>
          <w:sz w:val="21"/>
          <w:szCs w:val="21"/>
        </w:rPr>
        <w:t xml:space="preserve">9.3. </w:t>
      </w:r>
      <w:r w:rsidRPr="001A668B">
        <w:rPr>
          <w:rFonts w:ascii="Helvetica" w:hAnsi="Helvetica" w:cs="Helvetica" w:hint="eastAsia"/>
          <w:b/>
          <w:bCs/>
          <w:color w:val="222222"/>
          <w:sz w:val="21"/>
          <w:szCs w:val="21"/>
        </w:rPr>
        <w:t>Иммуноферментнымй</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метод</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набор</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реагентов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для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определения</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антител</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w:t>
      </w:r>
      <w:r w:rsidRPr="001A668B">
        <w:rPr>
          <w:rFonts w:ascii="Helvetica" w:hAnsi="Helvetica" w:cs="Helvetica"/>
          <w:b/>
          <w:bCs/>
          <w:color w:val="222222"/>
          <w:sz w:val="21"/>
          <w:szCs w:val="21"/>
        </w:rPr>
        <w:t xml:space="preserve"> S-</w:t>
      </w:r>
      <w:r w:rsidRPr="001A668B">
        <w:rPr>
          <w:rFonts w:ascii="Helvetica" w:hAnsi="Helvetica" w:cs="Helvetica" w:hint="eastAsia"/>
          <w:b/>
          <w:bCs/>
          <w:color w:val="222222"/>
          <w:sz w:val="21"/>
          <w:szCs w:val="21"/>
        </w:rPr>
        <w:t>антигену</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сетчатки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глаза</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в</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сыворотке</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крови</w:t>
      </w:r>
      <w:r w:rsidRPr="001A668B">
        <w:rPr>
          <w:rFonts w:ascii="Helvetica" w:hAnsi="Helvetica" w:cs="Helvetica"/>
          <w:b/>
          <w:bCs/>
          <w:color w:val="222222"/>
          <w:sz w:val="21"/>
          <w:szCs w:val="21"/>
        </w:rPr>
        <w:t xml:space="preserve"> </w:t>
      </w:r>
      <w:r w:rsidRPr="001A668B">
        <w:rPr>
          <w:rFonts w:ascii="Helvetica" w:hAnsi="Helvetica" w:cs="Helvetica" w:hint="eastAsia"/>
          <w:b/>
          <w:bCs/>
          <w:color w:val="222222"/>
          <w:sz w:val="21"/>
          <w:szCs w:val="21"/>
        </w:rPr>
        <w:t>человека</w:t>
      </w:r>
      <w:r w:rsidRPr="001A668B">
        <w:rPr>
          <w:rFonts w:ascii="Helvetica" w:hAnsi="Helvetica" w:cs="Helvetica"/>
          <w:b/>
          <w:bCs/>
          <w:color w:val="222222"/>
          <w:sz w:val="21"/>
          <w:szCs w:val="21"/>
        </w:rPr>
        <w:t>.</w:t>
      </w:r>
    </w:p>
    <w:p w14:paraId="66D9E13E" w14:textId="77777777" w:rsidR="001A668B" w:rsidRPr="001A668B" w:rsidRDefault="001A668B" w:rsidP="001A668B">
      <w:pPr>
        <w:rPr>
          <w:rFonts w:ascii="Helvetica" w:hAnsi="Helvetica" w:cs="Helvetica"/>
          <w:b/>
          <w:bCs/>
          <w:color w:val="222222"/>
          <w:sz w:val="21"/>
          <w:szCs w:val="21"/>
        </w:rPr>
      </w:pPr>
    </w:p>
    <w:p w14:paraId="0C1B29AA" w14:textId="4FA3015B" w:rsidR="008A0C40" w:rsidRPr="001A668B" w:rsidRDefault="001A668B" w:rsidP="001A668B">
      <w:r w:rsidRPr="001A668B">
        <w:rPr>
          <w:rFonts w:ascii="Helvetica" w:hAnsi="Helvetica" w:cs="Helvetica" w:hint="eastAsia"/>
          <w:b/>
          <w:bCs/>
          <w:color w:val="222222"/>
          <w:sz w:val="21"/>
          <w:szCs w:val="21"/>
        </w:rPr>
        <w:t>ВЫВОДЫ</w:t>
      </w:r>
      <w:r w:rsidRPr="001A668B">
        <w:rPr>
          <w:rFonts w:ascii="Helvetica" w:hAnsi="Helvetica" w:cs="Helvetica"/>
          <w:b/>
          <w:bCs/>
          <w:color w:val="222222"/>
          <w:sz w:val="21"/>
          <w:szCs w:val="21"/>
        </w:rPr>
        <w:t>.</w:t>
      </w:r>
    </w:p>
    <w:sectPr w:rsidR="008A0C40" w:rsidRPr="001A668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9BC4E" w14:textId="77777777" w:rsidR="00932B45" w:rsidRDefault="00932B45">
      <w:pPr>
        <w:spacing w:after="0" w:line="240" w:lineRule="auto"/>
      </w:pPr>
      <w:r>
        <w:separator/>
      </w:r>
    </w:p>
  </w:endnote>
  <w:endnote w:type="continuationSeparator" w:id="0">
    <w:p w14:paraId="09C02EDF" w14:textId="77777777" w:rsidR="00932B45" w:rsidRDefault="00932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60DB3" w14:textId="77777777" w:rsidR="00932B45" w:rsidRDefault="00932B45"/>
    <w:p w14:paraId="2548419A" w14:textId="77777777" w:rsidR="00932B45" w:rsidRDefault="00932B45"/>
    <w:p w14:paraId="600985EA" w14:textId="77777777" w:rsidR="00932B45" w:rsidRDefault="00932B45"/>
    <w:p w14:paraId="68633B18" w14:textId="77777777" w:rsidR="00932B45" w:rsidRDefault="00932B45"/>
    <w:p w14:paraId="41DF06CC" w14:textId="77777777" w:rsidR="00932B45" w:rsidRDefault="00932B45"/>
    <w:p w14:paraId="24149C59" w14:textId="77777777" w:rsidR="00932B45" w:rsidRDefault="00932B45"/>
    <w:p w14:paraId="45BECCD0" w14:textId="77777777" w:rsidR="00932B45" w:rsidRDefault="00932B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C0579E" wp14:editId="3AEE18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AC191" w14:textId="77777777" w:rsidR="00932B45" w:rsidRDefault="00932B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C057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BAC191" w14:textId="77777777" w:rsidR="00932B45" w:rsidRDefault="00932B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C4102B" w14:textId="77777777" w:rsidR="00932B45" w:rsidRDefault="00932B45"/>
    <w:p w14:paraId="53AD1BD5" w14:textId="77777777" w:rsidR="00932B45" w:rsidRDefault="00932B45"/>
    <w:p w14:paraId="3311AEE5" w14:textId="77777777" w:rsidR="00932B45" w:rsidRDefault="00932B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346062" wp14:editId="036285C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F75B0" w14:textId="77777777" w:rsidR="00932B45" w:rsidRDefault="00932B45"/>
                          <w:p w14:paraId="34929144" w14:textId="77777777" w:rsidR="00932B45" w:rsidRDefault="00932B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3460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3F75B0" w14:textId="77777777" w:rsidR="00932B45" w:rsidRDefault="00932B45"/>
                    <w:p w14:paraId="34929144" w14:textId="77777777" w:rsidR="00932B45" w:rsidRDefault="00932B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6F4BFA" w14:textId="77777777" w:rsidR="00932B45" w:rsidRDefault="00932B45"/>
    <w:p w14:paraId="70C285EA" w14:textId="77777777" w:rsidR="00932B45" w:rsidRDefault="00932B45">
      <w:pPr>
        <w:rPr>
          <w:sz w:val="2"/>
          <w:szCs w:val="2"/>
        </w:rPr>
      </w:pPr>
    </w:p>
    <w:p w14:paraId="719868E0" w14:textId="77777777" w:rsidR="00932B45" w:rsidRDefault="00932B45"/>
    <w:p w14:paraId="7EFC57C7" w14:textId="77777777" w:rsidR="00932B45" w:rsidRDefault="00932B45">
      <w:pPr>
        <w:spacing w:after="0" w:line="240" w:lineRule="auto"/>
      </w:pPr>
    </w:p>
  </w:footnote>
  <w:footnote w:type="continuationSeparator" w:id="0">
    <w:p w14:paraId="5A391E44" w14:textId="77777777" w:rsidR="00932B45" w:rsidRDefault="00932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5"/>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20413</TotalTime>
  <Pages>12</Pages>
  <Words>1207</Words>
  <Characters>6880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8071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981</cp:revision>
  <cp:lastPrinted>2009-02-06T05:36:00Z</cp:lastPrinted>
  <dcterms:created xsi:type="dcterms:W3CDTF">2025-11-25T20:19:00Z</dcterms:created>
  <dcterms:modified xsi:type="dcterms:W3CDTF">2025-12-28T07:59:00Z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