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Министерство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внутренних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дел</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Российской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Федерации</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Омская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академия</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kern w:val="0"/>
          <w:sz w:val="28"/>
          <w:szCs w:val="28"/>
          <w:lang w:eastAsia="ru-RU"/>
        </w:rPr>
        <w:t xml:space="preserve"> </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На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правах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рукописи</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Пупышева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Любовь</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Андреевна</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ПРОИЗВОДСТВО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РАЗРЕШЕНИЮ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ВОПРОСОВ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СВЯЗАННЫХ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ИСПОЛНЕНИЕМ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СИСТЕМЕ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ПРОЦЕССА</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Специальность</w:t>
      </w:r>
      <w:r w:rsidRPr="009E6CB5">
        <w:rPr>
          <w:rFonts w:ascii="Times New Roman" w:eastAsia="Times New Roman" w:hAnsi="Times New Roman" w:cs="Times New Roman"/>
          <w:kern w:val="0"/>
          <w:sz w:val="28"/>
          <w:szCs w:val="28"/>
          <w:lang w:eastAsia="ru-RU"/>
        </w:rPr>
        <w:t xml:space="preserve"> 12.00.09 </w:t>
      </w: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Уголовный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ДИССЕРТАЦИЯ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соискание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ученой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степени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доктора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юридических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наук</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Научный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консультант</w:t>
      </w:r>
      <w:r w:rsidRPr="009E6CB5">
        <w:rPr>
          <w:rFonts w:ascii="Times New Roman" w:eastAsia="Times New Roman" w:hAnsi="Times New Roman" w:cs="Times New Roman"/>
          <w:kern w:val="0"/>
          <w:sz w:val="28"/>
          <w:szCs w:val="28"/>
          <w:lang w:eastAsia="ru-RU"/>
        </w:rPr>
        <w:t>:</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Заслуженный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деятель</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науки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Российской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Федерации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доктор</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юридических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наук</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профессор</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Вячеслав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Владимирович</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Николюк</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Омск</w:t>
      </w:r>
      <w:r w:rsidRPr="009E6CB5">
        <w:rPr>
          <w:rFonts w:ascii="Times New Roman" w:eastAsia="Times New Roman" w:hAnsi="Times New Roman" w:cs="Times New Roman"/>
          <w:kern w:val="0"/>
          <w:sz w:val="28"/>
          <w:szCs w:val="28"/>
          <w:lang w:eastAsia="ru-RU"/>
        </w:rPr>
        <w:t xml:space="preserve"> 2022</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kern w:val="0"/>
          <w:sz w:val="28"/>
          <w:szCs w:val="28"/>
          <w:lang w:eastAsia="ru-RU"/>
        </w:rPr>
        <w:t xml:space="preserve"> </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kern w:val="0"/>
          <w:sz w:val="28"/>
          <w:szCs w:val="28"/>
          <w:lang w:eastAsia="ru-RU"/>
        </w:rPr>
        <w:t>2</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ОГЛАВЛЕНИЕ</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ВВЕДЕНИЕ</w:t>
      </w:r>
      <w:r w:rsidRPr="009E6CB5">
        <w:rPr>
          <w:rFonts w:ascii="Times New Roman" w:eastAsia="Times New Roman" w:hAnsi="Times New Roman" w:cs="Times New Roman"/>
          <w:kern w:val="0"/>
          <w:sz w:val="28"/>
          <w:szCs w:val="28"/>
          <w:lang w:eastAsia="ru-RU"/>
        </w:rPr>
        <w:tab/>
        <w:t>5</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ГЛАВА</w:t>
      </w:r>
      <w:r w:rsidRPr="009E6CB5">
        <w:rPr>
          <w:rFonts w:ascii="Times New Roman" w:eastAsia="Times New Roman" w:hAnsi="Times New Roman" w:cs="Times New Roman"/>
          <w:kern w:val="0"/>
          <w:sz w:val="28"/>
          <w:szCs w:val="28"/>
          <w:lang w:eastAsia="ru-RU"/>
        </w:rPr>
        <w:t xml:space="preserve"> 1. </w:t>
      </w:r>
      <w:r w:rsidRPr="009E6CB5">
        <w:rPr>
          <w:rFonts w:ascii="Times New Roman" w:eastAsia="Times New Roman" w:hAnsi="Times New Roman" w:cs="Times New Roman" w:hint="eastAsia"/>
          <w:kern w:val="0"/>
          <w:sz w:val="28"/>
          <w:szCs w:val="28"/>
          <w:lang w:eastAsia="ru-RU"/>
        </w:rPr>
        <w:t>ИСПОЛНЕНИЕ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КАК</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ОСОБАЯ</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УГОЛОВНО</w:t>
      </w:r>
      <w:r w:rsidRPr="009E6CB5">
        <w:rPr>
          <w:rFonts w:ascii="Times New Roman" w:eastAsia="Times New Roman" w:hAnsi="Times New Roman" w:cs="Times New Roman"/>
          <w:kern w:val="0"/>
          <w:sz w:val="28"/>
          <w:szCs w:val="28"/>
          <w:lang w:eastAsia="ru-RU"/>
        </w:rPr>
        <w:t>-</w:t>
      </w:r>
      <w:r w:rsidRPr="009E6CB5">
        <w:rPr>
          <w:rFonts w:ascii="Times New Roman" w:eastAsia="Times New Roman" w:hAnsi="Times New Roman" w:cs="Times New Roman" w:hint="eastAsia"/>
          <w:kern w:val="0"/>
          <w:sz w:val="28"/>
          <w:szCs w:val="28"/>
          <w:lang w:eastAsia="ru-RU"/>
        </w:rPr>
        <w:t>ПРОЦЕССУАЛЬНАЯ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ПРАВОВАЯ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КОНСТРУКЦИЯ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ОСОБОЕ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РОССИИ</w:t>
      </w:r>
      <w:r w:rsidRPr="009E6CB5">
        <w:rPr>
          <w:rFonts w:ascii="Times New Roman" w:eastAsia="Times New Roman" w:hAnsi="Times New Roman" w:cs="Times New Roman"/>
          <w:kern w:val="0"/>
          <w:sz w:val="28"/>
          <w:szCs w:val="28"/>
          <w:lang w:eastAsia="ru-RU"/>
        </w:rPr>
        <w:tab/>
        <w:t>24</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1. </w:t>
      </w:r>
      <w:r w:rsidRPr="009E6CB5">
        <w:rPr>
          <w:rFonts w:ascii="Times New Roman" w:eastAsia="Times New Roman" w:hAnsi="Times New Roman" w:cs="Times New Roman" w:hint="eastAsia"/>
          <w:kern w:val="0"/>
          <w:sz w:val="28"/>
          <w:szCs w:val="28"/>
          <w:lang w:eastAsia="ru-RU"/>
        </w:rPr>
        <w:t>Стадии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уголовному</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делу</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w:t>
      </w:r>
      <w:r w:rsidRPr="009E6CB5">
        <w:rPr>
          <w:rFonts w:ascii="Times New Roman" w:eastAsia="Times New Roman" w:hAnsi="Times New Roman" w:cs="Times New Roman"/>
          <w:kern w:val="0"/>
          <w:sz w:val="28"/>
          <w:szCs w:val="28"/>
          <w:lang w:eastAsia="ru-RU"/>
        </w:rPr>
        <w:t>-</w:t>
      </w:r>
      <w:r w:rsidRPr="009E6CB5">
        <w:rPr>
          <w:rFonts w:ascii="Times New Roman" w:eastAsia="Times New Roman" w:hAnsi="Times New Roman" w:cs="Times New Roman" w:hint="eastAsia"/>
          <w:kern w:val="0"/>
          <w:sz w:val="28"/>
          <w:szCs w:val="28"/>
          <w:lang w:eastAsia="ru-RU"/>
        </w:rPr>
        <w:t>процессуальные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критерии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разграничения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теоретическое</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прикладное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значение</w:t>
      </w:r>
      <w:r w:rsidRPr="009E6CB5">
        <w:rPr>
          <w:rFonts w:ascii="Times New Roman" w:eastAsia="Times New Roman" w:hAnsi="Times New Roman" w:cs="Times New Roman"/>
          <w:kern w:val="0"/>
          <w:sz w:val="28"/>
          <w:szCs w:val="28"/>
          <w:lang w:eastAsia="ru-RU"/>
        </w:rPr>
        <w:tab/>
        <w:t>27</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2. </w:t>
      </w:r>
      <w:r w:rsidRPr="009E6CB5">
        <w:rPr>
          <w:rFonts w:ascii="Times New Roman" w:eastAsia="Times New Roman" w:hAnsi="Times New Roman" w:cs="Times New Roman" w:hint="eastAsia"/>
          <w:kern w:val="0"/>
          <w:sz w:val="28"/>
          <w:szCs w:val="28"/>
          <w:lang w:eastAsia="ru-RU"/>
        </w:rPr>
        <w:t>Развитие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научных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представлений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об</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русской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дореволюционной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советской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науке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процесса</w:t>
      </w:r>
      <w:r w:rsidRPr="009E6CB5">
        <w:rPr>
          <w:rFonts w:ascii="Times New Roman" w:eastAsia="Times New Roman" w:hAnsi="Times New Roman" w:cs="Times New Roman"/>
          <w:kern w:val="0"/>
          <w:sz w:val="28"/>
          <w:szCs w:val="28"/>
          <w:lang w:eastAsia="ru-RU"/>
        </w:rPr>
        <w:tab/>
        <w:t>39</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3. </w:t>
      </w:r>
      <w:r w:rsidRPr="009E6CB5">
        <w:rPr>
          <w:rFonts w:ascii="Times New Roman" w:eastAsia="Times New Roman" w:hAnsi="Times New Roman" w:cs="Times New Roman" w:hint="eastAsia"/>
          <w:kern w:val="0"/>
          <w:sz w:val="28"/>
          <w:szCs w:val="28"/>
          <w:lang w:eastAsia="ru-RU"/>
        </w:rPr>
        <w:t>Современный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этап</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формирования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доктрины</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49</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4. </w:t>
      </w:r>
      <w:r w:rsidRPr="009E6CB5">
        <w:rPr>
          <w:rFonts w:ascii="Times New Roman" w:eastAsia="Times New Roman" w:hAnsi="Times New Roman" w:cs="Times New Roman" w:hint="eastAsia"/>
          <w:kern w:val="0"/>
          <w:sz w:val="28"/>
          <w:szCs w:val="28"/>
          <w:lang w:eastAsia="ru-RU"/>
        </w:rPr>
        <w:t>Основные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противоречия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теории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«стадия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62</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ГЛАВА</w:t>
      </w:r>
      <w:r w:rsidRPr="009E6CB5">
        <w:rPr>
          <w:rFonts w:ascii="Times New Roman" w:eastAsia="Times New Roman" w:hAnsi="Times New Roman" w:cs="Times New Roman"/>
          <w:kern w:val="0"/>
          <w:sz w:val="28"/>
          <w:szCs w:val="28"/>
          <w:lang w:eastAsia="ru-RU"/>
        </w:rPr>
        <w:t xml:space="preserve"> 2. </w:t>
      </w:r>
      <w:r w:rsidRPr="009E6CB5">
        <w:rPr>
          <w:rFonts w:ascii="Times New Roman" w:eastAsia="Times New Roman" w:hAnsi="Times New Roman" w:cs="Times New Roman" w:hint="eastAsia"/>
          <w:kern w:val="0"/>
          <w:sz w:val="28"/>
          <w:szCs w:val="28"/>
          <w:lang w:eastAsia="ru-RU"/>
        </w:rPr>
        <w:t>КОНЦЕПЦИЯ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ОСОБЫХ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СОВРЕМЕННОМ</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lastRenderedPageBreak/>
        <w:t>ДИФФЕРЕНЦИРОВАННОМ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РОССИИ</w:t>
      </w:r>
      <w:r w:rsidRPr="009E6CB5">
        <w:rPr>
          <w:rFonts w:ascii="Times New Roman" w:eastAsia="Times New Roman" w:hAnsi="Times New Roman" w:cs="Times New Roman"/>
          <w:kern w:val="0"/>
          <w:sz w:val="28"/>
          <w:szCs w:val="28"/>
          <w:lang w:eastAsia="ru-RU"/>
        </w:rPr>
        <w:tab/>
        <w:t>87</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1. </w:t>
      </w:r>
      <w:r w:rsidRPr="009E6CB5">
        <w:rPr>
          <w:rFonts w:ascii="Times New Roman" w:eastAsia="Times New Roman" w:hAnsi="Times New Roman" w:cs="Times New Roman" w:hint="eastAsia"/>
          <w:kern w:val="0"/>
          <w:sz w:val="28"/>
          <w:szCs w:val="28"/>
          <w:lang w:eastAsia="ru-RU"/>
        </w:rPr>
        <w:t>Предпосылки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формирования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развития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концепции</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особых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процессе</w:t>
      </w:r>
      <w:r w:rsidRPr="009E6CB5">
        <w:rPr>
          <w:rFonts w:ascii="Times New Roman" w:eastAsia="Times New Roman" w:hAnsi="Times New Roman" w:cs="Times New Roman"/>
          <w:kern w:val="0"/>
          <w:sz w:val="28"/>
          <w:szCs w:val="28"/>
          <w:lang w:eastAsia="ru-RU"/>
        </w:rPr>
        <w:tab/>
        <w:t>87</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2. </w:t>
      </w:r>
      <w:r w:rsidRPr="009E6CB5">
        <w:rPr>
          <w:rFonts w:ascii="Times New Roman" w:eastAsia="Times New Roman" w:hAnsi="Times New Roman" w:cs="Times New Roman" w:hint="eastAsia"/>
          <w:kern w:val="0"/>
          <w:sz w:val="28"/>
          <w:szCs w:val="28"/>
          <w:lang w:eastAsia="ru-RU"/>
        </w:rPr>
        <w:t>Феномен</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особых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w:t>
      </w:r>
      <w:r w:rsidRPr="009E6CB5">
        <w:rPr>
          <w:rFonts w:ascii="Times New Roman" w:eastAsia="Times New Roman" w:hAnsi="Times New Roman" w:cs="Times New Roman"/>
          <w:kern w:val="0"/>
          <w:sz w:val="28"/>
          <w:szCs w:val="28"/>
          <w:lang w:eastAsia="ru-RU"/>
        </w:rPr>
        <w:t>-</w:t>
      </w:r>
      <w:r w:rsidRPr="009E6CB5">
        <w:rPr>
          <w:rFonts w:ascii="Times New Roman" w:eastAsia="Times New Roman" w:hAnsi="Times New Roman" w:cs="Times New Roman" w:hint="eastAsia"/>
          <w:kern w:val="0"/>
          <w:sz w:val="28"/>
          <w:szCs w:val="28"/>
          <w:lang w:eastAsia="ru-RU"/>
        </w:rPr>
        <w:t>процессуальных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современной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российской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юридической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науке</w:t>
      </w:r>
      <w:r w:rsidRPr="009E6CB5">
        <w:rPr>
          <w:rFonts w:ascii="Times New Roman" w:eastAsia="Times New Roman" w:hAnsi="Times New Roman" w:cs="Times New Roman"/>
          <w:kern w:val="0"/>
          <w:sz w:val="28"/>
          <w:szCs w:val="28"/>
          <w:lang w:eastAsia="ru-RU"/>
        </w:rPr>
        <w:tab/>
        <w:t>96</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3. </w:t>
      </w:r>
      <w:r w:rsidRPr="009E6CB5">
        <w:rPr>
          <w:rFonts w:ascii="Times New Roman" w:eastAsia="Times New Roman" w:hAnsi="Times New Roman" w:cs="Times New Roman" w:hint="eastAsia"/>
          <w:kern w:val="0"/>
          <w:sz w:val="28"/>
          <w:szCs w:val="28"/>
          <w:lang w:eastAsia="ru-RU"/>
        </w:rPr>
        <w:t>Общетеоретические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межотраслевые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аспекты</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особых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процессуальных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отраслях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российского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права</w:t>
      </w:r>
      <w:r w:rsidRPr="009E6CB5">
        <w:rPr>
          <w:rFonts w:ascii="Times New Roman" w:eastAsia="Times New Roman" w:hAnsi="Times New Roman" w:cs="Times New Roman"/>
          <w:kern w:val="0"/>
          <w:sz w:val="28"/>
          <w:szCs w:val="28"/>
          <w:lang w:eastAsia="ru-RU"/>
        </w:rPr>
        <w:tab/>
        <w:t>109</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4. </w:t>
      </w:r>
      <w:r w:rsidRPr="009E6CB5">
        <w:rPr>
          <w:rFonts w:ascii="Times New Roman" w:eastAsia="Times New Roman" w:hAnsi="Times New Roman" w:cs="Times New Roman" w:hint="eastAsia"/>
          <w:kern w:val="0"/>
          <w:sz w:val="28"/>
          <w:szCs w:val="28"/>
          <w:lang w:eastAsia="ru-RU"/>
        </w:rPr>
        <w:t>Виды</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особых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w:t>
      </w:r>
      <w:r w:rsidRPr="009E6CB5">
        <w:rPr>
          <w:rFonts w:ascii="Times New Roman" w:eastAsia="Times New Roman" w:hAnsi="Times New Roman" w:cs="Times New Roman"/>
          <w:kern w:val="0"/>
          <w:sz w:val="28"/>
          <w:szCs w:val="28"/>
          <w:lang w:eastAsia="ru-RU"/>
        </w:rPr>
        <w:t>-</w:t>
      </w:r>
      <w:r w:rsidRPr="009E6CB5">
        <w:rPr>
          <w:rFonts w:ascii="Times New Roman" w:eastAsia="Times New Roman" w:hAnsi="Times New Roman" w:cs="Times New Roman" w:hint="eastAsia"/>
          <w:kern w:val="0"/>
          <w:sz w:val="28"/>
          <w:szCs w:val="28"/>
          <w:lang w:eastAsia="ru-RU"/>
        </w:rPr>
        <w:t>процессуальных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соотношение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связи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производством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уголовному</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делу</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Способы</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нормативного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выражения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УПК</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РФ</w:t>
      </w:r>
      <w:r w:rsidRPr="009E6CB5">
        <w:rPr>
          <w:rFonts w:ascii="Times New Roman" w:eastAsia="Times New Roman" w:hAnsi="Times New Roman" w:cs="Times New Roman"/>
          <w:kern w:val="0"/>
          <w:sz w:val="28"/>
          <w:szCs w:val="28"/>
          <w:lang w:eastAsia="ru-RU"/>
        </w:rPr>
        <w:tab/>
        <w:t>120</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ГЛАВА</w:t>
      </w:r>
      <w:r w:rsidRPr="009E6CB5">
        <w:rPr>
          <w:rFonts w:ascii="Times New Roman" w:eastAsia="Times New Roman" w:hAnsi="Times New Roman" w:cs="Times New Roman"/>
          <w:kern w:val="0"/>
          <w:sz w:val="28"/>
          <w:szCs w:val="28"/>
          <w:lang w:eastAsia="ru-RU"/>
        </w:rPr>
        <w:t xml:space="preserve"> 3. </w:t>
      </w:r>
      <w:r w:rsidRPr="009E6CB5">
        <w:rPr>
          <w:rFonts w:ascii="Times New Roman" w:eastAsia="Times New Roman" w:hAnsi="Times New Roman" w:cs="Times New Roman" w:hint="eastAsia"/>
          <w:kern w:val="0"/>
          <w:sz w:val="28"/>
          <w:szCs w:val="28"/>
          <w:lang w:eastAsia="ru-RU"/>
        </w:rPr>
        <w:t>МЕХАНИЗМ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ПРАВОВОГО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РЕГУЛИРОВАНИЯ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ПРОИЗВОДСТВА</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РАЗРЕШЕНИЮ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ВОПРОСОВ</w:t>
      </w:r>
      <w:r w:rsidRPr="009E6CB5">
        <w:rPr>
          <w:rFonts w:ascii="Times New Roman" w:eastAsia="Times New Roman" w:hAnsi="Times New Roman" w:cs="Times New Roman"/>
          <w:kern w:val="0"/>
          <w:sz w:val="28"/>
          <w:szCs w:val="28"/>
          <w:lang w:eastAsia="ru-RU"/>
        </w:rPr>
        <w:t>,</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СВЯЗАННЫХ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ИСПОЛНЕНИЕМ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138</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1. </w:t>
      </w:r>
      <w:r w:rsidRPr="009E6CB5">
        <w:rPr>
          <w:rFonts w:ascii="Times New Roman" w:eastAsia="Times New Roman" w:hAnsi="Times New Roman" w:cs="Times New Roman" w:hint="eastAsia"/>
          <w:kern w:val="0"/>
          <w:sz w:val="28"/>
          <w:szCs w:val="28"/>
          <w:lang w:eastAsia="ru-RU"/>
        </w:rPr>
        <w:t>Понятие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структура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механизма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правового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регулирования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разрешению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вопросов</w:t>
      </w:r>
      <w:r w:rsidRPr="009E6CB5">
        <w:rPr>
          <w:rFonts w:ascii="Times New Roman" w:eastAsia="Times New Roman" w:hAnsi="Times New Roman" w:cs="Times New Roman"/>
          <w:kern w:val="0"/>
          <w:sz w:val="28"/>
          <w:szCs w:val="28"/>
          <w:lang w:eastAsia="ru-RU"/>
        </w:rPr>
        <w:t>,</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связанных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исполнением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143</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kern w:val="0"/>
          <w:sz w:val="28"/>
          <w:szCs w:val="28"/>
          <w:lang w:eastAsia="ru-RU"/>
        </w:rPr>
        <w:t xml:space="preserve"> </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kern w:val="0"/>
          <w:sz w:val="28"/>
          <w:szCs w:val="28"/>
          <w:lang w:eastAsia="ru-RU"/>
        </w:rPr>
        <w:t>3</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2. </w:t>
      </w:r>
      <w:r w:rsidRPr="009E6CB5">
        <w:rPr>
          <w:rFonts w:ascii="Times New Roman" w:eastAsia="Times New Roman" w:hAnsi="Times New Roman" w:cs="Times New Roman" w:hint="eastAsia"/>
          <w:kern w:val="0"/>
          <w:sz w:val="28"/>
          <w:szCs w:val="28"/>
          <w:lang w:eastAsia="ru-RU"/>
        </w:rPr>
        <w:t>Значение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правовых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позиций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Конституционного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Суда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РФ</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регулировании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разрешению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вопросов</w:t>
      </w:r>
      <w:r w:rsidRPr="009E6CB5">
        <w:rPr>
          <w:rFonts w:ascii="Times New Roman" w:eastAsia="Times New Roman" w:hAnsi="Times New Roman" w:cs="Times New Roman"/>
          <w:kern w:val="0"/>
          <w:sz w:val="28"/>
          <w:szCs w:val="28"/>
          <w:lang w:eastAsia="ru-RU"/>
        </w:rPr>
        <w:t>,</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связанных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исполнением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165</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3. </w:t>
      </w:r>
      <w:r w:rsidRPr="009E6CB5">
        <w:rPr>
          <w:rFonts w:ascii="Times New Roman" w:eastAsia="Times New Roman" w:hAnsi="Times New Roman" w:cs="Times New Roman" w:hint="eastAsia"/>
          <w:kern w:val="0"/>
          <w:sz w:val="28"/>
          <w:szCs w:val="28"/>
          <w:lang w:eastAsia="ru-RU"/>
        </w:rPr>
        <w:t>Место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роль</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правовых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позиций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Верховного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Суда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РФ</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регулировании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разрешению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вопросов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связанных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исполнением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184</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ГЛАВА</w:t>
      </w:r>
      <w:r w:rsidRPr="009E6CB5">
        <w:rPr>
          <w:rFonts w:ascii="Times New Roman" w:eastAsia="Times New Roman" w:hAnsi="Times New Roman" w:cs="Times New Roman"/>
          <w:kern w:val="0"/>
          <w:sz w:val="28"/>
          <w:szCs w:val="28"/>
          <w:lang w:eastAsia="ru-RU"/>
        </w:rPr>
        <w:t xml:space="preserve"> 4. </w:t>
      </w:r>
      <w:r w:rsidRPr="009E6CB5">
        <w:rPr>
          <w:rFonts w:ascii="Times New Roman" w:eastAsia="Times New Roman" w:hAnsi="Times New Roman" w:cs="Times New Roman" w:hint="eastAsia"/>
          <w:kern w:val="0"/>
          <w:sz w:val="28"/>
          <w:szCs w:val="28"/>
          <w:lang w:eastAsia="ru-RU"/>
        </w:rPr>
        <w:t>«ОТКРЫТИЕ»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НАЧАЛО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РАЗРЕШЕНИЮ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ВОПРОСОВ</w:t>
      </w:r>
      <w:r w:rsidRPr="009E6CB5">
        <w:rPr>
          <w:rFonts w:ascii="Times New Roman" w:eastAsia="Times New Roman" w:hAnsi="Times New Roman" w:cs="Times New Roman"/>
          <w:kern w:val="0"/>
          <w:sz w:val="28"/>
          <w:szCs w:val="28"/>
          <w:lang w:eastAsia="ru-RU"/>
        </w:rPr>
        <w:t>,</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СВЯЗАННЫХ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ИСПОЛНЕНИЕМ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209</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1. </w:t>
      </w:r>
      <w:r w:rsidRPr="009E6CB5">
        <w:rPr>
          <w:rFonts w:ascii="Times New Roman" w:eastAsia="Times New Roman" w:hAnsi="Times New Roman" w:cs="Times New Roman" w:hint="eastAsia"/>
          <w:kern w:val="0"/>
          <w:sz w:val="28"/>
          <w:szCs w:val="28"/>
          <w:lang w:eastAsia="ru-RU"/>
        </w:rPr>
        <w:t>Полномочия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судьи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поступившему</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суд</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ходатайству</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представлению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Основания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возбуждения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особого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w:t>
      </w:r>
      <w:r w:rsidRPr="009E6CB5">
        <w:rPr>
          <w:rFonts w:ascii="Times New Roman" w:eastAsia="Times New Roman" w:hAnsi="Times New Roman" w:cs="Times New Roman"/>
          <w:kern w:val="0"/>
          <w:sz w:val="28"/>
          <w:szCs w:val="28"/>
          <w:lang w:eastAsia="ru-RU"/>
        </w:rPr>
        <w:t>-</w:t>
      </w:r>
      <w:r w:rsidRPr="009E6CB5">
        <w:rPr>
          <w:rFonts w:ascii="Times New Roman" w:eastAsia="Times New Roman" w:hAnsi="Times New Roman" w:cs="Times New Roman" w:hint="eastAsia"/>
          <w:kern w:val="0"/>
          <w:sz w:val="28"/>
          <w:szCs w:val="28"/>
          <w:lang w:eastAsia="ru-RU"/>
        </w:rPr>
        <w:t>исполнительного</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судопроизводства</w:t>
      </w:r>
      <w:r w:rsidRPr="009E6CB5">
        <w:rPr>
          <w:rFonts w:ascii="Times New Roman" w:eastAsia="Times New Roman" w:hAnsi="Times New Roman" w:cs="Times New Roman"/>
          <w:kern w:val="0"/>
          <w:sz w:val="28"/>
          <w:szCs w:val="28"/>
          <w:lang w:eastAsia="ru-RU"/>
        </w:rPr>
        <w:tab/>
        <w:t>209</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2. </w:t>
      </w:r>
      <w:r w:rsidRPr="009E6CB5">
        <w:rPr>
          <w:rFonts w:ascii="Times New Roman" w:eastAsia="Times New Roman" w:hAnsi="Times New Roman" w:cs="Times New Roman" w:hint="eastAsia"/>
          <w:kern w:val="0"/>
          <w:sz w:val="28"/>
          <w:szCs w:val="28"/>
          <w:lang w:eastAsia="ru-RU"/>
        </w:rPr>
        <w:t>Этап</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подготовки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назначения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судебного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заседания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для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lastRenderedPageBreak/>
        <w:t>вопросов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связанных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исполнением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способы</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решения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задачи</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«вывода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из</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тени»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надлежащей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законодательной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регламентации</w:t>
      </w:r>
      <w:r w:rsidRPr="009E6CB5">
        <w:rPr>
          <w:rFonts w:ascii="Times New Roman" w:eastAsia="Times New Roman" w:hAnsi="Times New Roman" w:cs="Times New Roman"/>
          <w:kern w:val="0"/>
          <w:sz w:val="28"/>
          <w:szCs w:val="28"/>
          <w:lang w:eastAsia="ru-RU"/>
        </w:rPr>
        <w:tab/>
        <w:t>223</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3. </w:t>
      </w:r>
      <w:r w:rsidRPr="009E6CB5">
        <w:rPr>
          <w:rFonts w:ascii="Times New Roman" w:eastAsia="Times New Roman" w:hAnsi="Times New Roman" w:cs="Times New Roman" w:hint="eastAsia"/>
          <w:kern w:val="0"/>
          <w:sz w:val="28"/>
          <w:szCs w:val="28"/>
          <w:lang w:eastAsia="ru-RU"/>
        </w:rPr>
        <w:t>Подсудность</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дел</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об</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231</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ГЛАВА</w:t>
      </w:r>
      <w:r w:rsidRPr="009E6CB5">
        <w:rPr>
          <w:rFonts w:ascii="Times New Roman" w:eastAsia="Times New Roman" w:hAnsi="Times New Roman" w:cs="Times New Roman"/>
          <w:kern w:val="0"/>
          <w:sz w:val="28"/>
          <w:szCs w:val="28"/>
          <w:lang w:eastAsia="ru-RU"/>
        </w:rPr>
        <w:t xml:space="preserve"> 5. </w:t>
      </w:r>
      <w:r w:rsidRPr="009E6CB5">
        <w:rPr>
          <w:rFonts w:ascii="Times New Roman" w:eastAsia="Times New Roman" w:hAnsi="Times New Roman" w:cs="Times New Roman" w:hint="eastAsia"/>
          <w:kern w:val="0"/>
          <w:sz w:val="28"/>
          <w:szCs w:val="28"/>
          <w:lang w:eastAsia="ru-RU"/>
        </w:rPr>
        <w:t>СУДЕБНОЕ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ПРОИЗВОДСТВО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РАЗРЕШЕНИЮ</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ВОПРОСОВ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СВЯЗАННЫХ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ИСПОЛНЕНИЕМ</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246</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1. </w:t>
      </w:r>
      <w:r w:rsidRPr="009E6CB5">
        <w:rPr>
          <w:rFonts w:ascii="Times New Roman" w:eastAsia="Times New Roman" w:hAnsi="Times New Roman" w:cs="Times New Roman" w:hint="eastAsia"/>
          <w:kern w:val="0"/>
          <w:sz w:val="28"/>
          <w:szCs w:val="28"/>
          <w:lang w:eastAsia="ru-RU"/>
        </w:rPr>
        <w:t>Общие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условия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судебного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разбирательства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конвергенции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процессуальных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форм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дел</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вопросов</w:t>
      </w:r>
      <w:r w:rsidRPr="009E6CB5">
        <w:rPr>
          <w:rFonts w:ascii="Times New Roman" w:eastAsia="Times New Roman" w:hAnsi="Times New Roman" w:cs="Times New Roman"/>
          <w:kern w:val="0"/>
          <w:sz w:val="28"/>
          <w:szCs w:val="28"/>
          <w:lang w:eastAsia="ru-RU"/>
        </w:rPr>
        <w:t>,</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связанных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исполнением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249</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2. </w:t>
      </w:r>
      <w:r w:rsidRPr="009E6CB5">
        <w:rPr>
          <w:rFonts w:ascii="Times New Roman" w:eastAsia="Times New Roman" w:hAnsi="Times New Roman" w:cs="Times New Roman" w:hint="eastAsia"/>
          <w:kern w:val="0"/>
          <w:sz w:val="28"/>
          <w:szCs w:val="28"/>
          <w:lang w:eastAsia="ru-RU"/>
        </w:rPr>
        <w:t>Совершенствование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процессуального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статуса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профессиональных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участников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судебного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разбирательства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реализующих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функции</w:t>
      </w:r>
      <w:r w:rsidRPr="009E6CB5">
        <w:rPr>
          <w:rFonts w:ascii="Times New Roman" w:eastAsia="Times New Roman" w:hAnsi="Times New Roman" w:cs="Times New Roman"/>
          <w:kern w:val="0"/>
          <w:sz w:val="28"/>
          <w:szCs w:val="28"/>
          <w:lang w:eastAsia="ru-RU"/>
        </w:rPr>
        <w:t>,</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не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связанные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обвинением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защитой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от</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обвинения</w:t>
      </w:r>
      <w:r w:rsidRPr="009E6CB5">
        <w:rPr>
          <w:rFonts w:ascii="Times New Roman" w:eastAsia="Times New Roman" w:hAnsi="Times New Roman" w:cs="Times New Roman"/>
          <w:kern w:val="0"/>
          <w:sz w:val="28"/>
          <w:szCs w:val="28"/>
          <w:lang w:eastAsia="ru-RU"/>
        </w:rPr>
        <w:tab/>
        <w:t>267</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3. </w:t>
      </w:r>
      <w:r w:rsidRPr="009E6CB5">
        <w:rPr>
          <w:rFonts w:ascii="Times New Roman" w:eastAsia="Times New Roman" w:hAnsi="Times New Roman" w:cs="Times New Roman" w:hint="eastAsia"/>
          <w:kern w:val="0"/>
          <w:sz w:val="28"/>
          <w:szCs w:val="28"/>
          <w:lang w:eastAsia="ru-RU"/>
        </w:rPr>
        <w:t>Специфика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w:t>
      </w:r>
      <w:r w:rsidRPr="009E6CB5">
        <w:rPr>
          <w:rFonts w:ascii="Times New Roman" w:eastAsia="Times New Roman" w:hAnsi="Times New Roman" w:cs="Times New Roman"/>
          <w:kern w:val="0"/>
          <w:sz w:val="28"/>
          <w:szCs w:val="28"/>
          <w:lang w:eastAsia="ru-RU"/>
        </w:rPr>
        <w:t>-</w:t>
      </w:r>
      <w:r w:rsidRPr="009E6CB5">
        <w:rPr>
          <w:rFonts w:ascii="Times New Roman" w:eastAsia="Times New Roman" w:hAnsi="Times New Roman" w:cs="Times New Roman" w:hint="eastAsia"/>
          <w:kern w:val="0"/>
          <w:sz w:val="28"/>
          <w:szCs w:val="28"/>
          <w:lang w:eastAsia="ru-RU"/>
        </w:rPr>
        <w:t>процессуального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доказывания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делам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об</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преодоление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мифа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стереотипа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пригодности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достаточности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узаконенной</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процедуры</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доказывания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уголовному</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делу</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для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рассмотрения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вопросов</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ab/>
        <w:t>344</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kern w:val="0"/>
          <w:sz w:val="28"/>
          <w:szCs w:val="28"/>
          <w:lang w:eastAsia="ru-RU"/>
        </w:rPr>
        <w:t xml:space="preserve"> </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kern w:val="0"/>
          <w:sz w:val="28"/>
          <w:szCs w:val="28"/>
          <w:lang w:eastAsia="ru-RU"/>
        </w:rPr>
        <w:t>4</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w:t>
      </w:r>
      <w:r w:rsidRPr="009E6CB5">
        <w:rPr>
          <w:rFonts w:ascii="Times New Roman" w:eastAsia="Times New Roman" w:hAnsi="Times New Roman" w:cs="Times New Roman"/>
          <w:kern w:val="0"/>
          <w:sz w:val="28"/>
          <w:szCs w:val="28"/>
          <w:lang w:eastAsia="ru-RU"/>
        </w:rPr>
        <w:t xml:space="preserve"> 4. </w:t>
      </w:r>
      <w:r w:rsidRPr="009E6CB5">
        <w:rPr>
          <w:rFonts w:ascii="Times New Roman" w:eastAsia="Times New Roman" w:hAnsi="Times New Roman" w:cs="Times New Roman" w:hint="eastAsia"/>
          <w:kern w:val="0"/>
          <w:sz w:val="28"/>
          <w:szCs w:val="28"/>
          <w:lang w:eastAsia="ru-RU"/>
        </w:rPr>
        <w:t>Меры</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процессуального</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принуждения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применяемые</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к</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осужденным</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исполнении</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приговора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общая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характеристика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практика</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применения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правовая</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природа</w:t>
      </w:r>
      <w:r w:rsidRPr="009E6CB5">
        <w:rPr>
          <w:rFonts w:ascii="Times New Roman" w:eastAsia="Times New Roman" w:hAnsi="Times New Roman" w:cs="Times New Roman"/>
          <w:kern w:val="0"/>
          <w:sz w:val="28"/>
          <w:szCs w:val="28"/>
          <w:lang w:eastAsia="ru-RU"/>
        </w:rPr>
        <w:t>)</w:t>
      </w:r>
      <w:r w:rsidRPr="009E6CB5">
        <w:rPr>
          <w:rFonts w:ascii="Times New Roman" w:eastAsia="Times New Roman" w:hAnsi="Times New Roman" w:cs="Times New Roman"/>
          <w:kern w:val="0"/>
          <w:sz w:val="28"/>
          <w:szCs w:val="28"/>
          <w:lang w:eastAsia="ru-RU"/>
        </w:rPr>
        <w:tab/>
        <w:t>366</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ЗАКЛЮЧЕНИЕ</w:t>
      </w:r>
      <w:r w:rsidRPr="009E6CB5">
        <w:rPr>
          <w:rFonts w:ascii="Times New Roman" w:eastAsia="Times New Roman" w:hAnsi="Times New Roman" w:cs="Times New Roman"/>
          <w:kern w:val="0"/>
          <w:sz w:val="28"/>
          <w:szCs w:val="28"/>
          <w:lang w:eastAsia="ru-RU"/>
        </w:rPr>
        <w:tab/>
        <w:t>381</w:t>
      </w:r>
    </w:p>
    <w:p w:rsidR="009E6CB5" w:rsidRPr="009E6CB5"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СПИСОК</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ИСПОЛЬЗОВАННЫХ</w:t>
      </w:r>
      <w:r w:rsidRPr="009E6CB5">
        <w:rPr>
          <w:rFonts w:ascii="Times New Roman" w:eastAsia="Times New Roman" w:hAnsi="Times New Roman" w:cs="Times New Roman"/>
          <w:kern w:val="0"/>
          <w:sz w:val="28"/>
          <w:szCs w:val="28"/>
          <w:lang w:eastAsia="ru-RU"/>
        </w:rPr>
        <w:t xml:space="preserve"> </w:t>
      </w:r>
      <w:r w:rsidRPr="009E6CB5">
        <w:rPr>
          <w:rFonts w:ascii="Times New Roman" w:eastAsia="Times New Roman" w:hAnsi="Times New Roman" w:cs="Times New Roman" w:hint="eastAsia"/>
          <w:kern w:val="0"/>
          <w:sz w:val="28"/>
          <w:szCs w:val="28"/>
          <w:lang w:eastAsia="ru-RU"/>
        </w:rPr>
        <w:t>ИСТОЧНИКОВ</w:t>
      </w:r>
      <w:r w:rsidRPr="009E6CB5">
        <w:rPr>
          <w:rFonts w:ascii="Times New Roman" w:eastAsia="Times New Roman" w:hAnsi="Times New Roman" w:cs="Times New Roman"/>
          <w:kern w:val="0"/>
          <w:sz w:val="28"/>
          <w:szCs w:val="28"/>
          <w:lang w:eastAsia="ru-RU"/>
        </w:rPr>
        <w:tab/>
        <w:t>386</w:t>
      </w:r>
    </w:p>
    <w:p w:rsidR="003C3A2D" w:rsidRDefault="009E6CB5" w:rsidP="009E6CB5">
      <w:pPr>
        <w:rPr>
          <w:rFonts w:ascii="Times New Roman" w:eastAsia="Times New Roman" w:hAnsi="Times New Roman" w:cs="Times New Roman"/>
          <w:kern w:val="0"/>
          <w:sz w:val="28"/>
          <w:szCs w:val="28"/>
          <w:lang w:eastAsia="ru-RU"/>
        </w:rPr>
      </w:pPr>
      <w:r w:rsidRPr="009E6CB5">
        <w:rPr>
          <w:rFonts w:ascii="Times New Roman" w:eastAsia="Times New Roman" w:hAnsi="Times New Roman" w:cs="Times New Roman" w:hint="eastAsia"/>
          <w:kern w:val="0"/>
          <w:sz w:val="28"/>
          <w:szCs w:val="28"/>
          <w:lang w:eastAsia="ru-RU"/>
        </w:rPr>
        <w:t>ПРИЛОЖЕНИЯ</w:t>
      </w:r>
      <w:r w:rsidRPr="009E6CB5">
        <w:rPr>
          <w:rFonts w:ascii="Times New Roman" w:eastAsia="Times New Roman" w:hAnsi="Times New Roman" w:cs="Times New Roman"/>
          <w:kern w:val="0"/>
          <w:sz w:val="28"/>
          <w:szCs w:val="28"/>
          <w:lang w:eastAsia="ru-RU"/>
        </w:rPr>
        <w:tab/>
        <w:t>436</w:t>
      </w:r>
    </w:p>
    <w:p w:rsidR="009E6CB5" w:rsidRDefault="009E6CB5" w:rsidP="009E6CB5"/>
    <w:p w:rsidR="009E6CB5" w:rsidRDefault="009E6CB5" w:rsidP="009E6CB5"/>
    <w:p w:rsidR="009E6CB5" w:rsidRDefault="009E6CB5" w:rsidP="009E6CB5">
      <w:r>
        <w:rPr>
          <w:rFonts w:hint="eastAsia"/>
        </w:rPr>
        <w:t>ЗАКЛЮЧЕНИЕ</w:t>
      </w:r>
    </w:p>
    <w:p w:rsidR="009E6CB5" w:rsidRDefault="009E6CB5" w:rsidP="009E6CB5">
      <w:r>
        <w:rPr>
          <w:rFonts w:hint="eastAsia"/>
        </w:rPr>
        <w:t>Современный</w:t>
      </w:r>
      <w:r>
        <w:t></w:t>
      </w:r>
      <w:r>
        <w:rPr>
          <w:rFonts w:hint="eastAsia"/>
        </w:rPr>
        <w:t>этап</w:t>
      </w:r>
      <w:r>
        <w:t></w:t>
      </w:r>
      <w:r>
        <w:rPr>
          <w:rFonts w:hint="eastAsia"/>
        </w:rPr>
        <w:t>развития</w:t>
      </w:r>
      <w:r>
        <w:t></w:t>
      </w:r>
      <w:r>
        <w:rPr>
          <w:rFonts w:hint="eastAsia"/>
        </w:rPr>
        <w:t>уголовно</w:t>
      </w:r>
      <w:r>
        <w:t></w:t>
      </w:r>
      <w:r>
        <w:rPr>
          <w:rFonts w:hint="eastAsia"/>
        </w:rPr>
        <w:t>процессуального</w:t>
      </w:r>
      <w:r>
        <w:t></w:t>
      </w:r>
      <w:r>
        <w:rPr>
          <w:rFonts w:hint="eastAsia"/>
        </w:rPr>
        <w:t>законодательства</w:t>
      </w:r>
      <w:r>
        <w:t></w:t>
      </w:r>
      <w:r>
        <w:rPr>
          <w:rFonts w:hint="eastAsia"/>
        </w:rPr>
        <w:t>и</w:t>
      </w:r>
      <w:r>
        <w:t></w:t>
      </w:r>
      <w:r>
        <w:t></w:t>
      </w:r>
      <w:r>
        <w:rPr>
          <w:rFonts w:hint="eastAsia"/>
        </w:rPr>
        <w:t>обслуживающей</w:t>
      </w:r>
      <w:r>
        <w:t></w:t>
      </w:r>
      <w:r>
        <w:t></w:t>
      </w:r>
      <w:r>
        <w:rPr>
          <w:rFonts w:hint="eastAsia"/>
        </w:rPr>
        <w:t>его</w:t>
      </w:r>
      <w:r>
        <w:t></w:t>
      </w:r>
      <w:r>
        <w:rPr>
          <w:rFonts w:hint="eastAsia"/>
        </w:rPr>
        <w:t>теории</w:t>
      </w:r>
      <w:r>
        <w:t></w:t>
      </w:r>
      <w:r>
        <w:rPr>
          <w:rFonts w:hint="eastAsia"/>
        </w:rPr>
        <w:t>обусловили</w:t>
      </w:r>
      <w:r>
        <w:t></w:t>
      </w:r>
      <w:r>
        <w:rPr>
          <w:rFonts w:hint="eastAsia"/>
        </w:rPr>
        <w:t>включение</w:t>
      </w:r>
      <w:r>
        <w:t></w:t>
      </w:r>
      <w:r>
        <w:rPr>
          <w:rFonts w:hint="eastAsia"/>
        </w:rPr>
        <w:t>в</w:t>
      </w:r>
      <w:r>
        <w:t></w:t>
      </w:r>
      <w:r>
        <w:rPr>
          <w:rFonts w:hint="eastAsia"/>
        </w:rPr>
        <w:t>число</w:t>
      </w:r>
      <w:r>
        <w:t></w:t>
      </w:r>
      <w:r>
        <w:rPr>
          <w:rFonts w:hint="eastAsia"/>
        </w:rPr>
        <w:t>приоритетных</w:t>
      </w:r>
      <w:r>
        <w:t></w:t>
      </w:r>
      <w:r>
        <w:rPr>
          <w:rFonts w:hint="eastAsia"/>
        </w:rPr>
        <w:t>ис</w:t>
      </w:r>
      <w:r>
        <w:t></w:t>
      </w:r>
      <w:r>
        <w:rPr>
          <w:rFonts w:hint="eastAsia"/>
        </w:rPr>
        <w:t>следовательских</w:t>
      </w:r>
      <w:r>
        <w:t></w:t>
      </w:r>
      <w:r>
        <w:rPr>
          <w:rFonts w:hint="eastAsia"/>
        </w:rPr>
        <w:t>задач</w:t>
      </w:r>
      <w:r>
        <w:t></w:t>
      </w:r>
      <w:r>
        <w:rPr>
          <w:rFonts w:hint="eastAsia"/>
        </w:rPr>
        <w:t>уголовно</w:t>
      </w:r>
      <w:r>
        <w:t></w:t>
      </w:r>
      <w:r>
        <w:rPr>
          <w:rFonts w:hint="eastAsia"/>
        </w:rPr>
        <w:t>процессуальной</w:t>
      </w:r>
      <w:r>
        <w:t></w:t>
      </w:r>
      <w:r>
        <w:rPr>
          <w:rFonts w:hint="eastAsia"/>
        </w:rPr>
        <w:t>науки</w:t>
      </w:r>
      <w:r>
        <w:t></w:t>
      </w:r>
      <w:r>
        <w:rPr>
          <w:rFonts w:hint="eastAsia"/>
        </w:rPr>
        <w:t>переосмысление</w:t>
      </w:r>
      <w:r>
        <w:t></w:t>
      </w:r>
      <w:r>
        <w:rPr>
          <w:rFonts w:hint="eastAsia"/>
        </w:rPr>
        <w:t>поня</w:t>
      </w:r>
      <w:r>
        <w:t></w:t>
      </w:r>
      <w:r>
        <w:rPr>
          <w:rFonts w:hint="eastAsia"/>
        </w:rPr>
        <w:t>тия</w:t>
      </w:r>
      <w:r>
        <w:t></w:t>
      </w:r>
      <w:r>
        <w:t></w:t>
      </w:r>
      <w:r>
        <w:rPr>
          <w:rFonts w:hint="eastAsia"/>
        </w:rPr>
        <w:t>сущности</w:t>
      </w:r>
      <w:r>
        <w:t></w:t>
      </w:r>
      <w:r>
        <w:t></w:t>
      </w:r>
      <w:r>
        <w:rPr>
          <w:rFonts w:hint="eastAsia"/>
        </w:rPr>
        <w:t>назначения</w:t>
      </w:r>
      <w:r>
        <w:t></w:t>
      </w:r>
      <w:r>
        <w:t></w:t>
      </w:r>
      <w:r>
        <w:rPr>
          <w:rFonts w:hint="eastAsia"/>
        </w:rPr>
        <w:t>природы</w:t>
      </w:r>
      <w:r>
        <w:t></w:t>
      </w:r>
      <w:r>
        <w:rPr>
          <w:rFonts w:hint="eastAsia"/>
        </w:rPr>
        <w:t>судебной</w:t>
      </w:r>
      <w:r>
        <w:t></w:t>
      </w:r>
      <w:r>
        <w:rPr>
          <w:rFonts w:hint="eastAsia"/>
        </w:rPr>
        <w:t>деятельности</w:t>
      </w:r>
      <w:r>
        <w:t></w:t>
      </w:r>
      <w:r>
        <w:rPr>
          <w:rFonts w:hint="eastAsia"/>
        </w:rPr>
        <w:t>в</w:t>
      </w:r>
      <w:r>
        <w:t></w:t>
      </w:r>
      <w:r>
        <w:rPr>
          <w:rFonts w:hint="eastAsia"/>
        </w:rPr>
        <w:t>сфере</w:t>
      </w:r>
      <w:r>
        <w:t></w:t>
      </w:r>
      <w:r>
        <w:rPr>
          <w:rFonts w:hint="eastAsia"/>
        </w:rPr>
        <w:t>исполнения</w:t>
      </w:r>
      <w:r>
        <w:t></w:t>
      </w:r>
      <w:r>
        <w:rPr>
          <w:rFonts w:hint="eastAsia"/>
        </w:rPr>
        <w:t>приговора</w:t>
      </w:r>
      <w:r>
        <w:t></w:t>
      </w:r>
    </w:p>
    <w:p w:rsidR="009E6CB5" w:rsidRDefault="009E6CB5" w:rsidP="009E6CB5">
      <w:r>
        <w:rPr>
          <w:rFonts w:hint="eastAsia"/>
        </w:rPr>
        <w:lastRenderedPageBreak/>
        <w:t>Представленные</w:t>
      </w:r>
      <w:r>
        <w:t></w:t>
      </w:r>
      <w:r>
        <w:rPr>
          <w:rFonts w:hint="eastAsia"/>
        </w:rPr>
        <w:t>в</w:t>
      </w:r>
      <w:r>
        <w:t></w:t>
      </w:r>
      <w:r>
        <w:rPr>
          <w:rFonts w:hint="eastAsia"/>
        </w:rPr>
        <w:t>литературе</w:t>
      </w:r>
      <w:r>
        <w:t></w:t>
      </w:r>
      <w:r>
        <w:rPr>
          <w:rFonts w:hint="eastAsia"/>
        </w:rPr>
        <w:t>по</w:t>
      </w:r>
      <w:r>
        <w:t></w:t>
      </w:r>
      <w:r>
        <w:rPr>
          <w:rFonts w:hint="eastAsia"/>
        </w:rPr>
        <w:t>уголовно</w:t>
      </w:r>
      <w:r>
        <w:t></w:t>
      </w:r>
      <w:r>
        <w:rPr>
          <w:rFonts w:hint="eastAsia"/>
        </w:rPr>
        <w:t>процессуальному</w:t>
      </w:r>
      <w:r>
        <w:t></w:t>
      </w:r>
      <w:r>
        <w:rPr>
          <w:rFonts w:hint="eastAsia"/>
        </w:rPr>
        <w:t>праву</w:t>
      </w:r>
      <w:r>
        <w:t></w:t>
      </w:r>
      <w:r>
        <w:rPr>
          <w:rFonts w:hint="eastAsia"/>
        </w:rPr>
        <w:t>мнения</w:t>
      </w:r>
      <w:r>
        <w:t></w:t>
      </w:r>
      <w:r>
        <w:rPr>
          <w:rFonts w:hint="eastAsia"/>
        </w:rPr>
        <w:t>ученых</w:t>
      </w:r>
      <w:r>
        <w:t></w:t>
      </w:r>
      <w:r>
        <w:rPr>
          <w:rFonts w:hint="eastAsia"/>
        </w:rPr>
        <w:t>по</w:t>
      </w:r>
      <w:r>
        <w:t></w:t>
      </w:r>
      <w:r>
        <w:rPr>
          <w:rFonts w:hint="eastAsia"/>
        </w:rPr>
        <w:t>проблемам</w:t>
      </w:r>
      <w:r>
        <w:t></w:t>
      </w:r>
      <w:r>
        <w:rPr>
          <w:rFonts w:hint="eastAsia"/>
        </w:rPr>
        <w:t>исполнения</w:t>
      </w:r>
      <w:r>
        <w:t></w:t>
      </w:r>
      <w:r>
        <w:rPr>
          <w:rFonts w:hint="eastAsia"/>
        </w:rPr>
        <w:t>приговора</w:t>
      </w:r>
      <w:r>
        <w:t></w:t>
      </w:r>
      <w:r>
        <w:rPr>
          <w:rFonts w:hint="eastAsia"/>
        </w:rPr>
        <w:t>противоречивы</w:t>
      </w:r>
      <w:r>
        <w:t></w:t>
      </w:r>
      <w:r>
        <w:t></w:t>
      </w:r>
      <w:r>
        <w:rPr>
          <w:rFonts w:hint="eastAsia"/>
        </w:rPr>
        <w:t>многие</w:t>
      </w:r>
      <w:r>
        <w:t></w:t>
      </w:r>
      <w:r>
        <w:rPr>
          <w:rFonts w:hint="eastAsia"/>
        </w:rPr>
        <w:t>из</w:t>
      </w:r>
      <w:r>
        <w:t></w:t>
      </w:r>
      <w:r>
        <w:rPr>
          <w:rFonts w:hint="eastAsia"/>
        </w:rPr>
        <w:t>них</w:t>
      </w:r>
      <w:r>
        <w:t></w:t>
      </w:r>
      <w:r>
        <w:rPr>
          <w:rFonts w:hint="eastAsia"/>
        </w:rPr>
        <w:t>по</w:t>
      </w:r>
      <w:r>
        <w:t></w:t>
      </w:r>
      <w:r>
        <w:rPr>
          <w:rFonts w:hint="eastAsia"/>
        </w:rPr>
        <w:t>верхностны</w:t>
      </w:r>
      <w:r>
        <w:t></w:t>
      </w:r>
      <w:r>
        <w:t></w:t>
      </w:r>
      <w:r>
        <w:rPr>
          <w:rFonts w:hint="eastAsia"/>
        </w:rPr>
        <w:t>Далеко</w:t>
      </w:r>
      <w:r>
        <w:t></w:t>
      </w:r>
      <w:r>
        <w:rPr>
          <w:rFonts w:hint="eastAsia"/>
        </w:rPr>
        <w:t>не</w:t>
      </w:r>
      <w:r>
        <w:t></w:t>
      </w:r>
      <w:r>
        <w:rPr>
          <w:rFonts w:hint="eastAsia"/>
        </w:rPr>
        <w:t>все</w:t>
      </w:r>
      <w:r>
        <w:t></w:t>
      </w:r>
      <w:r>
        <w:rPr>
          <w:rFonts w:hint="eastAsia"/>
        </w:rPr>
        <w:t>из</w:t>
      </w:r>
      <w:r>
        <w:t></w:t>
      </w:r>
      <w:r>
        <w:rPr>
          <w:rFonts w:hint="eastAsia"/>
        </w:rPr>
        <w:t>них</w:t>
      </w:r>
      <w:r>
        <w:t></w:t>
      </w:r>
      <w:r>
        <w:rPr>
          <w:rFonts w:hint="eastAsia"/>
        </w:rPr>
        <w:t>учитывают</w:t>
      </w:r>
      <w:r>
        <w:t></w:t>
      </w:r>
      <w:r>
        <w:t></w:t>
      </w:r>
      <w:r>
        <w:rPr>
          <w:rFonts w:hint="eastAsia"/>
        </w:rPr>
        <w:t>отражают</w:t>
      </w:r>
      <w:r>
        <w:t></w:t>
      </w:r>
      <w:r>
        <w:rPr>
          <w:rFonts w:hint="eastAsia"/>
        </w:rPr>
        <w:t>новые</w:t>
      </w:r>
      <w:r>
        <w:t></w:t>
      </w:r>
      <w:r>
        <w:rPr>
          <w:rFonts w:hint="eastAsia"/>
        </w:rPr>
        <w:t>подходы</w:t>
      </w:r>
      <w:r>
        <w:t></w:t>
      </w:r>
      <w:r>
        <w:rPr>
          <w:rFonts w:hint="eastAsia"/>
        </w:rPr>
        <w:t>к</w:t>
      </w:r>
      <w:r>
        <w:t></w:t>
      </w:r>
      <w:r>
        <w:rPr>
          <w:rFonts w:hint="eastAsia"/>
        </w:rPr>
        <w:t>пони</w:t>
      </w:r>
      <w:r>
        <w:t></w:t>
      </w:r>
      <w:r>
        <w:rPr>
          <w:rFonts w:hint="eastAsia"/>
        </w:rPr>
        <w:t>манию</w:t>
      </w:r>
      <w:r>
        <w:t></w:t>
      </w:r>
      <w:r>
        <w:rPr>
          <w:rFonts w:hint="eastAsia"/>
        </w:rPr>
        <w:t>структуры</w:t>
      </w:r>
      <w:r>
        <w:t></w:t>
      </w:r>
      <w:r>
        <w:rPr>
          <w:rFonts w:hint="eastAsia"/>
        </w:rPr>
        <w:t>уголовно</w:t>
      </w:r>
      <w:r>
        <w:t></w:t>
      </w:r>
      <w:r>
        <w:rPr>
          <w:rFonts w:hint="eastAsia"/>
        </w:rPr>
        <w:t>процессуального</w:t>
      </w:r>
      <w:r>
        <w:t></w:t>
      </w:r>
      <w:r>
        <w:rPr>
          <w:rFonts w:hint="eastAsia"/>
        </w:rPr>
        <w:t>права</w:t>
      </w:r>
      <w:r>
        <w:t></w:t>
      </w:r>
      <w:r>
        <w:rPr>
          <w:rFonts w:hint="eastAsia"/>
        </w:rPr>
        <w:t>и</w:t>
      </w:r>
      <w:r>
        <w:t></w:t>
      </w:r>
      <w:r>
        <w:rPr>
          <w:rFonts w:hint="eastAsia"/>
        </w:rPr>
        <w:t>законодательства</w:t>
      </w:r>
      <w:r>
        <w:t></w:t>
      </w:r>
      <w:r>
        <w:t></w:t>
      </w:r>
      <w:r>
        <w:rPr>
          <w:rFonts w:hint="eastAsia"/>
        </w:rPr>
        <w:t>до</w:t>
      </w:r>
      <w:r>
        <w:t></w:t>
      </w:r>
      <w:r>
        <w:rPr>
          <w:rFonts w:hint="eastAsia"/>
        </w:rPr>
        <w:t>сих</w:t>
      </w:r>
      <w:r>
        <w:t></w:t>
      </w:r>
      <w:r>
        <w:rPr>
          <w:rFonts w:hint="eastAsia"/>
        </w:rPr>
        <w:t>пор</w:t>
      </w:r>
      <w:r>
        <w:t></w:t>
      </w:r>
      <w:r>
        <w:rPr>
          <w:rFonts w:hint="eastAsia"/>
        </w:rPr>
        <w:t>недооценивается</w:t>
      </w:r>
      <w:r>
        <w:t></w:t>
      </w:r>
      <w:r>
        <w:rPr>
          <w:rFonts w:hint="eastAsia"/>
        </w:rPr>
        <w:t>зарубежный</w:t>
      </w:r>
      <w:r>
        <w:t></w:t>
      </w:r>
      <w:r>
        <w:rPr>
          <w:rFonts w:hint="eastAsia"/>
        </w:rPr>
        <w:t>опыт</w:t>
      </w:r>
      <w:r>
        <w:t></w:t>
      </w:r>
      <w:r>
        <w:rPr>
          <w:rFonts w:hint="eastAsia"/>
        </w:rPr>
        <w:t>деления</w:t>
      </w:r>
      <w:r>
        <w:t></w:t>
      </w:r>
      <w:r>
        <w:rPr>
          <w:rFonts w:hint="eastAsia"/>
        </w:rPr>
        <w:t>уголовного</w:t>
      </w:r>
      <w:r>
        <w:t></w:t>
      </w:r>
      <w:r>
        <w:rPr>
          <w:rFonts w:hint="eastAsia"/>
        </w:rPr>
        <w:t>процесса</w:t>
      </w:r>
      <w:r>
        <w:t></w:t>
      </w:r>
      <w:r>
        <w:rPr>
          <w:rFonts w:hint="eastAsia"/>
        </w:rPr>
        <w:t>на</w:t>
      </w:r>
      <w:r>
        <w:t></w:t>
      </w:r>
      <w:r>
        <w:rPr>
          <w:rFonts w:hint="eastAsia"/>
        </w:rPr>
        <w:t>два</w:t>
      </w:r>
      <w:r>
        <w:t></w:t>
      </w:r>
      <w:r>
        <w:rPr>
          <w:rFonts w:hint="eastAsia"/>
        </w:rPr>
        <w:t>эта</w:t>
      </w:r>
      <w:r>
        <w:t></w:t>
      </w:r>
      <w:r>
        <w:rPr>
          <w:rFonts w:hint="eastAsia"/>
        </w:rPr>
        <w:t>па</w:t>
      </w:r>
      <w:r>
        <w:t></w:t>
      </w:r>
      <w:r>
        <w:rPr>
          <w:rFonts w:hint="eastAsia"/>
        </w:rPr>
        <w:t>—</w:t>
      </w:r>
      <w:r>
        <w:t></w:t>
      </w:r>
      <w:r>
        <w:rPr>
          <w:rFonts w:hint="eastAsia"/>
        </w:rPr>
        <w:t>производство</w:t>
      </w:r>
      <w:r>
        <w:t></w:t>
      </w:r>
      <w:r>
        <w:rPr>
          <w:rFonts w:hint="eastAsia"/>
        </w:rPr>
        <w:t>по</w:t>
      </w:r>
      <w:r>
        <w:t></w:t>
      </w:r>
      <w:r>
        <w:rPr>
          <w:rFonts w:hint="eastAsia"/>
        </w:rPr>
        <w:t>существу</w:t>
      </w:r>
      <w:r>
        <w:t></w:t>
      </w:r>
      <w:r>
        <w:rPr>
          <w:rFonts w:hint="eastAsia"/>
        </w:rPr>
        <w:t>уголовного</w:t>
      </w:r>
      <w:r>
        <w:t></w:t>
      </w:r>
      <w:r>
        <w:rPr>
          <w:rFonts w:hint="eastAsia"/>
        </w:rPr>
        <w:t>дела</w:t>
      </w:r>
      <w:r>
        <w:t></w:t>
      </w:r>
      <w:r>
        <w:rPr>
          <w:rFonts w:hint="eastAsia"/>
        </w:rPr>
        <w:t>и</w:t>
      </w:r>
      <w:r>
        <w:t></w:t>
      </w:r>
      <w:r>
        <w:rPr>
          <w:rFonts w:hint="eastAsia"/>
        </w:rPr>
        <w:t>производство</w:t>
      </w:r>
      <w:r>
        <w:t></w:t>
      </w:r>
      <w:r>
        <w:rPr>
          <w:rFonts w:hint="eastAsia"/>
        </w:rPr>
        <w:t>по</w:t>
      </w:r>
      <w:r>
        <w:t></w:t>
      </w:r>
      <w:r>
        <w:rPr>
          <w:rFonts w:hint="eastAsia"/>
        </w:rPr>
        <w:t>исполнению</w:t>
      </w:r>
      <w:r>
        <w:t></w:t>
      </w:r>
      <w:r>
        <w:rPr>
          <w:rFonts w:hint="eastAsia"/>
        </w:rPr>
        <w:t>приговора</w:t>
      </w:r>
      <w:r>
        <w:t></w:t>
      </w:r>
    </w:p>
    <w:p w:rsidR="009E6CB5" w:rsidRDefault="009E6CB5" w:rsidP="009E6CB5">
      <w:r>
        <w:rPr>
          <w:rFonts w:hint="eastAsia"/>
        </w:rPr>
        <w:t>В</w:t>
      </w:r>
      <w:r>
        <w:t></w:t>
      </w:r>
      <w:r>
        <w:rPr>
          <w:rFonts w:hint="eastAsia"/>
        </w:rPr>
        <w:t>настоящем</w:t>
      </w:r>
      <w:r>
        <w:t></w:t>
      </w:r>
      <w:r>
        <w:rPr>
          <w:rFonts w:hint="eastAsia"/>
        </w:rPr>
        <w:t>исследовании</w:t>
      </w:r>
      <w:r>
        <w:t></w:t>
      </w:r>
      <w:r>
        <w:rPr>
          <w:rFonts w:hint="eastAsia"/>
        </w:rPr>
        <w:t>автор</w:t>
      </w:r>
      <w:r>
        <w:t></w:t>
      </w:r>
      <w:r>
        <w:rPr>
          <w:rFonts w:hint="eastAsia"/>
        </w:rPr>
        <w:t>стремился</w:t>
      </w:r>
      <w:r>
        <w:t></w:t>
      </w:r>
      <w:r>
        <w:rPr>
          <w:rFonts w:hint="eastAsia"/>
        </w:rPr>
        <w:t>более</w:t>
      </w:r>
      <w:r>
        <w:t></w:t>
      </w:r>
      <w:r>
        <w:rPr>
          <w:rFonts w:hint="eastAsia"/>
        </w:rPr>
        <w:t>широко</w:t>
      </w:r>
      <w:r>
        <w:t></w:t>
      </w:r>
      <w:r>
        <w:rPr>
          <w:rFonts w:hint="eastAsia"/>
        </w:rPr>
        <w:t>и</w:t>
      </w:r>
      <w:r>
        <w:t></w:t>
      </w:r>
      <w:r>
        <w:rPr>
          <w:rFonts w:hint="eastAsia"/>
        </w:rPr>
        <w:t>глубоко</w:t>
      </w:r>
      <w:r>
        <w:t></w:t>
      </w:r>
      <w:r>
        <w:rPr>
          <w:rFonts w:hint="eastAsia"/>
        </w:rPr>
        <w:t>пока</w:t>
      </w:r>
      <w:r>
        <w:t></w:t>
      </w:r>
      <w:r>
        <w:rPr>
          <w:rFonts w:hint="eastAsia"/>
        </w:rPr>
        <w:t>зать</w:t>
      </w:r>
      <w:r>
        <w:t></w:t>
      </w:r>
      <w:r>
        <w:rPr>
          <w:rFonts w:hint="eastAsia"/>
        </w:rPr>
        <w:t>специфику</w:t>
      </w:r>
      <w:r>
        <w:t></w:t>
      </w:r>
      <w:r>
        <w:rPr>
          <w:rFonts w:hint="eastAsia"/>
        </w:rPr>
        <w:t>данного</w:t>
      </w:r>
      <w:r>
        <w:t></w:t>
      </w:r>
      <w:r>
        <w:rPr>
          <w:rFonts w:hint="eastAsia"/>
        </w:rPr>
        <w:t>вида</w:t>
      </w:r>
      <w:r>
        <w:t></w:t>
      </w:r>
      <w:r>
        <w:rPr>
          <w:rFonts w:hint="eastAsia"/>
        </w:rPr>
        <w:t>судебной</w:t>
      </w:r>
      <w:r>
        <w:t></w:t>
      </w:r>
      <w:r>
        <w:rPr>
          <w:rFonts w:hint="eastAsia"/>
        </w:rPr>
        <w:t>деятельности</w:t>
      </w:r>
      <w:r>
        <w:t></w:t>
      </w:r>
      <w:r>
        <w:rPr>
          <w:rFonts w:hint="eastAsia"/>
        </w:rPr>
        <w:t>в</w:t>
      </w:r>
      <w:r>
        <w:t></w:t>
      </w:r>
      <w:r>
        <w:rPr>
          <w:rFonts w:hint="eastAsia"/>
        </w:rPr>
        <w:t>сравнении</w:t>
      </w:r>
      <w:r>
        <w:t></w:t>
      </w:r>
      <w:r>
        <w:rPr>
          <w:rFonts w:hint="eastAsia"/>
        </w:rPr>
        <w:t>с</w:t>
      </w:r>
      <w:r>
        <w:t></w:t>
      </w:r>
      <w:r>
        <w:rPr>
          <w:rFonts w:hint="eastAsia"/>
        </w:rPr>
        <w:t>основным</w:t>
      </w:r>
      <w:r>
        <w:t></w:t>
      </w:r>
      <w:r>
        <w:rPr>
          <w:rFonts w:hint="eastAsia"/>
        </w:rPr>
        <w:t>производством</w:t>
      </w:r>
      <w:r>
        <w:t></w:t>
      </w:r>
      <w:r>
        <w:rPr>
          <w:rFonts w:hint="eastAsia"/>
        </w:rPr>
        <w:t>по</w:t>
      </w:r>
      <w:r>
        <w:t></w:t>
      </w:r>
      <w:r>
        <w:rPr>
          <w:rFonts w:hint="eastAsia"/>
        </w:rPr>
        <w:t>уголовному</w:t>
      </w:r>
      <w:r>
        <w:t></w:t>
      </w:r>
      <w:r>
        <w:rPr>
          <w:rFonts w:hint="eastAsia"/>
        </w:rPr>
        <w:t>делу</w:t>
      </w:r>
      <w:r>
        <w:t></w:t>
      </w:r>
      <w:r>
        <w:t></w:t>
      </w:r>
      <w:r>
        <w:rPr>
          <w:rFonts w:hint="eastAsia"/>
        </w:rPr>
        <w:t>обозначить</w:t>
      </w:r>
      <w:r>
        <w:t></w:t>
      </w:r>
      <w:r>
        <w:rPr>
          <w:rFonts w:hint="eastAsia"/>
        </w:rPr>
        <w:t>и</w:t>
      </w:r>
      <w:r>
        <w:t></w:t>
      </w:r>
      <w:r>
        <w:rPr>
          <w:rFonts w:hint="eastAsia"/>
        </w:rPr>
        <w:t>дать</w:t>
      </w:r>
      <w:r>
        <w:t></w:t>
      </w:r>
      <w:r>
        <w:rPr>
          <w:rFonts w:hint="eastAsia"/>
        </w:rPr>
        <w:t>собственную</w:t>
      </w:r>
      <w:r>
        <w:t></w:t>
      </w:r>
      <w:r>
        <w:rPr>
          <w:rFonts w:hint="eastAsia"/>
        </w:rPr>
        <w:t>трактовку</w:t>
      </w:r>
      <w:r>
        <w:t></w:t>
      </w:r>
      <w:r>
        <w:rPr>
          <w:rFonts w:hint="eastAsia"/>
        </w:rPr>
        <w:t>та</w:t>
      </w:r>
      <w:r>
        <w:t></w:t>
      </w:r>
      <w:r>
        <w:rPr>
          <w:rFonts w:hint="eastAsia"/>
        </w:rPr>
        <w:t>кому</w:t>
      </w:r>
      <w:r>
        <w:t></w:t>
      </w:r>
      <w:r>
        <w:rPr>
          <w:rFonts w:hint="eastAsia"/>
        </w:rPr>
        <w:t>структурному</w:t>
      </w:r>
      <w:r>
        <w:t></w:t>
      </w:r>
      <w:r>
        <w:rPr>
          <w:rFonts w:hint="eastAsia"/>
        </w:rPr>
        <w:t>элементу</w:t>
      </w:r>
      <w:r>
        <w:t></w:t>
      </w:r>
      <w:r>
        <w:rPr>
          <w:rFonts w:hint="eastAsia"/>
        </w:rPr>
        <w:t>уголовного</w:t>
      </w:r>
      <w:r>
        <w:t></w:t>
      </w:r>
      <w:r>
        <w:rPr>
          <w:rFonts w:hint="eastAsia"/>
        </w:rPr>
        <w:t>процесса</w:t>
      </w:r>
      <w:r>
        <w:t></w:t>
      </w:r>
      <w:r>
        <w:t></w:t>
      </w:r>
      <w:r>
        <w:rPr>
          <w:rFonts w:hint="eastAsia"/>
        </w:rPr>
        <w:t>как</w:t>
      </w:r>
      <w:r>
        <w:t></w:t>
      </w:r>
      <w:r>
        <w:rPr>
          <w:rFonts w:hint="eastAsia"/>
        </w:rPr>
        <w:t>особые</w:t>
      </w:r>
      <w:r>
        <w:t></w:t>
      </w:r>
      <w:r>
        <w:rPr>
          <w:rFonts w:hint="eastAsia"/>
        </w:rPr>
        <w:t>производства</w:t>
      </w:r>
      <w:r>
        <w:t></w:t>
      </w:r>
    </w:p>
    <w:p w:rsidR="009E6CB5" w:rsidRDefault="009E6CB5" w:rsidP="009E6CB5">
      <w:r>
        <w:rPr>
          <w:rFonts w:hint="eastAsia"/>
        </w:rPr>
        <w:t>Подводя</w:t>
      </w:r>
      <w:r>
        <w:t></w:t>
      </w:r>
      <w:r>
        <w:rPr>
          <w:rFonts w:hint="eastAsia"/>
        </w:rPr>
        <w:t>итог</w:t>
      </w:r>
      <w:r>
        <w:t></w:t>
      </w:r>
      <w:r>
        <w:rPr>
          <w:rFonts w:hint="eastAsia"/>
        </w:rPr>
        <w:t>теоретического</w:t>
      </w:r>
      <w:r>
        <w:t></w:t>
      </w:r>
      <w:r>
        <w:rPr>
          <w:rFonts w:hint="eastAsia"/>
        </w:rPr>
        <w:t>анализа</w:t>
      </w:r>
      <w:r>
        <w:t></w:t>
      </w:r>
      <w:r>
        <w:rPr>
          <w:rFonts w:hint="eastAsia"/>
        </w:rPr>
        <w:t>феномена</w:t>
      </w:r>
      <w:r>
        <w:t></w:t>
      </w:r>
      <w:r>
        <w:t></w:t>
      </w:r>
      <w:r>
        <w:rPr>
          <w:rFonts w:hint="eastAsia"/>
        </w:rPr>
        <w:t>исполнение</w:t>
      </w:r>
      <w:r>
        <w:t></w:t>
      </w:r>
      <w:r>
        <w:rPr>
          <w:rFonts w:hint="eastAsia"/>
        </w:rPr>
        <w:t>приговора</w:t>
      </w:r>
      <w:r>
        <w:t></w:t>
      </w:r>
      <w:r>
        <w:t></w:t>
      </w:r>
      <w:r>
        <w:rPr>
          <w:rFonts w:hint="eastAsia"/>
        </w:rPr>
        <w:t>как</w:t>
      </w:r>
      <w:r>
        <w:t></w:t>
      </w:r>
      <w:r>
        <w:rPr>
          <w:rFonts w:hint="eastAsia"/>
        </w:rPr>
        <w:t>особой</w:t>
      </w:r>
      <w:r>
        <w:t></w:t>
      </w:r>
      <w:r>
        <w:rPr>
          <w:rFonts w:hint="eastAsia"/>
        </w:rPr>
        <w:t>уголовно</w:t>
      </w:r>
      <w:r>
        <w:t></w:t>
      </w:r>
      <w:r>
        <w:rPr>
          <w:rFonts w:hint="eastAsia"/>
        </w:rPr>
        <w:t>процессуальной</w:t>
      </w:r>
      <w:r>
        <w:t></w:t>
      </w:r>
      <w:r>
        <w:rPr>
          <w:rFonts w:hint="eastAsia"/>
        </w:rPr>
        <w:t>правовой</w:t>
      </w:r>
      <w:r>
        <w:t></w:t>
      </w:r>
      <w:r>
        <w:rPr>
          <w:rFonts w:hint="eastAsia"/>
        </w:rPr>
        <w:t>конструкции</w:t>
      </w:r>
      <w:r>
        <w:t></w:t>
      </w:r>
      <w:r>
        <w:t></w:t>
      </w:r>
      <w:r>
        <w:rPr>
          <w:rFonts w:hint="eastAsia"/>
        </w:rPr>
        <w:t>уместно</w:t>
      </w:r>
      <w:r>
        <w:t></w:t>
      </w:r>
      <w:r>
        <w:rPr>
          <w:rFonts w:hint="eastAsia"/>
        </w:rPr>
        <w:t>ограни</w:t>
      </w:r>
      <w:r>
        <w:t></w:t>
      </w:r>
      <w:r>
        <w:rPr>
          <w:rFonts w:hint="eastAsia"/>
        </w:rPr>
        <w:t>читься</w:t>
      </w:r>
      <w:r>
        <w:t></w:t>
      </w:r>
      <w:r>
        <w:rPr>
          <w:rFonts w:hint="eastAsia"/>
        </w:rPr>
        <w:t>следующими</w:t>
      </w:r>
      <w:r>
        <w:t></w:t>
      </w:r>
      <w:r>
        <w:rPr>
          <w:rFonts w:hint="eastAsia"/>
        </w:rPr>
        <w:t>выводами</w:t>
      </w:r>
      <w:r>
        <w:t></w:t>
      </w:r>
    </w:p>
    <w:p w:rsidR="009E6CB5" w:rsidRDefault="009E6CB5" w:rsidP="009E6CB5">
      <w:r>
        <w:rPr>
          <w:rFonts w:hint="eastAsia"/>
        </w:rPr>
        <w:t>При</w:t>
      </w:r>
      <w:r>
        <w:t></w:t>
      </w:r>
      <w:r>
        <w:rPr>
          <w:rFonts w:hint="eastAsia"/>
        </w:rPr>
        <w:t>множественности</w:t>
      </w:r>
      <w:r>
        <w:t></w:t>
      </w:r>
      <w:r>
        <w:rPr>
          <w:rFonts w:hint="eastAsia"/>
        </w:rPr>
        <w:t>разных</w:t>
      </w:r>
      <w:r>
        <w:t></w:t>
      </w:r>
      <w:r>
        <w:rPr>
          <w:rFonts w:hint="eastAsia"/>
        </w:rPr>
        <w:t>по</w:t>
      </w:r>
      <w:r>
        <w:t></w:t>
      </w:r>
      <w:r>
        <w:rPr>
          <w:rFonts w:hint="eastAsia"/>
        </w:rPr>
        <w:t>природе</w:t>
      </w:r>
      <w:r>
        <w:t></w:t>
      </w:r>
      <w:r>
        <w:t></w:t>
      </w:r>
      <w:r>
        <w:rPr>
          <w:rFonts w:hint="eastAsia"/>
        </w:rPr>
        <w:t>назначению</w:t>
      </w:r>
      <w:r>
        <w:t></w:t>
      </w:r>
      <w:r>
        <w:rPr>
          <w:rFonts w:hint="eastAsia"/>
        </w:rPr>
        <w:t>уголовно</w:t>
      </w:r>
      <w:r>
        <w:t></w:t>
      </w:r>
      <w:r>
        <w:rPr>
          <w:rFonts w:hint="eastAsia"/>
        </w:rPr>
        <w:t>процессуальных</w:t>
      </w:r>
      <w:r>
        <w:t></w:t>
      </w:r>
      <w:r>
        <w:rPr>
          <w:rFonts w:hint="eastAsia"/>
        </w:rPr>
        <w:t>производств</w:t>
      </w:r>
      <w:r>
        <w:t></w:t>
      </w:r>
      <w:r>
        <w:rPr>
          <w:rFonts w:hint="eastAsia"/>
        </w:rPr>
        <w:t>принципиально</w:t>
      </w:r>
      <w:r>
        <w:t></w:t>
      </w:r>
      <w:r>
        <w:rPr>
          <w:rFonts w:hint="eastAsia"/>
        </w:rPr>
        <w:t>важно</w:t>
      </w:r>
      <w:r>
        <w:t></w:t>
      </w:r>
      <w:r>
        <w:rPr>
          <w:rFonts w:hint="eastAsia"/>
        </w:rPr>
        <w:t>правильно</w:t>
      </w:r>
      <w:r>
        <w:t></w:t>
      </w:r>
      <w:r>
        <w:rPr>
          <w:rFonts w:hint="eastAsia"/>
        </w:rPr>
        <w:t>выстроить</w:t>
      </w:r>
      <w:r>
        <w:t></w:t>
      </w:r>
      <w:r>
        <w:rPr>
          <w:rFonts w:hint="eastAsia"/>
        </w:rPr>
        <w:t>логи</w:t>
      </w:r>
      <w:r>
        <w:t></w:t>
      </w:r>
      <w:r>
        <w:rPr>
          <w:rFonts w:hint="eastAsia"/>
        </w:rPr>
        <w:t>чески</w:t>
      </w:r>
      <w:r>
        <w:t></w:t>
      </w:r>
      <w:r>
        <w:rPr>
          <w:rFonts w:hint="eastAsia"/>
        </w:rPr>
        <w:t>и</w:t>
      </w:r>
      <w:r>
        <w:t></w:t>
      </w:r>
      <w:r>
        <w:rPr>
          <w:rFonts w:hint="eastAsia"/>
        </w:rPr>
        <w:t>нормативно</w:t>
      </w:r>
      <w:r>
        <w:t></w:t>
      </w:r>
      <w:r>
        <w:rPr>
          <w:rFonts w:hint="eastAsia"/>
        </w:rPr>
        <w:t>обоснованную</w:t>
      </w:r>
      <w:r>
        <w:t></w:t>
      </w:r>
      <w:r>
        <w:rPr>
          <w:rFonts w:hint="eastAsia"/>
        </w:rPr>
        <w:t>их</w:t>
      </w:r>
      <w:r>
        <w:t></w:t>
      </w:r>
      <w:r>
        <w:rPr>
          <w:rFonts w:hint="eastAsia"/>
        </w:rPr>
        <w:t>систему</w:t>
      </w:r>
      <w:r>
        <w:t></w:t>
      </w:r>
      <w:r>
        <w:t></w:t>
      </w:r>
      <w:r>
        <w:rPr>
          <w:rFonts w:hint="eastAsia"/>
        </w:rPr>
        <w:t>адекватно</w:t>
      </w:r>
      <w:r>
        <w:t></w:t>
      </w:r>
      <w:r>
        <w:rPr>
          <w:rFonts w:hint="eastAsia"/>
        </w:rPr>
        <w:t>отражающую</w:t>
      </w:r>
      <w:r>
        <w:t></w:t>
      </w:r>
      <w:r>
        <w:rPr>
          <w:rFonts w:hint="eastAsia"/>
        </w:rPr>
        <w:t>структуру</w:t>
      </w:r>
      <w:r>
        <w:t></w:t>
      </w:r>
      <w:r>
        <w:rPr>
          <w:rFonts w:hint="eastAsia"/>
        </w:rPr>
        <w:t>соответствующей</w:t>
      </w:r>
      <w:r>
        <w:t></w:t>
      </w:r>
      <w:r>
        <w:rPr>
          <w:rFonts w:hint="eastAsia"/>
        </w:rPr>
        <w:t>отрасли</w:t>
      </w:r>
      <w:r>
        <w:t></w:t>
      </w:r>
      <w:r>
        <w:rPr>
          <w:rFonts w:hint="eastAsia"/>
        </w:rPr>
        <w:t>законодательства</w:t>
      </w:r>
      <w:r>
        <w:t></w:t>
      </w:r>
      <w:r>
        <w:t></w:t>
      </w:r>
      <w:r>
        <w:rPr>
          <w:rFonts w:hint="eastAsia"/>
        </w:rPr>
        <w:t>Это</w:t>
      </w:r>
      <w:r>
        <w:t></w:t>
      </w:r>
      <w:r>
        <w:rPr>
          <w:rFonts w:hint="eastAsia"/>
        </w:rPr>
        <w:t>становится</w:t>
      </w:r>
      <w:r>
        <w:t></w:t>
      </w:r>
      <w:r>
        <w:rPr>
          <w:rFonts w:hint="eastAsia"/>
        </w:rPr>
        <w:t>возможным</w:t>
      </w:r>
      <w:r>
        <w:t></w:t>
      </w:r>
      <w:r>
        <w:rPr>
          <w:rFonts w:hint="eastAsia"/>
        </w:rPr>
        <w:t>при</w:t>
      </w:r>
      <w:r>
        <w:t></w:t>
      </w:r>
      <w:r>
        <w:rPr>
          <w:rFonts w:hint="eastAsia"/>
        </w:rPr>
        <w:t>ус</w:t>
      </w:r>
      <w:r>
        <w:t></w:t>
      </w:r>
      <w:r>
        <w:rPr>
          <w:rFonts w:hint="eastAsia"/>
        </w:rPr>
        <w:t>ловии</w:t>
      </w:r>
      <w:r>
        <w:t></w:t>
      </w:r>
      <w:r>
        <w:rPr>
          <w:rFonts w:hint="eastAsia"/>
        </w:rPr>
        <w:t>выработки</w:t>
      </w:r>
      <w:r>
        <w:t></w:t>
      </w:r>
      <w:r>
        <w:rPr>
          <w:rFonts w:hint="eastAsia"/>
        </w:rPr>
        <w:t>соответствующих</w:t>
      </w:r>
      <w:r>
        <w:t></w:t>
      </w:r>
      <w:r>
        <w:rPr>
          <w:rFonts w:hint="eastAsia"/>
        </w:rPr>
        <w:t>объединяющих</w:t>
      </w:r>
      <w:r>
        <w:t></w:t>
      </w:r>
      <w:r>
        <w:rPr>
          <w:rFonts w:hint="eastAsia"/>
        </w:rPr>
        <w:t>критериев</w:t>
      </w:r>
      <w:r>
        <w:t></w:t>
      </w:r>
      <w:r>
        <w:rPr>
          <w:rFonts w:hint="eastAsia"/>
        </w:rPr>
        <w:t>и</w:t>
      </w:r>
      <w:r>
        <w:t></w:t>
      </w:r>
      <w:r>
        <w:rPr>
          <w:rFonts w:hint="eastAsia"/>
        </w:rPr>
        <w:t>следования</w:t>
      </w:r>
      <w:r>
        <w:t></w:t>
      </w:r>
      <w:r>
        <w:rPr>
          <w:rFonts w:hint="eastAsia"/>
        </w:rPr>
        <w:t>им</w:t>
      </w:r>
      <w:r>
        <w:t></w:t>
      </w:r>
    </w:p>
    <w:p w:rsidR="009E6CB5" w:rsidRDefault="009E6CB5" w:rsidP="009E6CB5">
      <w:r>
        <w:rPr>
          <w:rFonts w:hint="eastAsia"/>
        </w:rPr>
        <w:t>Проведенные</w:t>
      </w:r>
      <w:r>
        <w:t></w:t>
      </w:r>
      <w:r>
        <w:rPr>
          <w:rFonts w:hint="eastAsia"/>
        </w:rPr>
        <w:t>на</w:t>
      </w:r>
      <w:r>
        <w:t></w:t>
      </w:r>
      <w:r>
        <w:rPr>
          <w:rFonts w:hint="eastAsia"/>
        </w:rPr>
        <w:t>общетеоретическом</w:t>
      </w:r>
      <w:r>
        <w:t></w:t>
      </w:r>
      <w:r>
        <w:t></w:t>
      </w:r>
      <w:r>
        <w:rPr>
          <w:rFonts w:hint="eastAsia"/>
        </w:rPr>
        <w:t>межотраслевом</w:t>
      </w:r>
      <w:r>
        <w:t></w:t>
      </w:r>
      <w:r>
        <w:rPr>
          <w:rFonts w:hint="eastAsia"/>
        </w:rPr>
        <w:t>и</w:t>
      </w:r>
      <w:r>
        <w:t></w:t>
      </w:r>
      <w:r>
        <w:rPr>
          <w:rFonts w:hint="eastAsia"/>
        </w:rPr>
        <w:t>отраслевом</w:t>
      </w:r>
      <w:r>
        <w:t></w:t>
      </w:r>
      <w:r>
        <w:rPr>
          <w:rFonts w:hint="eastAsia"/>
        </w:rPr>
        <w:t>уровнях</w:t>
      </w:r>
      <w:r>
        <w:t></w:t>
      </w:r>
      <w:r>
        <w:rPr>
          <w:rFonts w:hint="eastAsia"/>
        </w:rPr>
        <w:t>обобщения</w:t>
      </w:r>
      <w:r>
        <w:t></w:t>
      </w:r>
      <w:r>
        <w:rPr>
          <w:rFonts w:hint="eastAsia"/>
        </w:rPr>
        <w:t>сформировали</w:t>
      </w:r>
      <w:r>
        <w:t></w:t>
      </w:r>
      <w:r>
        <w:rPr>
          <w:rFonts w:hint="eastAsia"/>
        </w:rPr>
        <w:t>у</w:t>
      </w:r>
      <w:r>
        <w:t></w:t>
      </w:r>
      <w:r>
        <w:rPr>
          <w:rFonts w:hint="eastAsia"/>
        </w:rPr>
        <w:t>диссертанта</w:t>
      </w:r>
      <w:r>
        <w:t></w:t>
      </w:r>
      <w:r>
        <w:rPr>
          <w:rFonts w:hint="eastAsia"/>
        </w:rPr>
        <w:t>убеждение</w:t>
      </w:r>
      <w:r>
        <w:t></w:t>
      </w:r>
      <w:r>
        <w:rPr>
          <w:rFonts w:hint="eastAsia"/>
        </w:rPr>
        <w:t>в</w:t>
      </w:r>
      <w:r>
        <w:t></w:t>
      </w:r>
      <w:r>
        <w:rPr>
          <w:rFonts w:hint="eastAsia"/>
        </w:rPr>
        <w:t>том</w:t>
      </w:r>
      <w:r>
        <w:t></w:t>
      </w:r>
      <w:r>
        <w:t></w:t>
      </w:r>
      <w:r>
        <w:rPr>
          <w:rFonts w:hint="eastAsia"/>
        </w:rPr>
        <w:t>что</w:t>
      </w:r>
      <w:r>
        <w:t></w:t>
      </w:r>
      <w:r>
        <w:rPr>
          <w:rFonts w:hint="eastAsia"/>
        </w:rPr>
        <w:t>особые</w:t>
      </w:r>
      <w:r>
        <w:t></w:t>
      </w:r>
      <w:r>
        <w:rPr>
          <w:rFonts w:hint="eastAsia"/>
        </w:rPr>
        <w:t>производ</w:t>
      </w:r>
      <w:r>
        <w:t></w:t>
      </w:r>
      <w:r>
        <w:rPr>
          <w:rFonts w:hint="eastAsia"/>
        </w:rPr>
        <w:t>ства</w:t>
      </w:r>
      <w:r>
        <w:t></w:t>
      </w:r>
      <w:r>
        <w:rPr>
          <w:rFonts w:hint="eastAsia"/>
        </w:rPr>
        <w:t>как</w:t>
      </w:r>
      <w:r>
        <w:t></w:t>
      </w:r>
      <w:r>
        <w:rPr>
          <w:rFonts w:hint="eastAsia"/>
        </w:rPr>
        <w:t>экстраординарные</w:t>
      </w:r>
      <w:r>
        <w:t></w:t>
      </w:r>
      <w:r>
        <w:rPr>
          <w:rFonts w:hint="eastAsia"/>
        </w:rPr>
        <w:t>процедуры</w:t>
      </w:r>
      <w:r>
        <w:t></w:t>
      </w:r>
      <w:r>
        <w:rPr>
          <w:rFonts w:hint="eastAsia"/>
        </w:rPr>
        <w:t>направлены</w:t>
      </w:r>
      <w:r>
        <w:t></w:t>
      </w:r>
      <w:r>
        <w:rPr>
          <w:rFonts w:hint="eastAsia"/>
        </w:rPr>
        <w:t>на</w:t>
      </w:r>
      <w:r>
        <w:t></w:t>
      </w:r>
      <w:r>
        <w:rPr>
          <w:rFonts w:hint="eastAsia"/>
        </w:rPr>
        <w:t>достижение</w:t>
      </w:r>
      <w:r>
        <w:t></w:t>
      </w:r>
      <w:r>
        <w:rPr>
          <w:rFonts w:hint="eastAsia"/>
        </w:rPr>
        <w:t>правового</w:t>
      </w:r>
      <w:r>
        <w:t></w:t>
      </w:r>
      <w:r>
        <w:rPr>
          <w:rFonts w:hint="eastAsia"/>
        </w:rPr>
        <w:t>ре</w:t>
      </w:r>
      <w:r>
        <w:t></w:t>
      </w:r>
      <w:r>
        <w:rPr>
          <w:rFonts w:hint="eastAsia"/>
        </w:rPr>
        <w:t>зультата</w:t>
      </w:r>
      <w:r>
        <w:t></w:t>
      </w:r>
      <w:r>
        <w:rPr>
          <w:rFonts w:hint="eastAsia"/>
        </w:rPr>
        <w:t>путем</w:t>
      </w:r>
      <w:r>
        <w:t></w:t>
      </w:r>
      <w:r>
        <w:rPr>
          <w:rFonts w:hint="eastAsia"/>
        </w:rPr>
        <w:t>отправления</w:t>
      </w:r>
      <w:r>
        <w:t></w:t>
      </w:r>
      <w:r>
        <w:rPr>
          <w:rFonts w:hint="eastAsia"/>
        </w:rPr>
        <w:t>правосудия</w:t>
      </w:r>
      <w:r>
        <w:t></w:t>
      </w:r>
      <w:r>
        <w:t></w:t>
      </w:r>
      <w:r>
        <w:rPr>
          <w:rFonts w:hint="eastAsia"/>
        </w:rPr>
        <w:t>наряду</w:t>
      </w:r>
      <w:r>
        <w:t></w:t>
      </w:r>
      <w:r>
        <w:rPr>
          <w:rFonts w:hint="eastAsia"/>
        </w:rPr>
        <w:t>с</w:t>
      </w:r>
      <w:r>
        <w:t></w:t>
      </w:r>
      <w:r>
        <w:rPr>
          <w:rFonts w:hint="eastAsia"/>
        </w:rPr>
        <w:t>правосудием</w:t>
      </w:r>
      <w:r>
        <w:t></w:t>
      </w:r>
      <w:r>
        <w:rPr>
          <w:rFonts w:hint="eastAsia"/>
        </w:rPr>
        <w:t>по</w:t>
      </w:r>
      <w:r>
        <w:t></w:t>
      </w:r>
      <w:r>
        <w:rPr>
          <w:rFonts w:hint="eastAsia"/>
        </w:rPr>
        <w:t>уголовным</w:t>
      </w:r>
      <w:r>
        <w:t></w:t>
      </w:r>
      <w:r>
        <w:rPr>
          <w:rFonts w:hint="eastAsia"/>
        </w:rPr>
        <w:t>де</w:t>
      </w:r>
      <w:r>
        <w:t></w:t>
      </w:r>
      <w:r>
        <w:rPr>
          <w:rFonts w:hint="eastAsia"/>
        </w:rPr>
        <w:t>лам</w:t>
      </w:r>
      <w:r>
        <w:t></w:t>
      </w:r>
      <w:r>
        <w:t></w:t>
      </w:r>
      <w:r>
        <w:t></w:t>
      </w:r>
      <w:r>
        <w:rPr>
          <w:rFonts w:hint="eastAsia"/>
        </w:rPr>
        <w:t>их</w:t>
      </w:r>
      <w:r>
        <w:t></w:t>
      </w:r>
      <w:r>
        <w:rPr>
          <w:rFonts w:hint="eastAsia"/>
        </w:rPr>
        <w:t>праворегулирование</w:t>
      </w:r>
      <w:r>
        <w:t></w:t>
      </w:r>
      <w:r>
        <w:rPr>
          <w:rFonts w:hint="eastAsia"/>
        </w:rPr>
        <w:t>затруднительно</w:t>
      </w:r>
      <w:r>
        <w:t></w:t>
      </w:r>
      <w:r>
        <w:rPr>
          <w:rFonts w:hint="eastAsia"/>
        </w:rPr>
        <w:t>с</w:t>
      </w:r>
      <w:r>
        <w:t></w:t>
      </w:r>
      <w:r>
        <w:rPr>
          <w:rFonts w:hint="eastAsia"/>
        </w:rPr>
        <w:t>использованием</w:t>
      </w:r>
      <w:r>
        <w:t></w:t>
      </w:r>
      <w:r>
        <w:rPr>
          <w:rFonts w:hint="eastAsia"/>
        </w:rPr>
        <w:t>только</w:t>
      </w:r>
      <w:r>
        <w:t></w:t>
      </w:r>
      <w:r>
        <w:rPr>
          <w:rFonts w:hint="eastAsia"/>
        </w:rPr>
        <w:t>общих</w:t>
      </w:r>
    </w:p>
    <w:p w:rsidR="009E6CB5" w:rsidRDefault="009E6CB5" w:rsidP="009E6CB5">
      <w:r>
        <w:t></w:t>
      </w:r>
    </w:p>
    <w:p w:rsidR="009E6CB5" w:rsidRDefault="009E6CB5" w:rsidP="009E6CB5">
      <w:r>
        <w:t></w:t>
      </w:r>
      <w:r>
        <w:t></w:t>
      </w:r>
      <w:r>
        <w:t></w:t>
      </w:r>
    </w:p>
    <w:p w:rsidR="009E6CB5" w:rsidRDefault="009E6CB5" w:rsidP="009E6CB5">
      <w:r>
        <w:rPr>
          <w:rFonts w:hint="eastAsia"/>
        </w:rPr>
        <w:t>правил</w:t>
      </w:r>
      <w:r>
        <w:t></w:t>
      </w:r>
      <w:r>
        <w:rPr>
          <w:rFonts w:hint="eastAsia"/>
        </w:rPr>
        <w:t>уголовного</w:t>
      </w:r>
      <w:r>
        <w:t></w:t>
      </w:r>
      <w:r>
        <w:rPr>
          <w:rFonts w:hint="eastAsia"/>
        </w:rPr>
        <w:t>судопроизводства</w:t>
      </w:r>
      <w:r>
        <w:t></w:t>
      </w:r>
      <w:r>
        <w:t></w:t>
      </w:r>
      <w:r>
        <w:rPr>
          <w:rFonts w:hint="eastAsia"/>
        </w:rPr>
        <w:t>обусловливают</w:t>
      </w:r>
      <w:r>
        <w:t></w:t>
      </w:r>
      <w:r>
        <w:rPr>
          <w:rFonts w:hint="eastAsia"/>
        </w:rPr>
        <w:t>введение</w:t>
      </w:r>
      <w:r>
        <w:t></w:t>
      </w:r>
      <w:r>
        <w:rPr>
          <w:rFonts w:hint="eastAsia"/>
        </w:rPr>
        <w:t>в</w:t>
      </w:r>
      <w:r>
        <w:t></w:t>
      </w:r>
      <w:r>
        <w:rPr>
          <w:rFonts w:hint="eastAsia"/>
        </w:rPr>
        <w:t>уголовный</w:t>
      </w:r>
      <w:r>
        <w:t></w:t>
      </w:r>
      <w:r>
        <w:rPr>
          <w:rFonts w:hint="eastAsia"/>
        </w:rPr>
        <w:t>про</w:t>
      </w:r>
      <w:r>
        <w:t></w:t>
      </w:r>
      <w:r>
        <w:rPr>
          <w:rFonts w:hint="eastAsia"/>
        </w:rPr>
        <w:t>цесс</w:t>
      </w:r>
      <w:r>
        <w:t></w:t>
      </w:r>
      <w:r>
        <w:rPr>
          <w:rFonts w:hint="eastAsia"/>
        </w:rPr>
        <w:t>специальных</w:t>
      </w:r>
      <w:r>
        <w:t></w:t>
      </w:r>
      <w:r>
        <w:rPr>
          <w:rFonts w:hint="eastAsia"/>
        </w:rPr>
        <w:t>процедур</w:t>
      </w:r>
      <w:r>
        <w:t></w:t>
      </w:r>
      <w:r>
        <w:t></w:t>
      </w:r>
      <w:r>
        <w:rPr>
          <w:rFonts w:hint="eastAsia"/>
        </w:rPr>
        <w:t>приспособленных</w:t>
      </w:r>
      <w:r>
        <w:t></w:t>
      </w:r>
      <w:r>
        <w:rPr>
          <w:rFonts w:hint="eastAsia"/>
        </w:rPr>
        <w:t>для</w:t>
      </w:r>
      <w:r>
        <w:t></w:t>
      </w:r>
      <w:r>
        <w:rPr>
          <w:rFonts w:hint="eastAsia"/>
        </w:rPr>
        <w:t>рассмотрения</w:t>
      </w:r>
      <w:r>
        <w:t></w:t>
      </w:r>
      <w:r>
        <w:rPr>
          <w:rFonts w:hint="eastAsia"/>
        </w:rPr>
        <w:t>дел</w:t>
      </w:r>
      <w:r>
        <w:t></w:t>
      </w:r>
      <w:r>
        <w:t></w:t>
      </w:r>
      <w:r>
        <w:rPr>
          <w:rFonts w:hint="eastAsia"/>
        </w:rPr>
        <w:t>относящих</w:t>
      </w:r>
      <w:r>
        <w:t></w:t>
      </w:r>
      <w:r>
        <w:rPr>
          <w:rFonts w:hint="eastAsia"/>
        </w:rPr>
        <w:t>ся</w:t>
      </w:r>
      <w:r>
        <w:t></w:t>
      </w:r>
      <w:r>
        <w:rPr>
          <w:rFonts w:hint="eastAsia"/>
        </w:rPr>
        <w:t>к</w:t>
      </w:r>
      <w:r>
        <w:t></w:t>
      </w:r>
      <w:r>
        <w:rPr>
          <w:rFonts w:hint="eastAsia"/>
        </w:rPr>
        <w:t>категории</w:t>
      </w:r>
      <w:r>
        <w:t></w:t>
      </w:r>
      <w:r>
        <w:rPr>
          <w:rFonts w:hint="eastAsia"/>
        </w:rPr>
        <w:t>особых</w:t>
      </w:r>
      <w:r>
        <w:t></w:t>
      </w:r>
      <w:r>
        <w:t></w:t>
      </w:r>
      <w:r>
        <w:rPr>
          <w:rFonts w:hint="eastAsia"/>
        </w:rPr>
        <w:t>детерминируют</w:t>
      </w:r>
      <w:r>
        <w:t></w:t>
      </w:r>
      <w:r>
        <w:rPr>
          <w:rFonts w:hint="eastAsia"/>
        </w:rPr>
        <w:t>специфичный</w:t>
      </w:r>
      <w:r>
        <w:t></w:t>
      </w:r>
      <w:r>
        <w:rPr>
          <w:rFonts w:hint="eastAsia"/>
        </w:rPr>
        <w:t>субъектный</w:t>
      </w:r>
      <w:r>
        <w:t></w:t>
      </w:r>
      <w:r>
        <w:rPr>
          <w:rFonts w:hint="eastAsia"/>
        </w:rPr>
        <w:t>состав</w:t>
      </w:r>
      <w:r>
        <w:t></w:t>
      </w:r>
      <w:r>
        <w:rPr>
          <w:rFonts w:hint="eastAsia"/>
        </w:rPr>
        <w:t>процес</w:t>
      </w:r>
      <w:r>
        <w:t></w:t>
      </w:r>
      <w:r>
        <w:rPr>
          <w:rFonts w:hint="eastAsia"/>
        </w:rPr>
        <w:t>суального</w:t>
      </w:r>
      <w:r>
        <w:t></w:t>
      </w:r>
      <w:r>
        <w:rPr>
          <w:rFonts w:hint="eastAsia"/>
        </w:rPr>
        <w:t>производства</w:t>
      </w:r>
      <w:r>
        <w:t></w:t>
      </w:r>
    </w:p>
    <w:p w:rsidR="009E6CB5" w:rsidRDefault="009E6CB5" w:rsidP="009E6CB5">
      <w:r>
        <w:rPr>
          <w:rFonts w:hint="eastAsia"/>
        </w:rPr>
        <w:t>Правовой</w:t>
      </w:r>
      <w:r>
        <w:t></w:t>
      </w:r>
      <w:r>
        <w:rPr>
          <w:rFonts w:hint="eastAsia"/>
        </w:rPr>
        <w:t>анализ</w:t>
      </w:r>
      <w:r>
        <w:t></w:t>
      </w:r>
      <w:r>
        <w:rPr>
          <w:rFonts w:hint="eastAsia"/>
        </w:rPr>
        <w:t>уголовно</w:t>
      </w:r>
      <w:r>
        <w:t></w:t>
      </w:r>
      <w:r>
        <w:rPr>
          <w:rFonts w:hint="eastAsia"/>
        </w:rPr>
        <w:t>исполнительного</w:t>
      </w:r>
      <w:r>
        <w:t></w:t>
      </w:r>
      <w:r>
        <w:rPr>
          <w:rFonts w:hint="eastAsia"/>
        </w:rPr>
        <w:t>судопроизводства</w:t>
      </w:r>
      <w:r>
        <w:t></w:t>
      </w:r>
      <w:r>
        <w:rPr>
          <w:rFonts w:hint="eastAsia"/>
        </w:rPr>
        <w:t>позволил</w:t>
      </w:r>
      <w:r>
        <w:t></w:t>
      </w:r>
      <w:r>
        <w:rPr>
          <w:rFonts w:hint="eastAsia"/>
        </w:rPr>
        <w:t>выявить</w:t>
      </w:r>
      <w:r>
        <w:t></w:t>
      </w:r>
      <w:r>
        <w:rPr>
          <w:rFonts w:hint="eastAsia"/>
        </w:rPr>
        <w:t>его</w:t>
      </w:r>
      <w:r>
        <w:t></w:t>
      </w:r>
      <w:r>
        <w:rPr>
          <w:rFonts w:hint="eastAsia"/>
        </w:rPr>
        <w:t>самостоятельны</w:t>
      </w:r>
      <w:r>
        <w:rPr>
          <w:rFonts w:hint="eastAsia"/>
        </w:rPr>
        <w:lastRenderedPageBreak/>
        <w:t>е</w:t>
      </w:r>
      <w:r>
        <w:t></w:t>
      </w:r>
      <w:r>
        <w:rPr>
          <w:rFonts w:hint="eastAsia"/>
        </w:rPr>
        <w:t>предмет</w:t>
      </w:r>
      <w:r>
        <w:t></w:t>
      </w:r>
      <w:r>
        <w:t></w:t>
      </w:r>
      <w:r>
        <w:rPr>
          <w:rFonts w:hint="eastAsia"/>
        </w:rPr>
        <w:t>цели</w:t>
      </w:r>
      <w:r>
        <w:t></w:t>
      </w:r>
      <w:r>
        <w:rPr>
          <w:rFonts w:hint="eastAsia"/>
        </w:rPr>
        <w:t>и</w:t>
      </w:r>
      <w:r>
        <w:t></w:t>
      </w:r>
      <w:r>
        <w:rPr>
          <w:rFonts w:hint="eastAsia"/>
        </w:rPr>
        <w:t>своеобразие</w:t>
      </w:r>
      <w:r>
        <w:t></w:t>
      </w:r>
      <w:r>
        <w:rPr>
          <w:rFonts w:hint="eastAsia"/>
        </w:rPr>
        <w:t>процессуальной</w:t>
      </w:r>
      <w:r>
        <w:t></w:t>
      </w:r>
      <w:r>
        <w:rPr>
          <w:rFonts w:hint="eastAsia"/>
        </w:rPr>
        <w:t>фор</w:t>
      </w:r>
      <w:r>
        <w:t></w:t>
      </w:r>
      <w:r>
        <w:rPr>
          <w:rFonts w:hint="eastAsia"/>
        </w:rPr>
        <w:t>мы</w:t>
      </w:r>
      <w:r>
        <w:t></w:t>
      </w:r>
      <w:r>
        <w:t></w:t>
      </w:r>
      <w:r>
        <w:rPr>
          <w:rFonts w:hint="eastAsia"/>
        </w:rPr>
        <w:t>обусловленные</w:t>
      </w:r>
      <w:r>
        <w:t></w:t>
      </w:r>
      <w:r>
        <w:rPr>
          <w:rFonts w:hint="eastAsia"/>
        </w:rPr>
        <w:t>логикой</w:t>
      </w:r>
      <w:r>
        <w:t></w:t>
      </w:r>
      <w:r>
        <w:rPr>
          <w:rFonts w:hint="eastAsia"/>
        </w:rPr>
        <w:t>построения</w:t>
      </w:r>
      <w:r>
        <w:t></w:t>
      </w:r>
      <w:r>
        <w:rPr>
          <w:rFonts w:hint="eastAsia"/>
        </w:rPr>
        <w:t>уголовного</w:t>
      </w:r>
      <w:r>
        <w:t></w:t>
      </w:r>
      <w:r>
        <w:rPr>
          <w:rFonts w:hint="eastAsia"/>
        </w:rPr>
        <w:t>процесса</w:t>
      </w:r>
      <w:r>
        <w:t></w:t>
      </w:r>
      <w:r>
        <w:t></w:t>
      </w:r>
      <w:r>
        <w:rPr>
          <w:rFonts w:hint="eastAsia"/>
        </w:rPr>
        <w:t>где</w:t>
      </w:r>
      <w:r>
        <w:t></w:t>
      </w:r>
      <w:r>
        <w:rPr>
          <w:rFonts w:hint="eastAsia"/>
        </w:rPr>
        <w:t>ему</w:t>
      </w:r>
      <w:r>
        <w:t></w:t>
      </w:r>
      <w:r>
        <w:rPr>
          <w:rFonts w:hint="eastAsia"/>
        </w:rPr>
        <w:t>отведена</w:t>
      </w:r>
      <w:r>
        <w:t></w:t>
      </w:r>
      <w:r>
        <w:rPr>
          <w:rFonts w:hint="eastAsia"/>
        </w:rPr>
        <w:t>роль</w:t>
      </w:r>
      <w:r>
        <w:t></w:t>
      </w:r>
      <w:r>
        <w:rPr>
          <w:rFonts w:hint="eastAsia"/>
        </w:rPr>
        <w:t>особого</w:t>
      </w:r>
      <w:r>
        <w:t></w:t>
      </w:r>
      <w:r>
        <w:rPr>
          <w:rFonts w:hint="eastAsia"/>
        </w:rPr>
        <w:t>производства</w:t>
      </w:r>
      <w:r>
        <w:t></w:t>
      </w:r>
      <w:r>
        <w:t></w:t>
      </w:r>
      <w:r>
        <w:rPr>
          <w:rFonts w:hint="eastAsia"/>
        </w:rPr>
        <w:t>В</w:t>
      </w:r>
      <w:r>
        <w:t></w:t>
      </w:r>
      <w:r>
        <w:rPr>
          <w:rFonts w:hint="eastAsia"/>
        </w:rPr>
        <w:t>рамках</w:t>
      </w:r>
      <w:r>
        <w:t></w:t>
      </w:r>
      <w:r>
        <w:rPr>
          <w:rFonts w:hint="eastAsia"/>
        </w:rPr>
        <w:t>особой</w:t>
      </w:r>
      <w:r>
        <w:t></w:t>
      </w:r>
      <w:r>
        <w:rPr>
          <w:rFonts w:hint="eastAsia"/>
        </w:rPr>
        <w:t>процедуры</w:t>
      </w:r>
      <w:r>
        <w:t></w:t>
      </w:r>
      <w:r>
        <w:t></w:t>
      </w:r>
      <w:r>
        <w:rPr>
          <w:rFonts w:hint="eastAsia"/>
        </w:rPr>
        <w:t>сопровождающей</w:t>
      </w:r>
      <w:r>
        <w:t></w:t>
      </w:r>
      <w:r>
        <w:rPr>
          <w:rFonts w:hint="eastAsia"/>
        </w:rPr>
        <w:t>ис</w:t>
      </w:r>
      <w:r>
        <w:t></w:t>
      </w:r>
      <w:r>
        <w:rPr>
          <w:rFonts w:hint="eastAsia"/>
        </w:rPr>
        <w:t>полнение</w:t>
      </w:r>
      <w:r>
        <w:t></w:t>
      </w:r>
      <w:r>
        <w:rPr>
          <w:rFonts w:hint="eastAsia"/>
        </w:rPr>
        <w:t>приговора</w:t>
      </w:r>
      <w:r>
        <w:t></w:t>
      </w:r>
      <w:r>
        <w:t></w:t>
      </w:r>
      <w:r>
        <w:rPr>
          <w:rFonts w:hint="eastAsia"/>
        </w:rPr>
        <w:t>изменяется</w:t>
      </w:r>
      <w:r>
        <w:t></w:t>
      </w:r>
      <w:r>
        <w:rPr>
          <w:rFonts w:hint="eastAsia"/>
        </w:rPr>
        <w:t>установленное</w:t>
      </w:r>
      <w:r>
        <w:t></w:t>
      </w:r>
      <w:r>
        <w:rPr>
          <w:rFonts w:hint="eastAsia"/>
        </w:rPr>
        <w:t>при</w:t>
      </w:r>
      <w:r>
        <w:t></w:t>
      </w:r>
      <w:r>
        <w:rPr>
          <w:rFonts w:hint="eastAsia"/>
        </w:rPr>
        <w:t>производстве</w:t>
      </w:r>
      <w:r>
        <w:t></w:t>
      </w:r>
      <w:r>
        <w:rPr>
          <w:rFonts w:hint="eastAsia"/>
        </w:rPr>
        <w:t>по</w:t>
      </w:r>
      <w:r>
        <w:t></w:t>
      </w:r>
      <w:r>
        <w:rPr>
          <w:rFonts w:hint="eastAsia"/>
        </w:rPr>
        <w:t>уголовному</w:t>
      </w:r>
      <w:r>
        <w:t></w:t>
      </w:r>
      <w:r>
        <w:rPr>
          <w:rFonts w:hint="eastAsia"/>
        </w:rPr>
        <w:t>делу</w:t>
      </w:r>
      <w:r>
        <w:t></w:t>
      </w:r>
      <w:r>
        <w:rPr>
          <w:rFonts w:hint="eastAsia"/>
        </w:rPr>
        <w:t>уголовно</w:t>
      </w:r>
      <w:r>
        <w:t></w:t>
      </w:r>
      <w:r>
        <w:rPr>
          <w:rFonts w:hint="eastAsia"/>
        </w:rPr>
        <w:t>правовое</w:t>
      </w:r>
      <w:r>
        <w:t></w:t>
      </w:r>
      <w:r>
        <w:rPr>
          <w:rFonts w:hint="eastAsia"/>
        </w:rPr>
        <w:t>отношение</w:t>
      </w:r>
      <w:r>
        <w:t></w:t>
      </w:r>
      <w:r>
        <w:t></w:t>
      </w:r>
      <w:r>
        <w:rPr>
          <w:rFonts w:hint="eastAsia"/>
        </w:rPr>
        <w:t>Нормы</w:t>
      </w:r>
      <w:r>
        <w:t></w:t>
      </w:r>
      <w:r>
        <w:rPr>
          <w:rFonts w:hint="eastAsia"/>
        </w:rPr>
        <w:t>главы</w:t>
      </w:r>
      <w:r>
        <w:t></w:t>
      </w:r>
      <w:r>
        <w:t></w:t>
      </w:r>
      <w:r>
        <w:t></w:t>
      </w:r>
      <w:r>
        <w:t></w:t>
      </w:r>
      <w:r>
        <w:rPr>
          <w:rFonts w:hint="eastAsia"/>
        </w:rPr>
        <w:t>УПК</w:t>
      </w:r>
      <w:r>
        <w:t></w:t>
      </w:r>
      <w:r>
        <w:rPr>
          <w:rFonts w:hint="eastAsia"/>
        </w:rPr>
        <w:t>РФ</w:t>
      </w:r>
      <w:r>
        <w:t></w:t>
      </w:r>
      <w:r>
        <w:rPr>
          <w:rFonts w:hint="eastAsia"/>
        </w:rPr>
        <w:t>образуют</w:t>
      </w:r>
      <w:r>
        <w:t></w:t>
      </w:r>
      <w:r>
        <w:rPr>
          <w:rFonts w:hint="eastAsia"/>
        </w:rPr>
        <w:t>компакт</w:t>
      </w:r>
      <w:r>
        <w:t></w:t>
      </w:r>
      <w:r>
        <w:rPr>
          <w:rFonts w:hint="eastAsia"/>
        </w:rPr>
        <w:t>ную</w:t>
      </w:r>
      <w:r>
        <w:t></w:t>
      </w:r>
      <w:r>
        <w:rPr>
          <w:rFonts w:hint="eastAsia"/>
        </w:rPr>
        <w:t>подсистему</w:t>
      </w:r>
      <w:r>
        <w:t></w:t>
      </w:r>
      <w:r>
        <w:rPr>
          <w:rFonts w:hint="eastAsia"/>
        </w:rPr>
        <w:t>уголовно</w:t>
      </w:r>
      <w:r>
        <w:t></w:t>
      </w:r>
      <w:r>
        <w:rPr>
          <w:rFonts w:hint="eastAsia"/>
        </w:rPr>
        <w:t>процессуального</w:t>
      </w:r>
      <w:r>
        <w:t></w:t>
      </w:r>
      <w:r>
        <w:rPr>
          <w:rFonts w:hint="eastAsia"/>
        </w:rPr>
        <w:t>права</w:t>
      </w:r>
      <w:r>
        <w:t></w:t>
      </w:r>
      <w:r>
        <w:t></w:t>
      </w:r>
      <w:r>
        <w:rPr>
          <w:rFonts w:hint="eastAsia"/>
        </w:rPr>
        <w:t>развивающуюся</w:t>
      </w:r>
      <w:r>
        <w:t></w:t>
      </w:r>
      <w:r>
        <w:rPr>
          <w:rFonts w:hint="eastAsia"/>
        </w:rPr>
        <w:t>в</w:t>
      </w:r>
      <w:r>
        <w:t></w:t>
      </w:r>
      <w:r>
        <w:rPr>
          <w:rFonts w:hint="eastAsia"/>
        </w:rPr>
        <w:t>УПК</w:t>
      </w:r>
      <w:r>
        <w:t></w:t>
      </w:r>
      <w:r>
        <w:rPr>
          <w:rFonts w:hint="eastAsia"/>
        </w:rPr>
        <w:t>РФ</w:t>
      </w:r>
      <w:r>
        <w:t></w:t>
      </w:r>
      <w:r>
        <w:rPr>
          <w:rFonts w:hint="eastAsia"/>
        </w:rPr>
        <w:t>преимущественно</w:t>
      </w:r>
      <w:r>
        <w:t></w:t>
      </w:r>
      <w:r>
        <w:rPr>
          <w:rFonts w:hint="eastAsia"/>
        </w:rPr>
        <w:t>самостоятельно</w:t>
      </w:r>
      <w:r>
        <w:t></w:t>
      </w:r>
    </w:p>
    <w:p w:rsidR="009E6CB5" w:rsidRDefault="009E6CB5" w:rsidP="009E6CB5">
      <w:r>
        <w:rPr>
          <w:rFonts w:hint="eastAsia"/>
        </w:rPr>
        <w:t>Деятельность</w:t>
      </w:r>
      <w:r>
        <w:t></w:t>
      </w:r>
      <w:r>
        <w:rPr>
          <w:rFonts w:hint="eastAsia"/>
        </w:rPr>
        <w:t>суда</w:t>
      </w:r>
      <w:r>
        <w:t></w:t>
      </w:r>
      <w:r>
        <w:t></w:t>
      </w:r>
      <w:r>
        <w:rPr>
          <w:rFonts w:hint="eastAsia"/>
        </w:rPr>
        <w:t>регламентированная</w:t>
      </w:r>
      <w:r>
        <w:t></w:t>
      </w:r>
      <w:r>
        <w:rPr>
          <w:rFonts w:hint="eastAsia"/>
        </w:rPr>
        <w:t>главой</w:t>
      </w:r>
      <w:r>
        <w:t></w:t>
      </w:r>
      <w:r>
        <w:t></w:t>
      </w:r>
      <w:r>
        <w:t></w:t>
      </w:r>
      <w:r>
        <w:t></w:t>
      </w:r>
      <w:r>
        <w:rPr>
          <w:rFonts w:hint="eastAsia"/>
        </w:rPr>
        <w:t>УПК</w:t>
      </w:r>
      <w:r>
        <w:t></w:t>
      </w:r>
      <w:r>
        <w:rPr>
          <w:rFonts w:hint="eastAsia"/>
        </w:rPr>
        <w:t>РФ</w:t>
      </w:r>
      <w:r>
        <w:t></w:t>
      </w:r>
      <w:r>
        <w:t></w:t>
      </w:r>
      <w:r>
        <w:rPr>
          <w:rFonts w:hint="eastAsia"/>
        </w:rPr>
        <w:t>осуществляе</w:t>
      </w:r>
      <w:r>
        <w:t></w:t>
      </w:r>
      <w:r>
        <w:rPr>
          <w:rFonts w:hint="eastAsia"/>
        </w:rPr>
        <w:t>мая</w:t>
      </w:r>
      <w:r>
        <w:t></w:t>
      </w:r>
      <w:r>
        <w:rPr>
          <w:rFonts w:hint="eastAsia"/>
        </w:rPr>
        <w:t>в</w:t>
      </w:r>
      <w:r>
        <w:t></w:t>
      </w:r>
      <w:r>
        <w:rPr>
          <w:rFonts w:hint="eastAsia"/>
        </w:rPr>
        <w:t>рамках</w:t>
      </w:r>
      <w:r>
        <w:t></w:t>
      </w:r>
      <w:r>
        <w:rPr>
          <w:rFonts w:hint="eastAsia"/>
        </w:rPr>
        <w:t>специальной</w:t>
      </w:r>
      <w:r>
        <w:t></w:t>
      </w:r>
      <w:r>
        <w:rPr>
          <w:rFonts w:hint="eastAsia"/>
        </w:rPr>
        <w:t>процедуры</w:t>
      </w:r>
      <w:r>
        <w:t></w:t>
      </w:r>
      <w:r>
        <w:t></w:t>
      </w:r>
      <w:r>
        <w:rPr>
          <w:rFonts w:hint="eastAsia"/>
        </w:rPr>
        <w:t>является</w:t>
      </w:r>
      <w:r>
        <w:t></w:t>
      </w:r>
      <w:r>
        <w:rPr>
          <w:rFonts w:hint="eastAsia"/>
        </w:rPr>
        <w:t>формой</w:t>
      </w:r>
      <w:r>
        <w:t></w:t>
      </w:r>
      <w:r>
        <w:rPr>
          <w:rFonts w:hint="eastAsia"/>
        </w:rPr>
        <w:t>осуществления</w:t>
      </w:r>
      <w:r>
        <w:t></w:t>
      </w:r>
      <w:r>
        <w:rPr>
          <w:rFonts w:hint="eastAsia"/>
        </w:rPr>
        <w:t>правосу</w:t>
      </w:r>
      <w:r>
        <w:t></w:t>
      </w:r>
      <w:r>
        <w:rPr>
          <w:rFonts w:hint="eastAsia"/>
        </w:rPr>
        <w:t>дия</w:t>
      </w:r>
      <w:r>
        <w:t></w:t>
      </w:r>
      <w:r>
        <w:t></w:t>
      </w:r>
      <w:r>
        <w:rPr>
          <w:rFonts w:hint="eastAsia"/>
        </w:rPr>
        <w:t>Она</w:t>
      </w:r>
      <w:r>
        <w:t></w:t>
      </w:r>
      <w:r>
        <w:rPr>
          <w:rFonts w:hint="eastAsia"/>
        </w:rPr>
        <w:t>не</w:t>
      </w:r>
      <w:r>
        <w:t></w:t>
      </w:r>
      <w:r>
        <w:rPr>
          <w:rFonts w:hint="eastAsia"/>
        </w:rPr>
        <w:t>отвечает</w:t>
      </w:r>
      <w:r>
        <w:t></w:t>
      </w:r>
      <w:r>
        <w:rPr>
          <w:rFonts w:hint="eastAsia"/>
        </w:rPr>
        <w:t>современным</w:t>
      </w:r>
      <w:r>
        <w:t></w:t>
      </w:r>
      <w:r>
        <w:rPr>
          <w:rFonts w:hint="eastAsia"/>
        </w:rPr>
        <w:t>стандартам</w:t>
      </w:r>
      <w:r>
        <w:t></w:t>
      </w:r>
      <w:r>
        <w:rPr>
          <w:rFonts w:hint="eastAsia"/>
        </w:rPr>
        <w:t>отправления</w:t>
      </w:r>
      <w:r>
        <w:t></w:t>
      </w:r>
      <w:r>
        <w:rPr>
          <w:rFonts w:hint="eastAsia"/>
        </w:rPr>
        <w:t>правосудия</w:t>
      </w:r>
      <w:r>
        <w:t></w:t>
      </w:r>
      <w:r>
        <w:rPr>
          <w:rFonts w:hint="eastAsia"/>
        </w:rPr>
        <w:t>в</w:t>
      </w:r>
      <w:r>
        <w:t></w:t>
      </w:r>
      <w:r>
        <w:rPr>
          <w:rFonts w:hint="eastAsia"/>
        </w:rPr>
        <w:t>сфере</w:t>
      </w:r>
      <w:r>
        <w:t></w:t>
      </w:r>
      <w:r>
        <w:rPr>
          <w:rFonts w:hint="eastAsia"/>
        </w:rPr>
        <w:t>уголовного</w:t>
      </w:r>
      <w:r>
        <w:t></w:t>
      </w:r>
      <w:r>
        <w:rPr>
          <w:rFonts w:hint="eastAsia"/>
        </w:rPr>
        <w:t>судопроизводства</w:t>
      </w:r>
      <w:r>
        <w:t></w:t>
      </w:r>
      <w:r>
        <w:t></w:t>
      </w:r>
      <w:r>
        <w:rPr>
          <w:rFonts w:hint="eastAsia"/>
        </w:rPr>
        <w:t>не</w:t>
      </w:r>
      <w:r>
        <w:t></w:t>
      </w:r>
      <w:r>
        <w:rPr>
          <w:rFonts w:hint="eastAsia"/>
        </w:rPr>
        <w:t>гарантирует</w:t>
      </w:r>
      <w:r>
        <w:t></w:t>
      </w:r>
      <w:r>
        <w:rPr>
          <w:rFonts w:hint="eastAsia"/>
        </w:rPr>
        <w:t>принятия</w:t>
      </w:r>
      <w:r>
        <w:t></w:t>
      </w:r>
      <w:r>
        <w:rPr>
          <w:rFonts w:hint="eastAsia"/>
        </w:rPr>
        <w:t>решений</w:t>
      </w:r>
      <w:r>
        <w:t></w:t>
      </w:r>
      <w:r>
        <w:t></w:t>
      </w:r>
      <w:r>
        <w:rPr>
          <w:rFonts w:hint="eastAsia"/>
        </w:rPr>
        <w:t>соответствую</w:t>
      </w:r>
      <w:r>
        <w:t></w:t>
      </w:r>
      <w:r>
        <w:rPr>
          <w:rFonts w:hint="eastAsia"/>
        </w:rPr>
        <w:t>щих</w:t>
      </w:r>
      <w:r>
        <w:t></w:t>
      </w:r>
      <w:r>
        <w:rPr>
          <w:rFonts w:hint="eastAsia"/>
        </w:rPr>
        <w:t>требованиям</w:t>
      </w:r>
      <w:r>
        <w:t></w:t>
      </w:r>
      <w:r>
        <w:rPr>
          <w:rFonts w:hint="eastAsia"/>
        </w:rPr>
        <w:t>ст</w:t>
      </w:r>
      <w:r>
        <w:t></w:t>
      </w:r>
      <w:r>
        <w:t></w:t>
      </w:r>
      <w:r>
        <w:t></w:t>
      </w:r>
      <w:r>
        <w:t></w:t>
      </w:r>
      <w:r>
        <w:rPr>
          <w:rFonts w:hint="eastAsia"/>
        </w:rPr>
        <w:t>УПК</w:t>
      </w:r>
      <w:r>
        <w:t></w:t>
      </w:r>
      <w:r>
        <w:rPr>
          <w:rFonts w:hint="eastAsia"/>
        </w:rPr>
        <w:t>РФ</w:t>
      </w:r>
      <w:r>
        <w:t></w:t>
      </w:r>
    </w:p>
    <w:p w:rsidR="009E6CB5" w:rsidRDefault="009E6CB5" w:rsidP="009E6CB5">
      <w:r>
        <w:rPr>
          <w:rFonts w:hint="eastAsia"/>
        </w:rPr>
        <w:t>Данный</w:t>
      </w:r>
      <w:r>
        <w:t></w:t>
      </w:r>
      <w:r>
        <w:rPr>
          <w:rFonts w:hint="eastAsia"/>
        </w:rPr>
        <w:t>фактор</w:t>
      </w:r>
      <w:r>
        <w:t></w:t>
      </w:r>
      <w:r>
        <w:rPr>
          <w:rFonts w:hint="eastAsia"/>
        </w:rPr>
        <w:t>во</w:t>
      </w:r>
      <w:r>
        <w:t></w:t>
      </w:r>
      <w:r>
        <w:rPr>
          <w:rFonts w:hint="eastAsia"/>
        </w:rPr>
        <w:t>многом</w:t>
      </w:r>
      <w:r>
        <w:t></w:t>
      </w:r>
      <w:r>
        <w:rPr>
          <w:rFonts w:hint="eastAsia"/>
        </w:rPr>
        <w:t>предопределил</w:t>
      </w:r>
      <w:r>
        <w:t></w:t>
      </w:r>
      <w:r>
        <w:rPr>
          <w:rFonts w:hint="eastAsia"/>
        </w:rPr>
        <w:t>суть</w:t>
      </w:r>
      <w:r>
        <w:t></w:t>
      </w:r>
      <w:r>
        <w:rPr>
          <w:rFonts w:hint="eastAsia"/>
        </w:rPr>
        <w:t>предложенных</w:t>
      </w:r>
      <w:r>
        <w:t></w:t>
      </w:r>
      <w:r>
        <w:rPr>
          <w:rFonts w:hint="eastAsia"/>
        </w:rPr>
        <w:t>в</w:t>
      </w:r>
      <w:r>
        <w:t></w:t>
      </w:r>
      <w:r>
        <w:rPr>
          <w:rFonts w:hint="eastAsia"/>
        </w:rPr>
        <w:t>диссерта</w:t>
      </w:r>
      <w:r>
        <w:t></w:t>
      </w:r>
      <w:r>
        <w:rPr>
          <w:rFonts w:hint="eastAsia"/>
        </w:rPr>
        <w:t>ции</w:t>
      </w:r>
      <w:r>
        <w:t></w:t>
      </w:r>
      <w:r>
        <w:rPr>
          <w:rFonts w:hint="eastAsia"/>
        </w:rPr>
        <w:t>изменений</w:t>
      </w:r>
      <w:r>
        <w:t></w:t>
      </w:r>
      <w:r>
        <w:rPr>
          <w:rFonts w:hint="eastAsia"/>
        </w:rPr>
        <w:t>уголовно</w:t>
      </w:r>
      <w:r>
        <w:t></w:t>
      </w:r>
      <w:r>
        <w:rPr>
          <w:rFonts w:hint="eastAsia"/>
        </w:rPr>
        <w:t>процессуального</w:t>
      </w:r>
      <w:r>
        <w:t></w:t>
      </w:r>
      <w:r>
        <w:rPr>
          <w:rFonts w:hint="eastAsia"/>
        </w:rPr>
        <w:t>законодательства</w:t>
      </w:r>
      <w:r>
        <w:t></w:t>
      </w:r>
      <w:r>
        <w:t></w:t>
      </w:r>
      <w:r>
        <w:rPr>
          <w:rFonts w:hint="eastAsia"/>
        </w:rPr>
        <w:t>предполагающих</w:t>
      </w:r>
      <w:r>
        <w:t></w:t>
      </w:r>
      <w:r>
        <w:t></w:t>
      </w:r>
      <w:r>
        <w:rPr>
          <w:rFonts w:hint="eastAsia"/>
        </w:rPr>
        <w:t>в</w:t>
      </w:r>
      <w:r>
        <w:t></w:t>
      </w:r>
      <w:r>
        <w:rPr>
          <w:rFonts w:hint="eastAsia"/>
        </w:rPr>
        <w:t>том</w:t>
      </w:r>
      <w:r>
        <w:t></w:t>
      </w:r>
      <w:r>
        <w:rPr>
          <w:rFonts w:hint="eastAsia"/>
        </w:rPr>
        <w:t>числе</w:t>
      </w:r>
      <w:r>
        <w:t></w:t>
      </w:r>
      <w:r>
        <w:t></w:t>
      </w:r>
      <w:r>
        <w:rPr>
          <w:rFonts w:hint="eastAsia"/>
        </w:rPr>
        <w:t>нормативное</w:t>
      </w:r>
      <w:r>
        <w:t></w:t>
      </w:r>
      <w:r>
        <w:rPr>
          <w:rFonts w:hint="eastAsia"/>
        </w:rPr>
        <w:t>выделение</w:t>
      </w:r>
      <w:r>
        <w:t></w:t>
      </w:r>
      <w:r>
        <w:rPr>
          <w:rFonts w:hint="eastAsia"/>
        </w:rPr>
        <w:t>этапа</w:t>
      </w:r>
      <w:r>
        <w:t></w:t>
      </w:r>
      <w:r>
        <w:rPr>
          <w:rFonts w:hint="eastAsia"/>
        </w:rPr>
        <w:t>подготовки</w:t>
      </w:r>
      <w:r>
        <w:t></w:t>
      </w:r>
      <w:r>
        <w:rPr>
          <w:rFonts w:hint="eastAsia"/>
        </w:rPr>
        <w:t>и</w:t>
      </w:r>
      <w:r>
        <w:t></w:t>
      </w:r>
      <w:r>
        <w:rPr>
          <w:rFonts w:hint="eastAsia"/>
        </w:rPr>
        <w:t>назначения</w:t>
      </w:r>
      <w:r>
        <w:t></w:t>
      </w:r>
      <w:r>
        <w:rPr>
          <w:rFonts w:hint="eastAsia"/>
        </w:rPr>
        <w:t>судебного</w:t>
      </w:r>
      <w:r>
        <w:t></w:t>
      </w:r>
      <w:r>
        <w:rPr>
          <w:rFonts w:hint="eastAsia"/>
        </w:rPr>
        <w:t>заседания</w:t>
      </w:r>
      <w:r>
        <w:t></w:t>
      </w:r>
      <w:r>
        <w:t></w:t>
      </w:r>
      <w:r>
        <w:rPr>
          <w:rFonts w:hint="eastAsia"/>
        </w:rPr>
        <w:t>предметом</w:t>
      </w:r>
      <w:r>
        <w:t></w:t>
      </w:r>
      <w:r>
        <w:rPr>
          <w:rFonts w:hint="eastAsia"/>
        </w:rPr>
        <w:t>которого</w:t>
      </w:r>
      <w:r>
        <w:t></w:t>
      </w:r>
      <w:r>
        <w:rPr>
          <w:rFonts w:hint="eastAsia"/>
        </w:rPr>
        <w:t>являются</w:t>
      </w:r>
      <w:r>
        <w:t></w:t>
      </w:r>
      <w:r>
        <w:rPr>
          <w:rFonts w:hint="eastAsia"/>
        </w:rPr>
        <w:t>вопросы</w:t>
      </w:r>
      <w:r>
        <w:t></w:t>
      </w:r>
      <w:r>
        <w:rPr>
          <w:rFonts w:hint="eastAsia"/>
        </w:rPr>
        <w:t>исполнения</w:t>
      </w:r>
      <w:r>
        <w:t></w:t>
      </w:r>
      <w:r>
        <w:rPr>
          <w:rFonts w:hint="eastAsia"/>
        </w:rPr>
        <w:t>приговора</w:t>
      </w:r>
      <w:r>
        <w:t></w:t>
      </w:r>
      <w:r>
        <w:t></w:t>
      </w:r>
      <w:r>
        <w:rPr>
          <w:rFonts w:hint="eastAsia"/>
        </w:rPr>
        <w:t>предна</w:t>
      </w:r>
      <w:r>
        <w:t></w:t>
      </w:r>
      <w:r>
        <w:rPr>
          <w:rFonts w:hint="eastAsia"/>
        </w:rPr>
        <w:t>значенного</w:t>
      </w:r>
      <w:r>
        <w:t></w:t>
      </w:r>
      <w:r>
        <w:rPr>
          <w:rFonts w:hint="eastAsia"/>
        </w:rPr>
        <w:t>для</w:t>
      </w:r>
      <w:r>
        <w:t></w:t>
      </w:r>
      <w:r>
        <w:rPr>
          <w:rFonts w:hint="eastAsia"/>
        </w:rPr>
        <w:t>создания</w:t>
      </w:r>
      <w:r>
        <w:t></w:t>
      </w:r>
      <w:r>
        <w:rPr>
          <w:rFonts w:hint="eastAsia"/>
        </w:rPr>
        <w:t>необходимых</w:t>
      </w:r>
      <w:r>
        <w:t></w:t>
      </w:r>
      <w:r>
        <w:rPr>
          <w:rFonts w:hint="eastAsia"/>
        </w:rPr>
        <w:t>условий</w:t>
      </w:r>
      <w:r>
        <w:t></w:t>
      </w:r>
      <w:r>
        <w:rPr>
          <w:rFonts w:hint="eastAsia"/>
        </w:rPr>
        <w:t>вынесения</w:t>
      </w:r>
      <w:r>
        <w:t></w:t>
      </w:r>
      <w:r>
        <w:rPr>
          <w:rFonts w:hint="eastAsia"/>
        </w:rPr>
        <w:t>законных</w:t>
      </w:r>
      <w:r>
        <w:t></w:t>
      </w:r>
      <w:r>
        <w:t></w:t>
      </w:r>
      <w:r>
        <w:rPr>
          <w:rFonts w:hint="eastAsia"/>
        </w:rPr>
        <w:t>обоснован</w:t>
      </w:r>
      <w:r>
        <w:t></w:t>
      </w:r>
      <w:r>
        <w:rPr>
          <w:rFonts w:hint="eastAsia"/>
        </w:rPr>
        <w:t>ных</w:t>
      </w:r>
      <w:r>
        <w:t></w:t>
      </w:r>
      <w:r>
        <w:rPr>
          <w:rFonts w:hint="eastAsia"/>
        </w:rPr>
        <w:t>и</w:t>
      </w:r>
      <w:r>
        <w:t></w:t>
      </w:r>
      <w:r>
        <w:rPr>
          <w:rFonts w:hint="eastAsia"/>
        </w:rPr>
        <w:t>мотивированных</w:t>
      </w:r>
      <w:r>
        <w:t></w:t>
      </w:r>
      <w:r>
        <w:rPr>
          <w:rFonts w:hint="eastAsia"/>
        </w:rPr>
        <w:t>решений</w:t>
      </w:r>
      <w:r>
        <w:t></w:t>
      </w:r>
      <w:r>
        <w:t></w:t>
      </w:r>
      <w:r>
        <w:rPr>
          <w:rFonts w:hint="eastAsia"/>
        </w:rPr>
        <w:t>устранения</w:t>
      </w:r>
      <w:r>
        <w:t></w:t>
      </w:r>
      <w:r>
        <w:rPr>
          <w:rFonts w:hint="eastAsia"/>
        </w:rPr>
        <w:t>препятствий</w:t>
      </w:r>
      <w:r>
        <w:t></w:t>
      </w:r>
      <w:r>
        <w:rPr>
          <w:rFonts w:hint="eastAsia"/>
        </w:rPr>
        <w:t>для</w:t>
      </w:r>
      <w:r>
        <w:t></w:t>
      </w:r>
      <w:r>
        <w:rPr>
          <w:rFonts w:hint="eastAsia"/>
        </w:rPr>
        <w:t>рассмотрения</w:t>
      </w:r>
      <w:r>
        <w:t></w:t>
      </w:r>
      <w:r>
        <w:rPr>
          <w:rFonts w:hint="eastAsia"/>
        </w:rPr>
        <w:t>по</w:t>
      </w:r>
      <w:r>
        <w:t></w:t>
      </w:r>
      <w:r>
        <w:rPr>
          <w:rFonts w:hint="eastAsia"/>
        </w:rPr>
        <w:t>существу</w:t>
      </w:r>
      <w:r>
        <w:t></w:t>
      </w:r>
      <w:r>
        <w:rPr>
          <w:rFonts w:hint="eastAsia"/>
        </w:rPr>
        <w:t>ходатайств</w:t>
      </w:r>
      <w:r>
        <w:t></w:t>
      </w:r>
      <w:r>
        <w:rPr>
          <w:rFonts w:hint="eastAsia"/>
        </w:rPr>
        <w:t>осужденного</w:t>
      </w:r>
      <w:r>
        <w:t></w:t>
      </w:r>
      <w:r>
        <w:t></w:t>
      </w:r>
      <w:r>
        <w:rPr>
          <w:rFonts w:hint="eastAsia"/>
        </w:rPr>
        <w:t>представлений</w:t>
      </w:r>
      <w:r>
        <w:t></w:t>
      </w:r>
      <w:r>
        <w:rPr>
          <w:rFonts w:hint="eastAsia"/>
        </w:rPr>
        <w:t>компетентных</w:t>
      </w:r>
      <w:r>
        <w:t></w:t>
      </w:r>
      <w:r>
        <w:rPr>
          <w:rFonts w:hint="eastAsia"/>
        </w:rPr>
        <w:t>учреждений</w:t>
      </w:r>
      <w:r>
        <w:t></w:t>
      </w:r>
      <w:r>
        <w:t></w:t>
      </w:r>
      <w:r>
        <w:rPr>
          <w:rFonts w:hint="eastAsia"/>
        </w:rPr>
        <w:t>органов</w:t>
      </w:r>
      <w:r>
        <w:t></w:t>
      </w:r>
      <w:r>
        <w:t></w:t>
      </w:r>
    </w:p>
    <w:p w:rsidR="009E6CB5" w:rsidRPr="009E6CB5" w:rsidRDefault="009E6CB5" w:rsidP="009E6CB5">
      <w:r>
        <w:rPr>
          <w:rFonts w:hint="eastAsia"/>
        </w:rPr>
        <w:t>Проведенное</w:t>
      </w:r>
      <w:r>
        <w:t></w:t>
      </w:r>
      <w:r>
        <w:rPr>
          <w:rFonts w:hint="eastAsia"/>
        </w:rPr>
        <w:t>исследование</w:t>
      </w:r>
      <w:r>
        <w:t></w:t>
      </w:r>
      <w:r>
        <w:rPr>
          <w:rFonts w:hint="eastAsia"/>
        </w:rPr>
        <w:t>позволило</w:t>
      </w:r>
      <w:r>
        <w:t></w:t>
      </w:r>
      <w:r>
        <w:rPr>
          <w:rFonts w:hint="eastAsia"/>
        </w:rPr>
        <w:t>не</w:t>
      </w:r>
      <w:r>
        <w:t></w:t>
      </w:r>
      <w:r>
        <w:rPr>
          <w:rFonts w:hint="eastAsia"/>
        </w:rPr>
        <w:t>только</w:t>
      </w:r>
      <w:r>
        <w:t></w:t>
      </w:r>
      <w:r>
        <w:rPr>
          <w:rFonts w:hint="eastAsia"/>
        </w:rPr>
        <w:t>определить</w:t>
      </w:r>
      <w:r>
        <w:t></w:t>
      </w:r>
      <w:r>
        <w:rPr>
          <w:rFonts w:hint="eastAsia"/>
        </w:rPr>
        <w:t>круг</w:t>
      </w:r>
      <w:r>
        <w:t></w:t>
      </w:r>
      <w:r>
        <w:rPr>
          <w:rFonts w:hint="eastAsia"/>
        </w:rPr>
        <w:t>участни</w:t>
      </w:r>
      <w:r>
        <w:t></w:t>
      </w:r>
      <w:r>
        <w:rPr>
          <w:rFonts w:hint="eastAsia"/>
        </w:rPr>
        <w:t>ков</w:t>
      </w:r>
      <w:r>
        <w:t></w:t>
      </w:r>
      <w:r>
        <w:rPr>
          <w:rFonts w:hint="eastAsia"/>
        </w:rPr>
        <w:t>уголовно</w:t>
      </w:r>
      <w:r>
        <w:t></w:t>
      </w:r>
      <w:r>
        <w:rPr>
          <w:rFonts w:hint="eastAsia"/>
        </w:rPr>
        <w:t>исполнительного</w:t>
      </w:r>
      <w:r>
        <w:t></w:t>
      </w:r>
      <w:r>
        <w:rPr>
          <w:rFonts w:hint="eastAsia"/>
        </w:rPr>
        <w:t>судопроизводства</w:t>
      </w:r>
      <w:r>
        <w:t></w:t>
      </w:r>
      <w:r>
        <w:rPr>
          <w:rFonts w:hint="eastAsia"/>
        </w:rPr>
        <w:t>и</w:t>
      </w:r>
      <w:r>
        <w:t></w:t>
      </w:r>
      <w:r>
        <w:rPr>
          <w:rFonts w:hint="eastAsia"/>
        </w:rPr>
        <w:t>выполняемые</w:t>
      </w:r>
      <w:r>
        <w:t></w:t>
      </w:r>
      <w:r>
        <w:rPr>
          <w:rFonts w:hint="eastAsia"/>
        </w:rPr>
        <w:t>ими</w:t>
      </w:r>
      <w:r>
        <w:t></w:t>
      </w:r>
      <w:r>
        <w:rPr>
          <w:rFonts w:hint="eastAsia"/>
        </w:rPr>
        <w:t>функции</w:t>
      </w:r>
      <w:r>
        <w:t></w:t>
      </w:r>
      <w:r>
        <w:t></w:t>
      </w:r>
      <w:r>
        <w:rPr>
          <w:rFonts w:hint="eastAsia"/>
        </w:rPr>
        <w:t>но</w:t>
      </w:r>
      <w:r>
        <w:t></w:t>
      </w:r>
      <w:r>
        <w:rPr>
          <w:rFonts w:hint="eastAsia"/>
        </w:rPr>
        <w:t>и</w:t>
      </w:r>
      <w:r>
        <w:t></w:t>
      </w:r>
      <w:r>
        <w:rPr>
          <w:rFonts w:hint="eastAsia"/>
        </w:rPr>
        <w:t>обосновать</w:t>
      </w:r>
      <w:r>
        <w:t></w:t>
      </w:r>
      <w:r>
        <w:rPr>
          <w:rFonts w:hint="eastAsia"/>
        </w:rPr>
        <w:t>необходимость</w:t>
      </w:r>
      <w:r>
        <w:t></w:t>
      </w:r>
      <w:r>
        <w:t></w:t>
      </w:r>
      <w:r>
        <w:rPr>
          <w:rFonts w:hint="eastAsia"/>
        </w:rPr>
        <w:t>а</w:t>
      </w:r>
      <w:r>
        <w:t></w:t>
      </w:r>
      <w:r>
        <w:rPr>
          <w:rFonts w:hint="eastAsia"/>
        </w:rPr>
        <w:t>также</w:t>
      </w:r>
      <w:r>
        <w:t></w:t>
      </w:r>
      <w:r>
        <w:rPr>
          <w:rFonts w:hint="eastAsia"/>
        </w:rPr>
        <w:t>направления</w:t>
      </w:r>
      <w:r>
        <w:t></w:t>
      </w:r>
      <w:r>
        <w:rPr>
          <w:rFonts w:hint="eastAsia"/>
        </w:rPr>
        <w:t>совершенствования</w:t>
      </w:r>
      <w:r>
        <w:t></w:t>
      </w:r>
      <w:r>
        <w:rPr>
          <w:rFonts w:hint="eastAsia"/>
        </w:rPr>
        <w:t>их</w:t>
      </w:r>
      <w:r>
        <w:t></w:t>
      </w:r>
      <w:r>
        <w:rPr>
          <w:rFonts w:hint="eastAsia"/>
        </w:rPr>
        <w:t>про</w:t>
      </w:r>
      <w:r>
        <w:t></w:t>
      </w:r>
      <w:r>
        <w:rPr>
          <w:rFonts w:hint="eastAsia"/>
        </w:rPr>
        <w:t>цессуального</w:t>
      </w:r>
      <w:r>
        <w:t></w:t>
      </w:r>
      <w:r>
        <w:rPr>
          <w:rFonts w:hint="eastAsia"/>
        </w:rPr>
        <w:t>статуса</w:t>
      </w:r>
      <w:r>
        <w:t></w:t>
      </w:r>
      <w:bookmarkStart w:id="0" w:name="_GoBack"/>
      <w:bookmarkEnd w:id="0"/>
    </w:p>
    <w:sectPr w:rsidR="009E6CB5" w:rsidRPr="009E6CB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0C0" w:rsidRDefault="008920C0">
      <w:pPr>
        <w:spacing w:after="0" w:line="240" w:lineRule="auto"/>
      </w:pPr>
      <w:r>
        <w:separator/>
      </w:r>
    </w:p>
  </w:endnote>
  <w:endnote w:type="continuationSeparator" w:id="0">
    <w:p w:rsidR="008920C0" w:rsidRDefault="0089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0C0" w:rsidRDefault="008920C0"/>
    <w:p w:rsidR="008920C0" w:rsidRDefault="008920C0"/>
    <w:p w:rsidR="008920C0" w:rsidRDefault="008920C0"/>
    <w:p w:rsidR="008920C0" w:rsidRDefault="008920C0"/>
    <w:p w:rsidR="008920C0" w:rsidRDefault="008920C0"/>
    <w:p w:rsidR="008920C0" w:rsidRDefault="008920C0"/>
    <w:p w:rsidR="008920C0" w:rsidRDefault="008920C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0C0" w:rsidRDefault="008920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920C0" w:rsidRDefault="008920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920C0" w:rsidRDefault="008920C0"/>
    <w:p w:rsidR="008920C0" w:rsidRDefault="008920C0"/>
    <w:p w:rsidR="008920C0" w:rsidRDefault="008920C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0C0" w:rsidRDefault="008920C0"/>
                          <w:p w:rsidR="008920C0" w:rsidRDefault="008920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920C0" w:rsidRDefault="008920C0"/>
                    <w:p w:rsidR="008920C0" w:rsidRDefault="008920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920C0" w:rsidRDefault="008920C0"/>
    <w:p w:rsidR="008920C0" w:rsidRDefault="008920C0">
      <w:pPr>
        <w:rPr>
          <w:sz w:val="2"/>
          <w:szCs w:val="2"/>
        </w:rPr>
      </w:pPr>
    </w:p>
    <w:p w:rsidR="008920C0" w:rsidRDefault="008920C0"/>
    <w:p w:rsidR="008920C0" w:rsidRDefault="008920C0">
      <w:pPr>
        <w:spacing w:after="0" w:line="240" w:lineRule="auto"/>
      </w:pPr>
    </w:p>
  </w:footnote>
  <w:footnote w:type="continuationSeparator" w:id="0">
    <w:p w:rsidR="008920C0" w:rsidRDefault="0089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C0"/>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C172F-3DF9-4D3F-AD93-1DBE648E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13548</TotalTime>
  <Pages>5</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370</cp:revision>
  <cp:lastPrinted>2009-02-06T05:36:00Z</cp:lastPrinted>
  <dcterms:created xsi:type="dcterms:W3CDTF">2023-09-07T12:38:00Z</dcterms:created>
  <dcterms:modified xsi:type="dcterms:W3CDTF">2023-11-09T12:32:00Z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