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15B67" w14:textId="77777777" w:rsidR="00CF07CB" w:rsidRPr="00CF07CB" w:rsidRDefault="00CF07CB" w:rsidP="00CF07CB">
      <w:pPr>
        <w:rPr>
          <w:rFonts w:ascii="Helvetica" w:hAnsi="Helvetica" w:cs="Helvetica"/>
          <w:b/>
          <w:bCs/>
          <w:color w:val="222222"/>
          <w:sz w:val="21"/>
          <w:szCs w:val="21"/>
        </w:rPr>
      </w:pPr>
      <w:r w:rsidRPr="00CF07CB">
        <w:rPr>
          <w:rFonts w:ascii="Helvetica" w:hAnsi="Helvetica" w:cs="Helvetica" w:hint="eastAsia"/>
          <w:b/>
          <w:bCs/>
          <w:color w:val="222222"/>
          <w:sz w:val="21"/>
          <w:szCs w:val="21"/>
        </w:rPr>
        <w:t>Пурич</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Наталия</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Константиновна</w:t>
      </w:r>
      <w:r w:rsidRPr="00CF07CB">
        <w:rPr>
          <w:rFonts w:ascii="Helvetica" w:hAnsi="Helvetica" w:cs="Helvetica"/>
          <w:b/>
          <w:bCs/>
          <w:color w:val="222222"/>
          <w:sz w:val="21"/>
          <w:szCs w:val="21"/>
        </w:rPr>
        <w:t>.</w:t>
      </w:r>
    </w:p>
    <w:p w14:paraId="22EC4F0B" w14:textId="77777777" w:rsidR="00CF07CB" w:rsidRPr="00CF07CB" w:rsidRDefault="00CF07CB" w:rsidP="00CF07CB">
      <w:pPr>
        <w:rPr>
          <w:rFonts w:ascii="Helvetica" w:hAnsi="Helvetica" w:cs="Helvetica"/>
          <w:b/>
          <w:bCs/>
          <w:color w:val="222222"/>
          <w:sz w:val="21"/>
          <w:szCs w:val="21"/>
        </w:rPr>
      </w:pPr>
      <w:r w:rsidRPr="00CF07CB">
        <w:rPr>
          <w:rFonts w:ascii="Helvetica" w:hAnsi="Helvetica" w:cs="Helvetica" w:hint="eastAsia"/>
          <w:b/>
          <w:bCs/>
          <w:color w:val="222222"/>
          <w:sz w:val="21"/>
          <w:szCs w:val="21"/>
        </w:rPr>
        <w:t>Влияние</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каротина</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микробиологического</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синтеза</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на</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воспроизводительную</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функцию</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свиноматок</w:t>
      </w:r>
      <w:r w:rsidRPr="00CF07CB">
        <w:rPr>
          <w:rFonts w:ascii="Helvetica" w:hAnsi="Helvetica" w:cs="Helvetica"/>
          <w:b/>
          <w:bCs/>
          <w:color w:val="222222"/>
          <w:sz w:val="21"/>
          <w:szCs w:val="21"/>
        </w:rPr>
        <w:t xml:space="preserve"> : </w:t>
      </w:r>
      <w:r w:rsidRPr="00CF07CB">
        <w:rPr>
          <w:rFonts w:ascii="Helvetica" w:hAnsi="Helvetica" w:cs="Helvetica" w:hint="eastAsia"/>
          <w:b/>
          <w:bCs/>
          <w:color w:val="222222"/>
          <w:sz w:val="21"/>
          <w:szCs w:val="21"/>
        </w:rPr>
        <w:t>диссертация</w:t>
      </w:r>
      <w:r w:rsidRPr="00CF07CB">
        <w:rPr>
          <w:rFonts w:ascii="Helvetica" w:hAnsi="Helvetica" w:cs="Helvetica"/>
          <w:b/>
          <w:bCs/>
          <w:color w:val="222222"/>
          <w:sz w:val="21"/>
          <w:szCs w:val="21"/>
        </w:rPr>
        <w:t xml:space="preserve"> ... </w:t>
      </w:r>
      <w:r w:rsidRPr="00CF07CB">
        <w:rPr>
          <w:rFonts w:ascii="Helvetica" w:hAnsi="Helvetica" w:cs="Helvetica" w:hint="eastAsia"/>
          <w:b/>
          <w:bCs/>
          <w:color w:val="222222"/>
          <w:sz w:val="21"/>
          <w:szCs w:val="21"/>
        </w:rPr>
        <w:t>кандидата</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биологических</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наук</w:t>
      </w:r>
      <w:r w:rsidRPr="00CF07CB">
        <w:rPr>
          <w:rFonts w:ascii="Helvetica" w:hAnsi="Helvetica" w:cs="Helvetica"/>
          <w:b/>
          <w:bCs/>
          <w:color w:val="222222"/>
          <w:sz w:val="21"/>
          <w:szCs w:val="21"/>
        </w:rPr>
        <w:t xml:space="preserve"> : 03.00.13. - </w:t>
      </w:r>
      <w:r w:rsidRPr="00CF07CB">
        <w:rPr>
          <w:rFonts w:ascii="Helvetica" w:hAnsi="Helvetica" w:cs="Helvetica" w:hint="eastAsia"/>
          <w:b/>
          <w:bCs/>
          <w:color w:val="222222"/>
          <w:sz w:val="21"/>
          <w:szCs w:val="21"/>
        </w:rPr>
        <w:t>п</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Дубровицы</w:t>
      </w:r>
      <w:r w:rsidRPr="00CF07CB">
        <w:rPr>
          <w:rFonts w:ascii="Helvetica" w:hAnsi="Helvetica" w:cs="Helvetica"/>
          <w:b/>
          <w:bCs/>
          <w:color w:val="222222"/>
          <w:sz w:val="21"/>
          <w:szCs w:val="21"/>
        </w:rPr>
        <w:t xml:space="preserve">, 1984. - 131 </w:t>
      </w:r>
      <w:r w:rsidRPr="00CF07CB">
        <w:rPr>
          <w:rFonts w:ascii="Helvetica" w:hAnsi="Helvetica" w:cs="Helvetica" w:hint="eastAsia"/>
          <w:b/>
          <w:bCs/>
          <w:color w:val="222222"/>
          <w:sz w:val="21"/>
          <w:szCs w:val="21"/>
        </w:rPr>
        <w:t>с</w:t>
      </w:r>
      <w:r w:rsidRPr="00CF07CB">
        <w:rPr>
          <w:rFonts w:ascii="Helvetica" w:hAnsi="Helvetica" w:cs="Helvetica"/>
          <w:b/>
          <w:bCs/>
          <w:color w:val="222222"/>
          <w:sz w:val="21"/>
          <w:szCs w:val="21"/>
        </w:rPr>
        <w:t xml:space="preserve">. : </w:t>
      </w:r>
      <w:r w:rsidRPr="00CF07CB">
        <w:rPr>
          <w:rFonts w:ascii="Helvetica" w:hAnsi="Helvetica" w:cs="Helvetica" w:hint="eastAsia"/>
          <w:b/>
          <w:bCs/>
          <w:color w:val="222222"/>
          <w:sz w:val="21"/>
          <w:szCs w:val="21"/>
        </w:rPr>
        <w:t>ил</w:t>
      </w:r>
      <w:r w:rsidRPr="00CF07CB">
        <w:rPr>
          <w:rFonts w:ascii="Helvetica" w:hAnsi="Helvetica" w:cs="Helvetica"/>
          <w:b/>
          <w:bCs/>
          <w:color w:val="222222"/>
          <w:sz w:val="21"/>
          <w:szCs w:val="21"/>
        </w:rPr>
        <w:t>.</w:t>
      </w:r>
    </w:p>
    <w:p w14:paraId="5EA11D8E" w14:textId="77777777" w:rsidR="00CF07CB" w:rsidRPr="00CF07CB" w:rsidRDefault="00CF07CB" w:rsidP="00CF07CB">
      <w:pPr>
        <w:rPr>
          <w:rFonts w:ascii="Helvetica" w:hAnsi="Helvetica" w:cs="Helvetica"/>
          <w:b/>
          <w:bCs/>
          <w:color w:val="222222"/>
          <w:sz w:val="21"/>
          <w:szCs w:val="21"/>
        </w:rPr>
      </w:pPr>
      <w:r w:rsidRPr="00CF07CB">
        <w:rPr>
          <w:rFonts w:ascii="Helvetica" w:hAnsi="Helvetica" w:cs="Helvetica" w:hint="eastAsia"/>
          <w:b/>
          <w:bCs/>
          <w:color w:val="222222"/>
          <w:sz w:val="21"/>
          <w:szCs w:val="21"/>
        </w:rPr>
        <w:t>больше</w:t>
      </w:r>
    </w:p>
    <w:p w14:paraId="65F7B224" w14:textId="77777777" w:rsidR="00CF07CB" w:rsidRPr="00CF07CB" w:rsidRDefault="00CF07CB" w:rsidP="00CF07CB">
      <w:pPr>
        <w:rPr>
          <w:rFonts w:ascii="Helvetica" w:hAnsi="Helvetica" w:cs="Helvetica"/>
          <w:b/>
          <w:bCs/>
          <w:color w:val="222222"/>
          <w:sz w:val="21"/>
          <w:szCs w:val="21"/>
        </w:rPr>
      </w:pPr>
      <w:r w:rsidRPr="00CF07CB">
        <w:rPr>
          <w:rFonts w:ascii="Helvetica" w:hAnsi="Helvetica" w:cs="Helvetica" w:hint="eastAsia"/>
          <w:b/>
          <w:bCs/>
          <w:color w:val="222222"/>
          <w:sz w:val="21"/>
          <w:szCs w:val="21"/>
        </w:rPr>
        <w:t>Цитаты</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из</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текста</w:t>
      </w:r>
      <w:r w:rsidRPr="00CF07CB">
        <w:rPr>
          <w:rFonts w:ascii="Helvetica" w:hAnsi="Helvetica" w:cs="Helvetica"/>
          <w:b/>
          <w:bCs/>
          <w:color w:val="222222"/>
          <w:sz w:val="21"/>
          <w:szCs w:val="21"/>
        </w:rPr>
        <w:t>:</w:t>
      </w:r>
    </w:p>
    <w:p w14:paraId="6A79FBF2" w14:textId="77777777" w:rsidR="00CF07CB" w:rsidRPr="00CF07CB" w:rsidRDefault="00CF07CB" w:rsidP="00CF07CB">
      <w:pPr>
        <w:rPr>
          <w:rFonts w:ascii="Helvetica" w:hAnsi="Helvetica" w:cs="Helvetica"/>
          <w:b/>
          <w:bCs/>
          <w:color w:val="222222"/>
          <w:sz w:val="21"/>
          <w:szCs w:val="21"/>
        </w:rPr>
      </w:pPr>
      <w:r w:rsidRPr="00CF07CB">
        <w:rPr>
          <w:rFonts w:ascii="Helvetica" w:hAnsi="Helvetica" w:cs="Helvetica" w:hint="eastAsia"/>
          <w:b/>
          <w:bCs/>
          <w:color w:val="222222"/>
          <w:sz w:val="21"/>
          <w:szCs w:val="21"/>
        </w:rPr>
        <w:t>стр</w:t>
      </w:r>
      <w:r w:rsidRPr="00CF07CB">
        <w:rPr>
          <w:rFonts w:ascii="Helvetica" w:hAnsi="Helvetica" w:cs="Helvetica"/>
          <w:b/>
          <w:bCs/>
          <w:color w:val="222222"/>
          <w:sz w:val="21"/>
          <w:szCs w:val="21"/>
        </w:rPr>
        <w:t>. 1</w:t>
      </w:r>
    </w:p>
    <w:p w14:paraId="64C37031" w14:textId="77777777" w:rsidR="00CF07CB" w:rsidRPr="00CF07CB" w:rsidRDefault="00CF07CB" w:rsidP="00CF07CB">
      <w:pPr>
        <w:rPr>
          <w:rFonts w:ascii="Helvetica" w:hAnsi="Helvetica" w:cs="Helvetica"/>
          <w:b/>
          <w:bCs/>
          <w:color w:val="222222"/>
          <w:sz w:val="21"/>
          <w:szCs w:val="21"/>
        </w:rPr>
      </w:pPr>
      <w:r w:rsidRPr="00CF07CB">
        <w:rPr>
          <w:rFonts w:ascii="Helvetica" w:hAnsi="Helvetica" w:cs="Helvetica" w:hint="eastAsia"/>
          <w:b/>
          <w:bCs/>
          <w:color w:val="222222"/>
          <w:sz w:val="21"/>
          <w:szCs w:val="21"/>
        </w:rPr>
        <w:t>ВСЕСОЮЗНЫЙ</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ОРДЕНА</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ТРУДОВОГО</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КРАСНОГО</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ЗНАМЕНИ</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НАУЧНО</w:t>
      </w:r>
      <w:r w:rsidRPr="00CF07CB">
        <w:rPr>
          <w:rFonts w:ascii="Helvetica" w:hAnsi="Helvetica" w:cs="Helvetica"/>
          <w:b/>
          <w:bCs/>
          <w:color w:val="222222"/>
          <w:sz w:val="21"/>
          <w:szCs w:val="21"/>
        </w:rPr>
        <w:t>-</w:t>
      </w:r>
      <w:r w:rsidRPr="00CF07CB">
        <w:rPr>
          <w:rFonts w:ascii="Helvetica" w:hAnsi="Helvetica" w:cs="Helvetica" w:hint="eastAsia"/>
          <w:b/>
          <w:bCs/>
          <w:color w:val="222222"/>
          <w:sz w:val="21"/>
          <w:szCs w:val="21"/>
        </w:rPr>
        <w:t>ИССЛЕДОВАТЕЛЬСКИЙ</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ИНСТИТУТ</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ЖИВОТНОВОДСТВА</w:t>
      </w:r>
      <w:r w:rsidRPr="00CF07CB">
        <w:rPr>
          <w:rFonts w:ascii="Helvetica" w:hAnsi="Helvetica" w:cs="Helvetica"/>
          <w:b/>
          <w:bCs/>
          <w:color w:val="222222"/>
          <w:sz w:val="21"/>
          <w:szCs w:val="21"/>
        </w:rPr>
        <w:t xml:space="preserve"> ( </w:t>
      </w:r>
      <w:r w:rsidRPr="00CF07CB">
        <w:rPr>
          <w:rFonts w:ascii="Helvetica" w:hAnsi="Helvetica" w:cs="Helvetica" w:hint="eastAsia"/>
          <w:b/>
          <w:bCs/>
          <w:color w:val="222222"/>
          <w:sz w:val="21"/>
          <w:szCs w:val="21"/>
        </w:rPr>
        <w:t>Б</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И</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Ж</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На</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правах</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рукописи</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БУРИЧ</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Наталия</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Константиновна</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УДК</w:t>
      </w:r>
      <w:r w:rsidRPr="00CF07CB">
        <w:rPr>
          <w:rFonts w:ascii="Helvetica" w:hAnsi="Helvetica" w:cs="Helvetica"/>
          <w:b/>
          <w:bCs/>
          <w:color w:val="222222"/>
          <w:sz w:val="21"/>
          <w:szCs w:val="21"/>
        </w:rPr>
        <w:t xml:space="preserve"> 636.4.084.56.087.76 </w:t>
      </w:r>
      <w:r w:rsidRPr="00CF07CB">
        <w:rPr>
          <w:rFonts w:ascii="Helvetica" w:hAnsi="Helvetica" w:cs="Helvetica" w:hint="eastAsia"/>
          <w:b/>
          <w:bCs/>
          <w:color w:val="222222"/>
          <w:sz w:val="21"/>
          <w:szCs w:val="21"/>
        </w:rPr>
        <w:t>ВЛИЯНИЕ</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КАРОТИНА</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МИКРОБИОЛОГИЧЕСКОГО</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СИНТЕЗА</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НА</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ВОСПРОИЗВОДИТЕЛЬНУЮ</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ФУНКЦИЮ</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СВИНОМАТОК</w:t>
      </w:r>
      <w:r w:rsidRPr="00CF07CB">
        <w:rPr>
          <w:rFonts w:ascii="Helvetica" w:hAnsi="Helvetica" w:cs="Helvetica"/>
          <w:b/>
          <w:bCs/>
          <w:color w:val="222222"/>
          <w:sz w:val="21"/>
          <w:szCs w:val="21"/>
        </w:rPr>
        <w:t xml:space="preserve"> 03.00.13 - </w:t>
      </w:r>
      <w:r w:rsidRPr="00CF07CB">
        <w:rPr>
          <w:rFonts w:ascii="Helvetica" w:hAnsi="Helvetica" w:cs="Helvetica" w:hint="eastAsia"/>
          <w:b/>
          <w:bCs/>
          <w:color w:val="222222"/>
          <w:sz w:val="21"/>
          <w:szCs w:val="21"/>
        </w:rPr>
        <w:t>физиология</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человека</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и</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животных</w:t>
      </w:r>
    </w:p>
    <w:p w14:paraId="38B3FC9D" w14:textId="77777777" w:rsidR="00CF07CB" w:rsidRPr="00CF07CB" w:rsidRDefault="00CF07CB" w:rsidP="00CF07CB">
      <w:pPr>
        <w:rPr>
          <w:rFonts w:ascii="Helvetica" w:hAnsi="Helvetica" w:cs="Helvetica"/>
          <w:b/>
          <w:bCs/>
          <w:color w:val="222222"/>
          <w:sz w:val="21"/>
          <w:szCs w:val="21"/>
        </w:rPr>
      </w:pPr>
      <w:r w:rsidRPr="00CF07CB">
        <w:rPr>
          <w:rFonts w:ascii="Helvetica" w:hAnsi="Helvetica" w:cs="Helvetica" w:hint="eastAsia"/>
          <w:b/>
          <w:bCs/>
          <w:color w:val="222222"/>
          <w:sz w:val="21"/>
          <w:szCs w:val="21"/>
        </w:rPr>
        <w:t>стр</w:t>
      </w:r>
      <w:r w:rsidRPr="00CF07CB">
        <w:rPr>
          <w:rFonts w:ascii="Helvetica" w:hAnsi="Helvetica" w:cs="Helvetica"/>
          <w:b/>
          <w:bCs/>
          <w:color w:val="222222"/>
          <w:sz w:val="21"/>
          <w:szCs w:val="21"/>
        </w:rPr>
        <w:t>. 2</w:t>
      </w:r>
    </w:p>
    <w:p w14:paraId="6BEEF3B1" w14:textId="77777777" w:rsidR="00CF07CB" w:rsidRPr="00CF07CB" w:rsidRDefault="00CF07CB" w:rsidP="00CF07CB">
      <w:pPr>
        <w:rPr>
          <w:rFonts w:ascii="Helvetica" w:hAnsi="Helvetica" w:cs="Helvetica"/>
          <w:b/>
          <w:bCs/>
          <w:color w:val="222222"/>
          <w:sz w:val="21"/>
          <w:szCs w:val="21"/>
        </w:rPr>
      </w:pPr>
      <w:r w:rsidRPr="00CF07CB">
        <w:rPr>
          <w:rFonts w:ascii="Helvetica" w:hAnsi="Helvetica" w:cs="Helvetica"/>
          <w:b/>
          <w:bCs/>
          <w:color w:val="222222"/>
          <w:sz w:val="21"/>
          <w:szCs w:val="21"/>
        </w:rPr>
        <w:t xml:space="preserve">3.1. </w:t>
      </w:r>
      <w:r w:rsidRPr="00CF07CB">
        <w:rPr>
          <w:rFonts w:ascii="Helvetica" w:hAnsi="Helvetica" w:cs="Helvetica" w:hint="eastAsia"/>
          <w:b/>
          <w:bCs/>
          <w:color w:val="222222"/>
          <w:sz w:val="21"/>
          <w:szCs w:val="21"/>
        </w:rPr>
        <w:t>Цель</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и</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задачи</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исследований</w:t>
      </w:r>
      <w:r w:rsidRPr="00CF07CB">
        <w:rPr>
          <w:rFonts w:ascii="Helvetica" w:hAnsi="Helvetica" w:cs="Helvetica"/>
          <w:b/>
          <w:bCs/>
          <w:color w:val="222222"/>
          <w:sz w:val="21"/>
          <w:szCs w:val="21"/>
        </w:rPr>
        <w:t xml:space="preserve"> 3.2. </w:t>
      </w:r>
      <w:r w:rsidRPr="00CF07CB">
        <w:rPr>
          <w:rFonts w:ascii="Helvetica" w:hAnsi="Helvetica" w:cs="Helvetica" w:hint="eastAsia"/>
          <w:b/>
          <w:bCs/>
          <w:color w:val="222222"/>
          <w:sz w:val="21"/>
          <w:szCs w:val="21"/>
        </w:rPr>
        <w:t>Материал</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и</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методика</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исследований</w:t>
      </w:r>
      <w:r w:rsidRPr="00CF07CB">
        <w:rPr>
          <w:rFonts w:ascii="Helvetica" w:hAnsi="Helvetica" w:cs="Helvetica"/>
          <w:b/>
          <w:bCs/>
          <w:color w:val="222222"/>
          <w:sz w:val="21"/>
          <w:szCs w:val="21"/>
        </w:rPr>
        <w:t xml:space="preserve"> 3.3. </w:t>
      </w:r>
      <w:r w:rsidRPr="00CF07CB">
        <w:rPr>
          <w:rFonts w:ascii="Helvetica" w:hAnsi="Helvetica" w:cs="Helvetica" w:hint="eastAsia"/>
          <w:b/>
          <w:bCs/>
          <w:color w:val="222222"/>
          <w:sz w:val="21"/>
          <w:szCs w:val="21"/>
        </w:rPr>
        <w:t>Влияние</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каротина</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микробиологического</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синтеза</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на</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воспроизводительную</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функцию</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свиноматок</w:t>
      </w:r>
      <w:r w:rsidRPr="00CF07CB">
        <w:rPr>
          <w:rFonts w:ascii="Helvetica" w:hAnsi="Helvetica" w:cs="Helvetica"/>
          <w:b/>
          <w:bCs/>
          <w:color w:val="222222"/>
          <w:sz w:val="21"/>
          <w:szCs w:val="21"/>
        </w:rPr>
        <w:t xml:space="preserve"> 3.4. </w:t>
      </w:r>
      <w:r w:rsidRPr="00CF07CB">
        <w:rPr>
          <w:rFonts w:ascii="Helvetica" w:hAnsi="Helvetica" w:cs="Helvetica" w:hint="eastAsia"/>
          <w:b/>
          <w:bCs/>
          <w:color w:val="222222"/>
          <w:sz w:val="21"/>
          <w:szCs w:val="21"/>
        </w:rPr>
        <w:t>Влияние</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каротина</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микробиологического</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синтеза</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на</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содержание</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витамина</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А</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в</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сыворотке</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крови</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свинома­</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ток</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и</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печени</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поросят</w:t>
      </w:r>
      <w:r w:rsidRPr="00CF07CB">
        <w:rPr>
          <w:rFonts w:ascii="Helvetica" w:hAnsi="Helvetica" w:cs="Helvetica"/>
          <w:b/>
          <w:bCs/>
          <w:color w:val="222222"/>
          <w:sz w:val="21"/>
          <w:szCs w:val="21"/>
        </w:rPr>
        <w:t xml:space="preserve"> 3.5. </w:t>
      </w:r>
      <w:r w:rsidRPr="00CF07CB">
        <w:rPr>
          <w:rFonts w:ascii="Helvetica" w:hAnsi="Helvetica" w:cs="Helvetica" w:hint="eastAsia"/>
          <w:b/>
          <w:bCs/>
          <w:color w:val="222222"/>
          <w:sz w:val="21"/>
          <w:szCs w:val="21"/>
        </w:rPr>
        <w:t>Влияние</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каротина</w:t>
      </w:r>
    </w:p>
    <w:p w14:paraId="4907B347" w14:textId="77777777" w:rsidR="00CF07CB" w:rsidRPr="00CF07CB" w:rsidRDefault="00CF07CB" w:rsidP="00CF07CB">
      <w:pPr>
        <w:rPr>
          <w:rFonts w:ascii="Helvetica" w:hAnsi="Helvetica" w:cs="Helvetica"/>
          <w:b/>
          <w:bCs/>
          <w:color w:val="222222"/>
          <w:sz w:val="21"/>
          <w:szCs w:val="21"/>
        </w:rPr>
      </w:pPr>
      <w:r w:rsidRPr="00CF07CB">
        <w:rPr>
          <w:rFonts w:ascii="Helvetica" w:hAnsi="Helvetica" w:cs="Helvetica" w:hint="eastAsia"/>
          <w:b/>
          <w:bCs/>
          <w:color w:val="222222"/>
          <w:sz w:val="21"/>
          <w:szCs w:val="21"/>
        </w:rPr>
        <w:t>стр</w:t>
      </w:r>
      <w:r w:rsidRPr="00CF07CB">
        <w:rPr>
          <w:rFonts w:ascii="Helvetica" w:hAnsi="Helvetica" w:cs="Helvetica"/>
          <w:b/>
          <w:bCs/>
          <w:color w:val="222222"/>
          <w:sz w:val="21"/>
          <w:szCs w:val="21"/>
        </w:rPr>
        <w:t>. 34</w:t>
      </w:r>
    </w:p>
    <w:p w14:paraId="47758CE0" w14:textId="77777777" w:rsidR="00CF07CB" w:rsidRPr="00CF07CB" w:rsidRDefault="00CF07CB" w:rsidP="00CF07CB">
      <w:pPr>
        <w:rPr>
          <w:rFonts w:ascii="Helvetica" w:hAnsi="Helvetica" w:cs="Helvetica"/>
          <w:b/>
          <w:bCs/>
          <w:color w:val="222222"/>
          <w:sz w:val="21"/>
          <w:szCs w:val="21"/>
        </w:rPr>
      </w:pPr>
      <w:r w:rsidRPr="00CF07CB">
        <w:rPr>
          <w:rFonts w:ascii="Helvetica" w:hAnsi="Helvetica" w:cs="Helvetica" w:hint="eastAsia"/>
          <w:b/>
          <w:bCs/>
          <w:color w:val="222222"/>
          <w:sz w:val="21"/>
          <w:szCs w:val="21"/>
        </w:rPr>
        <w:t>Изучить</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влияние</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каротина</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микробиологического</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синтеза</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и</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его</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сочетания</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с</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витамином</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А</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на</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воспроизводительную</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функцию</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до­</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черей</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основных</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свиноматок</w:t>
      </w:r>
      <w:r w:rsidRPr="00CF07CB">
        <w:rPr>
          <w:rFonts w:ascii="Helvetica" w:hAnsi="Helvetica" w:cs="Helvetica"/>
          <w:b/>
          <w:bCs/>
          <w:color w:val="222222"/>
          <w:sz w:val="21"/>
          <w:szCs w:val="21"/>
        </w:rPr>
        <w:t xml:space="preserve">. 3. </w:t>
      </w:r>
      <w:r w:rsidRPr="00CF07CB">
        <w:rPr>
          <w:rFonts w:ascii="Helvetica" w:hAnsi="Helvetica" w:cs="Helvetica" w:hint="eastAsia"/>
          <w:b/>
          <w:bCs/>
          <w:color w:val="222222"/>
          <w:sz w:val="21"/>
          <w:szCs w:val="21"/>
        </w:rPr>
        <w:t>Изучить</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влияние</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каротина</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микробиологического</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синтеза</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и</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его</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сочетания</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с</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витамином</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А</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на</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рост</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и</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развитие</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поросят</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получен­</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ных</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от</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основных</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свиноматок</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и</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их</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дочерей</w:t>
      </w:r>
      <w:r w:rsidRPr="00CF07CB">
        <w:rPr>
          <w:rFonts w:ascii="Helvetica" w:hAnsi="Helvetica" w:cs="Helvetica"/>
          <w:b/>
          <w:bCs/>
          <w:color w:val="222222"/>
          <w:sz w:val="21"/>
          <w:szCs w:val="21"/>
        </w:rPr>
        <w:t>.</w:t>
      </w:r>
    </w:p>
    <w:p w14:paraId="03AA3E4D" w14:textId="77777777" w:rsidR="00CF07CB" w:rsidRPr="00CF07CB" w:rsidRDefault="00CF07CB" w:rsidP="00CF07CB">
      <w:pPr>
        <w:rPr>
          <w:rFonts w:ascii="Helvetica" w:hAnsi="Helvetica" w:cs="Helvetica"/>
          <w:b/>
          <w:bCs/>
          <w:color w:val="222222"/>
          <w:sz w:val="21"/>
          <w:szCs w:val="21"/>
        </w:rPr>
      </w:pPr>
    </w:p>
    <w:p w14:paraId="3524CA0B" w14:textId="77777777" w:rsidR="00CF07CB" w:rsidRPr="00CF07CB" w:rsidRDefault="00CF07CB" w:rsidP="00CF07CB">
      <w:pPr>
        <w:rPr>
          <w:rFonts w:ascii="Helvetica" w:hAnsi="Helvetica" w:cs="Helvetica"/>
          <w:b/>
          <w:bCs/>
          <w:color w:val="222222"/>
          <w:sz w:val="21"/>
          <w:szCs w:val="21"/>
        </w:rPr>
      </w:pPr>
      <w:r w:rsidRPr="00CF07CB">
        <w:rPr>
          <w:rFonts w:ascii="Helvetica" w:hAnsi="Helvetica" w:cs="Helvetica" w:hint="eastAsia"/>
          <w:b/>
          <w:bCs/>
          <w:color w:val="222222"/>
          <w:sz w:val="21"/>
          <w:szCs w:val="21"/>
        </w:rPr>
        <w:t>Оглавление</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диссертации</w:t>
      </w:r>
    </w:p>
    <w:p w14:paraId="5F67D911" w14:textId="77777777" w:rsidR="00CF07CB" w:rsidRPr="00CF07CB" w:rsidRDefault="00CF07CB" w:rsidP="00CF07CB">
      <w:pPr>
        <w:rPr>
          <w:rFonts w:ascii="Helvetica" w:hAnsi="Helvetica" w:cs="Helvetica"/>
          <w:b/>
          <w:bCs/>
          <w:color w:val="222222"/>
          <w:sz w:val="21"/>
          <w:szCs w:val="21"/>
        </w:rPr>
      </w:pPr>
      <w:r w:rsidRPr="00CF07CB">
        <w:rPr>
          <w:rFonts w:ascii="Helvetica" w:hAnsi="Helvetica" w:cs="Helvetica" w:hint="eastAsia"/>
          <w:b/>
          <w:bCs/>
          <w:color w:val="222222"/>
          <w:sz w:val="21"/>
          <w:szCs w:val="21"/>
        </w:rPr>
        <w:t>кандидат</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биологических</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наук</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Пурич</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Наталия</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Кон</w:t>
      </w:r>
      <w:r w:rsidRPr="00CF07CB">
        <w:rPr>
          <w:rFonts w:ascii="Helvetica" w:hAnsi="Helvetica" w:cs="Helvetica" w:hint="eastAsia"/>
          <w:b/>
          <w:bCs/>
          <w:color w:val="222222"/>
          <w:sz w:val="21"/>
          <w:szCs w:val="21"/>
        </w:rPr>
        <w:lastRenderedPageBreak/>
        <w:t>стантиновна</w:t>
      </w:r>
    </w:p>
    <w:p w14:paraId="2DFF4F8C" w14:textId="77777777" w:rsidR="00CF07CB" w:rsidRPr="00CF07CB" w:rsidRDefault="00CF07CB" w:rsidP="00CF07CB">
      <w:pPr>
        <w:rPr>
          <w:rFonts w:ascii="Helvetica" w:hAnsi="Helvetica" w:cs="Helvetica"/>
          <w:b/>
          <w:bCs/>
          <w:color w:val="222222"/>
          <w:sz w:val="21"/>
          <w:szCs w:val="21"/>
        </w:rPr>
      </w:pPr>
      <w:r w:rsidRPr="00CF07CB">
        <w:rPr>
          <w:rFonts w:ascii="Helvetica" w:hAnsi="Helvetica" w:cs="Helvetica"/>
          <w:b/>
          <w:bCs/>
          <w:color w:val="222222"/>
          <w:sz w:val="21"/>
          <w:szCs w:val="21"/>
        </w:rPr>
        <w:t xml:space="preserve">1. </w:t>
      </w:r>
      <w:r w:rsidRPr="00CF07CB">
        <w:rPr>
          <w:rFonts w:ascii="Helvetica" w:hAnsi="Helvetica" w:cs="Helvetica" w:hint="eastAsia"/>
          <w:b/>
          <w:bCs/>
          <w:color w:val="222222"/>
          <w:sz w:val="21"/>
          <w:szCs w:val="21"/>
        </w:rPr>
        <w:t>ВВЕДЕНИЕ</w:t>
      </w:r>
    </w:p>
    <w:p w14:paraId="369B76B1" w14:textId="77777777" w:rsidR="00CF07CB" w:rsidRPr="00CF07CB" w:rsidRDefault="00CF07CB" w:rsidP="00CF07CB">
      <w:pPr>
        <w:rPr>
          <w:rFonts w:ascii="Helvetica" w:hAnsi="Helvetica" w:cs="Helvetica"/>
          <w:b/>
          <w:bCs/>
          <w:color w:val="222222"/>
          <w:sz w:val="21"/>
          <w:szCs w:val="21"/>
        </w:rPr>
      </w:pPr>
    </w:p>
    <w:p w14:paraId="05252D0F" w14:textId="77777777" w:rsidR="00CF07CB" w:rsidRPr="00CF07CB" w:rsidRDefault="00CF07CB" w:rsidP="00CF07CB">
      <w:pPr>
        <w:rPr>
          <w:rFonts w:ascii="Helvetica" w:hAnsi="Helvetica" w:cs="Helvetica"/>
          <w:b/>
          <w:bCs/>
          <w:color w:val="222222"/>
          <w:sz w:val="21"/>
          <w:szCs w:val="21"/>
        </w:rPr>
      </w:pPr>
      <w:r w:rsidRPr="00CF07CB">
        <w:rPr>
          <w:rFonts w:ascii="Helvetica" w:hAnsi="Helvetica" w:cs="Helvetica"/>
          <w:b/>
          <w:bCs/>
          <w:color w:val="222222"/>
          <w:sz w:val="21"/>
          <w:szCs w:val="21"/>
        </w:rPr>
        <w:t xml:space="preserve">2. </w:t>
      </w:r>
      <w:r w:rsidRPr="00CF07CB">
        <w:rPr>
          <w:rFonts w:ascii="Helvetica" w:hAnsi="Helvetica" w:cs="Helvetica" w:hint="eastAsia"/>
          <w:b/>
          <w:bCs/>
          <w:color w:val="222222"/>
          <w:sz w:val="21"/>
          <w:szCs w:val="21"/>
        </w:rPr>
        <w:t>ОБЗОР</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ЛИТЕРАТУРЫ</w:t>
      </w:r>
    </w:p>
    <w:p w14:paraId="7E3E5A3C" w14:textId="77777777" w:rsidR="00CF07CB" w:rsidRPr="00CF07CB" w:rsidRDefault="00CF07CB" w:rsidP="00CF07CB">
      <w:pPr>
        <w:rPr>
          <w:rFonts w:ascii="Helvetica" w:hAnsi="Helvetica" w:cs="Helvetica"/>
          <w:b/>
          <w:bCs/>
          <w:color w:val="222222"/>
          <w:sz w:val="21"/>
          <w:szCs w:val="21"/>
        </w:rPr>
      </w:pPr>
    </w:p>
    <w:p w14:paraId="39189C12" w14:textId="77777777" w:rsidR="00CF07CB" w:rsidRPr="00CF07CB" w:rsidRDefault="00CF07CB" w:rsidP="00CF07CB">
      <w:pPr>
        <w:rPr>
          <w:rFonts w:ascii="Helvetica" w:hAnsi="Helvetica" w:cs="Helvetica"/>
          <w:b/>
          <w:bCs/>
          <w:color w:val="222222"/>
          <w:sz w:val="21"/>
          <w:szCs w:val="21"/>
        </w:rPr>
      </w:pPr>
      <w:r w:rsidRPr="00CF07CB">
        <w:rPr>
          <w:rFonts w:ascii="Helvetica" w:hAnsi="Helvetica" w:cs="Helvetica"/>
          <w:b/>
          <w:bCs/>
          <w:color w:val="222222"/>
          <w:sz w:val="21"/>
          <w:szCs w:val="21"/>
        </w:rPr>
        <w:t xml:space="preserve">2.1. </w:t>
      </w:r>
      <w:r w:rsidRPr="00CF07CB">
        <w:rPr>
          <w:rFonts w:ascii="Helvetica" w:hAnsi="Helvetica" w:cs="Helvetica" w:hint="eastAsia"/>
          <w:b/>
          <w:bCs/>
          <w:color w:val="222222"/>
          <w:sz w:val="21"/>
          <w:szCs w:val="21"/>
        </w:rPr>
        <w:t>Характеристика</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и</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основные</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функции</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витамина</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А</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и</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каротина</w:t>
      </w:r>
    </w:p>
    <w:p w14:paraId="00282427" w14:textId="77777777" w:rsidR="00CF07CB" w:rsidRPr="00CF07CB" w:rsidRDefault="00CF07CB" w:rsidP="00CF07CB">
      <w:pPr>
        <w:rPr>
          <w:rFonts w:ascii="Helvetica" w:hAnsi="Helvetica" w:cs="Helvetica"/>
          <w:b/>
          <w:bCs/>
          <w:color w:val="222222"/>
          <w:sz w:val="21"/>
          <w:szCs w:val="21"/>
        </w:rPr>
      </w:pPr>
    </w:p>
    <w:p w14:paraId="1EFF95D5" w14:textId="77777777" w:rsidR="00CF07CB" w:rsidRPr="00CF07CB" w:rsidRDefault="00CF07CB" w:rsidP="00CF07CB">
      <w:pPr>
        <w:rPr>
          <w:rFonts w:ascii="Helvetica" w:hAnsi="Helvetica" w:cs="Helvetica"/>
          <w:b/>
          <w:bCs/>
          <w:color w:val="222222"/>
          <w:sz w:val="21"/>
          <w:szCs w:val="21"/>
        </w:rPr>
      </w:pPr>
      <w:r w:rsidRPr="00CF07CB">
        <w:rPr>
          <w:rFonts w:ascii="Helvetica" w:hAnsi="Helvetica" w:cs="Helvetica"/>
          <w:b/>
          <w:bCs/>
          <w:color w:val="222222"/>
          <w:sz w:val="21"/>
          <w:szCs w:val="21"/>
        </w:rPr>
        <w:t xml:space="preserve">2.2. </w:t>
      </w:r>
      <w:r w:rsidRPr="00CF07CB">
        <w:rPr>
          <w:rFonts w:ascii="Helvetica" w:hAnsi="Helvetica" w:cs="Helvetica" w:hint="eastAsia"/>
          <w:b/>
          <w:bCs/>
          <w:color w:val="222222"/>
          <w:sz w:val="21"/>
          <w:szCs w:val="21"/>
        </w:rPr>
        <w:t>Влияние</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витамина</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А</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и</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каротина</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на</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воспроизводительную</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функцию</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свиноматок</w:t>
      </w:r>
    </w:p>
    <w:p w14:paraId="4E23BF8E" w14:textId="77777777" w:rsidR="00CF07CB" w:rsidRPr="00CF07CB" w:rsidRDefault="00CF07CB" w:rsidP="00CF07CB">
      <w:pPr>
        <w:rPr>
          <w:rFonts w:ascii="Helvetica" w:hAnsi="Helvetica" w:cs="Helvetica"/>
          <w:b/>
          <w:bCs/>
          <w:color w:val="222222"/>
          <w:sz w:val="21"/>
          <w:szCs w:val="21"/>
        </w:rPr>
      </w:pPr>
    </w:p>
    <w:p w14:paraId="4C789522" w14:textId="77777777" w:rsidR="00CF07CB" w:rsidRPr="00CF07CB" w:rsidRDefault="00CF07CB" w:rsidP="00CF07CB">
      <w:pPr>
        <w:rPr>
          <w:rFonts w:ascii="Helvetica" w:hAnsi="Helvetica" w:cs="Helvetica"/>
          <w:b/>
          <w:bCs/>
          <w:color w:val="222222"/>
          <w:sz w:val="21"/>
          <w:szCs w:val="21"/>
        </w:rPr>
      </w:pPr>
      <w:r w:rsidRPr="00CF07CB">
        <w:rPr>
          <w:rFonts w:ascii="Helvetica" w:hAnsi="Helvetica" w:cs="Helvetica"/>
          <w:b/>
          <w:bCs/>
          <w:color w:val="222222"/>
          <w:sz w:val="21"/>
          <w:szCs w:val="21"/>
        </w:rPr>
        <w:t xml:space="preserve">2.3. </w:t>
      </w:r>
      <w:r w:rsidRPr="00CF07CB">
        <w:rPr>
          <w:rFonts w:ascii="Helvetica" w:hAnsi="Helvetica" w:cs="Helvetica" w:hint="eastAsia"/>
          <w:b/>
          <w:bCs/>
          <w:color w:val="222222"/>
          <w:sz w:val="21"/>
          <w:szCs w:val="21"/>
        </w:rPr>
        <w:t>Влияние</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витамина</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А</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и</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каротина</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на</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содержание</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витамина</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А</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в</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крови</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и</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тканях</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свиней</w:t>
      </w:r>
    </w:p>
    <w:p w14:paraId="48FE1E6E" w14:textId="77777777" w:rsidR="00CF07CB" w:rsidRPr="00CF07CB" w:rsidRDefault="00CF07CB" w:rsidP="00CF07CB">
      <w:pPr>
        <w:rPr>
          <w:rFonts w:ascii="Helvetica" w:hAnsi="Helvetica" w:cs="Helvetica"/>
          <w:b/>
          <w:bCs/>
          <w:color w:val="222222"/>
          <w:sz w:val="21"/>
          <w:szCs w:val="21"/>
        </w:rPr>
      </w:pPr>
    </w:p>
    <w:p w14:paraId="57E23D13" w14:textId="77777777" w:rsidR="00CF07CB" w:rsidRPr="00CF07CB" w:rsidRDefault="00CF07CB" w:rsidP="00CF07CB">
      <w:pPr>
        <w:rPr>
          <w:rFonts w:ascii="Helvetica" w:hAnsi="Helvetica" w:cs="Helvetica"/>
          <w:b/>
          <w:bCs/>
          <w:color w:val="222222"/>
          <w:sz w:val="21"/>
          <w:szCs w:val="21"/>
        </w:rPr>
      </w:pPr>
      <w:r w:rsidRPr="00CF07CB">
        <w:rPr>
          <w:rFonts w:ascii="Helvetica" w:hAnsi="Helvetica" w:cs="Helvetica"/>
          <w:b/>
          <w:bCs/>
          <w:color w:val="222222"/>
          <w:sz w:val="21"/>
          <w:szCs w:val="21"/>
        </w:rPr>
        <w:t xml:space="preserve">2.4. </w:t>
      </w:r>
      <w:r w:rsidRPr="00CF07CB">
        <w:rPr>
          <w:rFonts w:ascii="Helvetica" w:hAnsi="Helvetica" w:cs="Helvetica" w:hint="eastAsia"/>
          <w:b/>
          <w:bCs/>
          <w:color w:val="222222"/>
          <w:sz w:val="21"/>
          <w:szCs w:val="21"/>
        </w:rPr>
        <w:t>Влияние</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витамина</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А</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и</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каротина</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на</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морфологические</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и</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биохимические</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показатели</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крови</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свиней</w:t>
      </w:r>
    </w:p>
    <w:p w14:paraId="1D4DD6F3" w14:textId="77777777" w:rsidR="00CF07CB" w:rsidRPr="00CF07CB" w:rsidRDefault="00CF07CB" w:rsidP="00CF07CB">
      <w:pPr>
        <w:rPr>
          <w:rFonts w:ascii="Helvetica" w:hAnsi="Helvetica" w:cs="Helvetica"/>
          <w:b/>
          <w:bCs/>
          <w:color w:val="222222"/>
          <w:sz w:val="21"/>
          <w:szCs w:val="21"/>
        </w:rPr>
      </w:pPr>
    </w:p>
    <w:p w14:paraId="0C1B29AA" w14:textId="4E3BE1F9" w:rsidR="008A0C40" w:rsidRPr="00CF07CB" w:rsidRDefault="00CF07CB" w:rsidP="00CF07CB">
      <w:r w:rsidRPr="00CF07CB">
        <w:rPr>
          <w:rFonts w:ascii="Helvetica" w:hAnsi="Helvetica" w:cs="Helvetica"/>
          <w:b/>
          <w:bCs/>
          <w:color w:val="222222"/>
          <w:sz w:val="21"/>
          <w:szCs w:val="21"/>
        </w:rPr>
        <w:t xml:space="preserve">2.5. </w:t>
      </w:r>
      <w:r w:rsidRPr="00CF07CB">
        <w:rPr>
          <w:rFonts w:ascii="Helvetica" w:hAnsi="Helvetica" w:cs="Helvetica" w:hint="eastAsia"/>
          <w:b/>
          <w:bCs/>
          <w:color w:val="222222"/>
          <w:sz w:val="21"/>
          <w:szCs w:val="21"/>
        </w:rPr>
        <w:t>Использование</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каротина</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микробиологического</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синтеза</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в</w:t>
      </w:r>
      <w:r w:rsidRPr="00CF07CB">
        <w:rPr>
          <w:rFonts w:ascii="Helvetica" w:hAnsi="Helvetica" w:cs="Helvetica"/>
          <w:b/>
          <w:bCs/>
          <w:color w:val="222222"/>
          <w:sz w:val="21"/>
          <w:szCs w:val="21"/>
        </w:rPr>
        <w:t xml:space="preserve"> </w:t>
      </w:r>
      <w:r w:rsidRPr="00CF07CB">
        <w:rPr>
          <w:rFonts w:ascii="Helvetica" w:hAnsi="Helvetica" w:cs="Helvetica" w:hint="eastAsia"/>
          <w:b/>
          <w:bCs/>
          <w:color w:val="222222"/>
          <w:sz w:val="21"/>
          <w:szCs w:val="21"/>
        </w:rPr>
        <w:t>животноводстве</w:t>
      </w:r>
    </w:p>
    <w:sectPr w:rsidR="008A0C40" w:rsidRPr="00CF07C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7BCF9" w14:textId="77777777" w:rsidR="00FD7EE5" w:rsidRDefault="00FD7EE5">
      <w:pPr>
        <w:spacing w:after="0" w:line="240" w:lineRule="auto"/>
      </w:pPr>
      <w:r>
        <w:separator/>
      </w:r>
    </w:p>
  </w:endnote>
  <w:endnote w:type="continuationSeparator" w:id="0">
    <w:p w14:paraId="4E7D4207" w14:textId="77777777" w:rsidR="00FD7EE5" w:rsidRDefault="00FD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8E002" w14:textId="77777777" w:rsidR="00FD7EE5" w:rsidRDefault="00FD7EE5"/>
    <w:p w14:paraId="0E16606E" w14:textId="77777777" w:rsidR="00FD7EE5" w:rsidRDefault="00FD7EE5"/>
    <w:p w14:paraId="0B7E1C2E" w14:textId="77777777" w:rsidR="00FD7EE5" w:rsidRDefault="00FD7EE5"/>
    <w:p w14:paraId="000BB761" w14:textId="77777777" w:rsidR="00FD7EE5" w:rsidRDefault="00FD7EE5"/>
    <w:p w14:paraId="5C86AD39" w14:textId="77777777" w:rsidR="00FD7EE5" w:rsidRDefault="00FD7EE5"/>
    <w:p w14:paraId="35B04B43" w14:textId="77777777" w:rsidR="00FD7EE5" w:rsidRDefault="00FD7EE5"/>
    <w:p w14:paraId="47440B80" w14:textId="77777777" w:rsidR="00FD7EE5" w:rsidRDefault="00FD7EE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E60C3D" wp14:editId="4F706BE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A66FA" w14:textId="77777777" w:rsidR="00FD7EE5" w:rsidRDefault="00FD7E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E60C3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1A66FA" w14:textId="77777777" w:rsidR="00FD7EE5" w:rsidRDefault="00FD7E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7A1641" w14:textId="77777777" w:rsidR="00FD7EE5" w:rsidRDefault="00FD7EE5"/>
    <w:p w14:paraId="1EB46C8B" w14:textId="77777777" w:rsidR="00FD7EE5" w:rsidRDefault="00FD7EE5"/>
    <w:p w14:paraId="0AB4DB6E" w14:textId="77777777" w:rsidR="00FD7EE5" w:rsidRDefault="00FD7EE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E884EA" wp14:editId="413FD27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B9C10" w14:textId="77777777" w:rsidR="00FD7EE5" w:rsidRDefault="00FD7EE5"/>
                          <w:p w14:paraId="6B4F14A3" w14:textId="77777777" w:rsidR="00FD7EE5" w:rsidRDefault="00FD7E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E884E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06B9C10" w14:textId="77777777" w:rsidR="00FD7EE5" w:rsidRDefault="00FD7EE5"/>
                    <w:p w14:paraId="6B4F14A3" w14:textId="77777777" w:rsidR="00FD7EE5" w:rsidRDefault="00FD7E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52B0A6" w14:textId="77777777" w:rsidR="00FD7EE5" w:rsidRDefault="00FD7EE5"/>
    <w:p w14:paraId="1A4FB828" w14:textId="77777777" w:rsidR="00FD7EE5" w:rsidRDefault="00FD7EE5">
      <w:pPr>
        <w:rPr>
          <w:sz w:val="2"/>
          <w:szCs w:val="2"/>
        </w:rPr>
      </w:pPr>
    </w:p>
    <w:p w14:paraId="7F58A6ED" w14:textId="77777777" w:rsidR="00FD7EE5" w:rsidRDefault="00FD7EE5"/>
    <w:p w14:paraId="0708CE7B" w14:textId="77777777" w:rsidR="00FD7EE5" w:rsidRDefault="00FD7EE5">
      <w:pPr>
        <w:spacing w:after="0" w:line="240" w:lineRule="auto"/>
      </w:pPr>
    </w:p>
  </w:footnote>
  <w:footnote w:type="continuationSeparator" w:id="0">
    <w:p w14:paraId="26057A4C" w14:textId="77777777" w:rsidR="00FD7EE5" w:rsidRDefault="00FD7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5"/>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12457</TotalTime>
  <Pages>2</Pages>
  <Words>252</Words>
  <Characters>1438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527</cp:revision>
  <cp:lastPrinted>2009-02-06T05:36:00Z</cp:lastPrinted>
  <dcterms:created xsi:type="dcterms:W3CDTF">2025-11-25T20:19:00Z</dcterms:created>
  <dcterms:modified xsi:type="dcterms:W3CDTF">2025-12-17T18:18:00Z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