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9BE36" w14:textId="77777777" w:rsidR="008002F4" w:rsidRPr="008002F4" w:rsidRDefault="008002F4" w:rsidP="008002F4">
      <w:pPr>
        <w:rPr>
          <w:rFonts w:ascii="Helvetica" w:hAnsi="Helvetica" w:cs="Helvetica"/>
          <w:b/>
          <w:bCs/>
          <w:color w:val="222222"/>
          <w:sz w:val="21"/>
          <w:szCs w:val="21"/>
        </w:rPr>
      </w:pPr>
      <w:r w:rsidRPr="008002F4">
        <w:rPr>
          <w:rFonts w:ascii="Helvetica" w:hAnsi="Helvetica" w:cs="Helvetica" w:hint="eastAsia"/>
          <w:b/>
          <w:bCs/>
          <w:color w:val="222222"/>
          <w:sz w:val="21"/>
          <w:szCs w:val="21"/>
        </w:rPr>
        <w:t>Чомаев</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Асиреталы</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Мудалифович</w:t>
      </w:r>
      <w:r w:rsidRPr="008002F4">
        <w:rPr>
          <w:rFonts w:ascii="Helvetica" w:hAnsi="Helvetica" w:cs="Helvetica"/>
          <w:b/>
          <w:bCs/>
          <w:color w:val="222222"/>
          <w:sz w:val="21"/>
          <w:szCs w:val="21"/>
        </w:rPr>
        <w:t>.</w:t>
      </w:r>
    </w:p>
    <w:p w14:paraId="6B42F85A" w14:textId="77777777" w:rsidR="008002F4" w:rsidRPr="008002F4" w:rsidRDefault="008002F4" w:rsidP="008002F4">
      <w:pPr>
        <w:rPr>
          <w:rFonts w:ascii="Helvetica" w:hAnsi="Helvetica" w:cs="Helvetica"/>
          <w:b/>
          <w:bCs/>
          <w:color w:val="222222"/>
          <w:sz w:val="21"/>
          <w:szCs w:val="21"/>
        </w:rPr>
      </w:pPr>
      <w:r w:rsidRPr="008002F4">
        <w:rPr>
          <w:rFonts w:ascii="Helvetica" w:hAnsi="Helvetica" w:cs="Helvetica" w:hint="eastAsia"/>
          <w:b/>
          <w:bCs/>
          <w:color w:val="222222"/>
          <w:sz w:val="21"/>
          <w:szCs w:val="21"/>
        </w:rPr>
        <w:t>Использование</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различных</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биологически</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активных</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веществ</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для</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повышения</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оплодотворяемости</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телок</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в</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условиях</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крупных</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механизированных</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комплексов</w:t>
      </w:r>
      <w:r w:rsidRPr="008002F4">
        <w:rPr>
          <w:rFonts w:ascii="Helvetica" w:hAnsi="Helvetica" w:cs="Helvetica"/>
          <w:b/>
          <w:bCs/>
          <w:color w:val="222222"/>
          <w:sz w:val="21"/>
          <w:szCs w:val="21"/>
        </w:rPr>
        <w:t xml:space="preserve"> : </w:t>
      </w:r>
      <w:r w:rsidRPr="008002F4">
        <w:rPr>
          <w:rFonts w:ascii="Helvetica" w:hAnsi="Helvetica" w:cs="Helvetica" w:hint="eastAsia"/>
          <w:b/>
          <w:bCs/>
          <w:color w:val="222222"/>
          <w:sz w:val="21"/>
          <w:szCs w:val="21"/>
        </w:rPr>
        <w:t>диссертация</w:t>
      </w:r>
      <w:r w:rsidRPr="008002F4">
        <w:rPr>
          <w:rFonts w:ascii="Helvetica" w:hAnsi="Helvetica" w:cs="Helvetica"/>
          <w:b/>
          <w:bCs/>
          <w:color w:val="222222"/>
          <w:sz w:val="21"/>
          <w:szCs w:val="21"/>
        </w:rPr>
        <w:t xml:space="preserve"> ... </w:t>
      </w:r>
      <w:r w:rsidRPr="008002F4">
        <w:rPr>
          <w:rFonts w:ascii="Helvetica" w:hAnsi="Helvetica" w:cs="Helvetica" w:hint="eastAsia"/>
          <w:b/>
          <w:bCs/>
          <w:color w:val="222222"/>
          <w:sz w:val="21"/>
          <w:szCs w:val="21"/>
        </w:rPr>
        <w:t>кандидата</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биологических</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наук</w:t>
      </w:r>
      <w:r w:rsidRPr="008002F4">
        <w:rPr>
          <w:rFonts w:ascii="Helvetica" w:hAnsi="Helvetica" w:cs="Helvetica"/>
          <w:b/>
          <w:bCs/>
          <w:color w:val="222222"/>
          <w:sz w:val="21"/>
          <w:szCs w:val="21"/>
        </w:rPr>
        <w:t xml:space="preserve"> : 03.00.13. - </w:t>
      </w:r>
      <w:r w:rsidRPr="008002F4">
        <w:rPr>
          <w:rFonts w:ascii="Helvetica" w:hAnsi="Helvetica" w:cs="Helvetica" w:hint="eastAsia"/>
          <w:b/>
          <w:bCs/>
          <w:color w:val="222222"/>
          <w:sz w:val="21"/>
          <w:szCs w:val="21"/>
        </w:rPr>
        <w:t>Дубровицы</w:t>
      </w:r>
      <w:r w:rsidRPr="008002F4">
        <w:rPr>
          <w:rFonts w:ascii="Helvetica" w:hAnsi="Helvetica" w:cs="Helvetica"/>
          <w:b/>
          <w:bCs/>
          <w:color w:val="222222"/>
          <w:sz w:val="21"/>
          <w:szCs w:val="21"/>
        </w:rPr>
        <w:t xml:space="preserve">, 1984. - 159 </w:t>
      </w:r>
      <w:r w:rsidRPr="008002F4">
        <w:rPr>
          <w:rFonts w:ascii="Helvetica" w:hAnsi="Helvetica" w:cs="Helvetica" w:hint="eastAsia"/>
          <w:b/>
          <w:bCs/>
          <w:color w:val="222222"/>
          <w:sz w:val="21"/>
          <w:szCs w:val="21"/>
        </w:rPr>
        <w:t>с</w:t>
      </w:r>
      <w:r w:rsidRPr="008002F4">
        <w:rPr>
          <w:rFonts w:ascii="Helvetica" w:hAnsi="Helvetica" w:cs="Helvetica"/>
          <w:b/>
          <w:bCs/>
          <w:color w:val="222222"/>
          <w:sz w:val="21"/>
          <w:szCs w:val="21"/>
        </w:rPr>
        <w:t xml:space="preserve">. : </w:t>
      </w:r>
      <w:r w:rsidRPr="008002F4">
        <w:rPr>
          <w:rFonts w:ascii="Helvetica" w:hAnsi="Helvetica" w:cs="Helvetica" w:hint="eastAsia"/>
          <w:b/>
          <w:bCs/>
          <w:color w:val="222222"/>
          <w:sz w:val="21"/>
          <w:szCs w:val="21"/>
        </w:rPr>
        <w:t>ил</w:t>
      </w:r>
      <w:r w:rsidRPr="008002F4">
        <w:rPr>
          <w:rFonts w:ascii="Helvetica" w:hAnsi="Helvetica" w:cs="Helvetica"/>
          <w:b/>
          <w:bCs/>
          <w:color w:val="222222"/>
          <w:sz w:val="21"/>
          <w:szCs w:val="21"/>
        </w:rPr>
        <w:t>.</w:t>
      </w:r>
    </w:p>
    <w:p w14:paraId="033E93A1" w14:textId="77777777" w:rsidR="008002F4" w:rsidRPr="008002F4" w:rsidRDefault="008002F4" w:rsidP="008002F4">
      <w:pPr>
        <w:rPr>
          <w:rFonts w:ascii="Helvetica" w:hAnsi="Helvetica" w:cs="Helvetica"/>
          <w:b/>
          <w:bCs/>
          <w:color w:val="222222"/>
          <w:sz w:val="21"/>
          <w:szCs w:val="21"/>
        </w:rPr>
      </w:pPr>
      <w:r w:rsidRPr="008002F4">
        <w:rPr>
          <w:rFonts w:ascii="Helvetica" w:hAnsi="Helvetica" w:cs="Helvetica" w:hint="eastAsia"/>
          <w:b/>
          <w:bCs/>
          <w:color w:val="222222"/>
          <w:sz w:val="21"/>
          <w:szCs w:val="21"/>
        </w:rPr>
        <w:t>больше</w:t>
      </w:r>
    </w:p>
    <w:p w14:paraId="12B22F94" w14:textId="77777777" w:rsidR="008002F4" w:rsidRPr="008002F4" w:rsidRDefault="008002F4" w:rsidP="008002F4">
      <w:pPr>
        <w:rPr>
          <w:rFonts w:ascii="Helvetica" w:hAnsi="Helvetica" w:cs="Helvetica"/>
          <w:b/>
          <w:bCs/>
          <w:color w:val="222222"/>
          <w:sz w:val="21"/>
          <w:szCs w:val="21"/>
        </w:rPr>
      </w:pPr>
      <w:r w:rsidRPr="008002F4">
        <w:rPr>
          <w:rFonts w:ascii="Helvetica" w:hAnsi="Helvetica" w:cs="Helvetica" w:hint="eastAsia"/>
          <w:b/>
          <w:bCs/>
          <w:color w:val="222222"/>
          <w:sz w:val="21"/>
          <w:szCs w:val="21"/>
        </w:rPr>
        <w:t>Цитаты</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из</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текста</w:t>
      </w:r>
      <w:r w:rsidRPr="008002F4">
        <w:rPr>
          <w:rFonts w:ascii="Helvetica" w:hAnsi="Helvetica" w:cs="Helvetica"/>
          <w:b/>
          <w:bCs/>
          <w:color w:val="222222"/>
          <w:sz w:val="21"/>
          <w:szCs w:val="21"/>
        </w:rPr>
        <w:t>:</w:t>
      </w:r>
    </w:p>
    <w:p w14:paraId="58D7FB10" w14:textId="77777777" w:rsidR="008002F4" w:rsidRPr="008002F4" w:rsidRDefault="008002F4" w:rsidP="008002F4">
      <w:pPr>
        <w:rPr>
          <w:rFonts w:ascii="Helvetica" w:hAnsi="Helvetica" w:cs="Helvetica"/>
          <w:b/>
          <w:bCs/>
          <w:color w:val="222222"/>
          <w:sz w:val="21"/>
          <w:szCs w:val="21"/>
        </w:rPr>
      </w:pPr>
      <w:r w:rsidRPr="008002F4">
        <w:rPr>
          <w:rFonts w:ascii="Helvetica" w:hAnsi="Helvetica" w:cs="Helvetica" w:hint="eastAsia"/>
          <w:b/>
          <w:bCs/>
          <w:color w:val="222222"/>
          <w:sz w:val="21"/>
          <w:szCs w:val="21"/>
        </w:rPr>
        <w:t>стр</w:t>
      </w:r>
      <w:r w:rsidRPr="008002F4">
        <w:rPr>
          <w:rFonts w:ascii="Helvetica" w:hAnsi="Helvetica" w:cs="Helvetica"/>
          <w:b/>
          <w:bCs/>
          <w:color w:val="222222"/>
          <w:sz w:val="21"/>
          <w:szCs w:val="21"/>
        </w:rPr>
        <w:t>. 1</w:t>
      </w:r>
    </w:p>
    <w:p w14:paraId="70C76B6D" w14:textId="77777777" w:rsidR="008002F4" w:rsidRPr="008002F4" w:rsidRDefault="008002F4" w:rsidP="008002F4">
      <w:pPr>
        <w:rPr>
          <w:rFonts w:ascii="Helvetica" w:hAnsi="Helvetica" w:cs="Helvetica"/>
          <w:b/>
          <w:bCs/>
          <w:color w:val="222222"/>
          <w:sz w:val="21"/>
          <w:szCs w:val="21"/>
        </w:rPr>
      </w:pPr>
      <w:r w:rsidRPr="008002F4">
        <w:rPr>
          <w:rFonts w:ascii="Helvetica" w:hAnsi="Helvetica" w:cs="Helvetica"/>
          <w:b/>
          <w:bCs/>
          <w:color w:val="222222"/>
          <w:sz w:val="21"/>
          <w:szCs w:val="21"/>
        </w:rPr>
        <w:t xml:space="preserve">/ ' / </w:t>
      </w:r>
      <w:r w:rsidRPr="008002F4">
        <w:rPr>
          <w:rFonts w:ascii="Helvetica" w:hAnsi="Helvetica" w:cs="Helvetica" w:hint="eastAsia"/>
          <w:b/>
          <w:bCs/>
          <w:color w:val="222222"/>
          <w:sz w:val="21"/>
          <w:szCs w:val="21"/>
        </w:rPr>
        <w:t>•</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w:t>
      </w:r>
      <w:r w:rsidRPr="008002F4">
        <w:rPr>
          <w:rFonts w:ascii="Helvetica" w:hAnsi="Helvetica" w:cs="Helvetica"/>
          <w:b/>
          <w:bCs/>
          <w:color w:val="222222"/>
          <w:sz w:val="21"/>
          <w:szCs w:val="21"/>
        </w:rPr>
        <w:t xml:space="preserve"> ^ ' ' </w:t>
      </w:r>
      <w:r w:rsidRPr="008002F4">
        <w:rPr>
          <w:rFonts w:ascii="Helvetica" w:hAnsi="Helvetica" w:cs="Helvetica" w:hint="eastAsia"/>
          <w:b/>
          <w:bCs/>
          <w:color w:val="222222"/>
          <w:sz w:val="21"/>
          <w:szCs w:val="21"/>
        </w:rPr>
        <w:t>ВСЕСОЮЗНЫЙ</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ОРДЕНА</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ТРУДОВОГО</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КРАСНОГО</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ЗШШЕШ</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НАУЧНОИССЛЕДОВАТЕЛЬСКИЙ</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ИНСТОТУС</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ЖЙВОТНОВОДОТВА</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На</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правах</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рукописи</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ЧОМАЕВ</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Асиреталы</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Мудалифович</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УДК</w:t>
      </w:r>
      <w:r w:rsidRPr="008002F4">
        <w:rPr>
          <w:rFonts w:ascii="Helvetica" w:hAnsi="Helvetica" w:cs="Helvetica"/>
          <w:b/>
          <w:bCs/>
          <w:color w:val="222222"/>
          <w:sz w:val="21"/>
          <w:szCs w:val="21"/>
        </w:rPr>
        <w:t xml:space="preserve"> 636.2.082.451 </w:t>
      </w:r>
      <w:r w:rsidRPr="008002F4">
        <w:rPr>
          <w:rFonts w:ascii="Helvetica" w:hAnsi="Helvetica" w:cs="Helvetica" w:hint="eastAsia"/>
          <w:b/>
          <w:bCs/>
          <w:color w:val="222222"/>
          <w:sz w:val="21"/>
          <w:szCs w:val="21"/>
        </w:rPr>
        <w:t>ИСПОЛЬЗОВАНИЕ</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РАЗЛИЧНЫХ</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БИОЛОГИЧЕСКИ</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АКГИШЫХ</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ВЕЩЕСТВ</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ДЛЯ</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ПОВЫШЕНИЯ</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ОПЛОДОТВОРЯШОСТИ</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ТЕЛОК</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В</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УСЛОВИЯХ</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КРУПНЫХ</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МЕХАНИЗИРОВАННЫХ</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КОМПЛЕКСОВ</w:t>
      </w:r>
      <w:r w:rsidRPr="008002F4">
        <w:rPr>
          <w:rFonts w:ascii="Helvetica" w:hAnsi="Helvetica" w:cs="Helvetica"/>
          <w:b/>
          <w:bCs/>
          <w:color w:val="222222"/>
          <w:sz w:val="21"/>
          <w:szCs w:val="21"/>
        </w:rPr>
        <w:t xml:space="preserve"> 03.00</w:t>
      </w:r>
      <w:r w:rsidRPr="008002F4">
        <w:rPr>
          <w:rFonts w:ascii="Helvetica" w:hAnsi="Helvetica" w:cs="Helvetica" w:hint="eastAsia"/>
          <w:b/>
          <w:bCs/>
          <w:color w:val="222222"/>
          <w:sz w:val="21"/>
          <w:szCs w:val="21"/>
        </w:rPr>
        <w:t>«</w:t>
      </w:r>
      <w:r w:rsidRPr="008002F4">
        <w:rPr>
          <w:rFonts w:ascii="Helvetica" w:hAnsi="Helvetica" w:cs="Helvetica"/>
          <w:b/>
          <w:bCs/>
          <w:color w:val="222222"/>
          <w:sz w:val="21"/>
          <w:szCs w:val="21"/>
        </w:rPr>
        <w:t xml:space="preserve">13 - </w:t>
      </w:r>
      <w:r w:rsidRPr="008002F4">
        <w:rPr>
          <w:rFonts w:ascii="Helvetica" w:hAnsi="Helvetica" w:cs="Helvetica" w:hint="eastAsia"/>
          <w:b/>
          <w:bCs/>
          <w:color w:val="222222"/>
          <w:sz w:val="21"/>
          <w:szCs w:val="21"/>
        </w:rPr>
        <w:t>Физиология</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человека</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и</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животных</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физиология</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сельскохозяйственных</w:t>
      </w:r>
      <w:r w:rsidRPr="008002F4">
        <w:rPr>
          <w:rFonts w:ascii="Helvetica" w:hAnsi="Helvetica" w:cs="Helvetica"/>
          <w:b/>
          <w:bCs/>
          <w:color w:val="222222"/>
          <w:sz w:val="21"/>
          <w:szCs w:val="21"/>
        </w:rPr>
        <w:t>...</w:t>
      </w:r>
    </w:p>
    <w:p w14:paraId="2D7133E7" w14:textId="77777777" w:rsidR="008002F4" w:rsidRPr="008002F4" w:rsidRDefault="008002F4" w:rsidP="008002F4">
      <w:pPr>
        <w:rPr>
          <w:rFonts w:ascii="Helvetica" w:hAnsi="Helvetica" w:cs="Helvetica"/>
          <w:b/>
          <w:bCs/>
          <w:color w:val="222222"/>
          <w:sz w:val="21"/>
          <w:szCs w:val="21"/>
        </w:rPr>
      </w:pPr>
      <w:r w:rsidRPr="008002F4">
        <w:rPr>
          <w:rFonts w:ascii="Helvetica" w:hAnsi="Helvetica" w:cs="Helvetica" w:hint="eastAsia"/>
          <w:b/>
          <w:bCs/>
          <w:color w:val="222222"/>
          <w:sz w:val="21"/>
          <w:szCs w:val="21"/>
        </w:rPr>
        <w:t>стр</w:t>
      </w:r>
      <w:r w:rsidRPr="008002F4">
        <w:rPr>
          <w:rFonts w:ascii="Helvetica" w:hAnsi="Helvetica" w:cs="Helvetica"/>
          <w:b/>
          <w:bCs/>
          <w:color w:val="222222"/>
          <w:sz w:val="21"/>
          <w:szCs w:val="21"/>
        </w:rPr>
        <w:t>. 2</w:t>
      </w:r>
    </w:p>
    <w:p w14:paraId="6AE0EFC5" w14:textId="77777777" w:rsidR="008002F4" w:rsidRPr="008002F4" w:rsidRDefault="008002F4" w:rsidP="008002F4">
      <w:pPr>
        <w:rPr>
          <w:rFonts w:ascii="Helvetica" w:hAnsi="Helvetica" w:cs="Helvetica"/>
          <w:b/>
          <w:bCs/>
          <w:color w:val="222222"/>
          <w:sz w:val="21"/>
          <w:szCs w:val="21"/>
        </w:rPr>
      </w:pPr>
      <w:r w:rsidRPr="008002F4">
        <w:rPr>
          <w:rFonts w:ascii="Helvetica" w:hAnsi="Helvetica" w:cs="Helvetica" w:hint="eastAsia"/>
          <w:b/>
          <w:bCs/>
          <w:color w:val="222222"/>
          <w:sz w:val="21"/>
          <w:szCs w:val="21"/>
        </w:rPr>
        <w:t>СОБСТВЕННЫЕ</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ИССЛЕДОВАНИЯ</w:t>
      </w:r>
      <w:r w:rsidRPr="008002F4">
        <w:rPr>
          <w:rFonts w:ascii="Helvetica" w:hAnsi="Helvetica" w:cs="Helvetica"/>
          <w:b/>
          <w:bCs/>
          <w:color w:val="222222"/>
          <w:sz w:val="21"/>
          <w:szCs w:val="21"/>
        </w:rPr>
        <w:t xml:space="preserve"> . </w:t>
      </w:r>
      <w:r w:rsidRPr="008002F4">
        <w:rPr>
          <w:rFonts w:ascii="Helvetica" w:hAnsi="Helvetica" w:cs="Helvetica" w:hint="eastAsia"/>
          <w:b/>
          <w:bCs/>
          <w:color w:val="222222"/>
          <w:sz w:val="21"/>
          <w:szCs w:val="21"/>
        </w:rPr>
        <w:t>Краткая</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характеристика</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хозяйства</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Материал</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и</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методика</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исследований</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Результаты</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собственных</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исследований</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Использование</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простагландинов</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для</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повышения</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оплодотворяемости</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у</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телок</w:t>
      </w:r>
      <w:r w:rsidRPr="008002F4">
        <w:rPr>
          <w:rFonts w:ascii="Helvetica" w:hAnsi="Helvetica" w:cs="Helvetica"/>
          <w:b/>
          <w:bCs/>
          <w:color w:val="222222"/>
          <w:sz w:val="21"/>
          <w:szCs w:val="21"/>
        </w:rPr>
        <w:t xml:space="preserve"> . . . . . . </w:t>
      </w:r>
      <w:r w:rsidRPr="008002F4">
        <w:rPr>
          <w:rFonts w:ascii="Helvetica" w:hAnsi="Helvetica" w:cs="Helvetica" w:hint="eastAsia"/>
          <w:b/>
          <w:bCs/>
          <w:color w:val="222222"/>
          <w:sz w:val="21"/>
          <w:szCs w:val="21"/>
        </w:rPr>
        <w:t>Применение</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эстрофана</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для</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синхронизации</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и</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стиму­</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лирования</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половых</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рефлексов</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Эффективность</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применения</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для</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телок</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осемененных</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впервые</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энзапроста</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непосредственно</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перед</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осеме­</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нением</w:t>
      </w:r>
      <w:r w:rsidRPr="008002F4">
        <w:rPr>
          <w:rFonts w:ascii="Helvetica" w:hAnsi="Helvetica" w:cs="Helvetica"/>
          <w:b/>
          <w:bCs/>
          <w:color w:val="222222"/>
          <w:sz w:val="21"/>
          <w:szCs w:val="21"/>
        </w:rPr>
        <w:t xml:space="preserve"> , </w:t>
      </w:r>
      <w:r w:rsidRPr="008002F4">
        <w:rPr>
          <w:rFonts w:ascii="Helvetica" w:hAnsi="Helvetica" w:cs="Helvetica" w:hint="eastAsia"/>
          <w:b/>
          <w:bCs/>
          <w:color w:val="222222"/>
          <w:sz w:val="21"/>
          <w:szCs w:val="21"/>
        </w:rPr>
        <w:t>•</w:t>
      </w:r>
      <w:r w:rsidRPr="008002F4">
        <w:rPr>
          <w:rFonts w:ascii="Helvetica" w:hAnsi="Helvetica" w:cs="Helvetica"/>
          <w:b/>
          <w:bCs/>
          <w:color w:val="222222"/>
          <w:sz w:val="21"/>
          <w:szCs w:val="21"/>
        </w:rPr>
        <w:t xml:space="preserve"> . </w:t>
      </w:r>
      <w:r w:rsidRPr="008002F4">
        <w:rPr>
          <w:rFonts w:ascii="Helvetica" w:hAnsi="Helvetica" w:cs="Helvetica" w:hint="eastAsia"/>
          <w:b/>
          <w:bCs/>
          <w:color w:val="222222"/>
          <w:sz w:val="21"/>
          <w:szCs w:val="21"/>
        </w:rPr>
        <w:t>•</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Влияние</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на</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оплодотворение</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энзапроста</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перед</w:t>
      </w:r>
      <w:r w:rsidRPr="008002F4">
        <w:rPr>
          <w:rFonts w:ascii="Helvetica" w:hAnsi="Helvetica" w:cs="Helvetica"/>
          <w:b/>
          <w:bCs/>
          <w:color w:val="222222"/>
          <w:sz w:val="21"/>
          <w:szCs w:val="21"/>
        </w:rPr>
        <w:t>...</w:t>
      </w:r>
    </w:p>
    <w:p w14:paraId="525B4403" w14:textId="77777777" w:rsidR="008002F4" w:rsidRPr="008002F4" w:rsidRDefault="008002F4" w:rsidP="008002F4">
      <w:pPr>
        <w:rPr>
          <w:rFonts w:ascii="Helvetica" w:hAnsi="Helvetica" w:cs="Helvetica"/>
          <w:b/>
          <w:bCs/>
          <w:color w:val="222222"/>
          <w:sz w:val="21"/>
          <w:szCs w:val="21"/>
        </w:rPr>
      </w:pPr>
      <w:r w:rsidRPr="008002F4">
        <w:rPr>
          <w:rFonts w:ascii="Helvetica" w:hAnsi="Helvetica" w:cs="Helvetica" w:hint="eastAsia"/>
          <w:b/>
          <w:bCs/>
          <w:color w:val="222222"/>
          <w:sz w:val="21"/>
          <w:szCs w:val="21"/>
        </w:rPr>
        <w:t>стр</w:t>
      </w:r>
      <w:r w:rsidRPr="008002F4">
        <w:rPr>
          <w:rFonts w:ascii="Helvetica" w:hAnsi="Helvetica" w:cs="Helvetica"/>
          <w:b/>
          <w:bCs/>
          <w:color w:val="222222"/>
          <w:sz w:val="21"/>
          <w:szCs w:val="21"/>
        </w:rPr>
        <w:t>. 3</w:t>
      </w:r>
    </w:p>
    <w:p w14:paraId="124D1337" w14:textId="77777777" w:rsidR="008002F4" w:rsidRPr="008002F4" w:rsidRDefault="008002F4" w:rsidP="008002F4">
      <w:pPr>
        <w:rPr>
          <w:rFonts w:ascii="Helvetica" w:hAnsi="Helvetica" w:cs="Helvetica"/>
          <w:b/>
          <w:bCs/>
          <w:color w:val="222222"/>
          <w:sz w:val="21"/>
          <w:szCs w:val="21"/>
        </w:rPr>
      </w:pPr>
      <w:r w:rsidRPr="008002F4">
        <w:rPr>
          <w:rFonts w:ascii="Helvetica" w:hAnsi="Helvetica" w:cs="Helvetica" w:hint="eastAsia"/>
          <w:b/>
          <w:bCs/>
          <w:color w:val="222222"/>
          <w:sz w:val="21"/>
          <w:szCs w:val="21"/>
        </w:rPr>
        <w:t>введения</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нового</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отечественного</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гонадотропного</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гормона</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в</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сравне­</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нии</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с</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рилизинг</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гормоном</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Берлин</w:t>
      </w:r>
      <w:r w:rsidRPr="008002F4">
        <w:rPr>
          <w:rFonts w:ascii="Helvetica" w:hAnsi="Helvetica" w:cs="Helvetica"/>
          <w:b/>
          <w:bCs/>
          <w:color w:val="222222"/>
          <w:sz w:val="21"/>
          <w:szCs w:val="21"/>
        </w:rPr>
        <w:t>-</w:t>
      </w:r>
      <w:r w:rsidRPr="008002F4">
        <w:rPr>
          <w:rFonts w:ascii="Helvetica" w:hAnsi="Helvetica" w:cs="Helvetica" w:hint="eastAsia"/>
          <w:b/>
          <w:bCs/>
          <w:color w:val="222222"/>
          <w:sz w:val="21"/>
          <w:szCs w:val="21"/>
        </w:rPr>
        <w:t>Хеми</w:t>
      </w:r>
      <w:r w:rsidRPr="008002F4">
        <w:rPr>
          <w:rFonts w:ascii="Helvetica" w:hAnsi="Helvetica" w:cs="Helvetica"/>
          <w:b/>
          <w:bCs/>
          <w:color w:val="222222"/>
          <w:sz w:val="21"/>
          <w:szCs w:val="21"/>
        </w:rPr>
        <w:t>" (</w:t>
      </w:r>
      <w:r w:rsidRPr="008002F4">
        <w:rPr>
          <w:rFonts w:ascii="Helvetica" w:hAnsi="Helvetica" w:cs="Helvetica" w:hint="eastAsia"/>
          <w:b/>
          <w:bCs/>
          <w:color w:val="222222"/>
          <w:sz w:val="21"/>
          <w:szCs w:val="21"/>
        </w:rPr>
        <w:t>ГДР</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для</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повышения</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оплодотворяемости</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у</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телок</w:t>
      </w:r>
      <w:r w:rsidRPr="008002F4">
        <w:rPr>
          <w:rFonts w:ascii="Helvetica" w:hAnsi="Helvetica" w:cs="Helvetica"/>
          <w:b/>
          <w:bCs/>
          <w:color w:val="222222"/>
          <w:sz w:val="21"/>
          <w:szCs w:val="21"/>
        </w:rPr>
        <w:t xml:space="preserve"> 82 2.3.2.1. </w:t>
      </w:r>
      <w:r w:rsidRPr="008002F4">
        <w:rPr>
          <w:rFonts w:ascii="Helvetica" w:hAnsi="Helvetica" w:cs="Helvetica" w:hint="eastAsia"/>
          <w:b/>
          <w:bCs/>
          <w:color w:val="222222"/>
          <w:sz w:val="21"/>
          <w:szCs w:val="21"/>
        </w:rPr>
        <w:t>Испытание</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суперрилизинг</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гормона</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в</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дозе</w:t>
      </w:r>
      <w:r w:rsidRPr="008002F4">
        <w:rPr>
          <w:rFonts w:ascii="Helvetica" w:hAnsi="Helvetica" w:cs="Helvetica"/>
          <w:b/>
          <w:bCs/>
          <w:color w:val="222222"/>
          <w:sz w:val="21"/>
          <w:szCs w:val="21"/>
        </w:rPr>
        <w:t xml:space="preserve"> 50 </w:t>
      </w:r>
      <w:r w:rsidRPr="008002F4">
        <w:rPr>
          <w:rFonts w:ascii="Helvetica" w:hAnsi="Helvetica" w:cs="Helvetica" w:hint="eastAsia"/>
          <w:b/>
          <w:bCs/>
          <w:color w:val="222222"/>
          <w:sz w:val="21"/>
          <w:szCs w:val="21"/>
        </w:rPr>
        <w:t>мкг</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и</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Гн</w:t>
      </w:r>
      <w:r w:rsidRPr="008002F4">
        <w:rPr>
          <w:rFonts w:ascii="Helvetica" w:hAnsi="Helvetica" w:cs="Helvetica"/>
          <w:b/>
          <w:bCs/>
          <w:color w:val="222222"/>
          <w:sz w:val="21"/>
          <w:szCs w:val="21"/>
        </w:rPr>
        <w:t>-</w:t>
      </w:r>
      <w:r w:rsidRPr="008002F4">
        <w:rPr>
          <w:rFonts w:ascii="Helvetica" w:hAnsi="Helvetica" w:cs="Helvetica" w:hint="eastAsia"/>
          <w:b/>
          <w:bCs/>
          <w:color w:val="222222"/>
          <w:sz w:val="21"/>
          <w:szCs w:val="21"/>
        </w:rPr>
        <w:t>РГ</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Берлин</w:t>
      </w:r>
      <w:r w:rsidRPr="008002F4">
        <w:rPr>
          <w:rFonts w:ascii="Helvetica" w:hAnsi="Helvetica" w:cs="Helvetica"/>
          <w:b/>
          <w:bCs/>
          <w:color w:val="222222"/>
          <w:sz w:val="21"/>
          <w:szCs w:val="21"/>
        </w:rPr>
        <w:t>-</w:t>
      </w:r>
      <w:r w:rsidRPr="008002F4">
        <w:rPr>
          <w:rFonts w:ascii="Helvetica" w:hAnsi="Helvetica" w:cs="Helvetica" w:hint="eastAsia"/>
          <w:b/>
          <w:bCs/>
          <w:color w:val="222222"/>
          <w:sz w:val="21"/>
          <w:szCs w:val="21"/>
        </w:rPr>
        <w:t>Хеми</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в</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дозе</w:t>
      </w:r>
      <w:r w:rsidRPr="008002F4">
        <w:rPr>
          <w:rFonts w:ascii="Helvetica" w:hAnsi="Helvetica" w:cs="Helvetica"/>
          <w:b/>
          <w:bCs/>
          <w:color w:val="222222"/>
          <w:sz w:val="21"/>
          <w:szCs w:val="21"/>
        </w:rPr>
        <w:t xml:space="preserve"> 300 </w:t>
      </w:r>
      <w:r w:rsidRPr="008002F4">
        <w:rPr>
          <w:rFonts w:ascii="Helvetica" w:hAnsi="Helvetica" w:cs="Helvetica" w:hint="eastAsia"/>
          <w:b/>
          <w:bCs/>
          <w:color w:val="222222"/>
          <w:sz w:val="21"/>
          <w:szCs w:val="21"/>
        </w:rPr>
        <w:t>мкг</w:t>
      </w:r>
      <w:r w:rsidRPr="008002F4">
        <w:rPr>
          <w:rFonts w:ascii="Helvetica" w:hAnsi="Helvetica" w:cs="Helvetica"/>
          <w:b/>
          <w:bCs/>
          <w:color w:val="222222"/>
          <w:sz w:val="21"/>
          <w:szCs w:val="21"/>
        </w:rPr>
        <w:t xml:space="preserve"> 83 2.3.2.2. </w:t>
      </w:r>
      <w:r w:rsidRPr="008002F4">
        <w:rPr>
          <w:rFonts w:ascii="Helvetica" w:hAnsi="Helvetica" w:cs="Helvetica" w:hint="eastAsia"/>
          <w:b/>
          <w:bCs/>
          <w:color w:val="222222"/>
          <w:sz w:val="21"/>
          <w:szCs w:val="21"/>
        </w:rPr>
        <w:t>Испытание</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суперрилизинг</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гормона</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в</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дозе</w:t>
      </w:r>
      <w:r w:rsidRPr="008002F4">
        <w:rPr>
          <w:rFonts w:ascii="Helvetica" w:hAnsi="Helvetica" w:cs="Helvetica"/>
          <w:b/>
          <w:bCs/>
          <w:color w:val="222222"/>
          <w:sz w:val="21"/>
          <w:szCs w:val="21"/>
        </w:rPr>
        <w:t xml:space="preserve"> 25 </w:t>
      </w:r>
      <w:r w:rsidRPr="008002F4">
        <w:rPr>
          <w:rFonts w:ascii="Helvetica" w:hAnsi="Helvetica" w:cs="Helvetica" w:hint="eastAsia"/>
          <w:b/>
          <w:bCs/>
          <w:color w:val="222222"/>
          <w:sz w:val="21"/>
          <w:szCs w:val="21"/>
        </w:rPr>
        <w:t>мкг</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для</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повышени</w:t>
      </w:r>
      <w:r w:rsidRPr="008002F4">
        <w:rPr>
          <w:rFonts w:ascii="Helvetica" w:hAnsi="Helvetica" w:cs="Helvetica" w:hint="eastAsia"/>
          <w:b/>
          <w:bCs/>
          <w:color w:val="222222"/>
          <w:sz w:val="21"/>
          <w:szCs w:val="21"/>
        </w:rPr>
        <w:lastRenderedPageBreak/>
        <w:t>я</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оплодотворяемости</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у</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телок</w:t>
      </w:r>
      <w:r w:rsidRPr="008002F4">
        <w:rPr>
          <w:rFonts w:ascii="Helvetica" w:hAnsi="Helvetica" w:cs="Helvetica"/>
          <w:b/>
          <w:bCs/>
          <w:color w:val="222222"/>
          <w:sz w:val="21"/>
          <w:szCs w:val="21"/>
        </w:rPr>
        <w:t xml:space="preserve"> . . . . 84 2.3.2.3. </w:t>
      </w:r>
      <w:r w:rsidRPr="008002F4">
        <w:rPr>
          <w:rFonts w:ascii="Helvetica" w:hAnsi="Helvetica" w:cs="Helvetica" w:hint="eastAsia"/>
          <w:b/>
          <w:bCs/>
          <w:color w:val="222222"/>
          <w:sz w:val="21"/>
          <w:szCs w:val="21"/>
        </w:rPr>
        <w:t>Изменение</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содержания</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лютеинизирующего</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гормона</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в</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крови</w:t>
      </w:r>
      <w:r w:rsidRPr="008002F4">
        <w:rPr>
          <w:rFonts w:ascii="Helvetica" w:hAnsi="Helvetica" w:cs="Helvetica"/>
          <w:b/>
          <w:bCs/>
          <w:color w:val="222222"/>
          <w:sz w:val="21"/>
          <w:szCs w:val="21"/>
        </w:rPr>
        <w:t>...</w:t>
      </w:r>
    </w:p>
    <w:p w14:paraId="31E6DC94" w14:textId="77777777" w:rsidR="008002F4" w:rsidRPr="008002F4" w:rsidRDefault="008002F4" w:rsidP="008002F4">
      <w:pPr>
        <w:rPr>
          <w:rFonts w:ascii="Helvetica" w:hAnsi="Helvetica" w:cs="Helvetica"/>
          <w:b/>
          <w:bCs/>
          <w:color w:val="222222"/>
          <w:sz w:val="21"/>
          <w:szCs w:val="21"/>
        </w:rPr>
      </w:pPr>
    </w:p>
    <w:p w14:paraId="00A8EB11" w14:textId="77777777" w:rsidR="008002F4" w:rsidRPr="008002F4" w:rsidRDefault="008002F4" w:rsidP="008002F4">
      <w:pPr>
        <w:rPr>
          <w:rFonts w:ascii="Helvetica" w:hAnsi="Helvetica" w:cs="Helvetica"/>
          <w:b/>
          <w:bCs/>
          <w:color w:val="222222"/>
          <w:sz w:val="21"/>
          <w:szCs w:val="21"/>
        </w:rPr>
      </w:pPr>
      <w:r w:rsidRPr="008002F4">
        <w:rPr>
          <w:rFonts w:ascii="Helvetica" w:hAnsi="Helvetica" w:cs="Helvetica" w:hint="eastAsia"/>
          <w:b/>
          <w:bCs/>
          <w:color w:val="222222"/>
          <w:sz w:val="21"/>
          <w:szCs w:val="21"/>
        </w:rPr>
        <w:t>Оглавление</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диссертации</w:t>
      </w:r>
    </w:p>
    <w:p w14:paraId="6B4EA1B9" w14:textId="77777777" w:rsidR="008002F4" w:rsidRPr="008002F4" w:rsidRDefault="008002F4" w:rsidP="008002F4">
      <w:pPr>
        <w:rPr>
          <w:rFonts w:ascii="Helvetica" w:hAnsi="Helvetica" w:cs="Helvetica"/>
          <w:b/>
          <w:bCs/>
          <w:color w:val="222222"/>
          <w:sz w:val="21"/>
          <w:szCs w:val="21"/>
        </w:rPr>
      </w:pPr>
      <w:r w:rsidRPr="008002F4">
        <w:rPr>
          <w:rFonts w:ascii="Helvetica" w:hAnsi="Helvetica" w:cs="Helvetica" w:hint="eastAsia"/>
          <w:b/>
          <w:bCs/>
          <w:color w:val="222222"/>
          <w:sz w:val="21"/>
          <w:szCs w:val="21"/>
        </w:rPr>
        <w:t>кандидат</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биологических</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наук</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Чомаев</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Асиреталы</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Мудалифович</w:t>
      </w:r>
    </w:p>
    <w:p w14:paraId="429F190A" w14:textId="77777777" w:rsidR="008002F4" w:rsidRPr="008002F4" w:rsidRDefault="008002F4" w:rsidP="008002F4">
      <w:pPr>
        <w:rPr>
          <w:rFonts w:ascii="Helvetica" w:hAnsi="Helvetica" w:cs="Helvetica"/>
          <w:b/>
          <w:bCs/>
          <w:color w:val="222222"/>
          <w:sz w:val="21"/>
          <w:szCs w:val="21"/>
        </w:rPr>
      </w:pPr>
      <w:r w:rsidRPr="008002F4">
        <w:rPr>
          <w:rFonts w:ascii="Helvetica" w:hAnsi="Helvetica" w:cs="Helvetica" w:hint="eastAsia"/>
          <w:b/>
          <w:bCs/>
          <w:color w:val="222222"/>
          <w:sz w:val="21"/>
          <w:szCs w:val="21"/>
        </w:rPr>
        <w:t>ВВЕДЕНИЕ</w:t>
      </w:r>
      <w:r w:rsidRPr="008002F4">
        <w:rPr>
          <w:rFonts w:ascii="Helvetica" w:hAnsi="Helvetica" w:cs="Helvetica"/>
          <w:b/>
          <w:bCs/>
          <w:color w:val="222222"/>
          <w:sz w:val="21"/>
          <w:szCs w:val="21"/>
        </w:rPr>
        <w:t>.</w:t>
      </w:r>
    </w:p>
    <w:p w14:paraId="6C906A20" w14:textId="77777777" w:rsidR="008002F4" w:rsidRPr="008002F4" w:rsidRDefault="008002F4" w:rsidP="008002F4">
      <w:pPr>
        <w:rPr>
          <w:rFonts w:ascii="Helvetica" w:hAnsi="Helvetica" w:cs="Helvetica"/>
          <w:b/>
          <w:bCs/>
          <w:color w:val="222222"/>
          <w:sz w:val="21"/>
          <w:szCs w:val="21"/>
        </w:rPr>
      </w:pPr>
    </w:p>
    <w:p w14:paraId="7B443120" w14:textId="77777777" w:rsidR="008002F4" w:rsidRPr="008002F4" w:rsidRDefault="008002F4" w:rsidP="008002F4">
      <w:pPr>
        <w:rPr>
          <w:rFonts w:ascii="Helvetica" w:hAnsi="Helvetica" w:cs="Helvetica"/>
          <w:b/>
          <w:bCs/>
          <w:color w:val="222222"/>
          <w:sz w:val="21"/>
          <w:szCs w:val="21"/>
        </w:rPr>
      </w:pPr>
      <w:r w:rsidRPr="008002F4">
        <w:rPr>
          <w:rFonts w:ascii="Helvetica" w:hAnsi="Helvetica" w:cs="Helvetica"/>
          <w:b/>
          <w:bCs/>
          <w:color w:val="222222"/>
          <w:sz w:val="21"/>
          <w:szCs w:val="21"/>
        </w:rPr>
        <w:t xml:space="preserve">I. </w:t>
      </w:r>
      <w:r w:rsidRPr="008002F4">
        <w:rPr>
          <w:rFonts w:ascii="Helvetica" w:hAnsi="Helvetica" w:cs="Helvetica" w:hint="eastAsia"/>
          <w:b/>
          <w:bCs/>
          <w:color w:val="222222"/>
          <w:sz w:val="21"/>
          <w:szCs w:val="21"/>
        </w:rPr>
        <w:t>ОБЗОР</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ЛИТЕРАТУРЫ</w:t>
      </w:r>
      <w:r w:rsidRPr="008002F4">
        <w:rPr>
          <w:rFonts w:ascii="Helvetica" w:hAnsi="Helvetica" w:cs="Helvetica"/>
          <w:b/>
          <w:bCs/>
          <w:color w:val="222222"/>
          <w:sz w:val="21"/>
          <w:szCs w:val="21"/>
        </w:rPr>
        <w:t>.</w:t>
      </w:r>
    </w:p>
    <w:p w14:paraId="021DA139" w14:textId="77777777" w:rsidR="008002F4" w:rsidRPr="008002F4" w:rsidRDefault="008002F4" w:rsidP="008002F4">
      <w:pPr>
        <w:rPr>
          <w:rFonts w:ascii="Helvetica" w:hAnsi="Helvetica" w:cs="Helvetica"/>
          <w:b/>
          <w:bCs/>
          <w:color w:val="222222"/>
          <w:sz w:val="21"/>
          <w:szCs w:val="21"/>
        </w:rPr>
      </w:pPr>
    </w:p>
    <w:p w14:paraId="45BEC047" w14:textId="77777777" w:rsidR="008002F4" w:rsidRPr="008002F4" w:rsidRDefault="008002F4" w:rsidP="008002F4">
      <w:pPr>
        <w:rPr>
          <w:rFonts w:ascii="Helvetica" w:hAnsi="Helvetica" w:cs="Helvetica"/>
          <w:b/>
          <w:bCs/>
          <w:color w:val="222222"/>
          <w:sz w:val="21"/>
          <w:szCs w:val="21"/>
        </w:rPr>
      </w:pPr>
      <w:r w:rsidRPr="008002F4">
        <w:rPr>
          <w:rFonts w:ascii="Helvetica" w:hAnsi="Helvetica" w:cs="Helvetica"/>
          <w:b/>
          <w:bCs/>
          <w:color w:val="222222"/>
          <w:sz w:val="21"/>
          <w:szCs w:val="21"/>
        </w:rPr>
        <w:t xml:space="preserve">1.1. </w:t>
      </w:r>
      <w:r w:rsidRPr="008002F4">
        <w:rPr>
          <w:rFonts w:ascii="Helvetica" w:hAnsi="Helvetica" w:cs="Helvetica" w:hint="eastAsia"/>
          <w:b/>
          <w:bCs/>
          <w:color w:val="222222"/>
          <w:sz w:val="21"/>
          <w:szCs w:val="21"/>
        </w:rPr>
        <w:t>Нейро</w:t>
      </w:r>
      <w:r w:rsidRPr="008002F4">
        <w:rPr>
          <w:rFonts w:ascii="Helvetica" w:hAnsi="Helvetica" w:cs="Helvetica"/>
          <w:b/>
          <w:bCs/>
          <w:color w:val="222222"/>
          <w:sz w:val="21"/>
          <w:szCs w:val="21"/>
        </w:rPr>
        <w:t>-</w:t>
      </w:r>
      <w:r w:rsidRPr="008002F4">
        <w:rPr>
          <w:rFonts w:ascii="Helvetica" w:hAnsi="Helvetica" w:cs="Helvetica" w:hint="eastAsia"/>
          <w:b/>
          <w:bCs/>
          <w:color w:val="222222"/>
          <w:sz w:val="21"/>
          <w:szCs w:val="21"/>
        </w:rPr>
        <w:t>гуморальная</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регуляция</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функции</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воспроизведения</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у</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крупного</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рогатого</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скота</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и</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особенности</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у</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телок</w:t>
      </w:r>
    </w:p>
    <w:p w14:paraId="41E342F4" w14:textId="77777777" w:rsidR="008002F4" w:rsidRPr="008002F4" w:rsidRDefault="008002F4" w:rsidP="008002F4">
      <w:pPr>
        <w:rPr>
          <w:rFonts w:ascii="Helvetica" w:hAnsi="Helvetica" w:cs="Helvetica"/>
          <w:b/>
          <w:bCs/>
          <w:color w:val="222222"/>
          <w:sz w:val="21"/>
          <w:szCs w:val="21"/>
        </w:rPr>
      </w:pPr>
    </w:p>
    <w:p w14:paraId="468C6F58" w14:textId="77777777" w:rsidR="008002F4" w:rsidRPr="008002F4" w:rsidRDefault="008002F4" w:rsidP="008002F4">
      <w:pPr>
        <w:rPr>
          <w:rFonts w:ascii="Helvetica" w:hAnsi="Helvetica" w:cs="Helvetica"/>
          <w:b/>
          <w:bCs/>
          <w:color w:val="222222"/>
          <w:sz w:val="21"/>
          <w:szCs w:val="21"/>
        </w:rPr>
      </w:pPr>
      <w:r w:rsidRPr="008002F4">
        <w:rPr>
          <w:rFonts w:ascii="Helvetica" w:hAnsi="Helvetica" w:cs="Helvetica"/>
          <w:b/>
          <w:bCs/>
          <w:color w:val="222222"/>
          <w:sz w:val="21"/>
          <w:szCs w:val="21"/>
        </w:rPr>
        <w:t xml:space="preserve">I.I.I. </w:t>
      </w:r>
      <w:r w:rsidRPr="008002F4">
        <w:rPr>
          <w:rFonts w:ascii="Helvetica" w:hAnsi="Helvetica" w:cs="Helvetica" w:hint="eastAsia"/>
          <w:b/>
          <w:bCs/>
          <w:color w:val="222222"/>
          <w:sz w:val="21"/>
          <w:szCs w:val="21"/>
        </w:rPr>
        <w:t>Роль</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гипоталамо</w:t>
      </w:r>
      <w:r w:rsidRPr="008002F4">
        <w:rPr>
          <w:rFonts w:ascii="Helvetica" w:hAnsi="Helvetica" w:cs="Helvetica"/>
          <w:b/>
          <w:bCs/>
          <w:color w:val="222222"/>
          <w:sz w:val="21"/>
          <w:szCs w:val="21"/>
        </w:rPr>
        <w:t>-</w:t>
      </w:r>
      <w:r w:rsidRPr="008002F4">
        <w:rPr>
          <w:rFonts w:ascii="Helvetica" w:hAnsi="Helvetica" w:cs="Helvetica" w:hint="eastAsia"/>
          <w:b/>
          <w:bCs/>
          <w:color w:val="222222"/>
          <w:sz w:val="21"/>
          <w:szCs w:val="21"/>
        </w:rPr>
        <w:t>гипофизарно</w:t>
      </w:r>
      <w:r w:rsidRPr="008002F4">
        <w:rPr>
          <w:rFonts w:ascii="Helvetica" w:hAnsi="Helvetica" w:cs="Helvetica"/>
          <w:b/>
          <w:bCs/>
          <w:color w:val="222222"/>
          <w:sz w:val="21"/>
          <w:szCs w:val="21"/>
        </w:rPr>
        <w:t>-</w:t>
      </w:r>
      <w:r w:rsidRPr="008002F4">
        <w:rPr>
          <w:rFonts w:ascii="Helvetica" w:hAnsi="Helvetica" w:cs="Helvetica" w:hint="eastAsia"/>
          <w:b/>
          <w:bCs/>
          <w:color w:val="222222"/>
          <w:sz w:val="21"/>
          <w:szCs w:val="21"/>
        </w:rPr>
        <w:t>яичниковой</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системы</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в</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регуляции</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репродуктивной</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функции</w:t>
      </w:r>
    </w:p>
    <w:p w14:paraId="1498619B" w14:textId="77777777" w:rsidR="008002F4" w:rsidRPr="008002F4" w:rsidRDefault="008002F4" w:rsidP="008002F4">
      <w:pPr>
        <w:rPr>
          <w:rFonts w:ascii="Helvetica" w:hAnsi="Helvetica" w:cs="Helvetica"/>
          <w:b/>
          <w:bCs/>
          <w:color w:val="222222"/>
          <w:sz w:val="21"/>
          <w:szCs w:val="21"/>
        </w:rPr>
      </w:pPr>
    </w:p>
    <w:p w14:paraId="34E53A98" w14:textId="77777777" w:rsidR="008002F4" w:rsidRPr="008002F4" w:rsidRDefault="008002F4" w:rsidP="008002F4">
      <w:pPr>
        <w:rPr>
          <w:rFonts w:ascii="Helvetica" w:hAnsi="Helvetica" w:cs="Helvetica"/>
          <w:b/>
          <w:bCs/>
          <w:color w:val="222222"/>
          <w:sz w:val="21"/>
          <w:szCs w:val="21"/>
        </w:rPr>
      </w:pPr>
      <w:r w:rsidRPr="008002F4">
        <w:rPr>
          <w:rFonts w:ascii="Helvetica" w:hAnsi="Helvetica" w:cs="Helvetica"/>
          <w:b/>
          <w:bCs/>
          <w:color w:val="222222"/>
          <w:sz w:val="21"/>
          <w:szCs w:val="21"/>
        </w:rPr>
        <w:t xml:space="preserve">1.2. </w:t>
      </w:r>
      <w:r w:rsidRPr="008002F4">
        <w:rPr>
          <w:rFonts w:ascii="Helvetica" w:hAnsi="Helvetica" w:cs="Helvetica" w:hint="eastAsia"/>
          <w:b/>
          <w:bCs/>
          <w:color w:val="222222"/>
          <w:sz w:val="21"/>
          <w:szCs w:val="21"/>
        </w:rPr>
        <w:t>Методы</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гормональной</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регуляции</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функции</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воспроизведения</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у</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телок</w:t>
      </w:r>
    </w:p>
    <w:p w14:paraId="5905B767" w14:textId="77777777" w:rsidR="008002F4" w:rsidRPr="008002F4" w:rsidRDefault="008002F4" w:rsidP="008002F4">
      <w:pPr>
        <w:rPr>
          <w:rFonts w:ascii="Helvetica" w:hAnsi="Helvetica" w:cs="Helvetica"/>
          <w:b/>
          <w:bCs/>
          <w:color w:val="222222"/>
          <w:sz w:val="21"/>
          <w:szCs w:val="21"/>
        </w:rPr>
      </w:pPr>
    </w:p>
    <w:p w14:paraId="4B59D09F" w14:textId="77777777" w:rsidR="008002F4" w:rsidRPr="008002F4" w:rsidRDefault="008002F4" w:rsidP="008002F4">
      <w:pPr>
        <w:rPr>
          <w:rFonts w:ascii="Helvetica" w:hAnsi="Helvetica" w:cs="Helvetica"/>
          <w:b/>
          <w:bCs/>
          <w:color w:val="222222"/>
          <w:sz w:val="21"/>
          <w:szCs w:val="21"/>
        </w:rPr>
      </w:pPr>
      <w:r w:rsidRPr="008002F4">
        <w:rPr>
          <w:rFonts w:ascii="Helvetica" w:hAnsi="Helvetica" w:cs="Helvetica"/>
          <w:b/>
          <w:bCs/>
          <w:color w:val="222222"/>
          <w:sz w:val="21"/>
          <w:szCs w:val="21"/>
        </w:rPr>
        <w:t xml:space="preserve">1.2.1. </w:t>
      </w:r>
      <w:r w:rsidRPr="008002F4">
        <w:rPr>
          <w:rFonts w:ascii="Helvetica" w:hAnsi="Helvetica" w:cs="Helvetica" w:hint="eastAsia"/>
          <w:b/>
          <w:bCs/>
          <w:color w:val="222222"/>
          <w:sz w:val="21"/>
          <w:szCs w:val="21"/>
        </w:rPr>
        <w:t>Синхронизация</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охоты</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и</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овуляции</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при</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использовании</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простагландинов</w:t>
      </w:r>
    </w:p>
    <w:p w14:paraId="4FA5344F" w14:textId="77777777" w:rsidR="008002F4" w:rsidRPr="008002F4" w:rsidRDefault="008002F4" w:rsidP="008002F4">
      <w:pPr>
        <w:rPr>
          <w:rFonts w:ascii="Helvetica" w:hAnsi="Helvetica" w:cs="Helvetica"/>
          <w:b/>
          <w:bCs/>
          <w:color w:val="222222"/>
          <w:sz w:val="21"/>
          <w:szCs w:val="21"/>
        </w:rPr>
      </w:pPr>
    </w:p>
    <w:p w14:paraId="0FD49EA8" w14:textId="77777777" w:rsidR="008002F4" w:rsidRPr="008002F4" w:rsidRDefault="008002F4" w:rsidP="008002F4">
      <w:pPr>
        <w:rPr>
          <w:rFonts w:ascii="Helvetica" w:hAnsi="Helvetica" w:cs="Helvetica"/>
          <w:b/>
          <w:bCs/>
          <w:color w:val="222222"/>
          <w:sz w:val="21"/>
          <w:szCs w:val="21"/>
        </w:rPr>
      </w:pPr>
      <w:r w:rsidRPr="008002F4">
        <w:rPr>
          <w:rFonts w:ascii="Helvetica" w:hAnsi="Helvetica" w:cs="Helvetica"/>
          <w:b/>
          <w:bCs/>
          <w:color w:val="222222"/>
          <w:sz w:val="21"/>
          <w:szCs w:val="21"/>
        </w:rPr>
        <w:t xml:space="preserve">1.2.1.1. </w:t>
      </w:r>
      <w:r w:rsidRPr="008002F4">
        <w:rPr>
          <w:rFonts w:ascii="Helvetica" w:hAnsi="Helvetica" w:cs="Helvetica" w:hint="eastAsia"/>
          <w:b/>
          <w:bCs/>
          <w:color w:val="222222"/>
          <w:sz w:val="21"/>
          <w:szCs w:val="21"/>
        </w:rPr>
        <w:t>Краткая</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характеристика</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простагландинов</w:t>
      </w:r>
      <w:r w:rsidRPr="008002F4">
        <w:rPr>
          <w:rFonts w:ascii="Helvetica" w:hAnsi="Helvetica" w:cs="Helvetica"/>
          <w:b/>
          <w:bCs/>
          <w:color w:val="222222"/>
          <w:sz w:val="21"/>
          <w:szCs w:val="21"/>
        </w:rPr>
        <w:t>.</w:t>
      </w:r>
    </w:p>
    <w:p w14:paraId="6AD75258" w14:textId="77777777" w:rsidR="008002F4" w:rsidRPr="008002F4" w:rsidRDefault="008002F4" w:rsidP="008002F4">
      <w:pPr>
        <w:rPr>
          <w:rFonts w:ascii="Helvetica" w:hAnsi="Helvetica" w:cs="Helvetica"/>
          <w:b/>
          <w:bCs/>
          <w:color w:val="222222"/>
          <w:sz w:val="21"/>
          <w:szCs w:val="21"/>
        </w:rPr>
      </w:pPr>
    </w:p>
    <w:p w14:paraId="617EE677" w14:textId="77777777" w:rsidR="008002F4" w:rsidRPr="008002F4" w:rsidRDefault="008002F4" w:rsidP="008002F4">
      <w:pPr>
        <w:rPr>
          <w:rFonts w:ascii="Helvetica" w:hAnsi="Helvetica" w:cs="Helvetica"/>
          <w:b/>
          <w:bCs/>
          <w:color w:val="222222"/>
          <w:sz w:val="21"/>
          <w:szCs w:val="21"/>
        </w:rPr>
      </w:pPr>
      <w:r w:rsidRPr="008002F4">
        <w:rPr>
          <w:rFonts w:ascii="Helvetica" w:hAnsi="Helvetica" w:cs="Helvetica"/>
          <w:b/>
          <w:bCs/>
          <w:color w:val="222222"/>
          <w:sz w:val="21"/>
          <w:szCs w:val="21"/>
        </w:rPr>
        <w:t xml:space="preserve">1.2.1.2. </w:t>
      </w:r>
      <w:r w:rsidRPr="008002F4">
        <w:rPr>
          <w:rFonts w:ascii="Helvetica" w:hAnsi="Helvetica" w:cs="Helvetica" w:hint="eastAsia"/>
          <w:b/>
          <w:bCs/>
          <w:color w:val="222222"/>
          <w:sz w:val="21"/>
          <w:szCs w:val="21"/>
        </w:rPr>
        <w:t>Роль</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простагландинов</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в</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лютеолизе</w:t>
      </w:r>
    </w:p>
    <w:p w14:paraId="5C5C3DAB" w14:textId="77777777" w:rsidR="008002F4" w:rsidRPr="008002F4" w:rsidRDefault="008002F4" w:rsidP="008002F4">
      <w:pPr>
        <w:rPr>
          <w:rFonts w:ascii="Helvetica" w:hAnsi="Helvetica" w:cs="Helvetica"/>
          <w:b/>
          <w:bCs/>
          <w:color w:val="222222"/>
          <w:sz w:val="21"/>
          <w:szCs w:val="21"/>
        </w:rPr>
      </w:pPr>
    </w:p>
    <w:p w14:paraId="59B6AC2D" w14:textId="77777777" w:rsidR="008002F4" w:rsidRPr="008002F4" w:rsidRDefault="008002F4" w:rsidP="008002F4">
      <w:pPr>
        <w:rPr>
          <w:rFonts w:ascii="Helvetica" w:hAnsi="Helvetica" w:cs="Helvetica"/>
          <w:b/>
          <w:bCs/>
          <w:color w:val="222222"/>
          <w:sz w:val="21"/>
          <w:szCs w:val="21"/>
        </w:rPr>
      </w:pPr>
      <w:r w:rsidRPr="008002F4">
        <w:rPr>
          <w:rFonts w:ascii="Helvetica" w:hAnsi="Helvetica" w:cs="Helvetica"/>
          <w:b/>
          <w:bCs/>
          <w:color w:val="222222"/>
          <w:sz w:val="21"/>
          <w:szCs w:val="21"/>
        </w:rPr>
        <w:t xml:space="preserve">1.2.1.3. </w:t>
      </w:r>
      <w:r w:rsidRPr="008002F4">
        <w:rPr>
          <w:rFonts w:ascii="Helvetica" w:hAnsi="Helvetica" w:cs="Helvetica" w:hint="eastAsia"/>
          <w:b/>
          <w:bCs/>
          <w:color w:val="222222"/>
          <w:sz w:val="21"/>
          <w:szCs w:val="21"/>
        </w:rPr>
        <w:t>Применение</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простагландинов</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для</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регуляции</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воспроизводства</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коров</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и</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телок</w:t>
      </w:r>
      <w:r w:rsidRPr="008002F4">
        <w:rPr>
          <w:rFonts w:ascii="Helvetica" w:hAnsi="Helvetica" w:cs="Helvetica"/>
          <w:b/>
          <w:bCs/>
          <w:color w:val="222222"/>
          <w:sz w:val="21"/>
          <w:szCs w:val="21"/>
        </w:rPr>
        <w:t>.</w:t>
      </w:r>
    </w:p>
    <w:p w14:paraId="4FF81922" w14:textId="77777777" w:rsidR="008002F4" w:rsidRPr="008002F4" w:rsidRDefault="008002F4" w:rsidP="008002F4">
      <w:pPr>
        <w:rPr>
          <w:rFonts w:ascii="Helvetica" w:hAnsi="Helvetica" w:cs="Helvetica"/>
          <w:b/>
          <w:bCs/>
          <w:color w:val="222222"/>
          <w:sz w:val="21"/>
          <w:szCs w:val="21"/>
        </w:rPr>
      </w:pPr>
    </w:p>
    <w:p w14:paraId="0C1B29AA" w14:textId="7BE8FE92" w:rsidR="008A0C40" w:rsidRPr="008002F4" w:rsidRDefault="008002F4" w:rsidP="008002F4">
      <w:r w:rsidRPr="008002F4">
        <w:rPr>
          <w:rFonts w:ascii="Helvetica" w:hAnsi="Helvetica" w:cs="Helvetica"/>
          <w:b/>
          <w:bCs/>
          <w:color w:val="222222"/>
          <w:sz w:val="21"/>
          <w:szCs w:val="21"/>
        </w:rPr>
        <w:lastRenderedPageBreak/>
        <w:t xml:space="preserve">1.2.2. </w:t>
      </w:r>
      <w:r w:rsidRPr="008002F4">
        <w:rPr>
          <w:rFonts w:ascii="Helvetica" w:hAnsi="Helvetica" w:cs="Helvetica" w:hint="eastAsia"/>
          <w:b/>
          <w:bCs/>
          <w:color w:val="222222"/>
          <w:sz w:val="21"/>
          <w:szCs w:val="21"/>
        </w:rPr>
        <w:t>Синхронизация</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овуляции</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у</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крупного</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рогатого</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скота</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гонадотропин</w:t>
      </w:r>
      <w:r w:rsidRPr="008002F4">
        <w:rPr>
          <w:rFonts w:ascii="Helvetica" w:hAnsi="Helvetica" w:cs="Helvetica"/>
          <w:b/>
          <w:bCs/>
          <w:color w:val="222222"/>
          <w:sz w:val="21"/>
          <w:szCs w:val="21"/>
        </w:rPr>
        <w:t>-</w:t>
      </w:r>
      <w:r w:rsidRPr="008002F4">
        <w:rPr>
          <w:rFonts w:ascii="Helvetica" w:hAnsi="Helvetica" w:cs="Helvetica" w:hint="eastAsia"/>
          <w:b/>
          <w:bCs/>
          <w:color w:val="222222"/>
          <w:sz w:val="21"/>
          <w:szCs w:val="21"/>
        </w:rPr>
        <w:t>рилизинг</w:t>
      </w:r>
      <w:r w:rsidRPr="008002F4">
        <w:rPr>
          <w:rFonts w:ascii="Helvetica" w:hAnsi="Helvetica" w:cs="Helvetica"/>
          <w:b/>
          <w:bCs/>
          <w:color w:val="222222"/>
          <w:sz w:val="21"/>
          <w:szCs w:val="21"/>
        </w:rPr>
        <w:t xml:space="preserve"> </w:t>
      </w:r>
      <w:r w:rsidRPr="008002F4">
        <w:rPr>
          <w:rFonts w:ascii="Helvetica" w:hAnsi="Helvetica" w:cs="Helvetica" w:hint="eastAsia"/>
          <w:b/>
          <w:bCs/>
          <w:color w:val="222222"/>
          <w:sz w:val="21"/>
          <w:szCs w:val="21"/>
        </w:rPr>
        <w:t>гормоном</w:t>
      </w:r>
    </w:p>
    <w:sectPr w:rsidR="008A0C40" w:rsidRPr="008002F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264F1" w14:textId="77777777" w:rsidR="00335AB6" w:rsidRDefault="00335AB6">
      <w:pPr>
        <w:spacing w:after="0" w:line="240" w:lineRule="auto"/>
      </w:pPr>
      <w:r>
        <w:separator/>
      </w:r>
    </w:p>
  </w:endnote>
  <w:endnote w:type="continuationSeparator" w:id="0">
    <w:p w14:paraId="5D178434" w14:textId="77777777" w:rsidR="00335AB6" w:rsidRDefault="00335A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79280" w14:textId="77777777" w:rsidR="00335AB6" w:rsidRDefault="00335AB6"/>
    <w:p w14:paraId="178BEE14" w14:textId="77777777" w:rsidR="00335AB6" w:rsidRDefault="00335AB6"/>
    <w:p w14:paraId="6E3923DE" w14:textId="77777777" w:rsidR="00335AB6" w:rsidRDefault="00335AB6"/>
    <w:p w14:paraId="2121FB1B" w14:textId="77777777" w:rsidR="00335AB6" w:rsidRDefault="00335AB6"/>
    <w:p w14:paraId="2FAAED3D" w14:textId="77777777" w:rsidR="00335AB6" w:rsidRDefault="00335AB6"/>
    <w:p w14:paraId="4B5BFA00" w14:textId="77777777" w:rsidR="00335AB6" w:rsidRDefault="00335AB6"/>
    <w:p w14:paraId="2292BEB9" w14:textId="77777777" w:rsidR="00335AB6" w:rsidRDefault="00335AB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62420A3" wp14:editId="1304FC9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BAEC98" w14:textId="77777777" w:rsidR="00335AB6" w:rsidRDefault="00335AB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62420A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CBAEC98" w14:textId="77777777" w:rsidR="00335AB6" w:rsidRDefault="00335AB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2AB882F" w14:textId="77777777" w:rsidR="00335AB6" w:rsidRDefault="00335AB6"/>
    <w:p w14:paraId="39947021" w14:textId="77777777" w:rsidR="00335AB6" w:rsidRDefault="00335AB6"/>
    <w:p w14:paraId="0E9E81FA" w14:textId="77777777" w:rsidR="00335AB6" w:rsidRDefault="00335AB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159D0A4" wp14:editId="2DA6037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6FA868" w14:textId="77777777" w:rsidR="00335AB6" w:rsidRDefault="00335AB6"/>
                          <w:p w14:paraId="279C5BAD" w14:textId="77777777" w:rsidR="00335AB6" w:rsidRDefault="00335AB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159D0A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56FA868" w14:textId="77777777" w:rsidR="00335AB6" w:rsidRDefault="00335AB6"/>
                    <w:p w14:paraId="279C5BAD" w14:textId="77777777" w:rsidR="00335AB6" w:rsidRDefault="00335AB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1ECFB14" w14:textId="77777777" w:rsidR="00335AB6" w:rsidRDefault="00335AB6"/>
    <w:p w14:paraId="2B69355D" w14:textId="77777777" w:rsidR="00335AB6" w:rsidRDefault="00335AB6">
      <w:pPr>
        <w:rPr>
          <w:sz w:val="2"/>
          <w:szCs w:val="2"/>
        </w:rPr>
      </w:pPr>
    </w:p>
    <w:p w14:paraId="7E30F770" w14:textId="77777777" w:rsidR="00335AB6" w:rsidRDefault="00335AB6"/>
    <w:p w14:paraId="37918EE8" w14:textId="77777777" w:rsidR="00335AB6" w:rsidRDefault="00335AB6">
      <w:pPr>
        <w:spacing w:after="0" w:line="240" w:lineRule="auto"/>
      </w:pPr>
    </w:p>
  </w:footnote>
  <w:footnote w:type="continuationSeparator" w:id="0">
    <w:p w14:paraId="475D0607" w14:textId="77777777" w:rsidR="00335AB6" w:rsidRDefault="00335A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B6"/>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13583</TotalTime>
  <Pages>3</Pages>
  <Words>339</Words>
  <Characters>1938</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2273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533</cp:revision>
  <cp:lastPrinted>2009-02-06T05:36:00Z</cp:lastPrinted>
  <dcterms:created xsi:type="dcterms:W3CDTF">2025-11-25T20:19:00Z</dcterms:created>
  <dcterms:modified xsi:type="dcterms:W3CDTF">2025-12-18T21:30:00Z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