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F4091" w14:textId="40CD75D7" w:rsidR="00455CAF" w:rsidRDefault="00575ABD" w:rsidP="00575ABD">
      <w:bookmarkStart w:id="0" w:name="_GoBack"/>
      <w:r w:rsidRPr="00575ABD">
        <w:rPr>
          <w:rFonts w:hint="eastAsia"/>
        </w:rPr>
        <w:t>Разработка</w:t>
      </w:r>
      <w:r w:rsidRPr="00575ABD">
        <w:t></w:t>
      </w:r>
      <w:r w:rsidRPr="00575ABD">
        <w:rPr>
          <w:rFonts w:hint="eastAsia"/>
        </w:rPr>
        <w:t>метода</w:t>
      </w:r>
      <w:r w:rsidRPr="00575ABD">
        <w:t></w:t>
      </w:r>
      <w:r w:rsidRPr="00575ABD">
        <w:rPr>
          <w:rFonts w:hint="eastAsia"/>
        </w:rPr>
        <w:t>определения</w:t>
      </w:r>
      <w:r w:rsidRPr="00575ABD">
        <w:t></w:t>
      </w:r>
      <w:r w:rsidRPr="00575ABD">
        <w:rPr>
          <w:rFonts w:hint="eastAsia"/>
        </w:rPr>
        <w:t>стафилококкового</w:t>
      </w:r>
      <w:r w:rsidRPr="00575ABD">
        <w:t></w:t>
      </w:r>
      <w:r w:rsidRPr="00575ABD">
        <w:rPr>
          <w:rFonts w:hint="eastAsia"/>
        </w:rPr>
        <w:t>энтеротоксина</w:t>
      </w:r>
      <w:r w:rsidRPr="00575ABD">
        <w:t></w:t>
      </w:r>
      <w:r w:rsidRPr="00575ABD">
        <w:rPr>
          <w:rFonts w:hint="eastAsia"/>
        </w:rPr>
        <w:t>типа</w:t>
      </w:r>
      <w:r w:rsidRPr="00575ABD">
        <w:t></w:t>
      </w:r>
      <w:r w:rsidRPr="00575ABD">
        <w:rPr>
          <w:rFonts w:hint="eastAsia"/>
        </w:rPr>
        <w:t>Д</w:t>
      </w:r>
      <w:r w:rsidRPr="00575ABD">
        <w:t></w:t>
      </w:r>
      <w:r w:rsidRPr="00575ABD">
        <w:rPr>
          <w:rFonts w:hint="eastAsia"/>
        </w:rPr>
        <w:t>в</w:t>
      </w:r>
      <w:r w:rsidRPr="00575ABD">
        <w:t></w:t>
      </w:r>
      <w:r w:rsidRPr="00575ABD">
        <w:rPr>
          <w:rFonts w:hint="eastAsia"/>
        </w:rPr>
        <w:t>секрете</w:t>
      </w:r>
      <w:r w:rsidRPr="00575ABD">
        <w:t></w:t>
      </w:r>
      <w:r w:rsidRPr="00575ABD">
        <w:rPr>
          <w:rFonts w:hint="eastAsia"/>
        </w:rPr>
        <w:t>вымени</w:t>
      </w:r>
      <w:r w:rsidRPr="00575ABD">
        <w:t></w:t>
      </w:r>
      <w:r w:rsidRPr="00575ABD">
        <w:rPr>
          <w:rFonts w:hint="eastAsia"/>
        </w:rPr>
        <w:t>коров</w:t>
      </w:r>
      <w:r w:rsidRPr="00575ABD">
        <w:t></w:t>
      </w:r>
      <w:r w:rsidRPr="00575ABD">
        <w:rPr>
          <w:rFonts w:hint="eastAsia"/>
        </w:rPr>
        <w:t>и</w:t>
      </w:r>
      <w:r w:rsidRPr="00575ABD">
        <w:t></w:t>
      </w:r>
      <w:r w:rsidRPr="00575ABD">
        <w:rPr>
          <w:rFonts w:hint="eastAsia"/>
        </w:rPr>
        <w:t>содержимом</w:t>
      </w:r>
      <w:r w:rsidRPr="00575ABD">
        <w:t></w:t>
      </w:r>
      <w:r w:rsidRPr="00575ABD">
        <w:rPr>
          <w:rFonts w:hint="eastAsia"/>
        </w:rPr>
        <w:t>желудочно</w:t>
      </w:r>
      <w:r w:rsidRPr="00575ABD">
        <w:t></w:t>
      </w:r>
      <w:r w:rsidRPr="00575ABD">
        <w:rPr>
          <w:rFonts w:hint="eastAsia"/>
        </w:rPr>
        <w:t>кишечного</w:t>
      </w:r>
      <w:r w:rsidRPr="00575ABD">
        <w:t></w:t>
      </w:r>
      <w:r w:rsidRPr="00575ABD">
        <w:rPr>
          <w:rFonts w:hint="eastAsia"/>
        </w:rPr>
        <w:t>тракта</w:t>
      </w:r>
      <w:r w:rsidRPr="00575ABD">
        <w:t></w:t>
      </w:r>
      <w:r w:rsidRPr="00575ABD">
        <w:rPr>
          <w:rFonts w:hint="eastAsia"/>
        </w:rPr>
        <w:t>телят</w:t>
      </w:r>
      <w:r>
        <w:t></w:t>
      </w:r>
      <w:r w:rsidRPr="00575ABD">
        <w:t></w:t>
      </w:r>
      <w:r>
        <w:rPr>
          <w:rFonts w:hint="eastAsia"/>
        </w:rPr>
        <w:t>Биджех</w:t>
      </w:r>
      <w:r>
        <w:t></w:t>
      </w:r>
      <w:r>
        <w:t></w:t>
      </w:r>
      <w:r>
        <w:rPr>
          <w:rFonts w:hint="eastAsia"/>
        </w:rPr>
        <w:t>Кебкиба</w:t>
      </w:r>
    </w:p>
    <w:p w14:paraId="66900E12" w14:textId="77777777" w:rsidR="00575ABD" w:rsidRDefault="00575ABD" w:rsidP="00575ABD">
      <w:r>
        <w:rPr>
          <w:rFonts w:hint="eastAsia"/>
        </w:rPr>
        <w:t>ОГЛАВЛЕНИЕ</w:t>
      </w:r>
      <w:r>
        <w:t></w:t>
      </w:r>
      <w:r>
        <w:rPr>
          <w:rFonts w:hint="eastAsia"/>
        </w:rPr>
        <w:t>ДИССЕРТАЦИИ</w:t>
      </w:r>
    </w:p>
    <w:p w14:paraId="3F78B1D0" w14:textId="77777777" w:rsidR="00575ABD" w:rsidRDefault="00575ABD" w:rsidP="00575ABD">
      <w:r>
        <w:rPr>
          <w:rFonts w:hint="eastAsia"/>
        </w:rPr>
        <w:t>кандидат</w:t>
      </w:r>
      <w:r>
        <w:t></w:t>
      </w:r>
      <w:r>
        <w:rPr>
          <w:rFonts w:hint="eastAsia"/>
        </w:rPr>
        <w:t>ветеринарных</w:t>
      </w:r>
      <w:r>
        <w:t></w:t>
      </w:r>
      <w:r>
        <w:rPr>
          <w:rFonts w:hint="eastAsia"/>
        </w:rPr>
        <w:t>наук</w:t>
      </w:r>
      <w:r>
        <w:t></w:t>
      </w:r>
      <w:r>
        <w:rPr>
          <w:rFonts w:hint="eastAsia"/>
        </w:rPr>
        <w:t>Биджех</w:t>
      </w:r>
      <w:r>
        <w:t></w:t>
      </w:r>
      <w:r>
        <w:t></w:t>
      </w:r>
      <w:r>
        <w:rPr>
          <w:rFonts w:hint="eastAsia"/>
        </w:rPr>
        <w:t>Кебкиба</w:t>
      </w:r>
    </w:p>
    <w:p w14:paraId="144A5A46" w14:textId="77777777" w:rsidR="00575ABD" w:rsidRDefault="00575ABD" w:rsidP="00575ABD">
      <w:r>
        <w:t></w:t>
      </w:r>
      <w:r>
        <w:t></w:t>
      </w:r>
      <w:r>
        <w:t></w:t>
      </w:r>
      <w:r>
        <w:rPr>
          <w:rFonts w:hint="eastAsia"/>
        </w:rPr>
        <w:t>ВВЕДЕНИЕ</w:t>
      </w:r>
      <w:r>
        <w:t></w:t>
      </w:r>
    </w:p>
    <w:p w14:paraId="0375DD84" w14:textId="77777777" w:rsidR="00575ABD" w:rsidRDefault="00575ABD" w:rsidP="00575ABD"/>
    <w:p w14:paraId="5BBFB943" w14:textId="77777777" w:rsidR="00575ABD" w:rsidRDefault="00575ABD" w:rsidP="00575ABD">
      <w:r>
        <w:t></w:t>
      </w:r>
      <w:r>
        <w:t></w:t>
      </w:r>
      <w:r>
        <w:t></w:t>
      </w:r>
      <w:r>
        <w:rPr>
          <w:rFonts w:hint="eastAsia"/>
        </w:rPr>
        <w:t>ОБЗОР</w:t>
      </w:r>
      <w:r>
        <w:t></w:t>
      </w:r>
      <w:r>
        <w:rPr>
          <w:rFonts w:hint="eastAsia"/>
        </w:rPr>
        <w:t>ЛИТЕРАТУРЫ</w:t>
      </w:r>
      <w:r>
        <w:t></w:t>
      </w:r>
    </w:p>
    <w:p w14:paraId="653334E6" w14:textId="77777777" w:rsidR="00575ABD" w:rsidRDefault="00575ABD" w:rsidP="00575ABD"/>
    <w:p w14:paraId="78815B87" w14:textId="77777777" w:rsidR="00575ABD" w:rsidRDefault="00575ABD" w:rsidP="00575ABD">
      <w:r>
        <w:t></w:t>
      </w:r>
      <w:r>
        <w:t></w:t>
      </w:r>
      <w:r>
        <w:t></w:t>
      </w:r>
      <w:r>
        <w:t></w:t>
      </w:r>
      <w:r>
        <w:t></w:t>
      </w:r>
      <w:r>
        <w:rPr>
          <w:rFonts w:hint="eastAsia"/>
        </w:rPr>
        <w:t>Классификация</w:t>
      </w:r>
      <w:r>
        <w:t></w:t>
      </w:r>
      <w:r>
        <w:rPr>
          <w:rFonts w:hint="eastAsia"/>
        </w:rPr>
        <w:t>и</w:t>
      </w:r>
      <w:r>
        <w:t></w:t>
      </w:r>
      <w:r>
        <w:rPr>
          <w:rFonts w:hint="eastAsia"/>
        </w:rPr>
        <w:t>характеристика</w:t>
      </w:r>
      <w:r>
        <w:t></w:t>
      </w:r>
      <w:r>
        <w:rPr>
          <w:rFonts w:hint="eastAsia"/>
        </w:rPr>
        <w:t>стафилококков</w:t>
      </w:r>
    </w:p>
    <w:p w14:paraId="15A1538A" w14:textId="77777777" w:rsidR="00575ABD" w:rsidRDefault="00575ABD" w:rsidP="00575ABD"/>
    <w:p w14:paraId="690E9498" w14:textId="77777777" w:rsidR="00575ABD" w:rsidRDefault="00575ABD" w:rsidP="00575ABD">
      <w:r>
        <w:t></w:t>
      </w:r>
      <w:r>
        <w:t></w:t>
      </w:r>
      <w:r>
        <w:t></w:t>
      </w:r>
      <w:r>
        <w:t></w:t>
      </w:r>
      <w:r>
        <w:t></w:t>
      </w:r>
      <w:r>
        <w:rPr>
          <w:rFonts w:hint="eastAsia"/>
        </w:rPr>
        <w:t>Роль</w:t>
      </w:r>
      <w:r>
        <w:t></w:t>
      </w:r>
      <w:r>
        <w:rPr>
          <w:rFonts w:hint="eastAsia"/>
        </w:rPr>
        <w:t>стафилококков</w:t>
      </w:r>
      <w:r>
        <w:t></w:t>
      </w:r>
      <w:r>
        <w:rPr>
          <w:rFonts w:hint="eastAsia"/>
        </w:rPr>
        <w:t>в</w:t>
      </w:r>
      <w:r>
        <w:t></w:t>
      </w:r>
      <w:r>
        <w:rPr>
          <w:rFonts w:hint="eastAsia"/>
        </w:rPr>
        <w:t>этиологии</w:t>
      </w:r>
      <w:r>
        <w:t></w:t>
      </w:r>
      <w:r>
        <w:rPr>
          <w:rFonts w:hint="eastAsia"/>
        </w:rPr>
        <w:t>энтеритов</w:t>
      </w:r>
      <w:r>
        <w:t></w:t>
      </w:r>
      <w:r>
        <w:rPr>
          <w:rFonts w:hint="eastAsia"/>
        </w:rPr>
        <w:t>новорожденных</w:t>
      </w:r>
      <w:r>
        <w:t></w:t>
      </w:r>
      <w:r>
        <w:rPr>
          <w:rFonts w:hint="eastAsia"/>
        </w:rPr>
        <w:t>телят</w:t>
      </w:r>
      <w:r>
        <w:t></w:t>
      </w:r>
      <w:r>
        <w:rPr>
          <w:rFonts w:hint="eastAsia"/>
        </w:rPr>
        <w:t>и</w:t>
      </w:r>
      <w:r>
        <w:t></w:t>
      </w:r>
      <w:r>
        <w:rPr>
          <w:rFonts w:hint="eastAsia"/>
        </w:rPr>
        <w:t>мастита</w:t>
      </w:r>
      <w:r>
        <w:t></w:t>
      </w:r>
      <w:r>
        <w:rPr>
          <w:rFonts w:hint="eastAsia"/>
        </w:rPr>
        <w:t>коров</w:t>
      </w:r>
      <w:r>
        <w:t></w:t>
      </w:r>
    </w:p>
    <w:p w14:paraId="6F6785A6" w14:textId="77777777" w:rsidR="00575ABD" w:rsidRDefault="00575ABD" w:rsidP="00575ABD"/>
    <w:p w14:paraId="717F29DD" w14:textId="77777777" w:rsidR="00575ABD" w:rsidRDefault="00575ABD" w:rsidP="00575ABD">
      <w:r>
        <w:t></w:t>
      </w:r>
      <w:r>
        <w:t></w:t>
      </w:r>
      <w:r>
        <w:t></w:t>
      </w:r>
      <w:r>
        <w:t></w:t>
      </w:r>
      <w:r>
        <w:t></w:t>
      </w:r>
      <w:r>
        <w:rPr>
          <w:rFonts w:hint="eastAsia"/>
        </w:rPr>
        <w:t>Роль</w:t>
      </w:r>
      <w:r>
        <w:t></w:t>
      </w:r>
      <w:r>
        <w:rPr>
          <w:rFonts w:hint="eastAsia"/>
        </w:rPr>
        <w:t>стафилококков</w:t>
      </w:r>
      <w:r>
        <w:t></w:t>
      </w:r>
      <w:r>
        <w:rPr>
          <w:rFonts w:hint="eastAsia"/>
        </w:rPr>
        <w:t>в</w:t>
      </w:r>
      <w:r>
        <w:t></w:t>
      </w:r>
      <w:r>
        <w:rPr>
          <w:rFonts w:hint="eastAsia"/>
        </w:rPr>
        <w:t>возникновении</w:t>
      </w:r>
      <w:r>
        <w:t></w:t>
      </w:r>
      <w:r>
        <w:rPr>
          <w:rFonts w:hint="eastAsia"/>
        </w:rPr>
        <w:t>энтеро</w:t>
      </w:r>
      <w:r>
        <w:t></w:t>
      </w:r>
      <w:r>
        <w:rPr>
          <w:rFonts w:hint="eastAsia"/>
        </w:rPr>
        <w:t>токсикозов</w:t>
      </w:r>
      <w:r>
        <w:t></w:t>
      </w:r>
    </w:p>
    <w:p w14:paraId="3675E72A" w14:textId="77777777" w:rsidR="00575ABD" w:rsidRDefault="00575ABD" w:rsidP="00575ABD"/>
    <w:p w14:paraId="6432150A" w14:textId="77777777" w:rsidR="00575ABD" w:rsidRDefault="00575ABD" w:rsidP="00575ABD">
      <w:r>
        <w:t></w:t>
      </w:r>
      <w:r>
        <w:t></w:t>
      </w:r>
      <w:r>
        <w:t></w:t>
      </w:r>
      <w:r>
        <w:t></w:t>
      </w:r>
      <w:r>
        <w:t></w:t>
      </w:r>
      <w:r>
        <w:rPr>
          <w:rFonts w:hint="eastAsia"/>
        </w:rPr>
        <w:t>Обнаружение</w:t>
      </w:r>
      <w:r>
        <w:t></w:t>
      </w:r>
      <w:r>
        <w:rPr>
          <w:rFonts w:hint="eastAsia"/>
        </w:rPr>
        <w:t>токсигенных</w:t>
      </w:r>
      <w:r>
        <w:t></w:t>
      </w:r>
      <w:r>
        <w:rPr>
          <w:rFonts w:hint="eastAsia"/>
        </w:rPr>
        <w:t>стафилококков</w:t>
      </w:r>
      <w:r>
        <w:t></w:t>
      </w:r>
      <w:r>
        <w:rPr>
          <w:rFonts w:hint="eastAsia"/>
        </w:rPr>
        <w:t>в</w:t>
      </w:r>
      <w:r>
        <w:t></w:t>
      </w:r>
      <w:r>
        <w:rPr>
          <w:rFonts w:hint="eastAsia"/>
        </w:rPr>
        <w:t>пробах</w:t>
      </w:r>
      <w:r>
        <w:t></w:t>
      </w:r>
      <w:r>
        <w:rPr>
          <w:rFonts w:hint="eastAsia"/>
        </w:rPr>
        <w:t>молока</w:t>
      </w:r>
      <w:r>
        <w:t></w:t>
      </w:r>
      <w:r>
        <w:rPr>
          <w:rFonts w:hint="eastAsia"/>
        </w:rPr>
        <w:t>коров</w:t>
      </w:r>
    </w:p>
    <w:p w14:paraId="705E1837" w14:textId="77777777" w:rsidR="00575ABD" w:rsidRDefault="00575ABD" w:rsidP="00575ABD"/>
    <w:p w14:paraId="64D3F249" w14:textId="77777777" w:rsidR="00575ABD" w:rsidRDefault="00575ABD" w:rsidP="00575ABD">
      <w:r>
        <w:t></w:t>
      </w:r>
      <w:r>
        <w:t></w:t>
      </w:r>
      <w:r>
        <w:t></w:t>
      </w:r>
      <w:r>
        <w:t></w:t>
      </w:r>
      <w:r>
        <w:t></w:t>
      </w:r>
      <w:r>
        <w:t></w:t>
      </w:r>
      <w:r>
        <w:t></w:t>
      </w:r>
      <w:r>
        <w:rPr>
          <w:rFonts w:hint="eastAsia"/>
        </w:rPr>
        <w:t>Методы</w:t>
      </w:r>
      <w:r>
        <w:t></w:t>
      </w:r>
      <w:r>
        <w:rPr>
          <w:rFonts w:hint="eastAsia"/>
        </w:rPr>
        <w:t>и</w:t>
      </w:r>
      <w:r>
        <w:t></w:t>
      </w:r>
      <w:r>
        <w:rPr>
          <w:rFonts w:hint="eastAsia"/>
        </w:rPr>
        <w:t>среды</w:t>
      </w:r>
      <w:r>
        <w:t></w:t>
      </w:r>
      <w:r>
        <w:t></w:t>
      </w:r>
      <w:r>
        <w:rPr>
          <w:rFonts w:hint="eastAsia"/>
        </w:rPr>
        <w:t>црименяеше</w:t>
      </w:r>
      <w:r>
        <w:t></w:t>
      </w:r>
      <w:r>
        <w:rPr>
          <w:rFonts w:hint="eastAsia"/>
        </w:rPr>
        <w:t>для</w:t>
      </w:r>
      <w:r>
        <w:t></w:t>
      </w:r>
      <w:r>
        <w:rPr>
          <w:rFonts w:hint="eastAsia"/>
        </w:rPr>
        <w:t>накопления</w:t>
      </w:r>
      <w:r>
        <w:t></w:t>
      </w:r>
      <w:r>
        <w:rPr>
          <w:rFonts w:hint="eastAsia"/>
        </w:rPr>
        <w:t>стафилококковых</w:t>
      </w:r>
      <w:r>
        <w:t></w:t>
      </w:r>
      <w:r>
        <w:rPr>
          <w:rFonts w:hint="eastAsia"/>
        </w:rPr>
        <w:t>энтеротоксинов</w:t>
      </w:r>
      <w:r>
        <w:t></w:t>
      </w:r>
    </w:p>
    <w:p w14:paraId="3202C18C" w14:textId="77777777" w:rsidR="00575ABD" w:rsidRDefault="00575ABD" w:rsidP="00575ABD"/>
    <w:p w14:paraId="2EC7E855" w14:textId="77777777" w:rsidR="00575ABD" w:rsidRDefault="00575ABD" w:rsidP="00575ABD">
      <w:r>
        <w:t></w:t>
      </w:r>
      <w:r>
        <w:t></w:t>
      </w:r>
      <w:r>
        <w:t></w:t>
      </w:r>
      <w:r>
        <w:t></w:t>
      </w:r>
      <w:r>
        <w:t></w:t>
      </w:r>
      <w:r>
        <w:t></w:t>
      </w:r>
      <w:r>
        <w:t></w:t>
      </w:r>
      <w:r>
        <w:rPr>
          <w:rFonts w:hint="eastAsia"/>
        </w:rPr>
        <w:t>Антигенные</w:t>
      </w:r>
      <w:r>
        <w:t></w:t>
      </w:r>
      <w:r>
        <w:t></w:t>
      </w:r>
      <w:r>
        <w:rPr>
          <w:rFonts w:hint="eastAsia"/>
        </w:rPr>
        <w:t>биологические</w:t>
      </w:r>
      <w:r>
        <w:t></w:t>
      </w:r>
      <w:r>
        <w:t></w:t>
      </w:r>
      <w:r>
        <w:rPr>
          <w:rFonts w:hint="eastAsia"/>
        </w:rPr>
        <w:t>некоторые</w:t>
      </w:r>
      <w:r>
        <w:t></w:t>
      </w:r>
      <w:r>
        <w:rPr>
          <w:rFonts w:hint="eastAsia"/>
        </w:rPr>
        <w:t>физикохимические</w:t>
      </w:r>
      <w:r>
        <w:t></w:t>
      </w:r>
      <w:r>
        <w:rPr>
          <w:rFonts w:hint="eastAsia"/>
        </w:rPr>
        <w:t>свойства</w:t>
      </w:r>
      <w:r>
        <w:t></w:t>
      </w:r>
      <w:r>
        <w:rPr>
          <w:rFonts w:hint="eastAsia"/>
        </w:rPr>
        <w:t>стафилококковых</w:t>
      </w:r>
      <w:r>
        <w:t></w:t>
      </w:r>
      <w:r>
        <w:rPr>
          <w:rFonts w:hint="eastAsia"/>
        </w:rPr>
        <w:t>энтеротоксинов</w:t>
      </w:r>
      <w:r>
        <w:t></w:t>
      </w:r>
      <w:r>
        <w:rPr>
          <w:rFonts w:hint="eastAsia"/>
        </w:rPr>
        <w:t>и</w:t>
      </w:r>
      <w:r>
        <w:t></w:t>
      </w:r>
      <w:r>
        <w:rPr>
          <w:rFonts w:hint="eastAsia"/>
        </w:rPr>
        <w:t>механизм</w:t>
      </w:r>
      <w:r>
        <w:t></w:t>
      </w:r>
      <w:r>
        <w:rPr>
          <w:rFonts w:hint="eastAsia"/>
        </w:rPr>
        <w:t>их</w:t>
      </w:r>
      <w:r>
        <w:t></w:t>
      </w:r>
      <w:r>
        <w:rPr>
          <w:rFonts w:hint="eastAsia"/>
        </w:rPr>
        <w:t>действия</w:t>
      </w:r>
      <w:r>
        <w:t></w:t>
      </w:r>
    </w:p>
    <w:p w14:paraId="4628E1DD" w14:textId="77777777" w:rsidR="00575ABD" w:rsidRDefault="00575ABD" w:rsidP="00575ABD"/>
    <w:p w14:paraId="296DC516" w14:textId="77777777" w:rsidR="00575ABD" w:rsidRDefault="00575ABD" w:rsidP="00575ABD">
      <w:r>
        <w:t></w:t>
      </w:r>
      <w:r>
        <w:t></w:t>
      </w:r>
      <w:r>
        <w:t></w:t>
      </w:r>
      <w:r>
        <w:t></w:t>
      </w:r>
      <w:r>
        <w:t></w:t>
      </w:r>
      <w:r>
        <w:t></w:t>
      </w:r>
      <w:r>
        <w:t></w:t>
      </w:r>
      <w:r>
        <w:rPr>
          <w:rFonts w:hint="eastAsia"/>
        </w:rPr>
        <w:t>Методы</w:t>
      </w:r>
      <w:r>
        <w:t></w:t>
      </w:r>
      <w:r>
        <w:rPr>
          <w:rFonts w:hint="eastAsia"/>
        </w:rPr>
        <w:t>очистки</w:t>
      </w:r>
      <w:r>
        <w:t></w:t>
      </w:r>
      <w:r>
        <w:rPr>
          <w:rFonts w:hint="eastAsia"/>
        </w:rPr>
        <w:t>и</w:t>
      </w:r>
      <w:r>
        <w:t></w:t>
      </w:r>
      <w:r>
        <w:rPr>
          <w:rFonts w:hint="eastAsia"/>
        </w:rPr>
        <w:t>идентификации</w:t>
      </w:r>
      <w:r>
        <w:t></w:t>
      </w:r>
      <w:r>
        <w:rPr>
          <w:rFonts w:hint="eastAsia"/>
        </w:rPr>
        <w:t>стафилококковых</w:t>
      </w:r>
      <w:r>
        <w:t></w:t>
      </w:r>
      <w:r>
        <w:rPr>
          <w:rFonts w:hint="eastAsia"/>
        </w:rPr>
        <w:t>энтеротоксинов</w:t>
      </w:r>
    </w:p>
    <w:p w14:paraId="732EA2BF" w14:textId="77777777" w:rsidR="00575ABD" w:rsidRDefault="00575ABD" w:rsidP="00575ABD"/>
    <w:p w14:paraId="5F267DB5" w14:textId="77777777" w:rsidR="00575ABD" w:rsidRDefault="00575ABD" w:rsidP="00575ABD">
      <w:r>
        <w:t></w:t>
      </w:r>
      <w:r>
        <w:t></w:t>
      </w:r>
      <w:r>
        <w:t></w:t>
      </w:r>
      <w:r>
        <w:rPr>
          <w:rFonts w:hint="eastAsia"/>
        </w:rPr>
        <w:t>СОБСТВЕННЫЕ</w:t>
      </w:r>
      <w:r>
        <w:t></w:t>
      </w:r>
      <w:r>
        <w:rPr>
          <w:rFonts w:hint="eastAsia"/>
        </w:rPr>
        <w:t>ИССЛЕДОВАНИЯ</w:t>
      </w:r>
      <w:r>
        <w:t></w:t>
      </w:r>
    </w:p>
    <w:p w14:paraId="62B18090" w14:textId="77777777" w:rsidR="00575ABD" w:rsidRDefault="00575ABD" w:rsidP="00575ABD"/>
    <w:p w14:paraId="4E9DFF29" w14:textId="77777777" w:rsidR="00575ABD" w:rsidRDefault="00575ABD" w:rsidP="00575ABD">
      <w:r>
        <w:t></w:t>
      </w:r>
      <w:r>
        <w:t></w:t>
      </w:r>
      <w:r>
        <w:t></w:t>
      </w:r>
      <w:r>
        <w:t></w:t>
      </w:r>
      <w:r>
        <w:t></w:t>
      </w:r>
      <w:r>
        <w:rPr>
          <w:rFonts w:hint="eastAsia"/>
        </w:rPr>
        <w:t>Материал</w:t>
      </w:r>
      <w:r>
        <w:t></w:t>
      </w:r>
      <w:r>
        <w:rPr>
          <w:rFonts w:hint="eastAsia"/>
        </w:rPr>
        <w:t>и</w:t>
      </w:r>
      <w:r>
        <w:t></w:t>
      </w:r>
      <w:r>
        <w:rPr>
          <w:rFonts w:hint="eastAsia"/>
        </w:rPr>
        <w:t>методы</w:t>
      </w:r>
      <w:r>
        <w:t></w:t>
      </w:r>
      <w:r>
        <w:rPr>
          <w:rFonts w:hint="eastAsia"/>
        </w:rPr>
        <w:t>исследования</w:t>
      </w:r>
    </w:p>
    <w:p w14:paraId="1E52A27C" w14:textId="77777777" w:rsidR="00575ABD" w:rsidRDefault="00575ABD" w:rsidP="00575ABD"/>
    <w:p w14:paraId="633039AC" w14:textId="77777777" w:rsidR="00575ABD" w:rsidRDefault="00575ABD" w:rsidP="00575ABD">
      <w:r>
        <w:lastRenderedPageBreak/>
        <w:t></w:t>
      </w:r>
      <w:r>
        <w:t></w:t>
      </w:r>
      <w:r>
        <w:t></w:t>
      </w:r>
      <w:r>
        <w:t></w:t>
      </w:r>
      <w:r>
        <w:t></w:t>
      </w:r>
      <w:r>
        <w:rPr>
          <w:rFonts w:hint="eastAsia"/>
        </w:rPr>
        <w:t>Результаты</w:t>
      </w:r>
      <w:r>
        <w:t></w:t>
      </w:r>
      <w:r>
        <w:rPr>
          <w:rFonts w:hint="eastAsia"/>
        </w:rPr>
        <w:t>исследования</w:t>
      </w:r>
      <w:r>
        <w:t></w:t>
      </w:r>
      <w:r>
        <w:t></w:t>
      </w:r>
      <w:r>
        <w:t></w:t>
      </w:r>
      <w:r>
        <w:t></w:t>
      </w:r>
      <w:r>
        <w:t></w:t>
      </w:r>
      <w:r>
        <w:t></w:t>
      </w:r>
    </w:p>
    <w:p w14:paraId="4C217864" w14:textId="77777777" w:rsidR="00575ABD" w:rsidRDefault="00575ABD" w:rsidP="00575ABD"/>
    <w:p w14:paraId="3B14664D" w14:textId="77777777" w:rsidR="00575ABD" w:rsidRDefault="00575ABD" w:rsidP="00575ABD">
      <w:r>
        <w:t></w:t>
      </w:r>
      <w:r>
        <w:t></w:t>
      </w:r>
      <w:r>
        <w:t></w:t>
      </w:r>
      <w:r>
        <w:t></w:t>
      </w:r>
      <w:r>
        <w:t></w:t>
      </w:r>
      <w:r>
        <w:t></w:t>
      </w:r>
      <w:r>
        <w:t></w:t>
      </w:r>
      <w:r>
        <w:rPr>
          <w:rFonts w:hint="eastAsia"/>
        </w:rPr>
        <w:t>Идентификация</w:t>
      </w:r>
      <w:r>
        <w:t></w:t>
      </w:r>
      <w:r>
        <w:rPr>
          <w:rFonts w:hint="eastAsia"/>
        </w:rPr>
        <w:t>патогенных</w:t>
      </w:r>
      <w:r>
        <w:t></w:t>
      </w:r>
      <w:r>
        <w:rPr>
          <w:rFonts w:hint="eastAsia"/>
        </w:rPr>
        <w:t>стафилококков</w:t>
      </w:r>
      <w:r>
        <w:t></w:t>
      </w:r>
      <w:r>
        <w:t></w:t>
      </w:r>
      <w:r>
        <w:rPr>
          <w:rFonts w:hint="eastAsia"/>
        </w:rPr>
        <w:t>выделенных</w:t>
      </w:r>
      <w:r>
        <w:t></w:t>
      </w:r>
      <w:r>
        <w:rPr>
          <w:rFonts w:hint="eastAsia"/>
        </w:rPr>
        <w:t>из</w:t>
      </w:r>
      <w:r>
        <w:t></w:t>
      </w:r>
      <w:r>
        <w:rPr>
          <w:rFonts w:hint="eastAsia"/>
        </w:rPr>
        <w:t>фекальных</w:t>
      </w:r>
      <w:r>
        <w:t></w:t>
      </w:r>
      <w:r>
        <w:rPr>
          <w:rFonts w:hint="eastAsia"/>
        </w:rPr>
        <w:t>проб</w:t>
      </w:r>
      <w:r>
        <w:t></w:t>
      </w:r>
      <w:r>
        <w:rPr>
          <w:rFonts w:hint="eastAsia"/>
        </w:rPr>
        <w:t>телят</w:t>
      </w:r>
      <w:r>
        <w:t></w:t>
      </w:r>
      <w:r>
        <w:rPr>
          <w:rFonts w:hint="eastAsia"/>
        </w:rPr>
        <w:t>больных</w:t>
      </w:r>
      <w:r>
        <w:t></w:t>
      </w:r>
      <w:r>
        <w:rPr>
          <w:rFonts w:hint="eastAsia"/>
        </w:rPr>
        <w:t>энтеритом</w:t>
      </w:r>
      <w:r>
        <w:t></w:t>
      </w:r>
    </w:p>
    <w:p w14:paraId="18A566E0" w14:textId="77777777" w:rsidR="00575ABD" w:rsidRDefault="00575ABD" w:rsidP="00575ABD"/>
    <w:p w14:paraId="1C685D1E" w14:textId="77777777" w:rsidR="00575ABD" w:rsidRDefault="00575ABD" w:rsidP="00575ABD">
      <w:r>
        <w:t></w:t>
      </w:r>
      <w:r>
        <w:t></w:t>
      </w:r>
      <w:r>
        <w:t></w:t>
      </w:r>
      <w:r>
        <w:t></w:t>
      </w:r>
      <w:r>
        <w:t></w:t>
      </w:r>
      <w:r>
        <w:t></w:t>
      </w:r>
      <w:r>
        <w:t></w:t>
      </w:r>
      <w:r>
        <w:rPr>
          <w:rFonts w:hint="eastAsia"/>
        </w:rPr>
        <w:t>Исследования</w:t>
      </w:r>
      <w:r>
        <w:t></w:t>
      </w:r>
      <w:r>
        <w:rPr>
          <w:rFonts w:hint="eastAsia"/>
        </w:rPr>
        <w:t>по</w:t>
      </w:r>
      <w:r>
        <w:t></w:t>
      </w:r>
      <w:r>
        <w:rPr>
          <w:rFonts w:hint="eastAsia"/>
        </w:rPr>
        <w:t>выявлению</w:t>
      </w:r>
      <w:r>
        <w:t></w:t>
      </w:r>
      <w:r>
        <w:rPr>
          <w:rFonts w:hint="eastAsia"/>
        </w:rPr>
        <w:t>патогенных</w:t>
      </w:r>
      <w:r>
        <w:t></w:t>
      </w:r>
      <w:r>
        <w:rPr>
          <w:rFonts w:hint="eastAsia"/>
        </w:rPr>
        <w:t>стафилококков</w:t>
      </w:r>
      <w:r>
        <w:t></w:t>
      </w:r>
      <w:r>
        <w:rPr>
          <w:rFonts w:hint="eastAsia"/>
        </w:rPr>
        <w:t>в</w:t>
      </w:r>
      <w:r>
        <w:t></w:t>
      </w:r>
      <w:r>
        <w:rPr>
          <w:rFonts w:hint="eastAsia"/>
        </w:rPr>
        <w:t>молоке</w:t>
      </w:r>
      <w:r>
        <w:t></w:t>
      </w:r>
      <w:r>
        <w:rPr>
          <w:rFonts w:hint="eastAsia"/>
        </w:rPr>
        <w:t>коров</w:t>
      </w:r>
    </w:p>
    <w:p w14:paraId="6AC91526" w14:textId="77777777" w:rsidR="00575ABD" w:rsidRDefault="00575ABD" w:rsidP="00575ABD"/>
    <w:p w14:paraId="3F3D370F" w14:textId="77777777" w:rsidR="00575ABD" w:rsidRDefault="00575ABD" w:rsidP="00575ABD">
      <w:r>
        <w:t></w:t>
      </w:r>
      <w:r>
        <w:t></w:t>
      </w:r>
      <w:r>
        <w:t></w:t>
      </w:r>
      <w:r>
        <w:t></w:t>
      </w:r>
      <w:r>
        <w:t></w:t>
      </w:r>
      <w:r>
        <w:t></w:t>
      </w:r>
      <w:r>
        <w:t></w:t>
      </w:r>
      <w:r>
        <w:rPr>
          <w:rFonts w:hint="eastAsia"/>
        </w:rPr>
        <w:t>Характеристика</w:t>
      </w:r>
      <w:r>
        <w:t></w:t>
      </w:r>
      <w:r>
        <w:rPr>
          <w:rFonts w:hint="eastAsia"/>
        </w:rPr>
        <w:t>музейных</w:t>
      </w:r>
      <w:r>
        <w:t></w:t>
      </w:r>
      <w:r>
        <w:rPr>
          <w:rFonts w:hint="eastAsia"/>
        </w:rPr>
        <w:t>штаммов</w:t>
      </w:r>
      <w:r>
        <w:t></w:t>
      </w:r>
      <w:r>
        <w:rPr>
          <w:rFonts w:hint="eastAsia"/>
        </w:rPr>
        <w:t>и</w:t>
      </w:r>
      <w:r>
        <w:t></w:t>
      </w:r>
      <w:r>
        <w:rPr>
          <w:rFonts w:hint="eastAsia"/>
        </w:rPr>
        <w:t>культур</w:t>
      </w:r>
      <w:r>
        <w:t></w:t>
      </w:r>
      <w:r>
        <w:rPr>
          <w:rFonts w:hint="eastAsia"/>
        </w:rPr>
        <w:t>стафилококков</w:t>
      </w:r>
      <w:r>
        <w:t></w:t>
      </w:r>
      <w:r>
        <w:rPr>
          <w:rFonts w:hint="eastAsia"/>
        </w:rPr>
        <w:t>изолированных</w:t>
      </w:r>
      <w:r>
        <w:t></w:t>
      </w:r>
      <w:r>
        <w:rPr>
          <w:rFonts w:hint="eastAsia"/>
        </w:rPr>
        <w:t>от</w:t>
      </w:r>
      <w:r>
        <w:t></w:t>
      </w:r>
      <w:r>
        <w:rPr>
          <w:rFonts w:hint="eastAsia"/>
        </w:rPr>
        <w:t>больных</w:t>
      </w:r>
      <w:r>
        <w:t></w:t>
      </w:r>
      <w:r>
        <w:rPr>
          <w:rFonts w:hint="eastAsia"/>
        </w:rPr>
        <w:t>телят</w:t>
      </w:r>
      <w:r>
        <w:t></w:t>
      </w:r>
      <w:r>
        <w:rPr>
          <w:rFonts w:hint="eastAsia"/>
        </w:rPr>
        <w:t>и</w:t>
      </w:r>
      <w:r>
        <w:t></w:t>
      </w:r>
      <w:r>
        <w:rPr>
          <w:rFonts w:hint="eastAsia"/>
        </w:rPr>
        <w:t>проб</w:t>
      </w:r>
      <w:r>
        <w:t></w:t>
      </w:r>
      <w:r>
        <w:rPr>
          <w:rFonts w:hint="eastAsia"/>
        </w:rPr>
        <w:t>молока</w:t>
      </w:r>
      <w:r>
        <w:t></w:t>
      </w:r>
    </w:p>
    <w:p w14:paraId="2A7615CA" w14:textId="77777777" w:rsidR="00575ABD" w:rsidRDefault="00575ABD" w:rsidP="00575ABD"/>
    <w:p w14:paraId="0F2EA9F9" w14:textId="77777777" w:rsidR="00575ABD" w:rsidRDefault="00575ABD" w:rsidP="00575ABD">
      <w:r>
        <w:t></w:t>
      </w:r>
      <w:r>
        <w:t></w:t>
      </w:r>
      <w:r>
        <w:t></w:t>
      </w:r>
      <w:r>
        <w:t></w:t>
      </w:r>
      <w:r>
        <w:t></w:t>
      </w:r>
      <w:r>
        <w:t></w:t>
      </w:r>
      <w:r>
        <w:t></w:t>
      </w:r>
      <w:r>
        <w:rPr>
          <w:rFonts w:hint="eastAsia"/>
        </w:rPr>
        <w:t>Получение</w:t>
      </w:r>
      <w:r>
        <w:t></w:t>
      </w:r>
      <w:r>
        <w:rPr>
          <w:rFonts w:hint="eastAsia"/>
        </w:rPr>
        <w:t>стафилококкового</w:t>
      </w:r>
      <w:r>
        <w:t></w:t>
      </w:r>
      <w:r>
        <w:rPr>
          <w:rFonts w:hint="eastAsia"/>
        </w:rPr>
        <w:t>энтеротоксина</w:t>
      </w:r>
      <w:r>
        <w:t></w:t>
      </w:r>
      <w:r>
        <w:rPr>
          <w:rFonts w:hint="eastAsia"/>
        </w:rPr>
        <w:t>типа</w:t>
      </w:r>
      <w:r>
        <w:t></w:t>
      </w:r>
      <w:r>
        <w:rPr>
          <w:rFonts w:hint="eastAsia"/>
        </w:rPr>
        <w:t>Д</w:t>
      </w:r>
      <w:r>
        <w:t></w:t>
      </w:r>
    </w:p>
    <w:p w14:paraId="0C3B62CB" w14:textId="77777777" w:rsidR="00575ABD" w:rsidRDefault="00575ABD" w:rsidP="00575ABD"/>
    <w:p w14:paraId="5D49B519" w14:textId="77777777" w:rsidR="00575ABD" w:rsidRDefault="00575ABD" w:rsidP="00575ABD">
      <w:r>
        <w:t></w:t>
      </w:r>
      <w:r>
        <w:t></w:t>
      </w:r>
      <w:r>
        <w:t></w:t>
      </w:r>
      <w:r>
        <w:t></w:t>
      </w:r>
      <w:r>
        <w:t></w:t>
      </w:r>
      <w:r>
        <w:t></w:t>
      </w:r>
      <w:r>
        <w:t></w:t>
      </w:r>
      <w:r>
        <w:rPr>
          <w:rFonts w:hint="eastAsia"/>
        </w:rPr>
        <w:t>Очистка</w:t>
      </w:r>
      <w:r>
        <w:t></w:t>
      </w:r>
      <w:r>
        <w:rPr>
          <w:rFonts w:hint="eastAsia"/>
        </w:rPr>
        <w:t>Д</w:t>
      </w:r>
      <w:r>
        <w:t></w:t>
      </w:r>
      <w:r>
        <w:rPr>
          <w:rFonts w:hint="eastAsia"/>
        </w:rPr>
        <w:t>энтеротоксинсодержащего</w:t>
      </w:r>
      <w:r>
        <w:t></w:t>
      </w:r>
      <w:r>
        <w:rPr>
          <w:rFonts w:hint="eastAsia"/>
        </w:rPr>
        <w:t>материала</w:t>
      </w:r>
    </w:p>
    <w:p w14:paraId="6FB5787D" w14:textId="77777777" w:rsidR="00575ABD" w:rsidRDefault="00575ABD" w:rsidP="00575ABD"/>
    <w:p w14:paraId="1FDC4FA5" w14:textId="77777777" w:rsidR="00575ABD" w:rsidRDefault="00575ABD" w:rsidP="00575ABD">
      <w:r>
        <w:t></w:t>
      </w:r>
      <w:r>
        <w:t></w:t>
      </w:r>
      <w:r>
        <w:t></w:t>
      </w:r>
      <w:r>
        <w:t></w:t>
      </w:r>
      <w:r>
        <w:t></w:t>
      </w:r>
      <w:r>
        <w:t></w:t>
      </w:r>
      <w:r>
        <w:t></w:t>
      </w:r>
      <w:r>
        <w:rPr>
          <w:rFonts w:hint="eastAsia"/>
        </w:rPr>
        <w:t>Получение</w:t>
      </w:r>
      <w:r>
        <w:t></w:t>
      </w:r>
      <w:r>
        <w:rPr>
          <w:rFonts w:hint="eastAsia"/>
        </w:rPr>
        <w:t>антитоксической</w:t>
      </w:r>
      <w:r>
        <w:t></w:t>
      </w:r>
      <w:r>
        <w:rPr>
          <w:rFonts w:hint="eastAsia"/>
        </w:rPr>
        <w:t>сыворотки</w:t>
      </w:r>
      <w:r>
        <w:t></w:t>
      </w:r>
      <w:r>
        <w:rPr>
          <w:rFonts w:hint="eastAsia"/>
        </w:rPr>
        <w:t>на</w:t>
      </w:r>
      <w:r>
        <w:t></w:t>
      </w:r>
      <w:r>
        <w:rPr>
          <w:rFonts w:hint="eastAsia"/>
        </w:rPr>
        <w:t>стафилококковый</w:t>
      </w:r>
      <w:r>
        <w:t></w:t>
      </w:r>
      <w:r>
        <w:rPr>
          <w:rFonts w:hint="eastAsia"/>
        </w:rPr>
        <w:t>Д</w:t>
      </w:r>
      <w:r>
        <w:t></w:t>
      </w:r>
      <w:r>
        <w:rPr>
          <w:rFonts w:hint="eastAsia"/>
        </w:rPr>
        <w:t>энтеротоксин</w:t>
      </w:r>
      <w:r>
        <w:t></w:t>
      </w:r>
    </w:p>
    <w:p w14:paraId="61E826B6" w14:textId="77777777" w:rsidR="00575ABD" w:rsidRDefault="00575ABD" w:rsidP="00575ABD"/>
    <w:p w14:paraId="2221EFAF" w14:textId="77777777" w:rsidR="00575ABD" w:rsidRDefault="00575ABD" w:rsidP="00575ABD">
      <w:r>
        <w:t></w:t>
      </w:r>
      <w:r>
        <w:t></w:t>
      </w:r>
      <w:r>
        <w:t></w:t>
      </w:r>
      <w:r>
        <w:t></w:t>
      </w:r>
      <w:r>
        <w:t></w:t>
      </w:r>
      <w:r>
        <w:t></w:t>
      </w:r>
      <w:r>
        <w:t></w:t>
      </w:r>
      <w:r>
        <w:rPr>
          <w:rFonts w:hint="eastAsia"/>
        </w:rPr>
        <w:t>Активность</w:t>
      </w:r>
      <w:r>
        <w:t></w:t>
      </w:r>
      <w:r>
        <w:rPr>
          <w:rFonts w:hint="eastAsia"/>
        </w:rPr>
        <w:t>и</w:t>
      </w:r>
      <w:r>
        <w:t></w:t>
      </w:r>
      <w:r>
        <w:rPr>
          <w:rFonts w:hint="eastAsia"/>
        </w:rPr>
        <w:t>специфичность</w:t>
      </w:r>
      <w:r>
        <w:t></w:t>
      </w:r>
      <w:r>
        <w:rPr>
          <w:rFonts w:hint="eastAsia"/>
        </w:rPr>
        <w:t>антисыворотки</w:t>
      </w:r>
      <w:r>
        <w:t></w:t>
      </w:r>
      <w:r>
        <w:rPr>
          <w:rFonts w:hint="eastAsia"/>
        </w:rPr>
        <w:t>в</w:t>
      </w:r>
      <w:r>
        <w:t></w:t>
      </w:r>
      <w:r>
        <w:rPr>
          <w:rFonts w:hint="eastAsia"/>
        </w:rPr>
        <w:t>РДП</w:t>
      </w:r>
      <w:r>
        <w:t></w:t>
      </w:r>
      <w:r>
        <w:t></w:t>
      </w:r>
      <w:r>
        <w:rPr>
          <w:rFonts w:hint="eastAsia"/>
        </w:rPr>
        <w:t>РП</w:t>
      </w:r>
      <w:r>
        <w:t></w:t>
      </w:r>
      <w:r>
        <w:rPr>
          <w:rFonts w:hint="eastAsia"/>
        </w:rPr>
        <w:t>и</w:t>
      </w:r>
      <w:r>
        <w:t></w:t>
      </w:r>
      <w:r>
        <w:rPr>
          <w:rFonts w:hint="eastAsia"/>
        </w:rPr>
        <w:t>в</w:t>
      </w:r>
      <w:r>
        <w:t></w:t>
      </w:r>
      <w:r>
        <w:rPr>
          <w:rFonts w:hint="eastAsia"/>
        </w:rPr>
        <w:t>реакции</w:t>
      </w:r>
      <w:r>
        <w:t></w:t>
      </w:r>
      <w:r>
        <w:rPr>
          <w:rFonts w:hint="eastAsia"/>
        </w:rPr>
        <w:t>ИЭФ</w:t>
      </w:r>
      <w:r>
        <w:t></w:t>
      </w:r>
    </w:p>
    <w:p w14:paraId="0AF4BEB4" w14:textId="77777777" w:rsidR="00575ABD" w:rsidRDefault="00575ABD" w:rsidP="00575ABD"/>
    <w:p w14:paraId="6A44C6B8" w14:textId="77777777" w:rsidR="00575ABD" w:rsidRDefault="00575ABD" w:rsidP="00575ABD">
      <w:r>
        <w:t></w:t>
      </w:r>
      <w:r>
        <w:t></w:t>
      </w:r>
      <w:r>
        <w:t></w:t>
      </w:r>
      <w:r>
        <w:t></w:t>
      </w:r>
      <w:r>
        <w:t></w:t>
      </w:r>
      <w:r>
        <w:t></w:t>
      </w:r>
      <w:r>
        <w:t></w:t>
      </w:r>
      <w:r>
        <w:rPr>
          <w:rFonts w:hint="eastAsia"/>
        </w:rPr>
        <w:t>Влияние</w:t>
      </w:r>
      <w:r>
        <w:t></w:t>
      </w:r>
      <w:r>
        <w:rPr>
          <w:rFonts w:hint="eastAsia"/>
        </w:rPr>
        <w:t>некоторых</w:t>
      </w:r>
      <w:r>
        <w:t></w:t>
      </w:r>
      <w:r>
        <w:rPr>
          <w:rFonts w:hint="eastAsia"/>
        </w:rPr>
        <w:t>ферментов</w:t>
      </w:r>
      <w:r>
        <w:t></w:t>
      </w:r>
      <w:r>
        <w:rPr>
          <w:rFonts w:hint="eastAsia"/>
        </w:rPr>
        <w:t>и</w:t>
      </w:r>
      <w:r>
        <w:t></w:t>
      </w:r>
      <w:r>
        <w:rPr>
          <w:rFonts w:hint="eastAsia"/>
        </w:rPr>
        <w:t>температуры</w:t>
      </w:r>
      <w:r>
        <w:t></w:t>
      </w:r>
      <w:r>
        <w:rPr>
          <w:rFonts w:hint="eastAsia"/>
        </w:rPr>
        <w:t>на</w:t>
      </w:r>
      <w:r>
        <w:t></w:t>
      </w:r>
      <w:r>
        <w:rPr>
          <w:rFonts w:hint="eastAsia"/>
        </w:rPr>
        <w:t>стафилококковый</w:t>
      </w:r>
      <w:r>
        <w:t></w:t>
      </w:r>
      <w:r>
        <w:rPr>
          <w:rFonts w:hint="eastAsia"/>
        </w:rPr>
        <w:t>энтеротоксин</w:t>
      </w:r>
      <w:r>
        <w:t></w:t>
      </w:r>
      <w:r>
        <w:rPr>
          <w:rFonts w:hint="eastAsia"/>
        </w:rPr>
        <w:t>типа</w:t>
      </w:r>
      <w:r>
        <w:t></w:t>
      </w:r>
      <w:r>
        <w:rPr>
          <w:rFonts w:hint="eastAsia"/>
        </w:rPr>
        <w:t>Д</w:t>
      </w:r>
      <w:r>
        <w:t></w:t>
      </w:r>
    </w:p>
    <w:p w14:paraId="6B887E0C" w14:textId="77777777" w:rsidR="00575ABD" w:rsidRDefault="00575ABD" w:rsidP="00575ABD"/>
    <w:p w14:paraId="6E588034" w14:textId="77777777" w:rsidR="00575ABD" w:rsidRDefault="00575ABD" w:rsidP="00575ABD">
      <w:r>
        <w:t></w:t>
      </w:r>
      <w:r>
        <w:t></w:t>
      </w:r>
      <w:r>
        <w:t></w:t>
      </w:r>
      <w:r>
        <w:t></w:t>
      </w:r>
      <w:r>
        <w:t></w:t>
      </w:r>
      <w:r>
        <w:t></w:t>
      </w:r>
      <w:r>
        <w:t></w:t>
      </w:r>
      <w:r>
        <w:rPr>
          <w:rFonts w:hint="eastAsia"/>
        </w:rPr>
        <w:t>Индикация</w:t>
      </w:r>
      <w:r>
        <w:t></w:t>
      </w:r>
      <w:r>
        <w:rPr>
          <w:rFonts w:hint="eastAsia"/>
        </w:rPr>
        <w:t>Д</w:t>
      </w:r>
      <w:r>
        <w:t></w:t>
      </w:r>
      <w:r>
        <w:rPr>
          <w:rFonts w:hint="eastAsia"/>
        </w:rPr>
        <w:t>энтеротоксина</w:t>
      </w:r>
      <w:r>
        <w:t></w:t>
      </w:r>
      <w:r>
        <w:rPr>
          <w:rFonts w:hint="eastAsia"/>
        </w:rPr>
        <w:t>в</w:t>
      </w:r>
      <w:r>
        <w:t></w:t>
      </w:r>
      <w:r>
        <w:rPr>
          <w:rFonts w:hint="eastAsia"/>
        </w:rPr>
        <w:t>фекальных</w:t>
      </w:r>
      <w:r>
        <w:t></w:t>
      </w:r>
      <w:r>
        <w:rPr>
          <w:rFonts w:hint="eastAsia"/>
        </w:rPr>
        <w:t>пробах</w:t>
      </w:r>
      <w:r>
        <w:t></w:t>
      </w:r>
      <w:r>
        <w:t></w:t>
      </w:r>
      <w:r>
        <w:rPr>
          <w:rFonts w:hint="eastAsia"/>
        </w:rPr>
        <w:t>полученных</w:t>
      </w:r>
      <w:r>
        <w:t></w:t>
      </w:r>
      <w:r>
        <w:rPr>
          <w:rFonts w:hint="eastAsia"/>
        </w:rPr>
        <w:t>при</w:t>
      </w:r>
      <w:r>
        <w:t></w:t>
      </w:r>
      <w:r>
        <w:rPr>
          <w:rFonts w:hint="eastAsia"/>
        </w:rPr>
        <w:t>энтерите</w:t>
      </w:r>
      <w:r>
        <w:t></w:t>
      </w:r>
      <w:r>
        <w:rPr>
          <w:rFonts w:hint="eastAsia"/>
        </w:rPr>
        <w:t>телят</w:t>
      </w:r>
      <w:r>
        <w:t></w:t>
      </w:r>
      <w:r>
        <w:rPr>
          <w:rFonts w:hint="eastAsia"/>
        </w:rPr>
        <w:t>и</w:t>
      </w:r>
      <w:r>
        <w:t></w:t>
      </w:r>
      <w:r>
        <w:rPr>
          <w:rFonts w:hint="eastAsia"/>
        </w:rPr>
        <w:t>пробах</w:t>
      </w:r>
      <w:r>
        <w:t></w:t>
      </w:r>
      <w:r>
        <w:rPr>
          <w:rFonts w:hint="eastAsia"/>
        </w:rPr>
        <w:t>молозива</w:t>
      </w:r>
      <w:r>
        <w:t></w:t>
      </w:r>
      <w:r>
        <w:rPr>
          <w:rFonts w:hint="eastAsia"/>
        </w:rPr>
        <w:t>и</w:t>
      </w:r>
      <w:r>
        <w:t></w:t>
      </w:r>
      <w:r>
        <w:rPr>
          <w:rFonts w:hint="eastAsia"/>
        </w:rPr>
        <w:t>молока</w:t>
      </w:r>
      <w:r>
        <w:t></w:t>
      </w:r>
      <w:r>
        <w:rPr>
          <w:rFonts w:hint="eastAsia"/>
        </w:rPr>
        <w:t>коров</w:t>
      </w:r>
      <w:r>
        <w:t></w:t>
      </w:r>
      <w:r>
        <w:t></w:t>
      </w:r>
      <w:r>
        <w:rPr>
          <w:rFonts w:hint="eastAsia"/>
        </w:rPr>
        <w:t>а</w:t>
      </w:r>
      <w:r>
        <w:t></w:t>
      </w:r>
      <w:r>
        <w:t></w:t>
      </w:r>
      <w:r>
        <w:rPr>
          <w:rFonts w:hint="eastAsia"/>
        </w:rPr>
        <w:t>обнаружение</w:t>
      </w:r>
      <w:r>
        <w:t></w:t>
      </w:r>
      <w:r>
        <w:rPr>
          <w:rFonts w:hint="eastAsia"/>
        </w:rPr>
        <w:t>стафилококкового</w:t>
      </w:r>
      <w:r>
        <w:t></w:t>
      </w:r>
      <w:r>
        <w:rPr>
          <w:rFonts w:hint="eastAsia"/>
        </w:rPr>
        <w:t>энтеро</w:t>
      </w:r>
      <w:r>
        <w:t></w:t>
      </w:r>
      <w:r>
        <w:rPr>
          <w:rFonts w:hint="eastAsia"/>
        </w:rPr>
        <w:t>токсина</w:t>
      </w:r>
      <w:r>
        <w:t></w:t>
      </w:r>
      <w:r>
        <w:rPr>
          <w:rFonts w:hint="eastAsia"/>
        </w:rPr>
        <w:t>типа</w:t>
      </w:r>
      <w:r>
        <w:t></w:t>
      </w:r>
      <w:r>
        <w:rPr>
          <w:rFonts w:hint="eastAsia"/>
        </w:rPr>
        <w:t>Д</w:t>
      </w:r>
      <w:r>
        <w:t></w:t>
      </w:r>
      <w:r>
        <w:rPr>
          <w:rFonts w:hint="eastAsia"/>
        </w:rPr>
        <w:t>в</w:t>
      </w:r>
      <w:r>
        <w:t></w:t>
      </w:r>
      <w:r>
        <w:rPr>
          <w:rFonts w:hint="eastAsia"/>
        </w:rPr>
        <w:t>фекальных</w:t>
      </w:r>
      <w:r>
        <w:t></w:t>
      </w:r>
      <w:r>
        <w:rPr>
          <w:rFonts w:hint="eastAsia"/>
        </w:rPr>
        <w:t>пробах</w:t>
      </w:r>
      <w:r>
        <w:t></w:t>
      </w:r>
      <w:r>
        <w:rPr>
          <w:rFonts w:hint="eastAsia"/>
        </w:rPr>
        <w:t>телят</w:t>
      </w:r>
      <w:r>
        <w:t></w:t>
      </w:r>
      <w:r>
        <w:t></w:t>
      </w:r>
      <w:r>
        <w:rPr>
          <w:rFonts w:hint="eastAsia"/>
        </w:rPr>
        <w:t>б</w:t>
      </w:r>
      <w:r>
        <w:t></w:t>
      </w:r>
      <w:r>
        <w:t></w:t>
      </w:r>
      <w:r>
        <w:rPr>
          <w:rFonts w:hint="eastAsia"/>
        </w:rPr>
        <w:t>обнаружение</w:t>
      </w:r>
      <w:r>
        <w:t></w:t>
      </w:r>
      <w:r>
        <w:rPr>
          <w:rFonts w:hint="eastAsia"/>
        </w:rPr>
        <w:t>Д</w:t>
      </w:r>
      <w:r>
        <w:t></w:t>
      </w:r>
      <w:r>
        <w:rPr>
          <w:rFonts w:hint="eastAsia"/>
        </w:rPr>
        <w:t>энтеротоксина</w:t>
      </w:r>
      <w:r>
        <w:t></w:t>
      </w:r>
      <w:r>
        <w:rPr>
          <w:rFonts w:hint="eastAsia"/>
        </w:rPr>
        <w:t>стафилококков</w:t>
      </w:r>
      <w:r>
        <w:t></w:t>
      </w:r>
      <w:r>
        <w:rPr>
          <w:rFonts w:hint="eastAsia"/>
        </w:rPr>
        <w:t>в</w:t>
      </w:r>
      <w:r>
        <w:t></w:t>
      </w:r>
      <w:r>
        <w:rPr>
          <w:rFonts w:hint="eastAsia"/>
        </w:rPr>
        <w:t>пробах</w:t>
      </w:r>
      <w:r>
        <w:t></w:t>
      </w:r>
      <w:r>
        <w:rPr>
          <w:rFonts w:hint="eastAsia"/>
        </w:rPr>
        <w:t>молозива</w:t>
      </w:r>
      <w:r>
        <w:t></w:t>
      </w:r>
      <w:r>
        <w:t></w:t>
      </w:r>
      <w:r>
        <w:rPr>
          <w:rFonts w:hint="eastAsia"/>
        </w:rPr>
        <w:t>молока</w:t>
      </w:r>
      <w:r>
        <w:t></w:t>
      </w:r>
      <w:r>
        <w:t></w:t>
      </w:r>
      <w:r>
        <w:rPr>
          <w:rFonts w:hint="eastAsia"/>
        </w:rPr>
        <w:t>коров</w:t>
      </w:r>
      <w:r>
        <w:t></w:t>
      </w:r>
    </w:p>
    <w:p w14:paraId="543B2FD1" w14:textId="77777777" w:rsidR="00575ABD" w:rsidRDefault="00575ABD" w:rsidP="00575ABD"/>
    <w:p w14:paraId="17B61EEF" w14:textId="7DA65889" w:rsidR="00575ABD" w:rsidRPr="00575ABD" w:rsidRDefault="00575ABD" w:rsidP="00575ABD">
      <w:r>
        <w:t></w:t>
      </w:r>
      <w:r>
        <w:t></w:t>
      </w:r>
      <w:r>
        <w:t></w:t>
      </w:r>
      <w:r>
        <w:t></w:t>
      </w:r>
      <w:r>
        <w:t></w:t>
      </w:r>
      <w:r>
        <w:t></w:t>
      </w:r>
      <w:r>
        <w:t></w:t>
      </w:r>
      <w:r>
        <w:t></w:t>
      </w:r>
      <w:r>
        <w:rPr>
          <w:rFonts w:hint="eastAsia"/>
        </w:rPr>
        <w:t>Определение</w:t>
      </w:r>
      <w:r>
        <w:t></w:t>
      </w:r>
      <w:r>
        <w:rPr>
          <w:rFonts w:hint="eastAsia"/>
        </w:rPr>
        <w:t>Д</w:t>
      </w:r>
      <w:r>
        <w:t></w:t>
      </w:r>
      <w:r>
        <w:rPr>
          <w:rFonts w:hint="eastAsia"/>
        </w:rPr>
        <w:t>энтеротоксигенности</w:t>
      </w:r>
      <w:r>
        <w:t></w:t>
      </w:r>
      <w:r>
        <w:rPr>
          <w:rFonts w:hint="eastAsia"/>
        </w:rPr>
        <w:t>культур</w:t>
      </w:r>
      <w:r>
        <w:t></w:t>
      </w:r>
      <w:r>
        <w:rPr>
          <w:rFonts w:hint="eastAsia"/>
        </w:rPr>
        <w:t>стафилококков</w:t>
      </w:r>
      <w:r>
        <w:t></w:t>
      </w:r>
      <w:r>
        <w:t></w:t>
      </w:r>
      <w:r>
        <w:rPr>
          <w:rFonts w:hint="eastAsia"/>
        </w:rPr>
        <w:t>выделенных</w:t>
      </w:r>
      <w:r>
        <w:t></w:t>
      </w:r>
      <w:r>
        <w:rPr>
          <w:rFonts w:hint="eastAsia"/>
        </w:rPr>
        <w:t>из</w:t>
      </w:r>
      <w:r>
        <w:t></w:t>
      </w:r>
      <w:r>
        <w:rPr>
          <w:rFonts w:hint="eastAsia"/>
        </w:rPr>
        <w:t>фекальных</w:t>
      </w:r>
      <w:r>
        <w:t></w:t>
      </w:r>
      <w:r>
        <w:rPr>
          <w:rFonts w:hint="eastAsia"/>
        </w:rPr>
        <w:t>проб</w:t>
      </w:r>
      <w:r>
        <w:t></w:t>
      </w:r>
      <w:r>
        <w:rPr>
          <w:rFonts w:hint="eastAsia"/>
        </w:rPr>
        <w:t>телят</w:t>
      </w:r>
      <w:r>
        <w:t></w:t>
      </w:r>
      <w:r>
        <w:t></w:t>
      </w:r>
      <w:r>
        <w:rPr>
          <w:rFonts w:hint="eastAsia"/>
        </w:rPr>
        <w:t>больных</w:t>
      </w:r>
      <w:r>
        <w:t></w:t>
      </w:r>
      <w:r>
        <w:rPr>
          <w:rFonts w:hint="eastAsia"/>
        </w:rPr>
        <w:t>энтеритом</w:t>
      </w:r>
      <w:r>
        <w:t></w:t>
      </w:r>
      <w:r>
        <w:t></w:t>
      </w:r>
      <w:r>
        <w:rPr>
          <w:rFonts w:hint="eastAsia"/>
        </w:rPr>
        <w:t>и</w:t>
      </w:r>
      <w:r>
        <w:t></w:t>
      </w:r>
      <w:r>
        <w:rPr>
          <w:rFonts w:hint="eastAsia"/>
        </w:rPr>
        <w:t>молока</w:t>
      </w:r>
      <w:r>
        <w:t></w:t>
      </w:r>
      <w:bookmarkEnd w:id="0"/>
    </w:p>
    <w:sectPr w:rsidR="00575ABD" w:rsidRPr="00575AB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074A" w14:textId="77777777" w:rsidR="005F4EA1" w:rsidRPr="008D1934" w:rsidRDefault="005F4EA1">
      <w:pPr>
        <w:spacing w:after="0" w:line="240" w:lineRule="auto"/>
      </w:pPr>
      <w:r w:rsidRPr="008D1934">
        <w:separator/>
      </w:r>
    </w:p>
  </w:endnote>
  <w:endnote w:type="continuationSeparator" w:id="0">
    <w:p w14:paraId="024F9307" w14:textId="77777777" w:rsidR="005F4EA1" w:rsidRPr="008D1934" w:rsidRDefault="005F4EA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8A1A" w14:textId="77777777" w:rsidR="005F4EA1" w:rsidRPr="008D1934" w:rsidRDefault="005F4EA1"/>
    <w:p w14:paraId="2A2E1297" w14:textId="77777777" w:rsidR="005F4EA1" w:rsidRPr="008D1934" w:rsidRDefault="005F4EA1"/>
    <w:p w14:paraId="448BEA2C" w14:textId="77777777" w:rsidR="005F4EA1" w:rsidRPr="008D1934" w:rsidRDefault="005F4EA1"/>
    <w:p w14:paraId="46A3601E" w14:textId="77777777" w:rsidR="005F4EA1" w:rsidRPr="008D1934" w:rsidRDefault="005F4EA1"/>
    <w:p w14:paraId="04AB3957" w14:textId="77777777" w:rsidR="005F4EA1" w:rsidRPr="008D1934" w:rsidRDefault="005F4EA1"/>
    <w:p w14:paraId="37C37B4C" w14:textId="77777777" w:rsidR="005F4EA1" w:rsidRPr="008D1934" w:rsidRDefault="005F4EA1"/>
    <w:p w14:paraId="615DF164" w14:textId="77777777" w:rsidR="005F4EA1" w:rsidRPr="008D1934" w:rsidRDefault="005F4EA1">
      <w:pPr>
        <w:rPr>
          <w:sz w:val="2"/>
          <w:szCs w:val="2"/>
        </w:rPr>
      </w:pPr>
      <w:r>
        <w:rPr>
          <w:noProof/>
        </w:rPr>
        <mc:AlternateContent>
          <mc:Choice Requires="wps">
            <w:drawing>
              <wp:anchor distT="0" distB="0" distL="63500" distR="63500" simplePos="0" relativeHeight="251660288" behindDoc="1" locked="0" layoutInCell="1" allowOverlap="1" wp14:anchorId="1AF20250" wp14:editId="514F885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6DEBE5" w14:textId="77777777" w:rsidR="005F4EA1" w:rsidRPr="008D1934" w:rsidRDefault="005F4E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2025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386DEBE5" w14:textId="77777777" w:rsidR="005F4EA1" w:rsidRPr="008D1934" w:rsidRDefault="005F4E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0280E9" w14:textId="77777777" w:rsidR="005F4EA1" w:rsidRPr="008D1934" w:rsidRDefault="005F4EA1"/>
    <w:p w14:paraId="371866F4" w14:textId="77777777" w:rsidR="005F4EA1" w:rsidRPr="008D1934" w:rsidRDefault="005F4EA1"/>
    <w:p w14:paraId="3E325F4E" w14:textId="77777777" w:rsidR="005F4EA1" w:rsidRPr="008D1934" w:rsidRDefault="005F4EA1">
      <w:pPr>
        <w:rPr>
          <w:sz w:val="2"/>
          <w:szCs w:val="2"/>
        </w:rPr>
      </w:pPr>
      <w:r>
        <w:rPr>
          <w:noProof/>
        </w:rPr>
        <mc:AlternateContent>
          <mc:Choice Requires="wps">
            <w:drawing>
              <wp:anchor distT="0" distB="0" distL="63500" distR="63500" simplePos="0" relativeHeight="251659264" behindDoc="1" locked="0" layoutInCell="1" allowOverlap="1" wp14:anchorId="732F0E55" wp14:editId="6F45B5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52B68E8" w14:textId="77777777" w:rsidR="005F4EA1" w:rsidRPr="008D1934" w:rsidRDefault="005F4E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F0E5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52B68E8" w14:textId="77777777" w:rsidR="005F4EA1" w:rsidRPr="008D1934" w:rsidRDefault="005F4E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7F03CF" w14:textId="77777777" w:rsidR="005F4EA1" w:rsidRPr="008D1934" w:rsidRDefault="005F4EA1"/>
    <w:p w14:paraId="7CC1F92F" w14:textId="77777777" w:rsidR="005F4EA1" w:rsidRPr="008D1934" w:rsidRDefault="005F4EA1">
      <w:pPr>
        <w:rPr>
          <w:sz w:val="2"/>
          <w:szCs w:val="2"/>
        </w:rPr>
      </w:pPr>
    </w:p>
    <w:p w14:paraId="388169E0" w14:textId="77777777" w:rsidR="005F4EA1" w:rsidRPr="008D1934" w:rsidRDefault="005F4EA1"/>
    <w:p w14:paraId="57C77C22" w14:textId="77777777" w:rsidR="005F4EA1" w:rsidRPr="008D1934" w:rsidRDefault="005F4EA1">
      <w:pPr>
        <w:spacing w:after="0" w:line="240" w:lineRule="auto"/>
      </w:pPr>
    </w:p>
  </w:footnote>
  <w:footnote w:type="continuationSeparator" w:id="0">
    <w:p w14:paraId="4A59842B" w14:textId="77777777" w:rsidR="005F4EA1" w:rsidRPr="008D1934" w:rsidRDefault="005F4EA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A1"/>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88929-A951-4D40-B917-D4E01D70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cp:revision>
  <cp:lastPrinted>2024-05-12T14:21:00Z</cp:lastPrinted>
  <dcterms:created xsi:type="dcterms:W3CDTF">2024-06-09T18:55:00Z</dcterms:created>
  <dcterms:modified xsi:type="dcterms:W3CDTF">2024-06-10T10:35:00Z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