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78EEE" w14:textId="5D8CC847" w:rsidR="00856C45" w:rsidRDefault="00E30F08" w:rsidP="00E30F08">
      <w:pPr>
        <w:rPr>
          <w:lang w:val="en-US"/>
        </w:rPr>
      </w:pPr>
      <w:r w:rsidRPr="00E30F08">
        <w:rPr>
          <w:rFonts w:hint="eastAsia"/>
        </w:rPr>
        <w:t>МОРФОФУНКЦИОНАЛЬНЫЕ</w:t>
      </w:r>
      <w:r w:rsidRPr="00E30F08">
        <w:t xml:space="preserve"> </w:t>
      </w:r>
      <w:r w:rsidRPr="00E30F08">
        <w:rPr>
          <w:rFonts w:hint="eastAsia"/>
        </w:rPr>
        <w:t>ПОКАЗАТЕЛИ</w:t>
      </w:r>
      <w:r w:rsidRPr="00E30F08">
        <w:t xml:space="preserve"> </w:t>
      </w:r>
      <w:r w:rsidRPr="00E30F08">
        <w:rPr>
          <w:rFonts w:hint="eastAsia"/>
        </w:rPr>
        <w:t>КРОВИ</w:t>
      </w:r>
      <w:r w:rsidRPr="00E30F08">
        <w:t xml:space="preserve"> </w:t>
      </w:r>
      <w:r w:rsidRPr="00E30F08">
        <w:rPr>
          <w:rFonts w:hint="eastAsia"/>
        </w:rPr>
        <w:t>ЧЕЛОВЕКА</w:t>
      </w:r>
      <w:r w:rsidRPr="00E30F08">
        <w:t xml:space="preserve"> </w:t>
      </w:r>
      <w:r w:rsidRPr="00E30F08">
        <w:rPr>
          <w:rFonts w:hint="eastAsia"/>
        </w:rPr>
        <w:t>В</w:t>
      </w:r>
      <w:r w:rsidRPr="00E30F08">
        <w:t xml:space="preserve"> </w:t>
      </w:r>
      <w:r w:rsidRPr="00E30F08">
        <w:rPr>
          <w:rFonts w:hint="eastAsia"/>
        </w:rPr>
        <w:t>КЛИНИЧЕСКИХ</w:t>
      </w:r>
      <w:r w:rsidRPr="00E30F08">
        <w:t xml:space="preserve"> </w:t>
      </w:r>
      <w:r w:rsidRPr="00E30F08">
        <w:rPr>
          <w:rFonts w:hint="eastAsia"/>
        </w:rPr>
        <w:t>МОДЕЛЯХ</w:t>
      </w:r>
      <w:r w:rsidRPr="00E30F08">
        <w:t xml:space="preserve"> </w:t>
      </w:r>
      <w:r w:rsidRPr="00E30F08">
        <w:rPr>
          <w:rFonts w:hint="eastAsia"/>
        </w:rPr>
        <w:t>ПРЕЖДЕВРЕМЕННОГО</w:t>
      </w:r>
      <w:r w:rsidRPr="00E30F08">
        <w:t xml:space="preserve"> </w:t>
      </w:r>
      <w:r w:rsidRPr="00E30F08">
        <w:rPr>
          <w:rFonts w:hint="eastAsia"/>
        </w:rPr>
        <w:t>СТАРЕНИЯ</w:t>
      </w:r>
      <w:r>
        <w:rPr>
          <w:lang w:val="en-US"/>
        </w:rPr>
        <w:t xml:space="preserve"> </w:t>
      </w:r>
      <w:r w:rsidRPr="00E30F08">
        <w:rPr>
          <w:rFonts w:hint="eastAsia"/>
        </w:rPr>
        <w:t>Позднякова</w:t>
      </w:r>
      <w:r w:rsidRPr="00E30F08">
        <w:rPr>
          <w:lang w:val="en-US"/>
        </w:rPr>
        <w:t xml:space="preserve">, </w:t>
      </w:r>
      <w:r w:rsidRPr="00E30F08">
        <w:rPr>
          <w:rFonts w:hint="eastAsia"/>
        </w:rPr>
        <w:t>Наталья</w:t>
      </w:r>
      <w:r w:rsidRPr="00E30F08">
        <w:rPr>
          <w:lang w:val="en-US"/>
        </w:rPr>
        <w:t xml:space="preserve"> </w:t>
      </w:r>
      <w:r w:rsidRPr="00E30F08">
        <w:rPr>
          <w:rFonts w:hint="eastAsia"/>
        </w:rPr>
        <w:t>Михайловна</w:t>
      </w:r>
    </w:p>
    <w:p w14:paraId="51480EC9" w14:textId="77777777" w:rsidR="00E30F08" w:rsidRDefault="00E30F08" w:rsidP="00E30F08">
      <w:r>
        <w:rPr>
          <w:rFonts w:hint="eastAsia"/>
        </w:rPr>
        <w:t>ОГЛАВЛЕНИЕ</w:t>
      </w:r>
      <w:r>
        <w:t xml:space="preserve"> </w:t>
      </w:r>
      <w:r>
        <w:rPr>
          <w:rFonts w:hint="eastAsia"/>
        </w:rPr>
        <w:t>ДИССЕРТАЦИИ</w:t>
      </w:r>
    </w:p>
    <w:p w14:paraId="546C045E" w14:textId="77777777" w:rsidR="00E30F08" w:rsidRDefault="00E30F08" w:rsidP="00E30F08">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Позднякова</w:t>
      </w:r>
      <w:r>
        <w:t xml:space="preserve">, </w:t>
      </w:r>
      <w:r>
        <w:rPr>
          <w:rFonts w:hint="eastAsia"/>
        </w:rPr>
        <w:t>Наталья</w:t>
      </w:r>
      <w:r>
        <w:t xml:space="preserve"> </w:t>
      </w:r>
      <w:r>
        <w:rPr>
          <w:rFonts w:hint="eastAsia"/>
        </w:rPr>
        <w:t>Михайловна</w:t>
      </w:r>
    </w:p>
    <w:p w14:paraId="4EF071B3" w14:textId="77777777" w:rsidR="00E30F08" w:rsidRDefault="00E30F08" w:rsidP="00E30F08">
      <w:r>
        <w:rPr>
          <w:rFonts w:hint="eastAsia"/>
        </w:rPr>
        <w:t>Содержание</w:t>
      </w:r>
    </w:p>
    <w:p w14:paraId="7946BAEA" w14:textId="77777777" w:rsidR="00E30F08" w:rsidRDefault="00E30F08" w:rsidP="00E30F08"/>
    <w:p w14:paraId="297D8983" w14:textId="77777777" w:rsidR="00E30F08" w:rsidRDefault="00E30F08" w:rsidP="00E30F08">
      <w:r>
        <w:rPr>
          <w:rFonts w:hint="eastAsia"/>
        </w:rPr>
        <w:t>СПИСОК</w:t>
      </w:r>
      <w:r>
        <w:t xml:space="preserve"> </w:t>
      </w:r>
      <w:r>
        <w:rPr>
          <w:rFonts w:hint="eastAsia"/>
        </w:rPr>
        <w:t>УСЛОВНЫХ</w:t>
      </w:r>
      <w:r>
        <w:t xml:space="preserve"> </w:t>
      </w:r>
      <w:r>
        <w:rPr>
          <w:rFonts w:hint="eastAsia"/>
        </w:rPr>
        <w:t>ОБОЗНАЧЕНИЙ</w:t>
      </w:r>
    </w:p>
    <w:p w14:paraId="50112CA6" w14:textId="77777777" w:rsidR="00E30F08" w:rsidRDefault="00E30F08" w:rsidP="00E30F08"/>
    <w:p w14:paraId="3DEAAFC6" w14:textId="77777777" w:rsidR="00E30F08" w:rsidRDefault="00E30F08" w:rsidP="00E30F08">
      <w:r>
        <w:rPr>
          <w:rFonts w:hint="eastAsia"/>
        </w:rPr>
        <w:t>ВВЕДЕНИЕ</w:t>
      </w:r>
    </w:p>
    <w:p w14:paraId="6F66261A" w14:textId="77777777" w:rsidR="00E30F08" w:rsidRDefault="00E30F08" w:rsidP="00E30F08"/>
    <w:p w14:paraId="3CD0B838" w14:textId="77777777" w:rsidR="00E30F08" w:rsidRDefault="00E30F08" w:rsidP="00E30F08">
      <w:r>
        <w:rPr>
          <w:rFonts w:hint="eastAsia"/>
        </w:rPr>
        <w:t>Глава</w:t>
      </w:r>
      <w:r>
        <w:t xml:space="preserve"> 1. </w:t>
      </w:r>
      <w:r>
        <w:rPr>
          <w:rFonts w:hint="eastAsia"/>
        </w:rPr>
        <w:t>ПРЕЖДЕВРЕМЕННОЕ</w:t>
      </w:r>
      <w:r>
        <w:t xml:space="preserve"> </w:t>
      </w:r>
      <w:r>
        <w:rPr>
          <w:rFonts w:hint="eastAsia"/>
        </w:rPr>
        <w:t>СТАРЕНИЕ</w:t>
      </w:r>
      <w:r>
        <w:t xml:space="preserve"> </w:t>
      </w:r>
      <w:r>
        <w:rPr>
          <w:rFonts w:hint="eastAsia"/>
        </w:rPr>
        <w:t>И</w:t>
      </w:r>
      <w:r>
        <w:t xml:space="preserve"> </w:t>
      </w:r>
      <w:r>
        <w:rPr>
          <w:rFonts w:hint="eastAsia"/>
        </w:rPr>
        <w:t>ВОЗМОЖНОСТИ</w:t>
      </w:r>
      <w:r>
        <w:t xml:space="preserve"> </w:t>
      </w:r>
      <w:r>
        <w:rPr>
          <w:rFonts w:hint="eastAsia"/>
        </w:rPr>
        <w:t>ОЦЕНКИ</w:t>
      </w:r>
      <w:r>
        <w:t xml:space="preserve"> </w:t>
      </w:r>
      <w:r>
        <w:rPr>
          <w:rFonts w:hint="eastAsia"/>
        </w:rPr>
        <w:t>БИОЛОГИЧЕСКОГО</w:t>
      </w:r>
      <w:r>
        <w:t xml:space="preserve"> </w:t>
      </w:r>
      <w:r>
        <w:rPr>
          <w:rFonts w:hint="eastAsia"/>
        </w:rPr>
        <w:t>ВОЗРАСТА</w:t>
      </w:r>
      <w:r>
        <w:t xml:space="preserve"> </w:t>
      </w:r>
      <w:r>
        <w:rPr>
          <w:rFonts w:hint="eastAsia"/>
        </w:rPr>
        <w:t>ЧЕЛОВЕКА</w:t>
      </w:r>
      <w:r>
        <w:t xml:space="preserve">: </w:t>
      </w:r>
      <w:r>
        <w:rPr>
          <w:rFonts w:hint="eastAsia"/>
        </w:rPr>
        <w:t>СОВРЕМЕННОЕ</w:t>
      </w:r>
      <w:r>
        <w:t xml:space="preserve"> </w:t>
      </w:r>
      <w:r>
        <w:rPr>
          <w:rFonts w:hint="eastAsia"/>
        </w:rPr>
        <w:t>СОСТОЯНИЕ</w:t>
      </w:r>
      <w:r>
        <w:t xml:space="preserve"> </w:t>
      </w:r>
      <w:r>
        <w:rPr>
          <w:rFonts w:hint="eastAsia"/>
        </w:rPr>
        <w:t>ПРОБЛЕМЫ</w:t>
      </w:r>
      <w:r>
        <w:t xml:space="preserve"> (</w:t>
      </w:r>
      <w:r>
        <w:rPr>
          <w:rFonts w:hint="eastAsia"/>
        </w:rPr>
        <w:t>ОБЗОР</w:t>
      </w:r>
      <w:r>
        <w:t xml:space="preserve"> </w:t>
      </w:r>
      <w:r>
        <w:rPr>
          <w:rFonts w:hint="eastAsia"/>
        </w:rPr>
        <w:t>ЛИТЕРАТУРЫ</w:t>
      </w:r>
      <w:r>
        <w:t>)</w:t>
      </w:r>
    </w:p>
    <w:p w14:paraId="2E381117" w14:textId="77777777" w:rsidR="00E30F08" w:rsidRDefault="00E30F08" w:rsidP="00E30F08"/>
    <w:p w14:paraId="37F4638B" w14:textId="77777777" w:rsidR="00E30F08" w:rsidRDefault="00E30F08" w:rsidP="00E30F08">
      <w:r>
        <w:t xml:space="preserve">1.1. </w:t>
      </w:r>
      <w:r>
        <w:rPr>
          <w:rFonts w:hint="eastAsia"/>
        </w:rPr>
        <w:t>Преждевременное</w:t>
      </w:r>
      <w:r>
        <w:t xml:space="preserve"> </w:t>
      </w:r>
      <w:r>
        <w:rPr>
          <w:rFonts w:hint="eastAsia"/>
        </w:rPr>
        <w:t>старение</w:t>
      </w:r>
      <w:r>
        <w:t xml:space="preserve"> </w:t>
      </w:r>
      <w:r>
        <w:rPr>
          <w:rFonts w:hint="eastAsia"/>
        </w:rPr>
        <w:t>и</w:t>
      </w:r>
      <w:r>
        <w:t xml:space="preserve"> </w:t>
      </w:r>
      <w:r>
        <w:rPr>
          <w:rFonts w:hint="eastAsia"/>
        </w:rPr>
        <w:t>биологический</w:t>
      </w:r>
      <w:r>
        <w:t xml:space="preserve"> </w:t>
      </w:r>
      <w:r>
        <w:rPr>
          <w:rFonts w:hint="eastAsia"/>
        </w:rPr>
        <w:t>возраст</w:t>
      </w:r>
    </w:p>
    <w:p w14:paraId="359B8A36" w14:textId="77777777" w:rsidR="00E30F08" w:rsidRDefault="00E30F08" w:rsidP="00E30F08"/>
    <w:p w14:paraId="2B1214BB" w14:textId="77777777" w:rsidR="00E30F08" w:rsidRDefault="00E30F08" w:rsidP="00E30F08">
      <w:r>
        <w:t xml:space="preserve">1.1.1. </w:t>
      </w:r>
      <w:r>
        <w:rPr>
          <w:rFonts w:hint="eastAsia"/>
        </w:rPr>
        <w:t>Физиологическое</w:t>
      </w:r>
      <w:r>
        <w:t xml:space="preserve"> </w:t>
      </w:r>
      <w:r>
        <w:rPr>
          <w:rFonts w:hint="eastAsia"/>
        </w:rPr>
        <w:t>и</w:t>
      </w:r>
      <w:r>
        <w:t xml:space="preserve"> </w:t>
      </w:r>
      <w:r>
        <w:rPr>
          <w:rFonts w:hint="eastAsia"/>
        </w:rPr>
        <w:t>преждевременное</w:t>
      </w:r>
      <w:r>
        <w:t xml:space="preserve"> </w:t>
      </w:r>
      <w:r>
        <w:rPr>
          <w:rFonts w:hint="eastAsia"/>
        </w:rPr>
        <w:t>старение</w:t>
      </w:r>
    </w:p>
    <w:p w14:paraId="6FB21EFA" w14:textId="77777777" w:rsidR="00E30F08" w:rsidRDefault="00E30F08" w:rsidP="00E30F08"/>
    <w:p w14:paraId="1F5B3CE1" w14:textId="77777777" w:rsidR="00E30F08" w:rsidRDefault="00E30F08" w:rsidP="00E30F08">
      <w:r>
        <w:t xml:space="preserve">1.1.2. </w:t>
      </w:r>
      <w:r>
        <w:rPr>
          <w:rFonts w:hint="eastAsia"/>
        </w:rPr>
        <w:t>Преждевременное</w:t>
      </w:r>
      <w:r>
        <w:t xml:space="preserve"> </w:t>
      </w:r>
      <w:r>
        <w:rPr>
          <w:rFonts w:hint="eastAsia"/>
        </w:rPr>
        <w:t>старение</w:t>
      </w:r>
      <w:r>
        <w:t xml:space="preserve"> </w:t>
      </w:r>
      <w:r>
        <w:rPr>
          <w:rFonts w:hint="eastAsia"/>
        </w:rPr>
        <w:t>как</w:t>
      </w:r>
      <w:r>
        <w:t xml:space="preserve"> </w:t>
      </w:r>
      <w:r>
        <w:rPr>
          <w:rFonts w:hint="eastAsia"/>
        </w:rPr>
        <w:t>проблема</w:t>
      </w:r>
      <w:r>
        <w:t xml:space="preserve"> </w:t>
      </w:r>
      <w:r>
        <w:rPr>
          <w:rFonts w:hint="eastAsia"/>
        </w:rPr>
        <w:t>современного</w:t>
      </w:r>
      <w:r>
        <w:t xml:space="preserve"> </w:t>
      </w:r>
      <w:r>
        <w:rPr>
          <w:rFonts w:hint="eastAsia"/>
        </w:rPr>
        <w:t>мира</w:t>
      </w:r>
    </w:p>
    <w:p w14:paraId="0A3B587C" w14:textId="77777777" w:rsidR="00E30F08" w:rsidRDefault="00E30F08" w:rsidP="00E30F08"/>
    <w:p w14:paraId="21BE513C" w14:textId="77777777" w:rsidR="00E30F08" w:rsidRDefault="00E30F08" w:rsidP="00E30F08">
      <w:r>
        <w:t xml:space="preserve">1.1.3. </w:t>
      </w:r>
      <w:r>
        <w:rPr>
          <w:rFonts w:hint="eastAsia"/>
        </w:rPr>
        <w:t>Преждевременное</w:t>
      </w:r>
      <w:r>
        <w:t xml:space="preserve"> </w:t>
      </w:r>
      <w:r>
        <w:rPr>
          <w:rFonts w:hint="eastAsia"/>
        </w:rPr>
        <w:t>старение</w:t>
      </w:r>
      <w:r>
        <w:t xml:space="preserve"> </w:t>
      </w:r>
      <w:r>
        <w:rPr>
          <w:rFonts w:hint="eastAsia"/>
        </w:rPr>
        <w:t>и</w:t>
      </w:r>
      <w:r>
        <w:t xml:space="preserve"> </w:t>
      </w:r>
      <w:r>
        <w:rPr>
          <w:rFonts w:hint="eastAsia"/>
        </w:rPr>
        <w:t>возраст</w:t>
      </w:r>
      <w:r>
        <w:t>-</w:t>
      </w:r>
      <w:r>
        <w:rPr>
          <w:rFonts w:hint="eastAsia"/>
        </w:rPr>
        <w:t>ассоциированная</w:t>
      </w:r>
      <w:r>
        <w:t xml:space="preserve"> </w:t>
      </w:r>
      <w:r>
        <w:rPr>
          <w:rFonts w:hint="eastAsia"/>
        </w:rPr>
        <w:t>патология</w:t>
      </w:r>
    </w:p>
    <w:p w14:paraId="1D3F2984" w14:textId="77777777" w:rsidR="00E30F08" w:rsidRDefault="00E30F08" w:rsidP="00E30F08"/>
    <w:p w14:paraId="1B2861B5" w14:textId="77777777" w:rsidR="00E30F08" w:rsidRDefault="00E30F08" w:rsidP="00E30F08">
      <w:r>
        <w:t xml:space="preserve">1.2. </w:t>
      </w:r>
      <w:r>
        <w:rPr>
          <w:rFonts w:hint="eastAsia"/>
        </w:rPr>
        <w:t>Исторические</w:t>
      </w:r>
      <w:r>
        <w:t xml:space="preserve"> </w:t>
      </w:r>
      <w:r>
        <w:rPr>
          <w:rFonts w:hint="eastAsia"/>
        </w:rPr>
        <w:t>аспекты</w:t>
      </w:r>
      <w:r>
        <w:t xml:space="preserve"> </w:t>
      </w:r>
      <w:r>
        <w:rPr>
          <w:rFonts w:hint="eastAsia"/>
        </w:rPr>
        <w:t>развития</w:t>
      </w:r>
      <w:r>
        <w:t xml:space="preserve"> </w:t>
      </w:r>
      <w:r>
        <w:rPr>
          <w:rFonts w:hint="eastAsia"/>
        </w:rPr>
        <w:t>учения</w:t>
      </w:r>
      <w:r>
        <w:t xml:space="preserve"> </w:t>
      </w:r>
      <w:r>
        <w:rPr>
          <w:rFonts w:hint="eastAsia"/>
        </w:rPr>
        <w:t>о</w:t>
      </w:r>
      <w:r>
        <w:t xml:space="preserve"> </w:t>
      </w:r>
      <w:r>
        <w:rPr>
          <w:rFonts w:hint="eastAsia"/>
        </w:rPr>
        <w:t>преждевременном</w:t>
      </w:r>
      <w:r>
        <w:t xml:space="preserve"> </w:t>
      </w:r>
      <w:r>
        <w:rPr>
          <w:rFonts w:hint="eastAsia"/>
        </w:rPr>
        <w:t>старении</w:t>
      </w:r>
    </w:p>
    <w:p w14:paraId="77390B6E" w14:textId="77777777" w:rsidR="00E30F08" w:rsidRDefault="00E30F08" w:rsidP="00E30F08"/>
    <w:p w14:paraId="62788161" w14:textId="77777777" w:rsidR="00E30F08" w:rsidRDefault="00E30F08" w:rsidP="00E30F08">
      <w:r>
        <w:t xml:space="preserve">1.2.1. </w:t>
      </w:r>
      <w:r>
        <w:rPr>
          <w:rFonts w:hint="eastAsia"/>
        </w:rPr>
        <w:t>Исследования</w:t>
      </w:r>
      <w:r>
        <w:t xml:space="preserve"> </w:t>
      </w:r>
      <w:r>
        <w:rPr>
          <w:rFonts w:hint="eastAsia"/>
        </w:rPr>
        <w:t>в</w:t>
      </w:r>
      <w:r>
        <w:t xml:space="preserve"> </w:t>
      </w:r>
      <w:r>
        <w:rPr>
          <w:rFonts w:hint="eastAsia"/>
        </w:rPr>
        <w:t>области</w:t>
      </w:r>
      <w:r>
        <w:t xml:space="preserve"> </w:t>
      </w:r>
      <w:r>
        <w:rPr>
          <w:rFonts w:hint="eastAsia"/>
        </w:rPr>
        <w:t>биологии</w:t>
      </w:r>
      <w:r>
        <w:t xml:space="preserve"> </w:t>
      </w:r>
      <w:r>
        <w:rPr>
          <w:rFonts w:hint="eastAsia"/>
        </w:rPr>
        <w:t>старения</w:t>
      </w:r>
      <w:r>
        <w:t xml:space="preserve"> </w:t>
      </w:r>
      <w:r>
        <w:rPr>
          <w:rFonts w:hint="eastAsia"/>
        </w:rPr>
        <w:t>как</w:t>
      </w:r>
      <w:r>
        <w:t xml:space="preserve"> </w:t>
      </w:r>
      <w:r>
        <w:rPr>
          <w:rFonts w:hint="eastAsia"/>
        </w:rPr>
        <w:t>основа</w:t>
      </w:r>
    </w:p>
    <w:p w14:paraId="44086158" w14:textId="77777777" w:rsidR="00E30F08" w:rsidRDefault="00E30F08" w:rsidP="00E30F08"/>
    <w:p w14:paraId="108B5785" w14:textId="77777777" w:rsidR="00E30F08" w:rsidRDefault="00E30F08" w:rsidP="00E30F08">
      <w:r>
        <w:rPr>
          <w:rFonts w:hint="eastAsia"/>
        </w:rPr>
        <w:t>изучения</w:t>
      </w:r>
      <w:r>
        <w:t xml:space="preserve"> </w:t>
      </w:r>
      <w:r>
        <w:rPr>
          <w:rFonts w:hint="eastAsia"/>
        </w:rPr>
        <w:t>биологического</w:t>
      </w:r>
      <w:r>
        <w:t xml:space="preserve"> </w:t>
      </w:r>
      <w:r>
        <w:rPr>
          <w:rFonts w:hint="eastAsia"/>
        </w:rPr>
        <w:t>возраста</w:t>
      </w:r>
      <w:r>
        <w:t xml:space="preserve"> </w:t>
      </w:r>
      <w:r>
        <w:rPr>
          <w:rFonts w:hint="eastAsia"/>
        </w:rPr>
        <w:t>человека</w:t>
      </w:r>
    </w:p>
    <w:p w14:paraId="4CA94808" w14:textId="77777777" w:rsidR="00E30F08" w:rsidRDefault="00E30F08" w:rsidP="00E30F08"/>
    <w:p w14:paraId="153D3606" w14:textId="77777777" w:rsidR="00E30F08" w:rsidRDefault="00E30F08" w:rsidP="00E30F08">
      <w:r>
        <w:t xml:space="preserve">1.2.2. </w:t>
      </w:r>
      <w:r>
        <w:rPr>
          <w:rFonts w:hint="eastAsia"/>
        </w:rPr>
        <w:t>Изучение</w:t>
      </w:r>
      <w:r>
        <w:t xml:space="preserve"> </w:t>
      </w:r>
      <w:r>
        <w:rPr>
          <w:rFonts w:hint="eastAsia"/>
        </w:rPr>
        <w:t>процессов</w:t>
      </w:r>
      <w:r>
        <w:t xml:space="preserve"> </w:t>
      </w:r>
      <w:r>
        <w:rPr>
          <w:rFonts w:hint="eastAsia"/>
        </w:rPr>
        <w:t>преждевременного</w:t>
      </w:r>
      <w:r>
        <w:t xml:space="preserve"> </w:t>
      </w:r>
      <w:r>
        <w:rPr>
          <w:rFonts w:hint="eastAsia"/>
        </w:rPr>
        <w:t>старен</w:t>
      </w:r>
      <w:r>
        <w:rPr>
          <w:rFonts w:hint="eastAsia"/>
        </w:rPr>
        <w:lastRenderedPageBreak/>
        <w:t>ия</w:t>
      </w:r>
      <w:r>
        <w:t xml:space="preserve"> </w:t>
      </w:r>
      <w:r>
        <w:rPr>
          <w:rFonts w:hint="eastAsia"/>
        </w:rPr>
        <w:t>в</w:t>
      </w:r>
      <w:r>
        <w:t xml:space="preserve"> </w:t>
      </w:r>
      <w:r>
        <w:rPr>
          <w:rFonts w:hint="eastAsia"/>
        </w:rPr>
        <w:t>контексте</w:t>
      </w:r>
      <w:r>
        <w:t xml:space="preserve"> </w:t>
      </w:r>
      <w:r>
        <w:rPr>
          <w:rFonts w:hint="eastAsia"/>
        </w:rPr>
        <w:t>проблемы</w:t>
      </w:r>
      <w:r>
        <w:t xml:space="preserve"> </w:t>
      </w:r>
      <w:r>
        <w:rPr>
          <w:rFonts w:hint="eastAsia"/>
        </w:rPr>
        <w:t>преждевременного</w:t>
      </w:r>
      <w:r>
        <w:t xml:space="preserve"> </w:t>
      </w:r>
      <w:r>
        <w:rPr>
          <w:rFonts w:hint="eastAsia"/>
        </w:rPr>
        <w:t>старения</w:t>
      </w:r>
    </w:p>
    <w:p w14:paraId="684E32DC" w14:textId="77777777" w:rsidR="00E30F08" w:rsidRDefault="00E30F08" w:rsidP="00E30F08"/>
    <w:p w14:paraId="1B0201FC" w14:textId="77777777" w:rsidR="00E30F08" w:rsidRDefault="00E30F08" w:rsidP="00E30F08">
      <w:r>
        <w:t xml:space="preserve">1.3. </w:t>
      </w:r>
      <w:r>
        <w:rPr>
          <w:rFonts w:hint="eastAsia"/>
        </w:rPr>
        <w:t>Морфологические</w:t>
      </w:r>
      <w:r>
        <w:t xml:space="preserve"> </w:t>
      </w:r>
      <w:r>
        <w:rPr>
          <w:rFonts w:hint="eastAsia"/>
        </w:rPr>
        <w:t>свойства</w:t>
      </w:r>
      <w:r>
        <w:t xml:space="preserve"> </w:t>
      </w:r>
      <w:r>
        <w:rPr>
          <w:rFonts w:hint="eastAsia"/>
        </w:rPr>
        <w:t>крови</w:t>
      </w:r>
      <w:r>
        <w:t xml:space="preserve"> </w:t>
      </w:r>
      <w:r>
        <w:rPr>
          <w:rFonts w:hint="eastAsia"/>
        </w:rPr>
        <w:t>и</w:t>
      </w:r>
      <w:r>
        <w:t xml:space="preserve"> </w:t>
      </w:r>
      <w:r>
        <w:rPr>
          <w:rFonts w:hint="eastAsia"/>
        </w:rPr>
        <w:t>их</w:t>
      </w:r>
      <w:r>
        <w:t xml:space="preserve"> </w:t>
      </w:r>
      <w:r>
        <w:rPr>
          <w:rFonts w:hint="eastAsia"/>
        </w:rPr>
        <w:t>изменения</w:t>
      </w:r>
      <w:r>
        <w:t xml:space="preserve"> </w:t>
      </w:r>
      <w:r>
        <w:rPr>
          <w:rFonts w:hint="eastAsia"/>
        </w:rPr>
        <w:t>при</w:t>
      </w:r>
    </w:p>
    <w:p w14:paraId="3712CEC7" w14:textId="77777777" w:rsidR="00E30F08" w:rsidRDefault="00E30F08" w:rsidP="00E30F08"/>
    <w:p w14:paraId="679384E7" w14:textId="77777777" w:rsidR="00E30F08" w:rsidRDefault="00E30F08" w:rsidP="00E30F08">
      <w:r>
        <w:rPr>
          <w:rFonts w:hint="eastAsia"/>
        </w:rPr>
        <w:t>процессах</w:t>
      </w:r>
      <w:r>
        <w:t xml:space="preserve"> </w:t>
      </w:r>
      <w:r>
        <w:rPr>
          <w:rFonts w:hint="eastAsia"/>
        </w:rPr>
        <w:t>преждевременного</w:t>
      </w:r>
      <w:r>
        <w:t xml:space="preserve"> </w:t>
      </w:r>
      <w:r>
        <w:rPr>
          <w:rFonts w:hint="eastAsia"/>
        </w:rPr>
        <w:t>старения</w:t>
      </w:r>
    </w:p>
    <w:p w14:paraId="215E7F3E" w14:textId="77777777" w:rsidR="00E30F08" w:rsidRDefault="00E30F08" w:rsidP="00E30F08"/>
    <w:p w14:paraId="41442186" w14:textId="77777777" w:rsidR="00E30F08" w:rsidRDefault="00E30F08" w:rsidP="00E30F08">
      <w:r>
        <w:t xml:space="preserve">1.3.1. </w:t>
      </w:r>
      <w:r>
        <w:rPr>
          <w:rFonts w:hint="eastAsia"/>
        </w:rPr>
        <w:t>Роль</w:t>
      </w:r>
      <w:r>
        <w:t xml:space="preserve"> </w:t>
      </w:r>
      <w:r>
        <w:rPr>
          <w:rFonts w:hint="eastAsia"/>
        </w:rPr>
        <w:t>учения</w:t>
      </w:r>
      <w:r>
        <w:t xml:space="preserve"> </w:t>
      </w:r>
      <w:r>
        <w:rPr>
          <w:rFonts w:hint="eastAsia"/>
        </w:rPr>
        <w:t>о</w:t>
      </w:r>
      <w:r>
        <w:t xml:space="preserve"> </w:t>
      </w:r>
      <w:r>
        <w:rPr>
          <w:rFonts w:hint="eastAsia"/>
        </w:rPr>
        <w:t>гомеостазисе</w:t>
      </w:r>
      <w:r>
        <w:t xml:space="preserve"> </w:t>
      </w:r>
      <w:r>
        <w:rPr>
          <w:rFonts w:hint="eastAsia"/>
        </w:rPr>
        <w:t>в</w:t>
      </w:r>
      <w:r>
        <w:t xml:space="preserve"> </w:t>
      </w:r>
      <w:r>
        <w:rPr>
          <w:rFonts w:hint="eastAsia"/>
        </w:rPr>
        <w:t>оценке</w:t>
      </w:r>
      <w:r>
        <w:t xml:space="preserve"> </w:t>
      </w:r>
      <w:r>
        <w:rPr>
          <w:rFonts w:hint="eastAsia"/>
        </w:rPr>
        <w:t>процессов</w:t>
      </w:r>
      <w:r>
        <w:t xml:space="preserve"> </w:t>
      </w:r>
      <w:r>
        <w:rPr>
          <w:rFonts w:hint="eastAsia"/>
        </w:rPr>
        <w:t>старения</w:t>
      </w:r>
    </w:p>
    <w:p w14:paraId="6DC6EDC4" w14:textId="77777777" w:rsidR="00E30F08" w:rsidRDefault="00E30F08" w:rsidP="00E30F08"/>
    <w:p w14:paraId="039C5B1D" w14:textId="77777777" w:rsidR="00E30F08" w:rsidRDefault="00E30F08" w:rsidP="00E30F08">
      <w:r>
        <w:rPr>
          <w:rFonts w:hint="eastAsia"/>
        </w:rPr>
        <w:t>и</w:t>
      </w:r>
      <w:r>
        <w:t xml:space="preserve"> </w:t>
      </w:r>
      <w:r>
        <w:rPr>
          <w:rFonts w:hint="eastAsia"/>
        </w:rPr>
        <w:t>преждевременного</w:t>
      </w:r>
      <w:r>
        <w:t xml:space="preserve"> </w:t>
      </w:r>
      <w:r>
        <w:rPr>
          <w:rFonts w:hint="eastAsia"/>
        </w:rPr>
        <w:t>старения</w:t>
      </w:r>
    </w:p>
    <w:p w14:paraId="20601206" w14:textId="77777777" w:rsidR="00E30F08" w:rsidRDefault="00E30F08" w:rsidP="00E30F08"/>
    <w:p w14:paraId="20A02348" w14:textId="77777777" w:rsidR="00E30F08" w:rsidRDefault="00E30F08" w:rsidP="00E30F08">
      <w:r>
        <w:t xml:space="preserve">1.3.2. </w:t>
      </w:r>
      <w:r>
        <w:rPr>
          <w:rFonts w:hint="eastAsia"/>
        </w:rPr>
        <w:t>Эритроциты</w:t>
      </w:r>
      <w:r>
        <w:t xml:space="preserve">, </w:t>
      </w:r>
      <w:r>
        <w:rPr>
          <w:rFonts w:hint="eastAsia"/>
        </w:rPr>
        <w:t>гомеостазис</w:t>
      </w:r>
      <w:r>
        <w:t xml:space="preserve"> </w:t>
      </w:r>
      <w:r>
        <w:rPr>
          <w:rFonts w:hint="eastAsia"/>
        </w:rPr>
        <w:t>и</w:t>
      </w:r>
      <w:r>
        <w:t xml:space="preserve"> </w:t>
      </w:r>
      <w:r>
        <w:rPr>
          <w:rFonts w:hint="eastAsia"/>
        </w:rPr>
        <w:t>старение</w:t>
      </w:r>
    </w:p>
    <w:p w14:paraId="3A76565A" w14:textId="77777777" w:rsidR="00E30F08" w:rsidRDefault="00E30F08" w:rsidP="00E30F08"/>
    <w:p w14:paraId="68DB8253" w14:textId="77777777" w:rsidR="00E30F08" w:rsidRDefault="00E30F08" w:rsidP="00E30F08">
      <w:r>
        <w:t xml:space="preserve">1.3.3.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изучению</w:t>
      </w:r>
      <w:r>
        <w:t xml:space="preserve"> </w:t>
      </w:r>
      <w:r>
        <w:rPr>
          <w:rFonts w:hint="eastAsia"/>
        </w:rPr>
        <w:t>морфофункциональных</w:t>
      </w:r>
      <w:r>
        <w:t xml:space="preserve"> </w:t>
      </w:r>
      <w:r>
        <w:rPr>
          <w:rFonts w:hint="eastAsia"/>
        </w:rPr>
        <w:t>свойств</w:t>
      </w:r>
      <w:r>
        <w:t xml:space="preserve"> </w:t>
      </w:r>
      <w:r>
        <w:rPr>
          <w:rFonts w:hint="eastAsia"/>
        </w:rPr>
        <w:t>эритроцитов</w:t>
      </w:r>
    </w:p>
    <w:p w14:paraId="48239CDE" w14:textId="77777777" w:rsidR="00E30F08" w:rsidRDefault="00E30F08" w:rsidP="00E30F08"/>
    <w:p w14:paraId="1945CE03" w14:textId="77777777" w:rsidR="00E30F08" w:rsidRDefault="00E30F08" w:rsidP="00E30F08">
      <w:r>
        <w:t xml:space="preserve">1.4. </w:t>
      </w:r>
      <w:r>
        <w:rPr>
          <w:rFonts w:hint="eastAsia"/>
        </w:rPr>
        <w:t>Роль</w:t>
      </w:r>
      <w:r>
        <w:t xml:space="preserve"> </w:t>
      </w:r>
      <w:r>
        <w:rPr>
          <w:rFonts w:hint="eastAsia"/>
        </w:rPr>
        <w:t>сигнально</w:t>
      </w:r>
      <w:r>
        <w:t>-</w:t>
      </w:r>
      <w:r>
        <w:rPr>
          <w:rFonts w:hint="eastAsia"/>
        </w:rPr>
        <w:t>молекулярного</w:t>
      </w:r>
      <w:r>
        <w:t xml:space="preserve"> </w:t>
      </w:r>
      <w:r>
        <w:rPr>
          <w:rFonts w:hint="eastAsia"/>
        </w:rPr>
        <w:t>взаимодействия</w:t>
      </w:r>
      <w:r>
        <w:t xml:space="preserve"> </w:t>
      </w:r>
      <w:r>
        <w:rPr>
          <w:rFonts w:hint="eastAsia"/>
        </w:rPr>
        <w:t>в</w:t>
      </w:r>
      <w:r>
        <w:t xml:space="preserve"> </w:t>
      </w:r>
      <w:r>
        <w:rPr>
          <w:rFonts w:hint="eastAsia"/>
        </w:rPr>
        <w:t>процессах</w:t>
      </w:r>
      <w:r>
        <w:t xml:space="preserve"> </w:t>
      </w:r>
      <w:r>
        <w:rPr>
          <w:rFonts w:hint="eastAsia"/>
        </w:rPr>
        <w:t>преждевременного</w:t>
      </w:r>
      <w:r>
        <w:t xml:space="preserve"> </w:t>
      </w:r>
      <w:r>
        <w:rPr>
          <w:rFonts w:hint="eastAsia"/>
        </w:rPr>
        <w:t>старения</w:t>
      </w:r>
    </w:p>
    <w:p w14:paraId="25FD0901" w14:textId="77777777" w:rsidR="00E30F08" w:rsidRDefault="00E30F08" w:rsidP="00E30F08"/>
    <w:p w14:paraId="774F42E0" w14:textId="77777777" w:rsidR="00E30F08" w:rsidRDefault="00E30F08" w:rsidP="00E30F08">
      <w:r>
        <w:rPr>
          <w:rFonts w:hint="eastAsia"/>
        </w:rPr>
        <w:t>Заключение</w:t>
      </w:r>
      <w:r>
        <w:t xml:space="preserve"> </w:t>
      </w:r>
      <w:r>
        <w:rPr>
          <w:rFonts w:hint="eastAsia"/>
        </w:rPr>
        <w:t>к</w:t>
      </w:r>
      <w:r>
        <w:t xml:space="preserve"> </w:t>
      </w:r>
      <w:r>
        <w:rPr>
          <w:rFonts w:hint="eastAsia"/>
        </w:rPr>
        <w:t>главе</w:t>
      </w:r>
      <w:r>
        <w:t xml:space="preserve"> 1</w:t>
      </w:r>
    </w:p>
    <w:p w14:paraId="36C59193" w14:textId="77777777" w:rsidR="00E30F08" w:rsidRDefault="00E30F08" w:rsidP="00E30F08"/>
    <w:p w14:paraId="546E742A" w14:textId="77777777" w:rsidR="00E30F08" w:rsidRDefault="00E30F08" w:rsidP="00E30F08">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2C6B5F34" w14:textId="77777777" w:rsidR="00E30F08" w:rsidRDefault="00E30F08" w:rsidP="00E30F08"/>
    <w:p w14:paraId="2E300F9B" w14:textId="77777777" w:rsidR="00E30F08" w:rsidRDefault="00E30F08" w:rsidP="00E30F08">
      <w:r>
        <w:t xml:space="preserve">2.1. </w:t>
      </w:r>
      <w:r>
        <w:rPr>
          <w:rFonts w:hint="eastAsia"/>
        </w:rPr>
        <w:t>Характеристика</w:t>
      </w:r>
      <w:r>
        <w:t xml:space="preserve"> </w:t>
      </w:r>
      <w:r>
        <w:rPr>
          <w:rFonts w:hint="eastAsia"/>
        </w:rPr>
        <w:t>пациентов</w:t>
      </w:r>
      <w:r>
        <w:t xml:space="preserve">, </w:t>
      </w:r>
      <w:r>
        <w:rPr>
          <w:rFonts w:hint="eastAsia"/>
        </w:rPr>
        <w:t>включенных</w:t>
      </w:r>
      <w:r>
        <w:t xml:space="preserve"> </w:t>
      </w:r>
      <w:r>
        <w:rPr>
          <w:rFonts w:hint="eastAsia"/>
        </w:rPr>
        <w:t>в</w:t>
      </w:r>
      <w:r>
        <w:t xml:space="preserve"> </w:t>
      </w:r>
      <w:r>
        <w:rPr>
          <w:rFonts w:hint="eastAsia"/>
        </w:rPr>
        <w:t>исследование</w:t>
      </w:r>
    </w:p>
    <w:p w14:paraId="04D36C41" w14:textId="77777777" w:rsidR="00E30F08" w:rsidRDefault="00E30F08" w:rsidP="00E30F08"/>
    <w:p w14:paraId="3DEC9CE8" w14:textId="77777777" w:rsidR="00E30F08" w:rsidRDefault="00E30F08" w:rsidP="00E30F08">
      <w:r>
        <w:t xml:space="preserve">2.2. </w:t>
      </w:r>
      <w:r>
        <w:rPr>
          <w:rFonts w:hint="eastAsia"/>
        </w:rPr>
        <w:t>Диагностика</w:t>
      </w:r>
      <w:r>
        <w:t xml:space="preserve"> </w:t>
      </w:r>
      <w:r>
        <w:rPr>
          <w:rFonts w:hint="eastAsia"/>
        </w:rPr>
        <w:t>соматической</w:t>
      </w:r>
      <w:r>
        <w:t xml:space="preserve"> </w:t>
      </w:r>
      <w:r>
        <w:rPr>
          <w:rFonts w:hint="eastAsia"/>
        </w:rPr>
        <w:t>патологии</w:t>
      </w:r>
    </w:p>
    <w:p w14:paraId="394C38F6" w14:textId="77777777" w:rsidR="00E30F08" w:rsidRDefault="00E30F08" w:rsidP="00E30F08"/>
    <w:p w14:paraId="3C32168D" w14:textId="77777777" w:rsidR="00E30F08" w:rsidRDefault="00E30F08" w:rsidP="00E30F08">
      <w:r>
        <w:t xml:space="preserve">2.3. </w:t>
      </w:r>
      <w:r>
        <w:rPr>
          <w:rFonts w:hint="eastAsia"/>
        </w:rPr>
        <w:t>Дизайн</w:t>
      </w:r>
      <w:r>
        <w:t xml:space="preserve"> </w:t>
      </w:r>
      <w:r>
        <w:rPr>
          <w:rFonts w:hint="eastAsia"/>
        </w:rPr>
        <w:t>и</w:t>
      </w:r>
      <w:r>
        <w:t xml:space="preserve"> </w:t>
      </w:r>
      <w:r>
        <w:rPr>
          <w:rFonts w:hint="eastAsia"/>
        </w:rPr>
        <w:t>методы</w:t>
      </w:r>
      <w:r>
        <w:t xml:space="preserve"> </w:t>
      </w:r>
      <w:r>
        <w:rPr>
          <w:rFonts w:hint="eastAsia"/>
        </w:rPr>
        <w:t>исследования</w:t>
      </w:r>
    </w:p>
    <w:p w14:paraId="6897E940" w14:textId="77777777" w:rsidR="00E30F08" w:rsidRDefault="00E30F08" w:rsidP="00E30F08"/>
    <w:p w14:paraId="26DC27C6" w14:textId="77777777" w:rsidR="00E30F08" w:rsidRDefault="00E30F08" w:rsidP="00E30F08">
      <w:r>
        <w:rPr>
          <w:rFonts w:hint="eastAsia"/>
        </w:rPr>
        <w:t>Заключение</w:t>
      </w:r>
      <w:r>
        <w:t xml:space="preserve"> </w:t>
      </w:r>
      <w:r>
        <w:rPr>
          <w:rFonts w:hint="eastAsia"/>
        </w:rPr>
        <w:t>к</w:t>
      </w:r>
      <w:r>
        <w:t xml:space="preserve"> </w:t>
      </w:r>
      <w:r>
        <w:rPr>
          <w:rFonts w:hint="eastAsia"/>
        </w:rPr>
        <w:t>главе</w:t>
      </w:r>
      <w:r>
        <w:t xml:space="preserve"> 2</w:t>
      </w:r>
    </w:p>
    <w:p w14:paraId="66EEA381" w14:textId="77777777" w:rsidR="00E30F08" w:rsidRDefault="00E30F08" w:rsidP="00E30F08"/>
    <w:p w14:paraId="6C037E20" w14:textId="77777777" w:rsidR="00E30F08" w:rsidRDefault="00E30F08" w:rsidP="00E30F08">
      <w:r>
        <w:rPr>
          <w:rFonts w:hint="eastAsia"/>
        </w:rPr>
        <w:t>РЕЗУЛЬТАТЫ</w:t>
      </w:r>
      <w:r>
        <w:t xml:space="preserve"> </w:t>
      </w:r>
      <w:r>
        <w:rPr>
          <w:rFonts w:hint="eastAsia"/>
        </w:rPr>
        <w:t>СОБСТВЕННЫХ</w:t>
      </w:r>
      <w:r>
        <w:t xml:space="preserve"> </w:t>
      </w:r>
      <w:r>
        <w:rPr>
          <w:rFonts w:hint="eastAsia"/>
        </w:rPr>
        <w:t>ИССЛЕДОВАНИЙ</w:t>
      </w:r>
      <w:r>
        <w:t xml:space="preserve"> </w:t>
      </w:r>
      <w:r>
        <w:rPr>
          <w:rFonts w:hint="eastAsia"/>
        </w:rPr>
        <w:t>И</w:t>
      </w:r>
      <w:r>
        <w:t xml:space="preserve"> </w:t>
      </w:r>
      <w:r>
        <w:rPr>
          <w:rFonts w:hint="eastAsia"/>
        </w:rPr>
        <w:t>ИХ</w:t>
      </w:r>
      <w:r>
        <w:t xml:space="preserve"> </w:t>
      </w:r>
      <w:r>
        <w:rPr>
          <w:rFonts w:hint="eastAsia"/>
        </w:rPr>
        <w:t>ОБСУЖ</w:t>
      </w:r>
      <w:r>
        <w:rPr>
          <w:rFonts w:hint="eastAsia"/>
        </w:rPr>
        <w:lastRenderedPageBreak/>
        <w:t>ДЕНИЕ</w:t>
      </w:r>
    </w:p>
    <w:p w14:paraId="5D0A91E7" w14:textId="77777777" w:rsidR="00E30F08" w:rsidRDefault="00E30F08" w:rsidP="00E30F08"/>
    <w:p w14:paraId="798C238E" w14:textId="77777777" w:rsidR="00E30F08" w:rsidRDefault="00E30F08" w:rsidP="00E30F08">
      <w:r>
        <w:rPr>
          <w:rFonts w:hint="eastAsia"/>
        </w:rPr>
        <w:t>Глава</w:t>
      </w:r>
      <w:r>
        <w:t xml:space="preserve"> 3. </w:t>
      </w:r>
      <w:r>
        <w:rPr>
          <w:rFonts w:hint="eastAsia"/>
        </w:rPr>
        <w:t>МОРФОФУНКЦИОНАЛЬНЫЕ</w:t>
      </w:r>
      <w:r>
        <w:t xml:space="preserve"> </w:t>
      </w:r>
      <w:r>
        <w:rPr>
          <w:rFonts w:hint="eastAsia"/>
        </w:rPr>
        <w:t>СВОЙСТВА</w:t>
      </w:r>
      <w:r>
        <w:t xml:space="preserve"> </w:t>
      </w:r>
      <w:r>
        <w:rPr>
          <w:rFonts w:hint="eastAsia"/>
        </w:rPr>
        <w:t>ЭРИТРОЦИТОВ</w:t>
      </w:r>
      <w:r>
        <w:t xml:space="preserve"> </w:t>
      </w:r>
      <w:r>
        <w:rPr>
          <w:rFonts w:hint="eastAsia"/>
        </w:rPr>
        <w:t>В</w:t>
      </w:r>
      <w:r>
        <w:t xml:space="preserve"> </w:t>
      </w:r>
      <w:r>
        <w:rPr>
          <w:rFonts w:hint="eastAsia"/>
        </w:rPr>
        <w:t>КЛИНИЧЕСКИХ</w:t>
      </w:r>
      <w:r>
        <w:t xml:space="preserve"> </w:t>
      </w:r>
      <w:r>
        <w:rPr>
          <w:rFonts w:hint="eastAsia"/>
        </w:rPr>
        <w:t>МОДЕЛЯХ</w:t>
      </w:r>
    </w:p>
    <w:p w14:paraId="103CFA39" w14:textId="77777777" w:rsidR="00E30F08" w:rsidRDefault="00E30F08" w:rsidP="00E30F08"/>
    <w:p w14:paraId="0E580519" w14:textId="77777777" w:rsidR="00E30F08" w:rsidRDefault="00E30F08" w:rsidP="00E30F08">
      <w:r>
        <w:rPr>
          <w:rFonts w:hint="eastAsia"/>
        </w:rPr>
        <w:t>ПРЕЖДЕВРЕМЕННОГО</w:t>
      </w:r>
      <w:r>
        <w:t xml:space="preserve"> </w:t>
      </w:r>
      <w:r>
        <w:rPr>
          <w:rFonts w:hint="eastAsia"/>
        </w:rPr>
        <w:t>СТАРЕНИЯ</w:t>
      </w:r>
    </w:p>
    <w:p w14:paraId="61C83FE2" w14:textId="77777777" w:rsidR="00E30F08" w:rsidRDefault="00E30F08" w:rsidP="00E30F08"/>
    <w:p w14:paraId="5A47BCF5" w14:textId="77777777" w:rsidR="00E30F08" w:rsidRDefault="00E30F08" w:rsidP="00E30F08">
      <w:r>
        <w:t xml:space="preserve">3.1. </w:t>
      </w:r>
      <w:r>
        <w:rPr>
          <w:rFonts w:hint="eastAsia"/>
        </w:rPr>
        <w:t>Морфофункциональные</w:t>
      </w:r>
      <w:r>
        <w:t xml:space="preserve"> </w:t>
      </w:r>
      <w:r>
        <w:rPr>
          <w:rFonts w:hint="eastAsia"/>
        </w:rPr>
        <w:t>свойства</w:t>
      </w:r>
      <w:r>
        <w:t xml:space="preserve"> </w:t>
      </w:r>
      <w:r>
        <w:rPr>
          <w:rFonts w:hint="eastAsia"/>
        </w:rPr>
        <w:t>эритроцитов</w:t>
      </w:r>
      <w:r>
        <w:t xml:space="preserve"> </w:t>
      </w:r>
      <w:r>
        <w:rPr>
          <w:rFonts w:hint="eastAsia"/>
        </w:rPr>
        <w:t>в</w:t>
      </w:r>
      <w:r>
        <w:t xml:space="preserve"> </w:t>
      </w:r>
      <w:r>
        <w:rPr>
          <w:rFonts w:hint="eastAsia"/>
        </w:rPr>
        <w:t>группе</w:t>
      </w:r>
      <w:r>
        <w:t xml:space="preserve"> </w:t>
      </w:r>
      <w:r>
        <w:rPr>
          <w:rFonts w:hint="eastAsia"/>
        </w:rPr>
        <w:t>практически</w:t>
      </w:r>
      <w:r>
        <w:t xml:space="preserve"> </w:t>
      </w:r>
      <w:r>
        <w:rPr>
          <w:rFonts w:hint="eastAsia"/>
        </w:rPr>
        <w:t>здоровых</w:t>
      </w:r>
      <w:r>
        <w:t xml:space="preserve"> </w:t>
      </w:r>
      <w:r>
        <w:rPr>
          <w:rFonts w:hint="eastAsia"/>
        </w:rPr>
        <w:t>людей</w:t>
      </w:r>
    </w:p>
    <w:p w14:paraId="0D28E683" w14:textId="77777777" w:rsidR="00E30F08" w:rsidRDefault="00E30F08" w:rsidP="00E30F08"/>
    <w:p w14:paraId="751FEB74" w14:textId="77777777" w:rsidR="00E30F08" w:rsidRDefault="00E30F08" w:rsidP="00E30F08">
      <w:r>
        <w:t xml:space="preserve">3.2. </w:t>
      </w:r>
      <w:r>
        <w:rPr>
          <w:rFonts w:hint="eastAsia"/>
        </w:rPr>
        <w:t>Морфофункциональные</w:t>
      </w:r>
      <w:r>
        <w:t xml:space="preserve"> </w:t>
      </w:r>
      <w:r>
        <w:rPr>
          <w:rFonts w:hint="eastAsia"/>
        </w:rPr>
        <w:t>свойства</w:t>
      </w:r>
      <w:r>
        <w:t xml:space="preserve"> </w:t>
      </w:r>
      <w:r>
        <w:rPr>
          <w:rFonts w:hint="eastAsia"/>
        </w:rPr>
        <w:t>эритроцитов</w:t>
      </w:r>
      <w:r>
        <w:t xml:space="preserve"> </w:t>
      </w:r>
      <w:r>
        <w:rPr>
          <w:rFonts w:hint="eastAsia"/>
        </w:rPr>
        <w:t>при</w:t>
      </w:r>
    </w:p>
    <w:p w14:paraId="6498C65C" w14:textId="77777777" w:rsidR="00E30F08" w:rsidRDefault="00E30F08" w:rsidP="00E30F08"/>
    <w:p w14:paraId="53FEB620" w14:textId="77777777" w:rsidR="00E30F08" w:rsidRDefault="00E30F08" w:rsidP="00E30F08">
      <w:r>
        <w:rPr>
          <w:rFonts w:hint="eastAsia"/>
        </w:rPr>
        <w:t>артериальной</w:t>
      </w:r>
      <w:r>
        <w:t xml:space="preserve"> </w:t>
      </w:r>
      <w:r>
        <w:rPr>
          <w:rFonts w:hint="eastAsia"/>
        </w:rPr>
        <w:t>гипертензии</w:t>
      </w:r>
    </w:p>
    <w:p w14:paraId="6D9DC962" w14:textId="77777777" w:rsidR="00E30F08" w:rsidRDefault="00E30F08" w:rsidP="00E30F08"/>
    <w:p w14:paraId="594393AF" w14:textId="77777777" w:rsidR="00E30F08" w:rsidRDefault="00E30F08" w:rsidP="00E30F08">
      <w:r>
        <w:t xml:space="preserve">3.3. </w:t>
      </w:r>
      <w:r>
        <w:rPr>
          <w:rFonts w:hint="eastAsia"/>
        </w:rPr>
        <w:t>Морфофункциональные</w:t>
      </w:r>
      <w:r>
        <w:t xml:space="preserve"> </w:t>
      </w:r>
      <w:r>
        <w:rPr>
          <w:rFonts w:hint="eastAsia"/>
        </w:rPr>
        <w:t>свойства</w:t>
      </w:r>
      <w:r>
        <w:t xml:space="preserve"> </w:t>
      </w:r>
      <w:r>
        <w:rPr>
          <w:rFonts w:hint="eastAsia"/>
        </w:rPr>
        <w:t>эритроцитов</w:t>
      </w:r>
      <w:r>
        <w:t xml:space="preserve"> </w:t>
      </w:r>
      <w:r>
        <w:rPr>
          <w:rFonts w:hint="eastAsia"/>
        </w:rPr>
        <w:t>при</w:t>
      </w:r>
      <w:r>
        <w:t xml:space="preserve"> </w:t>
      </w:r>
      <w:r>
        <w:rPr>
          <w:rFonts w:hint="eastAsia"/>
        </w:rPr>
        <w:t>сочетании</w:t>
      </w:r>
      <w:r>
        <w:t xml:space="preserve"> </w:t>
      </w:r>
      <w:r>
        <w:rPr>
          <w:rFonts w:hint="eastAsia"/>
        </w:rPr>
        <w:t>артериальной</w:t>
      </w:r>
      <w:r>
        <w:t xml:space="preserve"> </w:t>
      </w:r>
      <w:r>
        <w:rPr>
          <w:rFonts w:hint="eastAsia"/>
        </w:rPr>
        <w:t>гипертензии</w:t>
      </w:r>
      <w:r>
        <w:t xml:space="preserve"> </w:t>
      </w:r>
      <w:r>
        <w:rPr>
          <w:rFonts w:hint="eastAsia"/>
        </w:rPr>
        <w:t>и</w:t>
      </w:r>
      <w:r>
        <w:t xml:space="preserve"> </w:t>
      </w:r>
      <w:r>
        <w:rPr>
          <w:rFonts w:hint="eastAsia"/>
        </w:rPr>
        <w:t>ишемической</w:t>
      </w:r>
      <w:r>
        <w:t xml:space="preserve"> </w:t>
      </w:r>
      <w:r>
        <w:rPr>
          <w:rFonts w:hint="eastAsia"/>
        </w:rPr>
        <w:t>болезни</w:t>
      </w:r>
      <w:r>
        <w:t xml:space="preserve"> </w:t>
      </w:r>
      <w:r>
        <w:rPr>
          <w:rFonts w:hint="eastAsia"/>
        </w:rPr>
        <w:t>сердца</w:t>
      </w:r>
    </w:p>
    <w:p w14:paraId="10858DBF" w14:textId="77777777" w:rsidR="00E30F08" w:rsidRDefault="00E30F08" w:rsidP="00E30F08"/>
    <w:p w14:paraId="6E9BA4D0" w14:textId="77777777" w:rsidR="00E30F08" w:rsidRDefault="00E30F08" w:rsidP="00E30F08">
      <w:r>
        <w:t xml:space="preserve">3.4. </w:t>
      </w:r>
      <w:r>
        <w:rPr>
          <w:rFonts w:hint="eastAsia"/>
        </w:rPr>
        <w:t>Морфофункциональные</w:t>
      </w:r>
      <w:r>
        <w:t xml:space="preserve"> </w:t>
      </w:r>
      <w:r>
        <w:rPr>
          <w:rFonts w:hint="eastAsia"/>
        </w:rPr>
        <w:t>свойства</w:t>
      </w:r>
      <w:r>
        <w:t xml:space="preserve"> </w:t>
      </w:r>
      <w:r>
        <w:rPr>
          <w:rFonts w:hint="eastAsia"/>
        </w:rPr>
        <w:t>эритроцитов</w:t>
      </w:r>
      <w:r>
        <w:t xml:space="preserve"> </w:t>
      </w:r>
      <w:r>
        <w:rPr>
          <w:rFonts w:hint="eastAsia"/>
        </w:rPr>
        <w:t>при</w:t>
      </w:r>
      <w:r>
        <w:t xml:space="preserve"> </w:t>
      </w:r>
      <w:r>
        <w:rPr>
          <w:rFonts w:hint="eastAsia"/>
        </w:rPr>
        <w:t>сочетании</w:t>
      </w:r>
      <w:r>
        <w:t xml:space="preserve"> </w:t>
      </w:r>
      <w:r>
        <w:rPr>
          <w:rFonts w:hint="eastAsia"/>
        </w:rPr>
        <w:t>артериальной</w:t>
      </w:r>
      <w:r>
        <w:t xml:space="preserve"> </w:t>
      </w:r>
      <w:r>
        <w:rPr>
          <w:rFonts w:hint="eastAsia"/>
        </w:rPr>
        <w:t>гипертензии</w:t>
      </w:r>
      <w:r>
        <w:t xml:space="preserve">, </w:t>
      </w:r>
      <w:r>
        <w:rPr>
          <w:rFonts w:hint="eastAsia"/>
        </w:rPr>
        <w:t>ишемической</w:t>
      </w:r>
      <w:r>
        <w:t xml:space="preserve"> </w:t>
      </w:r>
      <w:r>
        <w:rPr>
          <w:rFonts w:hint="eastAsia"/>
        </w:rPr>
        <w:t>болезни</w:t>
      </w:r>
      <w:r>
        <w:t xml:space="preserve"> </w:t>
      </w:r>
      <w:r>
        <w:rPr>
          <w:rFonts w:hint="eastAsia"/>
        </w:rPr>
        <w:t>сердца</w:t>
      </w:r>
      <w:r>
        <w:t xml:space="preserve"> </w:t>
      </w:r>
      <w:r>
        <w:rPr>
          <w:rFonts w:hint="eastAsia"/>
        </w:rPr>
        <w:t>и</w:t>
      </w:r>
    </w:p>
    <w:p w14:paraId="640EA3E4" w14:textId="77777777" w:rsidR="00E30F08" w:rsidRDefault="00E30F08" w:rsidP="00E30F08"/>
    <w:p w14:paraId="20B24410" w14:textId="77777777" w:rsidR="00E30F08" w:rsidRDefault="00E30F08" w:rsidP="00E30F08">
      <w:r>
        <w:rPr>
          <w:rFonts w:hint="eastAsia"/>
        </w:rPr>
        <w:t>сахарного</w:t>
      </w:r>
      <w:r>
        <w:t xml:space="preserve"> </w:t>
      </w:r>
      <w:r>
        <w:rPr>
          <w:rFonts w:hint="eastAsia"/>
        </w:rPr>
        <w:t>диабета</w:t>
      </w:r>
      <w:r>
        <w:t xml:space="preserve"> 2 </w:t>
      </w:r>
      <w:r>
        <w:rPr>
          <w:rFonts w:hint="eastAsia"/>
        </w:rPr>
        <w:t>типа</w:t>
      </w:r>
    </w:p>
    <w:p w14:paraId="71E9D24E" w14:textId="77777777" w:rsidR="00E30F08" w:rsidRDefault="00E30F08" w:rsidP="00E30F08"/>
    <w:p w14:paraId="3235F8E4" w14:textId="77777777" w:rsidR="00E30F08" w:rsidRDefault="00E30F08" w:rsidP="00E30F08">
      <w:r>
        <w:rPr>
          <w:rFonts w:hint="eastAsia"/>
        </w:rPr>
        <w:t>Заключение</w:t>
      </w:r>
      <w:r>
        <w:t xml:space="preserve"> </w:t>
      </w:r>
      <w:r>
        <w:rPr>
          <w:rFonts w:hint="eastAsia"/>
        </w:rPr>
        <w:t>к</w:t>
      </w:r>
      <w:r>
        <w:t xml:space="preserve"> </w:t>
      </w:r>
      <w:r>
        <w:rPr>
          <w:rFonts w:hint="eastAsia"/>
        </w:rPr>
        <w:t>главе</w:t>
      </w:r>
      <w:r>
        <w:t xml:space="preserve"> 3</w:t>
      </w:r>
    </w:p>
    <w:p w14:paraId="5B9A14B9" w14:textId="77777777" w:rsidR="00E30F08" w:rsidRDefault="00E30F08" w:rsidP="00E30F08"/>
    <w:p w14:paraId="4119EB80" w14:textId="77777777" w:rsidR="00E30F08" w:rsidRDefault="00E30F08" w:rsidP="00E30F08">
      <w:r>
        <w:rPr>
          <w:rFonts w:hint="eastAsia"/>
        </w:rPr>
        <w:t>Глава</w:t>
      </w:r>
      <w:r>
        <w:t xml:space="preserve"> 4. </w:t>
      </w:r>
      <w:r>
        <w:rPr>
          <w:rFonts w:hint="eastAsia"/>
        </w:rPr>
        <w:t>МИКРОЭЛЕМЕНТНЫЙ</w:t>
      </w:r>
      <w:r>
        <w:t xml:space="preserve"> </w:t>
      </w:r>
      <w:r>
        <w:rPr>
          <w:rFonts w:hint="eastAsia"/>
        </w:rPr>
        <w:t>СОСТАВ</w:t>
      </w:r>
      <w:r>
        <w:t xml:space="preserve"> </w:t>
      </w:r>
      <w:r>
        <w:rPr>
          <w:rFonts w:hint="eastAsia"/>
        </w:rPr>
        <w:t>ЭРИТРОЦИТОВ</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ВОЗРАСТ</w:t>
      </w:r>
      <w:r>
        <w:t>-</w:t>
      </w:r>
      <w:r>
        <w:rPr>
          <w:rFonts w:hint="eastAsia"/>
        </w:rPr>
        <w:t>АССОЦИИРОВАННОЙ</w:t>
      </w:r>
      <w:r>
        <w:t xml:space="preserve"> </w:t>
      </w:r>
      <w:r>
        <w:rPr>
          <w:rFonts w:hint="eastAsia"/>
        </w:rPr>
        <w:t>СОМАТИЧЕСКОЙ</w:t>
      </w:r>
      <w:r>
        <w:t xml:space="preserve"> </w:t>
      </w:r>
      <w:r>
        <w:rPr>
          <w:rFonts w:hint="eastAsia"/>
        </w:rPr>
        <w:t>ПАТОЛОГИЕЙ</w:t>
      </w:r>
    </w:p>
    <w:p w14:paraId="1A6C75BA" w14:textId="77777777" w:rsidR="00E30F08" w:rsidRDefault="00E30F08" w:rsidP="00E30F08"/>
    <w:p w14:paraId="4DED2D72" w14:textId="77777777" w:rsidR="00E30F08" w:rsidRDefault="00E30F08" w:rsidP="00E30F08">
      <w:r>
        <w:t xml:space="preserve">4.1. </w:t>
      </w:r>
      <w:r>
        <w:rPr>
          <w:rFonts w:hint="eastAsia"/>
        </w:rPr>
        <w:t>Микроэлементный</w:t>
      </w:r>
      <w:r>
        <w:t xml:space="preserve"> </w:t>
      </w:r>
      <w:r>
        <w:rPr>
          <w:rFonts w:hint="eastAsia"/>
        </w:rPr>
        <w:t>состав</w:t>
      </w:r>
      <w:r>
        <w:t xml:space="preserve"> </w:t>
      </w:r>
      <w:r>
        <w:rPr>
          <w:rFonts w:hint="eastAsia"/>
        </w:rPr>
        <w:t>эритроцитов</w:t>
      </w:r>
      <w:r>
        <w:t xml:space="preserve"> </w:t>
      </w:r>
      <w:r>
        <w:rPr>
          <w:rFonts w:hint="eastAsia"/>
        </w:rPr>
        <w:t>у</w:t>
      </w:r>
      <w:r>
        <w:t xml:space="preserve"> </w:t>
      </w:r>
      <w:r>
        <w:rPr>
          <w:rFonts w:hint="eastAsia"/>
        </w:rPr>
        <w:t>людей</w:t>
      </w:r>
      <w:r>
        <w:t xml:space="preserve"> </w:t>
      </w:r>
      <w:r>
        <w:rPr>
          <w:rFonts w:hint="eastAsia"/>
        </w:rPr>
        <w:t>среднего</w:t>
      </w:r>
      <w:r>
        <w:t xml:space="preserve"> </w:t>
      </w:r>
      <w:r>
        <w:rPr>
          <w:rFonts w:hint="eastAsia"/>
        </w:rPr>
        <w:t>возраста</w:t>
      </w:r>
    </w:p>
    <w:p w14:paraId="1EF55631" w14:textId="77777777" w:rsidR="00E30F08" w:rsidRDefault="00E30F08" w:rsidP="00E30F08"/>
    <w:p w14:paraId="44F85F3B" w14:textId="77777777" w:rsidR="00E30F08" w:rsidRDefault="00E30F08" w:rsidP="00E30F08">
      <w:r>
        <w:t xml:space="preserve">4.2. </w:t>
      </w:r>
      <w:r>
        <w:rPr>
          <w:rFonts w:hint="eastAsia"/>
        </w:rPr>
        <w:t>Микроэлементный</w:t>
      </w:r>
      <w:r>
        <w:t xml:space="preserve"> </w:t>
      </w:r>
      <w:r>
        <w:rPr>
          <w:rFonts w:hint="eastAsia"/>
        </w:rPr>
        <w:t>состав</w:t>
      </w:r>
      <w:r>
        <w:t xml:space="preserve"> </w:t>
      </w:r>
      <w:r>
        <w:rPr>
          <w:rFonts w:hint="eastAsia"/>
        </w:rPr>
        <w:t>эритроцитов</w:t>
      </w:r>
      <w:r>
        <w:t xml:space="preserve"> </w:t>
      </w:r>
      <w:r>
        <w:rPr>
          <w:rFonts w:hint="eastAsia"/>
        </w:rPr>
        <w:t>у</w:t>
      </w:r>
      <w:r>
        <w:t xml:space="preserve"> </w:t>
      </w:r>
      <w:r>
        <w:rPr>
          <w:rFonts w:hint="eastAsia"/>
        </w:rPr>
        <w:t>людей</w:t>
      </w:r>
      <w:r>
        <w:t xml:space="preserve"> </w:t>
      </w:r>
      <w:r>
        <w:rPr>
          <w:rFonts w:hint="eastAsia"/>
        </w:rPr>
        <w:t>пожилого</w:t>
      </w:r>
      <w:r>
        <w:t xml:space="preserve"> </w:t>
      </w:r>
      <w:r>
        <w:rPr>
          <w:rFonts w:hint="eastAsia"/>
        </w:rPr>
        <w:t>возраста</w:t>
      </w:r>
    </w:p>
    <w:p w14:paraId="076A3493" w14:textId="77777777" w:rsidR="00E30F08" w:rsidRDefault="00E30F08" w:rsidP="00E30F08"/>
    <w:p w14:paraId="106FB296" w14:textId="77777777" w:rsidR="00E30F08" w:rsidRDefault="00E30F08" w:rsidP="00E30F08">
      <w:r>
        <w:rPr>
          <w:rFonts w:hint="eastAsia"/>
        </w:rPr>
        <w:t>Заключение</w:t>
      </w:r>
      <w:r>
        <w:t xml:space="preserve"> </w:t>
      </w:r>
      <w:r>
        <w:rPr>
          <w:rFonts w:hint="eastAsia"/>
        </w:rPr>
        <w:t>к</w:t>
      </w:r>
      <w:r>
        <w:t xml:space="preserve"> </w:t>
      </w:r>
      <w:r>
        <w:rPr>
          <w:rFonts w:hint="eastAsia"/>
        </w:rPr>
        <w:t>главе</w:t>
      </w:r>
      <w:r>
        <w:t xml:space="preserve"> 4</w:t>
      </w:r>
    </w:p>
    <w:p w14:paraId="2822ED66" w14:textId="77777777" w:rsidR="00E30F08" w:rsidRDefault="00E30F08" w:rsidP="00E30F08"/>
    <w:p w14:paraId="5EFA31C7" w14:textId="77777777" w:rsidR="00E30F08" w:rsidRDefault="00E30F08" w:rsidP="00E30F08">
      <w:r>
        <w:rPr>
          <w:rFonts w:hint="eastAsia"/>
        </w:rPr>
        <w:t>Глава</w:t>
      </w:r>
      <w:r>
        <w:t xml:space="preserve"> 5. </w:t>
      </w:r>
      <w:r>
        <w:rPr>
          <w:rFonts w:hint="eastAsia"/>
        </w:rPr>
        <w:t>СИГНАЛЬНОЕ</w:t>
      </w:r>
      <w:r>
        <w:t xml:space="preserve"> </w:t>
      </w:r>
      <w:r>
        <w:rPr>
          <w:rFonts w:hint="eastAsia"/>
        </w:rPr>
        <w:t>МОЛЕКУЛЯРНОЕ</w:t>
      </w:r>
      <w:r>
        <w:t xml:space="preserve"> </w:t>
      </w:r>
      <w:r>
        <w:rPr>
          <w:rFonts w:hint="eastAsia"/>
        </w:rPr>
        <w:t>ВЗАИМОДЕЙСТВИЕ</w:t>
      </w:r>
    </w:p>
    <w:p w14:paraId="3F548353" w14:textId="77777777" w:rsidR="00E30F08" w:rsidRDefault="00E30F08" w:rsidP="00E30F08"/>
    <w:p w14:paraId="283ECD70" w14:textId="77777777" w:rsidR="00E30F08" w:rsidRDefault="00E30F08" w:rsidP="00E30F08">
      <w:r>
        <w:rPr>
          <w:rFonts w:hint="eastAsia"/>
        </w:rPr>
        <w:t>И</w:t>
      </w:r>
      <w:r>
        <w:t xml:space="preserve"> </w:t>
      </w:r>
      <w:r>
        <w:rPr>
          <w:rFonts w:hint="eastAsia"/>
        </w:rPr>
        <w:t>ПРОЦЕССЫ</w:t>
      </w:r>
      <w:r>
        <w:t xml:space="preserve"> </w:t>
      </w:r>
      <w:r>
        <w:rPr>
          <w:rFonts w:hint="eastAsia"/>
        </w:rPr>
        <w:t>ПРЕЖДЕВРЕМЕННОГО</w:t>
      </w:r>
      <w:r>
        <w:t xml:space="preserve"> </w:t>
      </w:r>
      <w:r>
        <w:rPr>
          <w:rFonts w:hint="eastAsia"/>
        </w:rPr>
        <w:t>СТАРЕНИЯ</w:t>
      </w:r>
    </w:p>
    <w:p w14:paraId="0C5C03B4" w14:textId="77777777" w:rsidR="00E30F08" w:rsidRDefault="00E30F08" w:rsidP="00E30F08"/>
    <w:p w14:paraId="4106C4D7" w14:textId="77777777" w:rsidR="00E30F08" w:rsidRDefault="00E30F08" w:rsidP="00E30F08">
      <w:r>
        <w:t xml:space="preserve">5.1. </w:t>
      </w:r>
      <w:r>
        <w:rPr>
          <w:rFonts w:hint="eastAsia"/>
        </w:rPr>
        <w:t>Содержание</w:t>
      </w:r>
      <w:r>
        <w:t xml:space="preserve"> </w:t>
      </w:r>
      <w:r>
        <w:rPr>
          <w:rFonts w:hint="eastAsia"/>
        </w:rPr>
        <w:t>основных</w:t>
      </w:r>
      <w:r>
        <w:t xml:space="preserve"> </w:t>
      </w:r>
      <w:r>
        <w:rPr>
          <w:rFonts w:hint="eastAsia"/>
        </w:rPr>
        <w:t>цитокинов</w:t>
      </w:r>
      <w:r>
        <w:t xml:space="preserve"> </w:t>
      </w:r>
      <w:r>
        <w:rPr>
          <w:rFonts w:hint="eastAsia"/>
        </w:rPr>
        <w:t>в</w:t>
      </w:r>
      <w:r>
        <w:t xml:space="preserve"> </w:t>
      </w:r>
      <w:r>
        <w:rPr>
          <w:rFonts w:hint="eastAsia"/>
        </w:rPr>
        <w:t>сыворотке</w:t>
      </w:r>
      <w:r>
        <w:t xml:space="preserve"> </w:t>
      </w:r>
      <w:r>
        <w:rPr>
          <w:rFonts w:hint="eastAsia"/>
        </w:rPr>
        <w:t>крови</w:t>
      </w:r>
      <w:r>
        <w:t xml:space="preserve"> </w:t>
      </w:r>
      <w:r>
        <w:rPr>
          <w:rFonts w:hint="eastAsia"/>
        </w:rPr>
        <w:t>и</w:t>
      </w:r>
      <w:r>
        <w:t xml:space="preserve"> </w:t>
      </w:r>
      <w:r>
        <w:rPr>
          <w:rFonts w:hint="eastAsia"/>
        </w:rPr>
        <w:t>возраст</w:t>
      </w:r>
      <w:r>
        <w:t>-</w:t>
      </w:r>
      <w:r>
        <w:rPr>
          <w:rFonts w:hint="eastAsia"/>
        </w:rPr>
        <w:t>ассоциированная</w:t>
      </w:r>
      <w:r>
        <w:t xml:space="preserve"> </w:t>
      </w:r>
      <w:r>
        <w:rPr>
          <w:rFonts w:hint="eastAsia"/>
        </w:rPr>
        <w:t>патология</w:t>
      </w:r>
    </w:p>
    <w:p w14:paraId="3BBA4BA4" w14:textId="77777777" w:rsidR="00E30F08" w:rsidRDefault="00E30F08" w:rsidP="00E30F08"/>
    <w:p w14:paraId="74F49CC1" w14:textId="77777777" w:rsidR="00E30F08" w:rsidRDefault="00E30F08" w:rsidP="00E30F08">
      <w:r>
        <w:t xml:space="preserve">5.2. </w:t>
      </w:r>
      <w:r>
        <w:rPr>
          <w:rFonts w:hint="eastAsia"/>
        </w:rPr>
        <w:t>Содержание</w:t>
      </w:r>
      <w:r>
        <w:t xml:space="preserve"> </w:t>
      </w:r>
      <w:r>
        <w:rPr>
          <w:rFonts w:hint="eastAsia"/>
        </w:rPr>
        <w:t>интерлейкинов</w:t>
      </w:r>
      <w:r>
        <w:t xml:space="preserve"> 1, 2 </w:t>
      </w:r>
      <w:r>
        <w:rPr>
          <w:rFonts w:hint="eastAsia"/>
        </w:rPr>
        <w:t>и</w:t>
      </w:r>
      <w:r>
        <w:t xml:space="preserve"> 6 </w:t>
      </w:r>
      <w:r>
        <w:rPr>
          <w:rFonts w:hint="eastAsia"/>
        </w:rPr>
        <w:t>типов</w:t>
      </w:r>
      <w:r>
        <w:t xml:space="preserve"> </w:t>
      </w:r>
      <w:r>
        <w:rPr>
          <w:rFonts w:hint="eastAsia"/>
        </w:rPr>
        <w:t>в</w:t>
      </w:r>
      <w:r>
        <w:t xml:space="preserve"> </w:t>
      </w:r>
      <w:r>
        <w:rPr>
          <w:rFonts w:hint="eastAsia"/>
        </w:rPr>
        <w:t>сыворотке</w:t>
      </w:r>
      <w:r>
        <w:t xml:space="preserve"> </w:t>
      </w:r>
      <w:r>
        <w:rPr>
          <w:rFonts w:hint="eastAsia"/>
        </w:rPr>
        <w:t>крови</w:t>
      </w:r>
      <w:r>
        <w:t xml:space="preserve"> </w:t>
      </w:r>
      <w:r>
        <w:rPr>
          <w:rFonts w:hint="eastAsia"/>
        </w:rPr>
        <w:t>и</w:t>
      </w:r>
      <w:r>
        <w:t xml:space="preserve"> </w:t>
      </w:r>
      <w:r>
        <w:rPr>
          <w:rFonts w:hint="eastAsia"/>
        </w:rPr>
        <w:t>возраст</w:t>
      </w:r>
      <w:r>
        <w:t>-</w:t>
      </w:r>
      <w:r>
        <w:rPr>
          <w:rFonts w:hint="eastAsia"/>
        </w:rPr>
        <w:t>ассоциированная</w:t>
      </w:r>
      <w:r>
        <w:t xml:space="preserve"> </w:t>
      </w:r>
      <w:r>
        <w:rPr>
          <w:rFonts w:hint="eastAsia"/>
        </w:rPr>
        <w:t>патология</w:t>
      </w:r>
    </w:p>
    <w:p w14:paraId="672E9192" w14:textId="77777777" w:rsidR="00E30F08" w:rsidRDefault="00E30F08" w:rsidP="00E30F08"/>
    <w:p w14:paraId="009378D1" w14:textId="77777777" w:rsidR="00E30F08" w:rsidRDefault="00E30F08" w:rsidP="00E30F08">
      <w:r>
        <w:rPr>
          <w:rFonts w:hint="eastAsia"/>
        </w:rPr>
        <w:t>Заключение</w:t>
      </w:r>
      <w:r>
        <w:t xml:space="preserve"> </w:t>
      </w:r>
      <w:r>
        <w:rPr>
          <w:rFonts w:hint="eastAsia"/>
        </w:rPr>
        <w:t>к</w:t>
      </w:r>
      <w:r>
        <w:t xml:space="preserve"> </w:t>
      </w:r>
      <w:r>
        <w:rPr>
          <w:rFonts w:hint="eastAsia"/>
        </w:rPr>
        <w:t>главе</w:t>
      </w:r>
      <w:r>
        <w:t xml:space="preserve"> 5</w:t>
      </w:r>
    </w:p>
    <w:p w14:paraId="348E972F" w14:textId="77777777" w:rsidR="00E30F08" w:rsidRDefault="00E30F08" w:rsidP="00E30F08"/>
    <w:p w14:paraId="5D4AB4D3" w14:textId="77777777" w:rsidR="00E30F08" w:rsidRDefault="00E30F08" w:rsidP="00E30F08">
      <w:r>
        <w:rPr>
          <w:rFonts w:hint="eastAsia"/>
        </w:rPr>
        <w:t>Глава</w:t>
      </w:r>
      <w:r>
        <w:t xml:space="preserve"> 6. </w:t>
      </w:r>
      <w:r>
        <w:rPr>
          <w:rFonts w:hint="eastAsia"/>
        </w:rPr>
        <w:t>РАЗРАБОТКА</w:t>
      </w:r>
      <w:r>
        <w:t xml:space="preserve"> </w:t>
      </w:r>
      <w:r>
        <w:rPr>
          <w:rFonts w:hint="eastAsia"/>
        </w:rPr>
        <w:t>КЛАССИФИКАЦИИ</w:t>
      </w:r>
      <w:r>
        <w:t xml:space="preserve"> </w:t>
      </w:r>
      <w:r>
        <w:rPr>
          <w:rFonts w:hint="eastAsia"/>
        </w:rPr>
        <w:t>ИЗМЕНЕНИЙ</w:t>
      </w:r>
    </w:p>
    <w:p w14:paraId="1607E453" w14:textId="77777777" w:rsidR="00E30F08" w:rsidRDefault="00E30F08" w:rsidP="00E30F08"/>
    <w:p w14:paraId="47CF01E5" w14:textId="77777777" w:rsidR="00E30F08" w:rsidRDefault="00E30F08" w:rsidP="00E30F08">
      <w:r>
        <w:rPr>
          <w:rFonts w:hint="eastAsia"/>
        </w:rPr>
        <w:t>ПАРАМЕТРОВ</w:t>
      </w:r>
      <w:r>
        <w:t xml:space="preserve"> </w:t>
      </w:r>
      <w:r>
        <w:rPr>
          <w:rFonts w:hint="eastAsia"/>
        </w:rPr>
        <w:t>КРОВИ</w:t>
      </w:r>
      <w:r>
        <w:t xml:space="preserve"> </w:t>
      </w:r>
      <w:r>
        <w:rPr>
          <w:rFonts w:hint="eastAsia"/>
        </w:rPr>
        <w:t>КАК</w:t>
      </w:r>
      <w:r>
        <w:t xml:space="preserve"> </w:t>
      </w:r>
      <w:r>
        <w:rPr>
          <w:rFonts w:hint="eastAsia"/>
        </w:rPr>
        <w:t>ТКАНИ</w:t>
      </w:r>
      <w:r>
        <w:t>-</w:t>
      </w:r>
      <w:r>
        <w:rPr>
          <w:rFonts w:hint="eastAsia"/>
        </w:rPr>
        <w:t>МИШЕНИ</w:t>
      </w:r>
    </w:p>
    <w:p w14:paraId="6B887B71" w14:textId="77777777" w:rsidR="00E30F08" w:rsidRDefault="00E30F08" w:rsidP="00E30F08"/>
    <w:p w14:paraId="6DF4824D" w14:textId="77777777" w:rsidR="00E30F08" w:rsidRDefault="00E30F08" w:rsidP="00E30F08">
      <w:r>
        <w:rPr>
          <w:rFonts w:hint="eastAsia"/>
        </w:rPr>
        <w:t>ПРИ</w:t>
      </w:r>
      <w:r>
        <w:t xml:space="preserve"> </w:t>
      </w:r>
      <w:r>
        <w:rPr>
          <w:rFonts w:hint="eastAsia"/>
        </w:rPr>
        <w:t>ПРОЦЕССАХ</w:t>
      </w:r>
      <w:r>
        <w:t xml:space="preserve"> </w:t>
      </w:r>
      <w:r>
        <w:rPr>
          <w:rFonts w:hint="eastAsia"/>
        </w:rPr>
        <w:t>ПРЕЖДЕВРЕМЕННОГО</w:t>
      </w:r>
      <w:r>
        <w:t xml:space="preserve"> </w:t>
      </w:r>
      <w:r>
        <w:rPr>
          <w:rFonts w:hint="eastAsia"/>
        </w:rPr>
        <w:t>СТАРЕНИЯ</w:t>
      </w:r>
    </w:p>
    <w:p w14:paraId="5837C5AC" w14:textId="77777777" w:rsidR="00E30F08" w:rsidRDefault="00E30F08" w:rsidP="00E30F08"/>
    <w:p w14:paraId="6EA74181" w14:textId="77777777" w:rsidR="00E30F08" w:rsidRDefault="00E30F08" w:rsidP="00E30F08">
      <w:r>
        <w:rPr>
          <w:rFonts w:hint="eastAsia"/>
        </w:rPr>
        <w:t>И</w:t>
      </w:r>
      <w:r>
        <w:t xml:space="preserve"> </w:t>
      </w:r>
      <w:r>
        <w:rPr>
          <w:rFonts w:hint="eastAsia"/>
        </w:rPr>
        <w:t>ЕЕ</w:t>
      </w:r>
      <w:r>
        <w:t xml:space="preserve"> </w:t>
      </w:r>
      <w:r>
        <w:rPr>
          <w:rFonts w:hint="eastAsia"/>
        </w:rPr>
        <w:t>КЛИНИЧЕСКАЯ</w:t>
      </w:r>
      <w:r>
        <w:t xml:space="preserve"> </w:t>
      </w:r>
      <w:r>
        <w:rPr>
          <w:rFonts w:hint="eastAsia"/>
        </w:rPr>
        <w:t>АПРОБАЦИЯ</w:t>
      </w:r>
    </w:p>
    <w:p w14:paraId="2188F2E4" w14:textId="77777777" w:rsidR="00E30F08" w:rsidRDefault="00E30F08" w:rsidP="00E30F08"/>
    <w:p w14:paraId="1DDAE694" w14:textId="77777777" w:rsidR="00E30F08" w:rsidRDefault="00E30F08" w:rsidP="00E30F08">
      <w:r>
        <w:t xml:space="preserve">6.1. </w:t>
      </w:r>
      <w:r>
        <w:rPr>
          <w:rFonts w:hint="eastAsia"/>
        </w:rPr>
        <w:t>Классификация</w:t>
      </w:r>
      <w:r>
        <w:t xml:space="preserve"> </w:t>
      </w:r>
      <w:r>
        <w:rPr>
          <w:rFonts w:hint="eastAsia"/>
        </w:rPr>
        <w:t>изменений</w:t>
      </w:r>
      <w:r>
        <w:t xml:space="preserve"> </w:t>
      </w:r>
      <w:r>
        <w:rPr>
          <w:rFonts w:hint="eastAsia"/>
        </w:rPr>
        <w:t>параметров</w:t>
      </w:r>
      <w:r>
        <w:t xml:space="preserve"> </w:t>
      </w:r>
      <w:r>
        <w:rPr>
          <w:rFonts w:hint="eastAsia"/>
        </w:rPr>
        <w:t>крови</w:t>
      </w:r>
      <w:r>
        <w:t xml:space="preserve"> </w:t>
      </w:r>
      <w:r>
        <w:rPr>
          <w:rFonts w:hint="eastAsia"/>
        </w:rPr>
        <w:t>как</w:t>
      </w:r>
      <w:r>
        <w:t xml:space="preserve"> </w:t>
      </w:r>
      <w:r>
        <w:rPr>
          <w:rFonts w:hint="eastAsia"/>
        </w:rPr>
        <w:t>геротропной</w:t>
      </w:r>
    </w:p>
    <w:p w14:paraId="71CC75C2" w14:textId="77777777" w:rsidR="00E30F08" w:rsidRDefault="00E30F08" w:rsidP="00E30F08"/>
    <w:p w14:paraId="4BCE83F2" w14:textId="77777777" w:rsidR="00E30F08" w:rsidRDefault="00E30F08" w:rsidP="00E30F08">
      <w:r>
        <w:rPr>
          <w:rFonts w:hint="eastAsia"/>
        </w:rPr>
        <w:t>ткани</w:t>
      </w:r>
    </w:p>
    <w:p w14:paraId="4CA8A71E" w14:textId="77777777" w:rsidR="00E30F08" w:rsidRDefault="00E30F08" w:rsidP="00E30F08"/>
    <w:p w14:paraId="7D1FF952" w14:textId="77777777" w:rsidR="00E30F08" w:rsidRDefault="00E30F08" w:rsidP="00E30F08">
      <w:r>
        <w:t xml:space="preserve">6.2. </w:t>
      </w:r>
      <w:r>
        <w:rPr>
          <w:rFonts w:hint="eastAsia"/>
        </w:rPr>
        <w:t>Апробация</w:t>
      </w:r>
      <w:r>
        <w:t xml:space="preserve"> </w:t>
      </w:r>
      <w:r>
        <w:rPr>
          <w:rFonts w:hint="eastAsia"/>
        </w:rPr>
        <w:t>корректирующих</w:t>
      </w:r>
      <w:r>
        <w:t xml:space="preserve"> </w:t>
      </w:r>
      <w:r>
        <w:rPr>
          <w:rFonts w:hint="eastAsia"/>
        </w:rPr>
        <w:t>программ</w:t>
      </w:r>
      <w:r>
        <w:t xml:space="preserve"> </w:t>
      </w:r>
      <w:r>
        <w:rPr>
          <w:rFonts w:hint="eastAsia"/>
        </w:rPr>
        <w:t>биологического</w:t>
      </w:r>
      <w:r>
        <w:t xml:space="preserve"> </w:t>
      </w:r>
      <w:r>
        <w:rPr>
          <w:rFonts w:hint="eastAsia"/>
        </w:rPr>
        <w:t>возраста</w:t>
      </w:r>
      <w:r>
        <w:t xml:space="preserve"> </w:t>
      </w:r>
      <w:r>
        <w:rPr>
          <w:rFonts w:hint="eastAsia"/>
        </w:rPr>
        <w:t>для</w:t>
      </w:r>
      <w:r>
        <w:t xml:space="preserve"> </w:t>
      </w:r>
      <w:r>
        <w:rPr>
          <w:rFonts w:hint="eastAsia"/>
        </w:rPr>
        <w:t>людей</w:t>
      </w:r>
      <w:r>
        <w:t xml:space="preserve">, </w:t>
      </w:r>
      <w:r>
        <w:rPr>
          <w:rFonts w:hint="eastAsia"/>
        </w:rPr>
        <w:t>имеющих</w:t>
      </w:r>
      <w:r>
        <w:t xml:space="preserve"> </w:t>
      </w:r>
      <w:r>
        <w:rPr>
          <w:rFonts w:hint="eastAsia"/>
        </w:rPr>
        <w:t>хроническую</w:t>
      </w:r>
      <w:r>
        <w:t xml:space="preserve"> </w:t>
      </w:r>
      <w:r>
        <w:rPr>
          <w:rFonts w:hint="eastAsia"/>
        </w:rPr>
        <w:t>соматическую</w:t>
      </w:r>
    </w:p>
    <w:p w14:paraId="4EACAD4F" w14:textId="77777777" w:rsidR="00E30F08" w:rsidRDefault="00E30F08" w:rsidP="00E30F08"/>
    <w:p w14:paraId="5181868A" w14:textId="77777777" w:rsidR="00E30F08" w:rsidRDefault="00E30F08" w:rsidP="00E30F08">
      <w:r>
        <w:rPr>
          <w:rFonts w:hint="eastAsia"/>
        </w:rPr>
        <w:t>патологию</w:t>
      </w:r>
    </w:p>
    <w:p w14:paraId="711349FA" w14:textId="77777777" w:rsidR="00E30F08" w:rsidRDefault="00E30F08" w:rsidP="00E30F08"/>
    <w:p w14:paraId="0C09E09A" w14:textId="77777777" w:rsidR="00E30F08" w:rsidRDefault="00E30F08" w:rsidP="00E30F08">
      <w:r>
        <w:lastRenderedPageBreak/>
        <w:t xml:space="preserve">6.3. </w:t>
      </w:r>
      <w:r>
        <w:rPr>
          <w:rFonts w:hint="eastAsia"/>
        </w:rPr>
        <w:t>Принципы</w:t>
      </w:r>
      <w:r>
        <w:t xml:space="preserve"> </w:t>
      </w:r>
      <w:r>
        <w:rPr>
          <w:rFonts w:hint="eastAsia"/>
        </w:rPr>
        <w:t>построения</w:t>
      </w:r>
      <w:r>
        <w:t xml:space="preserve"> </w:t>
      </w:r>
      <w:r>
        <w:rPr>
          <w:rFonts w:hint="eastAsia"/>
        </w:rPr>
        <w:t>корректирующих</w:t>
      </w:r>
      <w:r>
        <w:t xml:space="preserve"> </w:t>
      </w:r>
      <w:r>
        <w:rPr>
          <w:rFonts w:hint="eastAsia"/>
        </w:rPr>
        <w:t>программ</w:t>
      </w:r>
      <w:r>
        <w:t xml:space="preserve"> </w:t>
      </w:r>
      <w:r>
        <w:rPr>
          <w:rFonts w:hint="eastAsia"/>
        </w:rPr>
        <w:t>биологического</w:t>
      </w:r>
      <w:r>
        <w:t xml:space="preserve"> </w:t>
      </w:r>
      <w:r>
        <w:rPr>
          <w:rFonts w:hint="eastAsia"/>
        </w:rPr>
        <w:t>возраста</w:t>
      </w:r>
      <w:r>
        <w:t xml:space="preserve"> </w:t>
      </w:r>
      <w:r>
        <w:rPr>
          <w:rFonts w:hint="eastAsia"/>
        </w:rPr>
        <w:t>для</w:t>
      </w:r>
      <w:r>
        <w:t xml:space="preserve"> </w:t>
      </w:r>
      <w:r>
        <w:rPr>
          <w:rFonts w:hint="eastAsia"/>
        </w:rPr>
        <w:t>людей</w:t>
      </w:r>
      <w:r>
        <w:t xml:space="preserve">, </w:t>
      </w:r>
      <w:r>
        <w:rPr>
          <w:rFonts w:hint="eastAsia"/>
        </w:rPr>
        <w:t>не</w:t>
      </w:r>
      <w:r>
        <w:t xml:space="preserve"> </w:t>
      </w:r>
      <w:r>
        <w:rPr>
          <w:rFonts w:hint="eastAsia"/>
        </w:rPr>
        <w:t>имеющих</w:t>
      </w:r>
      <w:r>
        <w:t xml:space="preserve"> </w:t>
      </w:r>
      <w:r>
        <w:rPr>
          <w:rFonts w:hint="eastAsia"/>
        </w:rPr>
        <w:t>хронической</w:t>
      </w:r>
      <w:r>
        <w:t xml:space="preserve"> </w:t>
      </w:r>
      <w:r>
        <w:rPr>
          <w:rFonts w:hint="eastAsia"/>
        </w:rPr>
        <w:t>соматической</w:t>
      </w:r>
      <w:r>
        <w:t xml:space="preserve"> </w:t>
      </w:r>
      <w:r>
        <w:rPr>
          <w:rFonts w:hint="eastAsia"/>
        </w:rPr>
        <w:t>патологии</w:t>
      </w:r>
    </w:p>
    <w:p w14:paraId="71FA3342" w14:textId="77777777" w:rsidR="00E30F08" w:rsidRDefault="00E30F08" w:rsidP="00E30F08"/>
    <w:p w14:paraId="268D5779" w14:textId="77777777" w:rsidR="00E30F08" w:rsidRDefault="00E30F08" w:rsidP="00E30F08">
      <w:r>
        <w:rPr>
          <w:rFonts w:hint="eastAsia"/>
        </w:rPr>
        <w:t>Заключение</w:t>
      </w:r>
      <w:r>
        <w:t xml:space="preserve"> </w:t>
      </w:r>
      <w:r>
        <w:rPr>
          <w:rFonts w:hint="eastAsia"/>
        </w:rPr>
        <w:t>к</w:t>
      </w:r>
      <w:r>
        <w:t xml:space="preserve"> </w:t>
      </w:r>
      <w:r>
        <w:rPr>
          <w:rFonts w:hint="eastAsia"/>
        </w:rPr>
        <w:t>главе</w:t>
      </w:r>
      <w:r>
        <w:t xml:space="preserve"> 6</w:t>
      </w:r>
    </w:p>
    <w:p w14:paraId="17619766" w14:textId="77777777" w:rsidR="00E30F08" w:rsidRDefault="00E30F08" w:rsidP="00E30F08"/>
    <w:p w14:paraId="15F9E0C0" w14:textId="77777777" w:rsidR="00E30F08" w:rsidRDefault="00E30F08" w:rsidP="00E30F08">
      <w:r>
        <w:rPr>
          <w:rFonts w:hint="eastAsia"/>
        </w:rPr>
        <w:t>ЗАКЛЮЧЕНИЕ</w:t>
      </w:r>
    </w:p>
    <w:p w14:paraId="2E2FDE2C" w14:textId="77777777" w:rsidR="00E30F08" w:rsidRDefault="00E30F08" w:rsidP="00E30F08"/>
    <w:p w14:paraId="0A0ACDED" w14:textId="7D6B0F34" w:rsidR="00E30F08" w:rsidRPr="00E30F08" w:rsidRDefault="00E30F08" w:rsidP="00E30F08">
      <w:r>
        <w:rPr>
          <w:rFonts w:hint="eastAsia"/>
        </w:rPr>
        <w:t>ВЫВОДЫ</w:t>
      </w:r>
    </w:p>
    <w:sectPr w:rsidR="00E30F08" w:rsidRPr="00E30F08"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F8B38" w14:textId="77777777" w:rsidR="00BF6711" w:rsidRPr="008D1934" w:rsidRDefault="00BF6711">
      <w:pPr>
        <w:spacing w:after="0" w:line="240" w:lineRule="auto"/>
      </w:pPr>
      <w:r w:rsidRPr="008D1934">
        <w:separator/>
      </w:r>
    </w:p>
  </w:endnote>
  <w:endnote w:type="continuationSeparator" w:id="0">
    <w:p w14:paraId="2B12B769" w14:textId="77777777" w:rsidR="00BF6711" w:rsidRPr="008D1934" w:rsidRDefault="00BF6711">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EEB3A" w14:textId="77777777" w:rsidR="00BF6711" w:rsidRPr="008D1934" w:rsidRDefault="00BF6711"/>
    <w:p w14:paraId="2633190B" w14:textId="77777777" w:rsidR="00BF6711" w:rsidRPr="008D1934" w:rsidRDefault="00BF6711"/>
    <w:p w14:paraId="11546FF9" w14:textId="77777777" w:rsidR="00BF6711" w:rsidRPr="008D1934" w:rsidRDefault="00BF6711"/>
    <w:p w14:paraId="6F58670A" w14:textId="77777777" w:rsidR="00BF6711" w:rsidRPr="008D1934" w:rsidRDefault="00BF6711"/>
    <w:p w14:paraId="2D75E4B1" w14:textId="77777777" w:rsidR="00BF6711" w:rsidRPr="008D1934" w:rsidRDefault="00BF6711"/>
    <w:p w14:paraId="1ED33019" w14:textId="77777777" w:rsidR="00BF6711" w:rsidRPr="008D1934" w:rsidRDefault="00BF6711"/>
    <w:p w14:paraId="26E8E1BC" w14:textId="77777777" w:rsidR="00BF6711" w:rsidRPr="008D1934" w:rsidRDefault="00BF6711">
      <w:pPr>
        <w:rPr>
          <w:sz w:val="2"/>
          <w:szCs w:val="2"/>
        </w:rPr>
      </w:pPr>
      <w:r>
        <w:rPr>
          <w:noProof/>
        </w:rPr>
        <mc:AlternateContent>
          <mc:Choice Requires="wps">
            <w:drawing>
              <wp:anchor distT="0" distB="0" distL="63500" distR="63500" simplePos="0" relativeHeight="251660288" behindDoc="1" locked="0" layoutInCell="1" allowOverlap="1" wp14:anchorId="6E630894" wp14:editId="684D1345">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3B7FF2EC" w14:textId="77777777" w:rsidR="00BF6711" w:rsidRPr="008D1934" w:rsidRDefault="00BF671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630894"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B7FF2EC" w14:textId="77777777" w:rsidR="00BF6711" w:rsidRPr="008D1934" w:rsidRDefault="00BF671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F28BB0B" w14:textId="77777777" w:rsidR="00BF6711" w:rsidRPr="008D1934" w:rsidRDefault="00BF6711"/>
    <w:p w14:paraId="689C755A" w14:textId="77777777" w:rsidR="00BF6711" w:rsidRPr="008D1934" w:rsidRDefault="00BF6711"/>
    <w:p w14:paraId="554EEE29" w14:textId="77777777" w:rsidR="00BF6711" w:rsidRPr="008D1934" w:rsidRDefault="00BF6711">
      <w:pPr>
        <w:rPr>
          <w:sz w:val="2"/>
          <w:szCs w:val="2"/>
        </w:rPr>
      </w:pPr>
      <w:r>
        <w:rPr>
          <w:noProof/>
        </w:rPr>
        <mc:AlternateContent>
          <mc:Choice Requires="wps">
            <w:drawing>
              <wp:anchor distT="0" distB="0" distL="63500" distR="63500" simplePos="0" relativeHeight="251659264" behindDoc="1" locked="0" layoutInCell="1" allowOverlap="1" wp14:anchorId="6FE9217E" wp14:editId="5DB6E066">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D26CAA3" w14:textId="77777777" w:rsidR="00BF6711" w:rsidRPr="008D1934" w:rsidRDefault="00BF671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E9217E"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D26CAA3" w14:textId="77777777" w:rsidR="00BF6711" w:rsidRPr="008D1934" w:rsidRDefault="00BF671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50138D62" w14:textId="77777777" w:rsidR="00BF6711" w:rsidRPr="008D1934" w:rsidRDefault="00BF6711"/>
    <w:p w14:paraId="1923D76C" w14:textId="77777777" w:rsidR="00BF6711" w:rsidRPr="008D1934" w:rsidRDefault="00BF6711">
      <w:pPr>
        <w:rPr>
          <w:sz w:val="2"/>
          <w:szCs w:val="2"/>
        </w:rPr>
      </w:pPr>
    </w:p>
    <w:p w14:paraId="0F0C1684" w14:textId="77777777" w:rsidR="00BF6711" w:rsidRPr="008D1934" w:rsidRDefault="00BF6711"/>
    <w:p w14:paraId="5DC875FB" w14:textId="77777777" w:rsidR="00BF6711" w:rsidRPr="008D1934" w:rsidRDefault="00BF6711">
      <w:pPr>
        <w:spacing w:after="0" w:line="240" w:lineRule="auto"/>
      </w:pPr>
    </w:p>
  </w:footnote>
  <w:footnote w:type="continuationSeparator" w:id="0">
    <w:p w14:paraId="5ACDCCD3" w14:textId="77777777" w:rsidR="00BF6711" w:rsidRPr="008D1934" w:rsidRDefault="00BF6711">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11"/>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475</Words>
  <Characters>2711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3180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21</cp:revision>
  <cp:lastPrinted>2024-05-12T14:21:00Z</cp:lastPrinted>
  <dcterms:created xsi:type="dcterms:W3CDTF">2024-05-20T16:55:00Z</dcterms:created>
  <dcterms:modified xsi:type="dcterms:W3CDTF">2024-05-20T19:33:00Z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