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E6A" w:rsidRDefault="009D7E6A" w:rsidP="009D7E6A">
      <w:r>
        <w:rPr>
          <w:rFonts w:hint="eastAsia"/>
        </w:rPr>
        <w:t>Спотар</w:t>
      </w:r>
      <w:r>
        <w:t></w:t>
      </w:r>
      <w:r>
        <w:rPr>
          <w:rFonts w:hint="eastAsia"/>
        </w:rPr>
        <w:t>Аяр</w:t>
      </w:r>
      <w:r>
        <w:t></w:t>
      </w:r>
      <w:r>
        <w:rPr>
          <w:rFonts w:hint="eastAsia"/>
        </w:rPr>
        <w:t>Ганна</w:t>
      </w:r>
      <w:r>
        <w:t></w:t>
      </w:r>
      <w:r>
        <w:rPr>
          <w:rFonts w:hint="eastAsia"/>
        </w:rPr>
        <w:t>Юріївна</w:t>
      </w:r>
      <w:r>
        <w:t></w:t>
      </w:r>
      <w:r>
        <w:t></w:t>
      </w:r>
      <w:r>
        <w:rPr>
          <w:rFonts w:hint="eastAsia"/>
        </w:rPr>
        <w:t>асистент</w:t>
      </w:r>
      <w:r>
        <w:t></w:t>
      </w:r>
      <w:r>
        <w:rPr>
          <w:rFonts w:hint="eastAsia"/>
        </w:rPr>
        <w:t>кафедри</w:t>
      </w:r>
      <w:r>
        <w:t></w:t>
      </w:r>
      <w:r>
        <w:rPr>
          <w:rFonts w:hint="eastAsia"/>
        </w:rPr>
        <w:t>тюркології</w:t>
      </w:r>
      <w:r>
        <w:t></w:t>
      </w:r>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Назва</w:t>
      </w:r>
      <w:r>
        <w:t></w:t>
      </w:r>
      <w:r>
        <w:rPr>
          <w:rFonts w:hint="eastAsia"/>
        </w:rPr>
        <w:t>дисертації</w:t>
      </w:r>
      <w:r>
        <w:t></w:t>
      </w:r>
      <w:r>
        <w:t></w:t>
      </w:r>
      <w:r>
        <w:rPr>
          <w:rFonts w:hint="eastAsia"/>
        </w:rPr>
        <w:t>Функціонування</w:t>
      </w:r>
      <w:r>
        <w:t></w:t>
      </w:r>
      <w:r>
        <w:rPr>
          <w:rFonts w:hint="eastAsia"/>
        </w:rPr>
        <w:t>перифрастичних</w:t>
      </w:r>
      <w:r>
        <w:t></w:t>
      </w:r>
      <w:r>
        <w:rPr>
          <w:rFonts w:hint="eastAsia"/>
        </w:rPr>
        <w:t>форм</w:t>
      </w:r>
      <w:r>
        <w:t></w:t>
      </w:r>
      <w:r>
        <w:rPr>
          <w:rFonts w:hint="eastAsia"/>
        </w:rPr>
        <w:t>дієслова</w:t>
      </w:r>
      <w:r>
        <w:t></w:t>
      </w:r>
      <w:r>
        <w:rPr>
          <w:rFonts w:hint="eastAsia"/>
        </w:rPr>
        <w:t>в</w:t>
      </w:r>
      <w:r>
        <w:t></w:t>
      </w:r>
      <w:r>
        <w:rPr>
          <w:rFonts w:hint="eastAsia"/>
        </w:rPr>
        <w:t>офіційно</w:t>
      </w:r>
      <w:r>
        <w:t></w:t>
      </w:r>
      <w:r>
        <w:rPr>
          <w:rFonts w:hint="eastAsia"/>
        </w:rPr>
        <w:t>діловому</w:t>
      </w:r>
      <w:r>
        <w:t></w:t>
      </w:r>
      <w:r>
        <w:rPr>
          <w:rFonts w:hint="eastAsia"/>
        </w:rPr>
        <w:t>стилі</w:t>
      </w:r>
      <w:r>
        <w:t></w:t>
      </w:r>
      <w:r>
        <w:rPr>
          <w:rFonts w:hint="eastAsia"/>
        </w:rPr>
        <w:t>сучасної</w:t>
      </w:r>
      <w:r>
        <w:t></w:t>
      </w:r>
      <w:r>
        <w:rPr>
          <w:rFonts w:hint="eastAsia"/>
        </w:rPr>
        <w:t>турецької</w:t>
      </w:r>
      <w:r>
        <w:t></w:t>
      </w:r>
      <w:r>
        <w:rPr>
          <w:rFonts w:hint="eastAsia"/>
        </w:rPr>
        <w:t>мови</w:t>
      </w:r>
      <w:r>
        <w:t></w:t>
      </w:r>
      <w:r>
        <w:t></w:t>
      </w:r>
      <w:r>
        <w:t></w:t>
      </w:r>
      <w:r>
        <w:t></w:t>
      </w:r>
      <w:r>
        <w:t></w:t>
      </w:r>
      <w:r>
        <w:t></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t></w:t>
      </w:r>
      <w:r>
        <w:t></w:t>
      </w:r>
      <w:r>
        <w:t></w:t>
      </w:r>
      <w:r>
        <w:t></w:t>
      </w:r>
      <w:r>
        <w:t></w:t>
      </w:r>
      <w:r>
        <w:t></w:t>
      </w:r>
      <w:r>
        <w:t></w:t>
      </w:r>
      <w:r>
        <w:t></w:t>
      </w:r>
      <w:r>
        <w:t></w:t>
      </w:r>
      <w:r>
        <w:t></w:t>
      </w:r>
      <w:r>
        <w:t></w:t>
      </w:r>
      <w:r>
        <w:rPr>
          <w:rFonts w:hint="eastAsia"/>
        </w:rPr>
        <w:t>мови</w:t>
      </w:r>
      <w:r>
        <w:t></w:t>
      </w:r>
      <w:r>
        <w:rPr>
          <w:rFonts w:hint="eastAsia"/>
        </w:rPr>
        <w:t>народів</w:t>
      </w:r>
      <w:r>
        <w:t></w:t>
      </w:r>
      <w:r>
        <w:rPr>
          <w:rFonts w:hint="eastAsia"/>
        </w:rPr>
        <w:t>Азії</w:t>
      </w:r>
      <w:r>
        <w:t></w:t>
      </w:r>
      <w:r>
        <w:t></w:t>
      </w:r>
      <w:r>
        <w:rPr>
          <w:rFonts w:hint="eastAsia"/>
        </w:rPr>
        <w:t>Африки</w:t>
      </w:r>
      <w:r>
        <w:t></w:t>
      </w:r>
      <w:r>
        <w:t></w:t>
      </w:r>
      <w:r>
        <w:rPr>
          <w:rFonts w:hint="eastAsia"/>
        </w:rPr>
        <w:t>аборигенних</w:t>
      </w:r>
      <w:r>
        <w:t></w:t>
      </w:r>
      <w:r>
        <w:rPr>
          <w:rFonts w:hint="eastAsia"/>
        </w:rPr>
        <w:t>народів</w:t>
      </w:r>
      <w:r>
        <w:t></w:t>
      </w:r>
      <w:r>
        <w:rPr>
          <w:rFonts w:hint="eastAsia"/>
        </w:rPr>
        <w:t>Америки</w:t>
      </w:r>
      <w:r>
        <w:t></w:t>
      </w:r>
      <w:r>
        <w:rPr>
          <w:rFonts w:hint="eastAsia"/>
        </w:rPr>
        <w:t>та</w:t>
      </w:r>
      <w:r>
        <w:t></w:t>
      </w:r>
      <w:r>
        <w:rPr>
          <w:rFonts w:hint="eastAsia"/>
        </w:rPr>
        <w:t>Австралії</w:t>
      </w:r>
      <w:r>
        <w:t></w:t>
      </w:r>
      <w:r>
        <w:t></w:t>
      </w:r>
      <w:r>
        <w:rPr>
          <w:rFonts w:hint="eastAsia"/>
        </w:rPr>
        <w:t>Спецрада</w:t>
      </w:r>
      <w:r>
        <w:t></w:t>
      </w:r>
      <w:r>
        <w:rPr>
          <w:rFonts w:hint="eastAsia"/>
        </w:rPr>
        <w:t>Д</w:t>
      </w:r>
      <w:r>
        <w:t></w:t>
      </w:r>
      <w:r>
        <w:t></w:t>
      </w:r>
      <w:r>
        <w:t></w:t>
      </w:r>
      <w:r>
        <w:t></w:t>
      </w:r>
      <w:r>
        <w:t></w:t>
      </w:r>
      <w:r>
        <w:t></w:t>
      </w:r>
      <w:r>
        <w:t></w:t>
      </w:r>
      <w:r>
        <w:t></w:t>
      </w:r>
      <w:r>
        <w:t></w:t>
      </w:r>
      <w:r>
        <w:t></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9D7E6A" w:rsidRDefault="009D7E6A" w:rsidP="009D7E6A"/>
    <w:p w:rsidR="009D7E6A" w:rsidRDefault="009D7E6A" w:rsidP="009D7E6A"/>
    <w:p w:rsidR="009D7E6A" w:rsidRDefault="009D7E6A" w:rsidP="009D7E6A"/>
    <w:p w:rsidR="009D7E6A" w:rsidRDefault="009D7E6A" w:rsidP="009D7E6A"/>
    <w:p w:rsidR="009D7E6A" w:rsidRDefault="009D7E6A" w:rsidP="009D7E6A"/>
    <w:p w:rsidR="009D7E6A" w:rsidRDefault="009D7E6A" w:rsidP="009D7E6A">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9D7E6A" w:rsidRDefault="009D7E6A" w:rsidP="009D7E6A">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9D7E6A" w:rsidRDefault="009D7E6A" w:rsidP="009D7E6A">
      <w:r>
        <w:rPr>
          <w:rFonts w:hint="eastAsia"/>
        </w:rPr>
        <w:t>Кваліфікаційна</w:t>
      </w:r>
      <w:r>
        <w:t></w:t>
      </w:r>
      <w:r>
        <w:rPr>
          <w:rFonts w:hint="eastAsia"/>
        </w:rPr>
        <w:t>наукова</w:t>
      </w:r>
      <w:r>
        <w:t></w:t>
      </w:r>
      <w:r>
        <w:rPr>
          <w:rFonts w:hint="eastAsia"/>
        </w:rPr>
        <w:t>праця</w:t>
      </w:r>
    </w:p>
    <w:p w:rsidR="009D7E6A" w:rsidRDefault="009D7E6A" w:rsidP="009D7E6A">
      <w:r>
        <w:rPr>
          <w:rFonts w:hint="eastAsia"/>
        </w:rPr>
        <w:t>на</w:t>
      </w:r>
      <w:r>
        <w:t></w:t>
      </w:r>
      <w:r>
        <w:rPr>
          <w:rFonts w:hint="eastAsia"/>
        </w:rPr>
        <w:t>правах</w:t>
      </w:r>
      <w:r>
        <w:t></w:t>
      </w:r>
      <w:r>
        <w:rPr>
          <w:rFonts w:hint="eastAsia"/>
        </w:rPr>
        <w:t>рукопису</w:t>
      </w:r>
    </w:p>
    <w:p w:rsidR="009D7E6A" w:rsidRDefault="009D7E6A" w:rsidP="009D7E6A">
      <w:r>
        <w:rPr>
          <w:rFonts w:hint="eastAsia"/>
        </w:rPr>
        <w:t>СПОТАР</w:t>
      </w:r>
      <w:r>
        <w:t></w:t>
      </w:r>
      <w:r>
        <w:rPr>
          <w:rFonts w:hint="eastAsia"/>
        </w:rPr>
        <w:t>АЯР</w:t>
      </w:r>
      <w:r>
        <w:t></w:t>
      </w:r>
      <w:r>
        <w:rPr>
          <w:rFonts w:hint="eastAsia"/>
        </w:rPr>
        <w:t>ГАННА</w:t>
      </w:r>
      <w:r>
        <w:t></w:t>
      </w:r>
      <w:r>
        <w:rPr>
          <w:rFonts w:hint="eastAsia"/>
        </w:rPr>
        <w:t>ЮРІЇВНА</w:t>
      </w:r>
    </w:p>
    <w:p w:rsidR="009D7E6A" w:rsidRDefault="009D7E6A" w:rsidP="009D7E6A">
      <w:r>
        <w:rPr>
          <w:rFonts w:hint="eastAsia"/>
        </w:rPr>
        <w:t>УДК</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ДИСЕРТАЦІЯ</w:t>
      </w:r>
    </w:p>
    <w:p w:rsidR="009D7E6A" w:rsidRDefault="009D7E6A" w:rsidP="009D7E6A">
      <w:r>
        <w:rPr>
          <w:rFonts w:hint="eastAsia"/>
        </w:rPr>
        <w:t>ФУНКЦІОНУВАННЯ</w:t>
      </w:r>
      <w:r>
        <w:t></w:t>
      </w:r>
      <w:r>
        <w:rPr>
          <w:rFonts w:hint="eastAsia"/>
        </w:rPr>
        <w:t>ПЕРИФРАСТИЧНИХ</w:t>
      </w:r>
      <w:r>
        <w:t></w:t>
      </w:r>
      <w:r>
        <w:rPr>
          <w:rFonts w:hint="eastAsia"/>
        </w:rPr>
        <w:t>ФОРМ</w:t>
      </w:r>
      <w:r>
        <w:t></w:t>
      </w:r>
      <w:r>
        <w:rPr>
          <w:rFonts w:hint="eastAsia"/>
        </w:rPr>
        <w:t>ДІЄСЛОВА</w:t>
      </w:r>
    </w:p>
    <w:p w:rsidR="009D7E6A" w:rsidRDefault="009D7E6A" w:rsidP="009D7E6A">
      <w:r>
        <w:rPr>
          <w:rFonts w:hint="eastAsia"/>
        </w:rPr>
        <w:t>В</w:t>
      </w:r>
      <w:r>
        <w:t></w:t>
      </w:r>
      <w:r>
        <w:rPr>
          <w:rFonts w:hint="eastAsia"/>
        </w:rPr>
        <w:t>ОФІЦІЙНО</w:t>
      </w:r>
      <w:r>
        <w:t></w:t>
      </w:r>
      <w:r>
        <w:rPr>
          <w:rFonts w:hint="eastAsia"/>
        </w:rPr>
        <w:t>ДІЛОВОМУ</w:t>
      </w:r>
      <w:r>
        <w:t></w:t>
      </w:r>
      <w:r>
        <w:rPr>
          <w:rFonts w:hint="eastAsia"/>
        </w:rPr>
        <w:t>СТИЛІ</w:t>
      </w:r>
    </w:p>
    <w:p w:rsidR="009D7E6A" w:rsidRDefault="009D7E6A" w:rsidP="009D7E6A">
      <w:r>
        <w:rPr>
          <w:rFonts w:hint="eastAsia"/>
        </w:rPr>
        <w:t>СУЧАСНОЇ</w:t>
      </w:r>
      <w:r>
        <w:t></w:t>
      </w:r>
      <w:r>
        <w:rPr>
          <w:rFonts w:hint="eastAsia"/>
        </w:rPr>
        <w:t>ТУРЕЦЬКОЇ</w:t>
      </w:r>
      <w:r>
        <w:t></w:t>
      </w:r>
      <w:r>
        <w:rPr>
          <w:rFonts w:hint="eastAsia"/>
        </w:rPr>
        <w:t>МОВИ</w:t>
      </w:r>
    </w:p>
    <w:p w:rsidR="009D7E6A" w:rsidRDefault="009D7E6A" w:rsidP="009D7E6A">
      <w:r>
        <w:t></w:t>
      </w:r>
      <w:r>
        <w:t></w:t>
      </w:r>
      <w:r>
        <w:t></w:t>
      </w:r>
      <w:r>
        <w:t></w:t>
      </w:r>
      <w:r>
        <w:t></w:t>
      </w:r>
      <w:r>
        <w:t></w:t>
      </w:r>
      <w:r>
        <w:t></w:t>
      </w:r>
      <w:r>
        <w:t></w:t>
      </w:r>
      <w:r>
        <w:t></w:t>
      </w:r>
      <w:r>
        <w:rPr>
          <w:rFonts w:hint="eastAsia"/>
        </w:rPr>
        <w:t>–</w:t>
      </w:r>
      <w:r>
        <w:t></w:t>
      </w:r>
      <w:r>
        <w:rPr>
          <w:rFonts w:hint="eastAsia"/>
        </w:rPr>
        <w:t>мови</w:t>
      </w:r>
      <w:r>
        <w:t></w:t>
      </w:r>
      <w:r>
        <w:rPr>
          <w:rFonts w:hint="eastAsia"/>
        </w:rPr>
        <w:t>народів</w:t>
      </w:r>
      <w:r>
        <w:t></w:t>
      </w:r>
      <w:r>
        <w:rPr>
          <w:rFonts w:hint="eastAsia"/>
        </w:rPr>
        <w:t>Азії</w:t>
      </w:r>
      <w:r>
        <w:t></w:t>
      </w:r>
      <w:r>
        <w:t></w:t>
      </w:r>
      <w:r>
        <w:rPr>
          <w:rFonts w:hint="eastAsia"/>
        </w:rPr>
        <w:t>Африки</w:t>
      </w:r>
      <w:r>
        <w:t></w:t>
      </w:r>
    </w:p>
    <w:p w:rsidR="009D7E6A" w:rsidRDefault="009D7E6A" w:rsidP="009D7E6A">
      <w:r>
        <w:rPr>
          <w:rFonts w:hint="eastAsia"/>
        </w:rPr>
        <w:t>аборигенних</w:t>
      </w:r>
      <w:r>
        <w:t></w:t>
      </w:r>
      <w:r>
        <w:rPr>
          <w:rFonts w:hint="eastAsia"/>
        </w:rPr>
        <w:t>народів</w:t>
      </w:r>
      <w:r>
        <w:t></w:t>
      </w:r>
      <w:r>
        <w:rPr>
          <w:rFonts w:hint="eastAsia"/>
        </w:rPr>
        <w:t>Америки</w:t>
      </w:r>
      <w:r>
        <w:t></w:t>
      </w:r>
      <w:r>
        <w:rPr>
          <w:rFonts w:hint="eastAsia"/>
        </w:rPr>
        <w:t>та</w:t>
      </w:r>
      <w:r>
        <w:t></w:t>
      </w:r>
      <w:r>
        <w:rPr>
          <w:rFonts w:hint="eastAsia"/>
        </w:rPr>
        <w:t>Австралії</w:t>
      </w:r>
    </w:p>
    <w:p w:rsidR="009D7E6A" w:rsidRDefault="009D7E6A" w:rsidP="009D7E6A">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філологічних</w:t>
      </w:r>
      <w:r>
        <w:t></w:t>
      </w:r>
      <w:r>
        <w:rPr>
          <w:rFonts w:hint="eastAsia"/>
        </w:rPr>
        <w:t>наук</w:t>
      </w:r>
    </w:p>
    <w:p w:rsidR="009D7E6A" w:rsidRDefault="009D7E6A" w:rsidP="009D7E6A">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9D7E6A" w:rsidRDefault="009D7E6A" w:rsidP="009D7E6A">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має</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9D7E6A" w:rsidRDefault="009D7E6A" w:rsidP="009D7E6A">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Г</w:t>
      </w:r>
      <w:r>
        <w:t></w:t>
      </w:r>
      <w:r>
        <w:t></w:t>
      </w:r>
      <w:r>
        <w:rPr>
          <w:rFonts w:hint="eastAsia"/>
        </w:rPr>
        <w:t>Ю</w:t>
      </w:r>
      <w:r>
        <w:t></w:t>
      </w:r>
      <w:r>
        <w:t></w:t>
      </w:r>
      <w:r>
        <w:rPr>
          <w:rFonts w:hint="eastAsia"/>
        </w:rPr>
        <w:t>Спотар</w:t>
      </w:r>
      <w:r>
        <w:t></w:t>
      </w:r>
      <w:r>
        <w:rPr>
          <w:rFonts w:hint="eastAsia"/>
        </w:rPr>
        <w:t>Аяр</w:t>
      </w:r>
    </w:p>
    <w:p w:rsidR="009D7E6A" w:rsidRDefault="009D7E6A" w:rsidP="009D7E6A">
      <w:r>
        <w:rPr>
          <w:rFonts w:hint="eastAsia"/>
        </w:rPr>
        <w:t>Науковий</w:t>
      </w:r>
      <w:r>
        <w:t></w:t>
      </w:r>
      <w:r>
        <w:rPr>
          <w:rFonts w:hint="eastAsia"/>
        </w:rPr>
        <w:t>керівник</w:t>
      </w:r>
      <w:r>
        <w:t></w:t>
      </w:r>
      <w:r>
        <w:t></w:t>
      </w:r>
      <w:r>
        <w:rPr>
          <w:rFonts w:hint="eastAsia"/>
        </w:rPr>
        <w:t>Покровська</w:t>
      </w:r>
      <w:r>
        <w:t></w:t>
      </w:r>
      <w:r>
        <w:rPr>
          <w:rFonts w:hint="eastAsia"/>
        </w:rPr>
        <w:t>Ірина</w:t>
      </w:r>
      <w:r>
        <w:t></w:t>
      </w:r>
      <w:r>
        <w:rPr>
          <w:rFonts w:hint="eastAsia"/>
        </w:rPr>
        <w:t>Леонідівна</w:t>
      </w:r>
      <w:r>
        <w:t></w:t>
      </w:r>
    </w:p>
    <w:p w:rsidR="009D7E6A" w:rsidRDefault="009D7E6A" w:rsidP="009D7E6A">
      <w:r>
        <w:rPr>
          <w:rFonts w:hint="eastAsia"/>
        </w:rPr>
        <w:t>доктор</w:t>
      </w:r>
      <w:r>
        <w:t></w:t>
      </w:r>
      <w:r>
        <w:rPr>
          <w:rFonts w:hint="eastAsia"/>
        </w:rPr>
        <w:t>філологічних</w:t>
      </w:r>
      <w:r>
        <w:t></w:t>
      </w:r>
      <w:r>
        <w:rPr>
          <w:rFonts w:hint="eastAsia"/>
        </w:rPr>
        <w:t>наук</w:t>
      </w:r>
      <w:r>
        <w:t></w:t>
      </w:r>
      <w:r>
        <w:t></w:t>
      </w:r>
      <w:r>
        <w:rPr>
          <w:rFonts w:hint="eastAsia"/>
        </w:rPr>
        <w:t>професор</w:t>
      </w:r>
    </w:p>
    <w:p w:rsidR="009D7E6A" w:rsidRDefault="009D7E6A" w:rsidP="009D7E6A">
      <w:r>
        <w:rPr>
          <w:rFonts w:hint="eastAsia"/>
        </w:rPr>
        <w:t>Київ</w:t>
      </w:r>
      <w:r>
        <w:t></w:t>
      </w:r>
      <w:r>
        <w:rPr>
          <w:rFonts w:hint="eastAsia"/>
        </w:rPr>
        <w:t>–</w:t>
      </w:r>
      <w:r>
        <w:t></w:t>
      </w:r>
      <w:r>
        <w:t></w:t>
      </w:r>
      <w:r>
        <w:t></w:t>
      </w:r>
      <w:r>
        <w:t></w:t>
      </w:r>
      <w:r>
        <w:t></w:t>
      </w:r>
    </w:p>
    <w:p w:rsidR="009D7E6A" w:rsidRDefault="009D7E6A" w:rsidP="009D7E6A"/>
    <w:p w:rsidR="009D7E6A" w:rsidRDefault="009D7E6A" w:rsidP="009D7E6A"/>
    <w:p w:rsidR="009D7E6A" w:rsidRDefault="009D7E6A" w:rsidP="009D7E6A"/>
    <w:p w:rsidR="009D7E6A" w:rsidRDefault="009D7E6A" w:rsidP="009D7E6A"/>
    <w:p w:rsidR="009D7E6A" w:rsidRDefault="009D7E6A" w:rsidP="009D7E6A">
      <w:r>
        <w:rPr>
          <w:rFonts w:hint="eastAsia"/>
        </w:rPr>
        <w:t>ЗМІСТ</w:t>
      </w:r>
    </w:p>
    <w:p w:rsidR="009D7E6A" w:rsidRDefault="009D7E6A" w:rsidP="009D7E6A">
      <w:r>
        <w:rPr>
          <w:rFonts w:hint="eastAsia"/>
        </w:rPr>
        <w:t>ВСТУП</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РОЗДІЛ</w:t>
      </w:r>
      <w:r>
        <w:t></w:t>
      </w:r>
      <w:r>
        <w:t></w:t>
      </w:r>
      <w:r>
        <w:t></w:t>
      </w:r>
      <w:r>
        <w:t></w:t>
      </w:r>
      <w:r>
        <w:rPr>
          <w:rFonts w:hint="eastAsia"/>
        </w:rPr>
        <w:t>ПЕРИФРАСТИЧНІ</w:t>
      </w:r>
      <w:r>
        <w:t></w:t>
      </w:r>
      <w:r>
        <w:rPr>
          <w:rFonts w:hint="eastAsia"/>
        </w:rPr>
        <w:t>ФОРМИ</w:t>
      </w:r>
      <w:r>
        <w:t></w:t>
      </w:r>
      <w:r>
        <w:rPr>
          <w:rFonts w:hint="eastAsia"/>
        </w:rPr>
        <w:t>ЯК</w:t>
      </w:r>
      <w:r>
        <w:t></w:t>
      </w:r>
      <w:r>
        <w:rPr>
          <w:rFonts w:hint="eastAsia"/>
        </w:rPr>
        <w:t>СЛОВОЗМІННА</w:t>
      </w:r>
    </w:p>
    <w:p w:rsidR="009D7E6A" w:rsidRDefault="009D7E6A" w:rsidP="009D7E6A">
      <w:r>
        <w:rPr>
          <w:rFonts w:hint="eastAsia"/>
        </w:rPr>
        <w:t>МОРФОЛОГІЧНА</w:t>
      </w:r>
      <w:r>
        <w:t></w:t>
      </w:r>
      <w:r>
        <w:rPr>
          <w:rFonts w:hint="eastAsia"/>
        </w:rPr>
        <w:t>КАТЕГОРІЯ</w:t>
      </w:r>
      <w:r>
        <w:t></w:t>
      </w:r>
      <w:r>
        <w:rPr>
          <w:rFonts w:hint="eastAsia"/>
        </w:rPr>
        <w:t>ДІЄСЛОВА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Лінгвістичний</w:t>
      </w:r>
      <w:r>
        <w:t></w:t>
      </w:r>
      <w:r>
        <w:rPr>
          <w:rFonts w:hint="eastAsia"/>
        </w:rPr>
        <w:t>статус</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Історія</w:t>
      </w:r>
      <w:r>
        <w:t></w:t>
      </w:r>
      <w:r>
        <w:rPr>
          <w:rFonts w:hint="eastAsia"/>
        </w:rPr>
        <w:t>дослідження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Підходи</w:t>
      </w:r>
      <w:r>
        <w:t></w:t>
      </w:r>
      <w:r>
        <w:rPr>
          <w:rFonts w:hint="eastAsia"/>
        </w:rPr>
        <w:t>до</w:t>
      </w:r>
      <w:r>
        <w:t></w:t>
      </w:r>
      <w:r>
        <w:rPr>
          <w:rFonts w:hint="eastAsia"/>
        </w:rPr>
        <w:t>аналізу</w:t>
      </w:r>
      <w:r>
        <w:t></w:t>
      </w:r>
      <w:r>
        <w:rPr>
          <w:rFonts w:hint="eastAsia"/>
        </w:rPr>
        <w:t>перифрастичних</w:t>
      </w:r>
      <w:r>
        <w:t></w:t>
      </w:r>
      <w:r>
        <w:rPr>
          <w:rFonts w:hint="eastAsia"/>
        </w:rPr>
        <w:t>форм</w:t>
      </w:r>
    </w:p>
    <w:p w:rsidR="009D7E6A" w:rsidRDefault="009D7E6A" w:rsidP="009D7E6A">
      <w:r>
        <w:rPr>
          <w:rFonts w:hint="eastAsia"/>
        </w:rPr>
        <w:t>у</w:t>
      </w:r>
      <w:r>
        <w:t></w:t>
      </w:r>
      <w:r>
        <w:rPr>
          <w:rFonts w:hint="eastAsia"/>
        </w:rPr>
        <w:t>європейських</w:t>
      </w:r>
      <w:r>
        <w:t></w:t>
      </w:r>
      <w:r>
        <w:rPr>
          <w:rFonts w:hint="eastAsia"/>
        </w:rPr>
        <w:t>лінгвістичних</w:t>
      </w:r>
      <w:r>
        <w:t></w:t>
      </w:r>
      <w:r>
        <w:rPr>
          <w:rFonts w:hint="eastAsia"/>
        </w:rPr>
        <w:t>студіях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Дослідження</w:t>
      </w:r>
      <w:r>
        <w:t></w:t>
      </w:r>
      <w:r>
        <w:rPr>
          <w:rFonts w:hint="eastAsia"/>
        </w:rPr>
        <w:t>перифрастичних</w:t>
      </w:r>
      <w:r>
        <w:t></w:t>
      </w:r>
      <w:r>
        <w:rPr>
          <w:rFonts w:hint="eastAsia"/>
        </w:rPr>
        <w:t>форм</w:t>
      </w:r>
    </w:p>
    <w:p w:rsidR="009D7E6A" w:rsidRDefault="009D7E6A" w:rsidP="009D7E6A">
      <w:r>
        <w:rPr>
          <w:rFonts w:hint="eastAsia"/>
        </w:rPr>
        <w:t>у</w:t>
      </w:r>
      <w:r>
        <w:t></w:t>
      </w:r>
      <w:r>
        <w:rPr>
          <w:rFonts w:hint="eastAsia"/>
        </w:rPr>
        <w:t>східноєвропейській</w:t>
      </w:r>
      <w:r>
        <w:t></w:t>
      </w:r>
      <w:r>
        <w:rPr>
          <w:rFonts w:hint="eastAsia"/>
        </w:rPr>
        <w:t>тюркології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Перифрастичні</w:t>
      </w:r>
      <w:r>
        <w:t></w:t>
      </w:r>
      <w:r>
        <w:rPr>
          <w:rFonts w:hint="eastAsia"/>
        </w:rPr>
        <w:t>форми</w:t>
      </w:r>
      <w:r>
        <w:t></w:t>
      </w:r>
      <w:r>
        <w:rPr>
          <w:rFonts w:hint="eastAsia"/>
        </w:rPr>
        <w:t>у</w:t>
      </w:r>
      <w:r>
        <w:t></w:t>
      </w:r>
      <w:r>
        <w:rPr>
          <w:rFonts w:hint="eastAsia"/>
        </w:rPr>
        <w:t>працях</w:t>
      </w:r>
      <w:r>
        <w:t></w:t>
      </w:r>
      <w:r>
        <w:rPr>
          <w:rFonts w:hint="eastAsia"/>
        </w:rPr>
        <w:t>учених</w:t>
      </w:r>
      <w:r>
        <w:t></w:t>
      </w:r>
      <w:r>
        <w:rPr>
          <w:rFonts w:hint="eastAsia"/>
        </w:rPr>
        <w:t>турецької</w:t>
      </w:r>
    </w:p>
    <w:p w:rsidR="009D7E6A" w:rsidRDefault="009D7E6A" w:rsidP="009D7E6A">
      <w:r>
        <w:rPr>
          <w:rFonts w:hint="eastAsia"/>
        </w:rPr>
        <w:t>мовної</w:t>
      </w:r>
      <w:r>
        <w:t></w:t>
      </w:r>
      <w:r>
        <w:rPr>
          <w:rFonts w:hint="eastAsia"/>
        </w:rPr>
        <w:t>школи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Класифікація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Результативна</w:t>
      </w:r>
      <w:r>
        <w:t></w:t>
      </w:r>
      <w:r>
        <w:t></w:t>
      </w:r>
      <w:r>
        <w:rPr>
          <w:rFonts w:hint="eastAsia"/>
        </w:rPr>
        <w:t>перфектна</w:t>
      </w:r>
      <w:r>
        <w:t></w:t>
      </w:r>
      <w:r>
        <w:t></w:t>
      </w:r>
      <w:r>
        <w:rPr>
          <w:rFonts w:hint="eastAsia"/>
        </w:rPr>
        <w:t>форма</w:t>
      </w:r>
    </w:p>
    <w:p w:rsidR="009D7E6A" w:rsidRDefault="009D7E6A" w:rsidP="009D7E6A">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Інтентивна</w:t>
      </w:r>
      <w:r>
        <w:t></w:t>
      </w:r>
      <w:r>
        <w:rPr>
          <w:rFonts w:hint="eastAsia"/>
        </w:rPr>
        <w:t>форма</w:t>
      </w:r>
      <w:r>
        <w:t></w:t>
      </w:r>
      <w:r>
        <w:t></w:t>
      </w:r>
      <w:r>
        <w:rPr>
          <w:rFonts w:hint="eastAsia"/>
        </w:rPr>
        <w:t>намір</w:t>
      </w:r>
      <w:r>
        <w:t></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Форма</w:t>
      </w:r>
      <w:r>
        <w:t></w:t>
      </w:r>
      <w:r>
        <w:rPr>
          <w:rFonts w:hint="eastAsia"/>
        </w:rPr>
        <w:t>звички</w:t>
      </w:r>
      <w:r>
        <w:t></w:t>
      </w:r>
      <w:r>
        <w:rPr>
          <w:rFonts w:hint="eastAsia"/>
        </w:rPr>
        <w:t>виконання</w:t>
      </w:r>
      <w:r>
        <w:t></w:t>
      </w:r>
      <w:r>
        <w:rPr>
          <w:rFonts w:hint="eastAsia"/>
        </w:rPr>
        <w:t>дії</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Форма</w:t>
      </w:r>
      <w:r>
        <w:t></w:t>
      </w:r>
      <w:r>
        <w:rPr>
          <w:rFonts w:hint="eastAsia"/>
        </w:rPr>
        <w:t>припинення</w:t>
      </w:r>
      <w:r>
        <w:t></w:t>
      </w:r>
      <w:r>
        <w:rPr>
          <w:rFonts w:hint="eastAsia"/>
        </w:rPr>
        <w:t>виконання</w:t>
      </w:r>
      <w:r>
        <w:t></w:t>
      </w:r>
      <w:r>
        <w:rPr>
          <w:rFonts w:hint="eastAsia"/>
        </w:rPr>
        <w:t>дії</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Тривала</w:t>
      </w:r>
      <w:r>
        <w:t></w:t>
      </w:r>
      <w:r>
        <w:rPr>
          <w:rFonts w:hint="eastAsia"/>
        </w:rPr>
        <w:t>форма</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Континуальна</w:t>
      </w:r>
      <w:r>
        <w:t></w:t>
      </w:r>
      <w:r>
        <w:rPr>
          <w:rFonts w:hint="eastAsia"/>
        </w:rPr>
        <w:t>форма</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Обґрунтування</w:t>
      </w:r>
      <w:r>
        <w:t></w:t>
      </w:r>
      <w:r>
        <w:rPr>
          <w:rFonts w:hint="eastAsia"/>
        </w:rPr>
        <w:t>методики</w:t>
      </w:r>
      <w:r>
        <w:t></w:t>
      </w:r>
      <w:r>
        <w:rPr>
          <w:rFonts w:hint="eastAsia"/>
        </w:rPr>
        <w:t>дослідження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РОЗДІЛ</w:t>
      </w:r>
      <w:r>
        <w:t></w:t>
      </w:r>
      <w:r>
        <w:t></w:t>
      </w:r>
      <w:r>
        <w:t></w:t>
      </w:r>
      <w:r>
        <w:t></w:t>
      </w:r>
      <w:r>
        <w:rPr>
          <w:rFonts w:hint="eastAsia"/>
        </w:rPr>
        <w:t>ВИНИКНЕННЯ</w:t>
      </w:r>
      <w:r>
        <w:t></w:t>
      </w:r>
      <w:r>
        <w:rPr>
          <w:rFonts w:hint="eastAsia"/>
        </w:rPr>
        <w:t>ПЕРИФРАСТИЧНИХ</w:t>
      </w:r>
      <w:r>
        <w:t></w:t>
      </w:r>
      <w:r>
        <w:rPr>
          <w:rFonts w:hint="eastAsia"/>
        </w:rPr>
        <w:t>ФОРМ</w:t>
      </w:r>
      <w:r>
        <w:t></w:t>
      </w:r>
      <w:r>
        <w:t></w:t>
      </w:r>
      <w:r>
        <w:rPr>
          <w:rFonts w:hint="eastAsia"/>
        </w:rPr>
        <w:t>ЕВОЛЮЦІЯ</w:t>
      </w:r>
    </w:p>
    <w:p w:rsidR="009D7E6A" w:rsidRDefault="009D7E6A" w:rsidP="009D7E6A">
      <w:r>
        <w:rPr>
          <w:rFonts w:hint="eastAsia"/>
        </w:rPr>
        <w:t>СТРУКТУРИ</w:t>
      </w:r>
      <w:r>
        <w:t></w:t>
      </w:r>
      <w:r>
        <w:rPr>
          <w:rFonts w:hint="eastAsia"/>
        </w:rPr>
        <w:t>ПОНЯТІЙНОГО</w:t>
      </w:r>
      <w:r>
        <w:t></w:t>
      </w:r>
      <w:r>
        <w:rPr>
          <w:rFonts w:hint="eastAsia"/>
        </w:rPr>
        <w:t>СУБСТРАТУ</w:t>
      </w:r>
      <w:r>
        <w:t></w:t>
      </w:r>
      <w:r>
        <w:rPr>
          <w:rFonts w:hint="eastAsia"/>
        </w:rPr>
        <w:t>ТА</w:t>
      </w:r>
      <w:r>
        <w:t></w:t>
      </w:r>
      <w:r>
        <w:rPr>
          <w:rFonts w:hint="eastAsia"/>
        </w:rPr>
        <w:t>СТИЛІСТИЧНОГО</w:t>
      </w:r>
    </w:p>
    <w:p w:rsidR="009D7E6A" w:rsidRDefault="009D7E6A" w:rsidP="009D7E6A">
      <w:r>
        <w:rPr>
          <w:rFonts w:hint="eastAsia"/>
        </w:rPr>
        <w:t>ПОТЕНЦІАЛУ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Процес</w:t>
      </w:r>
      <w:r>
        <w:t></w:t>
      </w:r>
      <w:r>
        <w:rPr>
          <w:rFonts w:hint="eastAsia"/>
        </w:rPr>
        <w:t>та</w:t>
      </w:r>
      <w:r>
        <w:t></w:t>
      </w:r>
      <w:r>
        <w:rPr>
          <w:rFonts w:hint="eastAsia"/>
        </w:rPr>
        <w:t>етапи</w:t>
      </w:r>
      <w:r>
        <w:t></w:t>
      </w:r>
      <w:r>
        <w:rPr>
          <w:rFonts w:hint="eastAsia"/>
        </w:rPr>
        <w:t>формування</w:t>
      </w:r>
      <w:r>
        <w:t></w:t>
      </w:r>
      <w:r>
        <w:rPr>
          <w:rFonts w:hint="eastAsia"/>
        </w:rPr>
        <w:t>понятійного</w:t>
      </w:r>
      <w:r>
        <w:t></w:t>
      </w:r>
      <w:r>
        <w:rPr>
          <w:rFonts w:hint="eastAsia"/>
        </w:rPr>
        <w:t>субстрату</w:t>
      </w:r>
      <w:r>
        <w:t></w:t>
      </w:r>
      <w:r>
        <w:rPr>
          <w:rFonts w:hint="eastAsia"/>
        </w:rPr>
        <w:t>перифрастичних</w:t>
      </w:r>
    </w:p>
    <w:p w:rsidR="009D7E6A" w:rsidRDefault="009D7E6A" w:rsidP="009D7E6A">
      <w:r>
        <w:rPr>
          <w:rFonts w:hint="eastAsia"/>
        </w:rPr>
        <w:t>форм</w:t>
      </w:r>
      <w:r>
        <w:t></w:t>
      </w:r>
      <w:r>
        <w:rPr>
          <w:rFonts w:hint="eastAsia"/>
        </w:rPr>
        <w:t>згідно</w:t>
      </w:r>
      <w:r>
        <w:t></w:t>
      </w:r>
      <w:r>
        <w:rPr>
          <w:rFonts w:hint="eastAsia"/>
        </w:rPr>
        <w:t>з</w:t>
      </w:r>
      <w:r>
        <w:t></w:t>
      </w:r>
      <w:r>
        <w:rPr>
          <w:rFonts w:hint="eastAsia"/>
        </w:rPr>
        <w:t>теорією</w:t>
      </w:r>
      <w:r>
        <w:t></w:t>
      </w:r>
      <w:r>
        <w:rPr>
          <w:rFonts w:hint="eastAsia"/>
        </w:rPr>
        <w:t>граматикалізації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p>
    <w:p w:rsidR="009D7E6A" w:rsidRDefault="009D7E6A" w:rsidP="009D7E6A">
      <w:r>
        <w:t></w:t>
      </w:r>
      <w:r>
        <w:t></w:t>
      </w:r>
      <w:r>
        <w:t></w:t>
      </w:r>
      <w:r>
        <w:t></w:t>
      </w:r>
      <w:r>
        <w:t></w:t>
      </w:r>
      <w:r>
        <w:rPr>
          <w:rFonts w:hint="eastAsia"/>
        </w:rPr>
        <w:t>Місце</w:t>
      </w:r>
      <w:r>
        <w:t></w:t>
      </w:r>
      <w:r>
        <w:rPr>
          <w:rFonts w:hint="eastAsia"/>
        </w:rPr>
        <w:t>перифрастичних</w:t>
      </w:r>
      <w:r>
        <w:t></w:t>
      </w:r>
      <w:r>
        <w:rPr>
          <w:rFonts w:hint="eastAsia"/>
        </w:rPr>
        <w:t>форм</w:t>
      </w:r>
      <w:r>
        <w:t></w:t>
      </w:r>
      <w:r>
        <w:rPr>
          <w:rFonts w:hint="eastAsia"/>
        </w:rPr>
        <w:t>серед</w:t>
      </w:r>
      <w:r>
        <w:t></w:t>
      </w:r>
      <w:r>
        <w:rPr>
          <w:rFonts w:hint="eastAsia"/>
        </w:rPr>
        <w:t>аналітичних</w:t>
      </w:r>
      <w:r>
        <w:t></w:t>
      </w:r>
      <w:r>
        <w:rPr>
          <w:rFonts w:hint="eastAsia"/>
        </w:rPr>
        <w:t>конструкцій</w:t>
      </w:r>
    </w:p>
    <w:p w:rsidR="009D7E6A" w:rsidRDefault="009D7E6A" w:rsidP="009D7E6A">
      <w:r>
        <w:rPr>
          <w:rFonts w:hint="eastAsia"/>
        </w:rPr>
        <w:t>у</w:t>
      </w:r>
      <w:r>
        <w:t></w:t>
      </w:r>
      <w:r>
        <w:rPr>
          <w:rFonts w:hint="eastAsia"/>
        </w:rPr>
        <w:t>турецькій</w:t>
      </w:r>
      <w:r>
        <w:t></w:t>
      </w:r>
      <w:r>
        <w:rPr>
          <w:rFonts w:hint="eastAsia"/>
        </w:rPr>
        <w:t>мові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Аспектуалізатор</w:t>
      </w:r>
      <w:r>
        <w:t></w:t>
      </w:r>
      <w:r>
        <w:t></w:t>
      </w:r>
      <w:r>
        <w:t></w:t>
      </w:r>
      <w:r>
        <w:t></w:t>
      </w:r>
      <w:r>
        <w:t></w:t>
      </w:r>
      <w:r>
        <w:t></w:t>
      </w:r>
      <w:r>
        <w:t></w:t>
      </w:r>
      <w:r>
        <w:t></w:t>
      </w:r>
      <w:r>
        <w:t></w:t>
      </w:r>
      <w:r>
        <w:t></w:t>
      </w:r>
      <w:r>
        <w:rPr>
          <w:rFonts w:hint="eastAsia"/>
        </w:rPr>
        <w:t>як</w:t>
      </w:r>
      <w:r>
        <w:t></w:t>
      </w:r>
      <w:r>
        <w:rPr>
          <w:rFonts w:hint="eastAsia"/>
        </w:rPr>
        <w:t>стилістичний</w:t>
      </w:r>
      <w:r>
        <w:t></w:t>
      </w:r>
      <w:r>
        <w:rPr>
          <w:rFonts w:hint="eastAsia"/>
        </w:rPr>
        <w:t>маркер</w:t>
      </w:r>
    </w:p>
    <w:p w:rsidR="009D7E6A" w:rsidRDefault="009D7E6A" w:rsidP="009D7E6A">
      <w:r>
        <w:rPr>
          <w:rFonts w:hint="eastAsia"/>
        </w:rPr>
        <w:t>офіційно</w:t>
      </w:r>
      <w:r>
        <w:t></w:t>
      </w:r>
      <w:r>
        <w:rPr>
          <w:rFonts w:hint="eastAsia"/>
        </w:rPr>
        <w:t>ділового</w:t>
      </w:r>
      <w:r>
        <w:t></w:t>
      </w:r>
      <w:r>
        <w:rPr>
          <w:rFonts w:hint="eastAsia"/>
        </w:rPr>
        <w:t>стилю</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Понятійні</w:t>
      </w:r>
      <w:r>
        <w:t></w:t>
      </w:r>
      <w:r>
        <w:rPr>
          <w:rFonts w:hint="eastAsia"/>
        </w:rPr>
        <w:t>компоненти</w:t>
      </w:r>
      <w:r>
        <w:t></w:t>
      </w:r>
      <w:r>
        <w:rPr>
          <w:rFonts w:hint="eastAsia"/>
        </w:rPr>
        <w:t>семантичного</w:t>
      </w:r>
      <w:r>
        <w:t></w:t>
      </w:r>
      <w:r>
        <w:rPr>
          <w:rFonts w:hint="eastAsia"/>
        </w:rPr>
        <w:t>ядра</w:t>
      </w:r>
    </w:p>
    <w:p w:rsidR="009D7E6A" w:rsidRDefault="009D7E6A" w:rsidP="009D7E6A">
      <w:r>
        <w:rPr>
          <w:rFonts w:hint="eastAsia"/>
        </w:rPr>
        <w:t>перифрастичної</w:t>
      </w:r>
      <w:r>
        <w:t></w:t>
      </w:r>
      <w:r>
        <w:rPr>
          <w:rFonts w:hint="eastAsia"/>
        </w:rPr>
        <w:t>форми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Реалізація</w:t>
      </w:r>
      <w:r>
        <w:t></w:t>
      </w:r>
      <w:r>
        <w:rPr>
          <w:rFonts w:hint="eastAsia"/>
        </w:rPr>
        <w:t>аспекту</w:t>
      </w:r>
      <w:r>
        <w:t></w:t>
      </w:r>
      <w:r>
        <w:rPr>
          <w:rFonts w:hint="eastAsia"/>
        </w:rPr>
        <w:t>можливості</w:t>
      </w:r>
      <w:r>
        <w:t></w:t>
      </w:r>
      <w:r>
        <w:rPr>
          <w:rFonts w:hint="eastAsia"/>
        </w:rPr>
        <w:t>виконання</w:t>
      </w:r>
      <w:r>
        <w:t></w:t>
      </w:r>
      <w:r>
        <w:rPr>
          <w:rFonts w:hint="eastAsia"/>
        </w:rPr>
        <w:t>дії</w:t>
      </w:r>
    </w:p>
    <w:p w:rsidR="009D7E6A" w:rsidRDefault="009D7E6A" w:rsidP="009D7E6A">
      <w:r>
        <w:rPr>
          <w:rFonts w:hint="eastAsia"/>
        </w:rPr>
        <w:t>перифрастичними</w:t>
      </w:r>
      <w:r>
        <w:t></w:t>
      </w:r>
      <w:r>
        <w:rPr>
          <w:rFonts w:hint="eastAsia"/>
        </w:rPr>
        <w:t>формами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Актуалізація</w:t>
      </w:r>
      <w:r>
        <w:t></w:t>
      </w:r>
      <w:r>
        <w:rPr>
          <w:rFonts w:hint="eastAsia"/>
        </w:rPr>
        <w:t>функціонування</w:t>
      </w:r>
      <w:r>
        <w:t></w:t>
      </w:r>
      <w:r>
        <w:rPr>
          <w:rFonts w:hint="eastAsia"/>
        </w:rPr>
        <w:t>перифрастичних</w:t>
      </w:r>
      <w:r>
        <w:t></w:t>
      </w:r>
      <w:r>
        <w:rPr>
          <w:rFonts w:hint="eastAsia"/>
        </w:rPr>
        <w:t>форм</w:t>
      </w:r>
    </w:p>
    <w:p w:rsidR="009D7E6A" w:rsidRDefault="009D7E6A" w:rsidP="009D7E6A">
      <w:r>
        <w:rPr>
          <w:rFonts w:hint="eastAsia"/>
        </w:rPr>
        <w:t>в</w:t>
      </w:r>
      <w:r>
        <w:t></w:t>
      </w:r>
      <w:r>
        <w:rPr>
          <w:rFonts w:hint="eastAsia"/>
        </w:rPr>
        <w:t>офіційно</w:t>
      </w:r>
      <w:r>
        <w:t></w:t>
      </w:r>
      <w:r>
        <w:rPr>
          <w:rFonts w:hint="eastAsia"/>
        </w:rPr>
        <w:t>діловому</w:t>
      </w:r>
      <w:r>
        <w:t></w:t>
      </w:r>
      <w:r>
        <w:rPr>
          <w:rFonts w:hint="eastAsia"/>
        </w:rPr>
        <w:t>стилі</w:t>
      </w:r>
      <w:r>
        <w:t></w:t>
      </w:r>
      <w:r>
        <w:rPr>
          <w:rFonts w:hint="eastAsia"/>
        </w:rPr>
        <w:t>за</w:t>
      </w:r>
      <w:r>
        <w:t></w:t>
      </w:r>
      <w:r>
        <w:rPr>
          <w:rFonts w:hint="eastAsia"/>
        </w:rPr>
        <w:t>рахунок</w:t>
      </w:r>
      <w:r>
        <w:t></w:t>
      </w:r>
      <w:r>
        <w:rPr>
          <w:rFonts w:hint="eastAsia"/>
        </w:rPr>
        <w:t>особливості</w:t>
      </w:r>
      <w:r>
        <w:t></w:t>
      </w:r>
      <w:r>
        <w:rPr>
          <w:rFonts w:hint="eastAsia"/>
        </w:rPr>
        <w:t>реалізації</w:t>
      </w:r>
    </w:p>
    <w:p w:rsidR="009D7E6A" w:rsidRDefault="009D7E6A" w:rsidP="009D7E6A">
      <w:r>
        <w:rPr>
          <w:rFonts w:hint="eastAsia"/>
        </w:rPr>
        <w:t>семантики</w:t>
      </w:r>
      <w:r>
        <w:t></w:t>
      </w:r>
      <w:r>
        <w:rPr>
          <w:rFonts w:hint="eastAsia"/>
        </w:rPr>
        <w:t>пасиву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Негація</w:t>
      </w:r>
      <w:r>
        <w:t></w:t>
      </w:r>
      <w:r>
        <w:rPr>
          <w:rFonts w:hint="eastAsia"/>
        </w:rPr>
        <w:t>та</w:t>
      </w:r>
      <w:r>
        <w:t></w:t>
      </w:r>
      <w:r>
        <w:rPr>
          <w:rFonts w:hint="eastAsia"/>
        </w:rPr>
        <w:t>подвійна</w:t>
      </w:r>
      <w:r>
        <w:t></w:t>
      </w:r>
      <w:r>
        <w:rPr>
          <w:rFonts w:hint="eastAsia"/>
        </w:rPr>
        <w:t>негація</w:t>
      </w:r>
      <w:r>
        <w:t></w:t>
      </w:r>
      <w:r>
        <w:rPr>
          <w:rFonts w:hint="eastAsia"/>
        </w:rPr>
        <w:t>як</w:t>
      </w:r>
      <w:r>
        <w:t></w:t>
      </w:r>
      <w:r>
        <w:rPr>
          <w:rFonts w:hint="eastAsia"/>
        </w:rPr>
        <w:t>стилістичний</w:t>
      </w:r>
      <w:r>
        <w:t></w:t>
      </w:r>
      <w:r>
        <w:rPr>
          <w:rFonts w:hint="eastAsia"/>
        </w:rPr>
        <w:t>маркер</w:t>
      </w:r>
    </w:p>
    <w:p w:rsidR="009D7E6A" w:rsidRDefault="009D7E6A" w:rsidP="009D7E6A">
      <w:r>
        <w:rPr>
          <w:rFonts w:hint="eastAsia"/>
        </w:rPr>
        <w:t>у</w:t>
      </w:r>
      <w:r>
        <w:t></w:t>
      </w:r>
      <w:r>
        <w:rPr>
          <w:rFonts w:hint="eastAsia"/>
        </w:rPr>
        <w:t>перифрастичних</w:t>
      </w:r>
      <w:r>
        <w:t></w:t>
      </w:r>
      <w:r>
        <w:rPr>
          <w:rFonts w:hint="eastAsia"/>
        </w:rPr>
        <w:t>формах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Особливості</w:t>
      </w:r>
      <w:r>
        <w:t></w:t>
      </w:r>
      <w:r>
        <w:rPr>
          <w:rFonts w:hint="eastAsia"/>
        </w:rPr>
        <w:t>реалізації</w:t>
      </w:r>
      <w:r>
        <w:t></w:t>
      </w:r>
      <w:r>
        <w:rPr>
          <w:rFonts w:hint="eastAsia"/>
        </w:rPr>
        <w:t>парадигми</w:t>
      </w:r>
      <w:r>
        <w:t></w:t>
      </w:r>
      <w:r>
        <w:rPr>
          <w:rFonts w:hint="eastAsia"/>
        </w:rPr>
        <w:t>аспектуальних</w:t>
      </w:r>
      <w:r>
        <w:t></w:t>
      </w:r>
      <w:r>
        <w:rPr>
          <w:rFonts w:hint="eastAsia"/>
        </w:rPr>
        <w:t>значень</w:t>
      </w:r>
    </w:p>
    <w:p w:rsidR="009D7E6A" w:rsidRDefault="009D7E6A" w:rsidP="009D7E6A">
      <w:r>
        <w:rPr>
          <w:rFonts w:hint="eastAsia"/>
        </w:rPr>
        <w:t>перифрастичних</w:t>
      </w:r>
      <w:r>
        <w:t></w:t>
      </w:r>
      <w:r>
        <w:rPr>
          <w:rFonts w:hint="eastAsia"/>
        </w:rPr>
        <w:t>форм</w:t>
      </w:r>
      <w:r>
        <w:t></w:t>
      </w:r>
      <w:r>
        <w:rPr>
          <w:rFonts w:hint="eastAsia"/>
        </w:rPr>
        <w:t>та</w:t>
      </w:r>
      <w:r>
        <w:t></w:t>
      </w:r>
      <w:r>
        <w:rPr>
          <w:rFonts w:hint="eastAsia"/>
        </w:rPr>
        <w:t>специфіка</w:t>
      </w:r>
      <w:r>
        <w:t></w:t>
      </w:r>
      <w:r>
        <w:rPr>
          <w:rFonts w:hint="eastAsia"/>
        </w:rPr>
        <w:t>їхнього</w:t>
      </w:r>
      <w:r>
        <w:t></w:t>
      </w:r>
      <w:r>
        <w:rPr>
          <w:rFonts w:hint="eastAsia"/>
        </w:rPr>
        <w:t>використання</w:t>
      </w:r>
      <w:r>
        <w:t></w:t>
      </w:r>
      <w:r>
        <w:rPr>
          <w:rFonts w:hint="eastAsia"/>
        </w:rPr>
        <w:t>в</w:t>
      </w:r>
    </w:p>
    <w:p w:rsidR="009D7E6A" w:rsidRDefault="009D7E6A" w:rsidP="009D7E6A">
      <w:r>
        <w:rPr>
          <w:rFonts w:hint="eastAsia"/>
        </w:rPr>
        <w:t>офіційно</w:t>
      </w:r>
      <w:r>
        <w:t></w:t>
      </w:r>
      <w:r>
        <w:rPr>
          <w:rFonts w:hint="eastAsia"/>
        </w:rPr>
        <w:t>діловому</w:t>
      </w:r>
      <w:r>
        <w:t></w:t>
      </w:r>
      <w:r>
        <w:rPr>
          <w:rFonts w:hint="eastAsia"/>
        </w:rPr>
        <w:t>стилі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Механізм</w:t>
      </w:r>
      <w:r>
        <w:t></w:t>
      </w:r>
      <w:r>
        <w:rPr>
          <w:rFonts w:hint="eastAsia"/>
        </w:rPr>
        <w:t>реалізації</w:t>
      </w:r>
      <w:r>
        <w:t></w:t>
      </w:r>
      <w:r>
        <w:rPr>
          <w:rFonts w:hint="eastAsia"/>
        </w:rPr>
        <w:t>сукупності</w:t>
      </w:r>
      <w:r>
        <w:t></w:t>
      </w:r>
      <w:r>
        <w:rPr>
          <w:rFonts w:hint="eastAsia"/>
        </w:rPr>
        <w:t>темпоральних</w:t>
      </w:r>
      <w:r>
        <w:t></w:t>
      </w:r>
      <w:r>
        <w:rPr>
          <w:rFonts w:hint="eastAsia"/>
        </w:rPr>
        <w:t>значень</w:t>
      </w:r>
    </w:p>
    <w:p w:rsidR="009D7E6A" w:rsidRDefault="009D7E6A" w:rsidP="009D7E6A">
      <w:r>
        <w:rPr>
          <w:rFonts w:hint="eastAsia"/>
        </w:rPr>
        <w:t>перифрастичних</w:t>
      </w:r>
      <w:r>
        <w:t></w:t>
      </w:r>
      <w:r>
        <w:rPr>
          <w:rFonts w:hint="eastAsia"/>
        </w:rPr>
        <w:t>форм</w:t>
      </w:r>
      <w:r>
        <w:t></w:t>
      </w:r>
      <w:r>
        <w:rPr>
          <w:rFonts w:hint="eastAsia"/>
        </w:rPr>
        <w:t>та</w:t>
      </w:r>
      <w:r>
        <w:t></w:t>
      </w:r>
      <w:r>
        <w:rPr>
          <w:rFonts w:hint="eastAsia"/>
        </w:rPr>
        <w:t>його</w:t>
      </w:r>
      <w:r>
        <w:t></w:t>
      </w:r>
      <w:r>
        <w:rPr>
          <w:rFonts w:hint="eastAsia"/>
        </w:rPr>
        <w:t>вплив</w:t>
      </w:r>
      <w:r>
        <w:t></w:t>
      </w:r>
      <w:r>
        <w:rPr>
          <w:rFonts w:hint="eastAsia"/>
        </w:rPr>
        <w:t>на</w:t>
      </w:r>
      <w:r>
        <w:t></w:t>
      </w:r>
      <w:r>
        <w:rPr>
          <w:rFonts w:hint="eastAsia"/>
        </w:rPr>
        <w:t>функціонування</w:t>
      </w:r>
    </w:p>
    <w:p w:rsidR="009D7E6A" w:rsidRDefault="009D7E6A" w:rsidP="009D7E6A">
      <w:r>
        <w:rPr>
          <w:rFonts w:hint="eastAsia"/>
        </w:rPr>
        <w:t>форм</w:t>
      </w:r>
      <w:r>
        <w:t></w:t>
      </w:r>
      <w:r>
        <w:rPr>
          <w:rFonts w:hint="eastAsia"/>
        </w:rPr>
        <w:t>в</w:t>
      </w:r>
      <w:r>
        <w:t></w:t>
      </w:r>
      <w:r>
        <w:rPr>
          <w:rFonts w:hint="eastAsia"/>
        </w:rPr>
        <w:t>офіційних</w:t>
      </w:r>
      <w:r>
        <w:t></w:t>
      </w:r>
      <w:r>
        <w:rPr>
          <w:rFonts w:hint="eastAsia"/>
        </w:rPr>
        <w:t>документах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Перифрастичні</w:t>
      </w:r>
      <w:r>
        <w:t></w:t>
      </w:r>
      <w:r>
        <w:rPr>
          <w:rFonts w:hint="eastAsia"/>
        </w:rPr>
        <w:t>форми</w:t>
      </w:r>
      <w:r>
        <w:t></w:t>
      </w:r>
      <w:r>
        <w:rPr>
          <w:rFonts w:hint="eastAsia"/>
        </w:rPr>
        <w:t>як</w:t>
      </w:r>
      <w:r>
        <w:t></w:t>
      </w:r>
      <w:r>
        <w:rPr>
          <w:rFonts w:hint="eastAsia"/>
        </w:rPr>
        <w:t>засіб</w:t>
      </w:r>
      <w:r>
        <w:t></w:t>
      </w:r>
      <w:r>
        <w:rPr>
          <w:rFonts w:hint="eastAsia"/>
        </w:rPr>
        <w:t>реалізації</w:t>
      </w:r>
      <w:r>
        <w:t></w:t>
      </w:r>
      <w:r>
        <w:rPr>
          <w:rFonts w:hint="eastAsia"/>
        </w:rPr>
        <w:t>категорії</w:t>
      </w:r>
    </w:p>
    <w:p w:rsidR="009D7E6A" w:rsidRDefault="009D7E6A" w:rsidP="009D7E6A">
      <w:r>
        <w:rPr>
          <w:rFonts w:hint="eastAsia"/>
        </w:rPr>
        <w:t>модальності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Псевдоперифрастичні</w:t>
      </w:r>
      <w:r>
        <w:t></w:t>
      </w:r>
      <w:r>
        <w:rPr>
          <w:rFonts w:hint="eastAsia"/>
        </w:rPr>
        <w:t>форми</w:t>
      </w:r>
      <w:r>
        <w:t></w:t>
      </w:r>
      <w:r>
        <w:rPr>
          <w:rFonts w:hint="eastAsia"/>
        </w:rPr>
        <w:t>як</w:t>
      </w:r>
      <w:r>
        <w:t></w:t>
      </w:r>
      <w:r>
        <w:rPr>
          <w:rFonts w:hint="eastAsia"/>
        </w:rPr>
        <w:t>наслідок</w:t>
      </w:r>
      <w:r>
        <w:t></w:t>
      </w:r>
      <w:r>
        <w:rPr>
          <w:rFonts w:hint="eastAsia"/>
        </w:rPr>
        <w:t>проблеми</w:t>
      </w:r>
    </w:p>
    <w:p w:rsidR="009D7E6A" w:rsidRDefault="009D7E6A" w:rsidP="009D7E6A">
      <w:r>
        <w:rPr>
          <w:rFonts w:hint="eastAsia"/>
        </w:rPr>
        <w:t>ідентифікації</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РОЗДІЛ</w:t>
      </w:r>
      <w:r>
        <w:t></w:t>
      </w:r>
      <w:r>
        <w:t></w:t>
      </w:r>
      <w:r>
        <w:t></w:t>
      </w:r>
      <w:r>
        <w:t></w:t>
      </w:r>
      <w:r>
        <w:rPr>
          <w:rFonts w:hint="eastAsia"/>
        </w:rPr>
        <w:t>ФУНКЦІОНУВАННЯ</w:t>
      </w:r>
      <w:r>
        <w:t></w:t>
      </w:r>
      <w:r>
        <w:rPr>
          <w:rFonts w:hint="eastAsia"/>
        </w:rPr>
        <w:t>ПЕРИФРАСТИЧНИХ</w:t>
      </w:r>
      <w:r>
        <w:t></w:t>
      </w:r>
      <w:r>
        <w:rPr>
          <w:rFonts w:hint="eastAsia"/>
        </w:rPr>
        <w:t>ФОРМ</w:t>
      </w:r>
    </w:p>
    <w:p w:rsidR="009D7E6A" w:rsidRDefault="009D7E6A" w:rsidP="009D7E6A">
      <w:r>
        <w:rPr>
          <w:rFonts w:hint="eastAsia"/>
        </w:rPr>
        <w:t>У</w:t>
      </w:r>
      <w:r>
        <w:t></w:t>
      </w:r>
      <w:r>
        <w:rPr>
          <w:rFonts w:hint="eastAsia"/>
        </w:rPr>
        <w:t>РІЗНИХ</w:t>
      </w:r>
      <w:r>
        <w:t></w:t>
      </w:r>
      <w:r>
        <w:rPr>
          <w:rFonts w:hint="eastAsia"/>
        </w:rPr>
        <w:t>ТИПАХ</w:t>
      </w:r>
      <w:r>
        <w:t></w:t>
      </w:r>
      <w:r>
        <w:rPr>
          <w:rFonts w:hint="eastAsia"/>
        </w:rPr>
        <w:t>ТЕКСТІВ</w:t>
      </w:r>
      <w:r>
        <w:t></w:t>
      </w:r>
      <w:r>
        <w:rPr>
          <w:rFonts w:hint="eastAsia"/>
        </w:rPr>
        <w:t>ОФІЦІЙНО</w:t>
      </w:r>
      <w:r>
        <w:t></w:t>
      </w:r>
      <w:r>
        <w:rPr>
          <w:rFonts w:hint="eastAsia"/>
        </w:rPr>
        <w:t>ДІЛОВОГО</w:t>
      </w:r>
      <w:r>
        <w:t></w:t>
      </w:r>
      <w:r>
        <w:rPr>
          <w:rFonts w:hint="eastAsia"/>
        </w:rPr>
        <w:t>СТИЛЮ</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Взаємозв</w:t>
      </w:r>
      <w:r>
        <w:t>ʼ</w:t>
      </w:r>
      <w:r>
        <w:rPr>
          <w:rFonts w:hint="eastAsia"/>
        </w:rPr>
        <w:t>язок</w:t>
      </w:r>
      <w:r>
        <w:t></w:t>
      </w:r>
      <w:r>
        <w:rPr>
          <w:rFonts w:hint="eastAsia"/>
        </w:rPr>
        <w:t>вимог</w:t>
      </w:r>
      <w:r>
        <w:t></w:t>
      </w:r>
      <w:r>
        <w:rPr>
          <w:rFonts w:hint="eastAsia"/>
        </w:rPr>
        <w:t>офіційно</w:t>
      </w:r>
      <w:r>
        <w:t></w:t>
      </w:r>
      <w:r>
        <w:rPr>
          <w:rFonts w:hint="eastAsia"/>
        </w:rPr>
        <w:t>ділового</w:t>
      </w:r>
      <w:r>
        <w:t></w:t>
      </w:r>
      <w:r>
        <w:rPr>
          <w:rFonts w:hint="eastAsia"/>
        </w:rPr>
        <w:t>стилю</w:t>
      </w:r>
    </w:p>
    <w:p w:rsidR="009D7E6A" w:rsidRDefault="009D7E6A" w:rsidP="009D7E6A">
      <w:r>
        <w:rPr>
          <w:rFonts w:hint="eastAsia"/>
        </w:rPr>
        <w:t>та</w:t>
      </w:r>
      <w:r>
        <w:t></w:t>
      </w:r>
      <w:r>
        <w:rPr>
          <w:rFonts w:hint="eastAsia"/>
        </w:rPr>
        <w:t>вживання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Формування</w:t>
      </w:r>
      <w:r>
        <w:t></w:t>
      </w:r>
      <w:r>
        <w:rPr>
          <w:rFonts w:hint="eastAsia"/>
        </w:rPr>
        <w:t>основних</w:t>
      </w:r>
      <w:r>
        <w:t></w:t>
      </w:r>
      <w:r>
        <w:rPr>
          <w:rFonts w:hint="eastAsia"/>
        </w:rPr>
        <w:t>типів</w:t>
      </w:r>
      <w:r>
        <w:t></w:t>
      </w:r>
      <w:r>
        <w:rPr>
          <w:rFonts w:hint="eastAsia"/>
        </w:rPr>
        <w:t>документів</w:t>
      </w:r>
      <w:r>
        <w:t></w:t>
      </w:r>
      <w:r>
        <w:rPr>
          <w:rFonts w:hint="eastAsia"/>
        </w:rPr>
        <w:t>у</w:t>
      </w:r>
      <w:r>
        <w:t></w:t>
      </w:r>
      <w:r>
        <w:rPr>
          <w:rFonts w:hint="eastAsia"/>
        </w:rPr>
        <w:t>періоді</w:t>
      </w:r>
      <w:r>
        <w:t></w:t>
      </w:r>
      <w:r>
        <w:rPr>
          <w:rFonts w:hint="eastAsia"/>
        </w:rPr>
        <w:t>Танзимату</w:t>
      </w:r>
      <w:r>
        <w:t></w:t>
      </w:r>
    </w:p>
    <w:p w:rsidR="009D7E6A" w:rsidRDefault="009D7E6A" w:rsidP="009D7E6A">
      <w:r>
        <w:t></w:t>
      </w:r>
      <w:r>
        <w:t></w:t>
      </w:r>
    </w:p>
    <w:p w:rsidR="009D7E6A" w:rsidRDefault="009D7E6A" w:rsidP="009D7E6A">
      <w:r>
        <w:rPr>
          <w:rFonts w:hint="eastAsia"/>
        </w:rPr>
        <w:t>й</w:t>
      </w:r>
      <w:r>
        <w:t></w:t>
      </w:r>
      <w:r>
        <w:rPr>
          <w:rFonts w:hint="eastAsia"/>
        </w:rPr>
        <w:t>особливості</w:t>
      </w:r>
      <w:r>
        <w:t></w:t>
      </w:r>
      <w:r>
        <w:rPr>
          <w:rFonts w:hint="eastAsia"/>
        </w:rPr>
        <w:t>функціонування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Взаємозв</w:t>
      </w:r>
      <w:r>
        <w:t>ʼ</w:t>
      </w:r>
      <w:r>
        <w:rPr>
          <w:rFonts w:hint="eastAsia"/>
        </w:rPr>
        <w:t>язок</w:t>
      </w:r>
      <w:r>
        <w:t></w:t>
      </w:r>
      <w:r>
        <w:rPr>
          <w:rFonts w:hint="eastAsia"/>
        </w:rPr>
        <w:t>формалізованості</w:t>
      </w:r>
      <w:r>
        <w:t></w:t>
      </w:r>
      <w:r>
        <w:rPr>
          <w:rFonts w:hint="eastAsia"/>
        </w:rPr>
        <w:t>офіційного</w:t>
      </w:r>
      <w:r>
        <w:t></w:t>
      </w:r>
      <w:r>
        <w:rPr>
          <w:rFonts w:hint="eastAsia"/>
        </w:rPr>
        <w:t>документа</w:t>
      </w:r>
    </w:p>
    <w:p w:rsidR="009D7E6A" w:rsidRDefault="009D7E6A" w:rsidP="009D7E6A">
      <w:r>
        <w:rPr>
          <w:rFonts w:hint="eastAsia"/>
        </w:rPr>
        <w:t>та</w:t>
      </w:r>
      <w:r>
        <w:t></w:t>
      </w:r>
      <w:r>
        <w:rPr>
          <w:rFonts w:hint="eastAsia"/>
        </w:rPr>
        <w:t>частотності</w:t>
      </w:r>
      <w:r>
        <w:t></w:t>
      </w:r>
      <w:r>
        <w:rPr>
          <w:rFonts w:hint="eastAsia"/>
        </w:rPr>
        <w:t>функціонування</w:t>
      </w:r>
      <w:r>
        <w:t></w:t>
      </w:r>
      <w:r>
        <w:rPr>
          <w:rFonts w:hint="eastAsia"/>
        </w:rPr>
        <w:t>перифрастичних</w:t>
      </w:r>
      <w:r>
        <w:t></w:t>
      </w:r>
      <w:r>
        <w:rPr>
          <w:rFonts w:hint="eastAsia"/>
        </w:rPr>
        <w:t>форм</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Перифрастичні</w:t>
      </w:r>
      <w:r>
        <w:t></w:t>
      </w:r>
      <w:r>
        <w:rPr>
          <w:rFonts w:hint="eastAsia"/>
        </w:rPr>
        <w:t>форми</w:t>
      </w:r>
      <w:r>
        <w:t></w:t>
      </w:r>
      <w:r>
        <w:rPr>
          <w:rFonts w:hint="eastAsia"/>
        </w:rPr>
        <w:t>в</w:t>
      </w:r>
      <w:r>
        <w:t></w:t>
      </w:r>
      <w:r>
        <w:rPr>
          <w:rFonts w:hint="eastAsia"/>
        </w:rPr>
        <w:t>текстах</w:t>
      </w:r>
      <w:r>
        <w:t></w:t>
      </w:r>
      <w:r>
        <w:rPr>
          <w:rFonts w:hint="eastAsia"/>
        </w:rPr>
        <w:t>конституцій</w:t>
      </w:r>
    </w:p>
    <w:p w:rsidR="009D7E6A" w:rsidRDefault="009D7E6A" w:rsidP="009D7E6A">
      <w:r>
        <w:rPr>
          <w:rFonts w:hint="eastAsia"/>
        </w:rPr>
        <w:t>Турецької</w:t>
      </w:r>
      <w:r>
        <w:t></w:t>
      </w:r>
      <w:r>
        <w:rPr>
          <w:rFonts w:hint="eastAsia"/>
        </w:rPr>
        <w:t>Республіки</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років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Специфіка</w:t>
      </w:r>
      <w:r>
        <w:t></w:t>
      </w:r>
      <w:r>
        <w:rPr>
          <w:rFonts w:hint="eastAsia"/>
        </w:rPr>
        <w:t>функціонування</w:t>
      </w:r>
      <w:r>
        <w:t></w:t>
      </w:r>
      <w:r>
        <w:rPr>
          <w:rFonts w:hint="eastAsia"/>
        </w:rPr>
        <w:t>перифрастичних</w:t>
      </w:r>
      <w:r>
        <w:t></w:t>
      </w:r>
      <w:r>
        <w:rPr>
          <w:rFonts w:hint="eastAsia"/>
        </w:rPr>
        <w:t>форм</w:t>
      </w:r>
    </w:p>
    <w:p w:rsidR="009D7E6A" w:rsidRDefault="009D7E6A" w:rsidP="009D7E6A">
      <w:r>
        <w:rPr>
          <w:rFonts w:hint="eastAsia"/>
        </w:rPr>
        <w:t>у</w:t>
      </w:r>
      <w:r>
        <w:t></w:t>
      </w:r>
      <w:r>
        <w:rPr>
          <w:rFonts w:hint="eastAsia"/>
        </w:rPr>
        <w:t>текстах</w:t>
      </w:r>
      <w:r>
        <w:t></w:t>
      </w:r>
      <w:r>
        <w:rPr>
          <w:rFonts w:hint="eastAsia"/>
        </w:rPr>
        <w:t>довіреностей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Реалізація</w:t>
      </w:r>
      <w:r>
        <w:t></w:t>
      </w:r>
      <w:r>
        <w:rPr>
          <w:rFonts w:hint="eastAsia"/>
        </w:rPr>
        <w:t>перифрастичними</w:t>
      </w:r>
      <w:r>
        <w:t></w:t>
      </w:r>
      <w:r>
        <w:rPr>
          <w:rFonts w:hint="eastAsia"/>
        </w:rPr>
        <w:t>формами</w:t>
      </w:r>
      <w:r>
        <w:t></w:t>
      </w:r>
      <w:r>
        <w:rPr>
          <w:rFonts w:hint="eastAsia"/>
        </w:rPr>
        <w:t>семантики</w:t>
      </w:r>
      <w:r>
        <w:t></w:t>
      </w:r>
      <w:r>
        <w:rPr>
          <w:rFonts w:hint="eastAsia"/>
        </w:rPr>
        <w:t>імперативу</w:t>
      </w:r>
    </w:p>
    <w:p w:rsidR="009D7E6A" w:rsidRDefault="009D7E6A" w:rsidP="009D7E6A">
      <w:r>
        <w:rPr>
          <w:rFonts w:hint="eastAsia"/>
        </w:rPr>
        <w:t>у</w:t>
      </w:r>
      <w:r>
        <w:t></w:t>
      </w:r>
      <w:r>
        <w:rPr>
          <w:rFonts w:hint="eastAsia"/>
        </w:rPr>
        <w:t>текстах</w:t>
      </w:r>
      <w:r>
        <w:t></w:t>
      </w:r>
      <w:r>
        <w:rPr>
          <w:rFonts w:hint="eastAsia"/>
        </w:rPr>
        <w:t>наказів</w:t>
      </w:r>
      <w:r>
        <w:t></w:t>
      </w:r>
      <w:r>
        <w:t></w:t>
      </w:r>
      <w:r>
        <w:rPr>
          <w:rFonts w:hint="eastAsia"/>
        </w:rPr>
        <w:t>інструкцій</w:t>
      </w:r>
      <w:r>
        <w:t></w:t>
      </w:r>
      <w:r>
        <w:t></w:t>
      </w:r>
      <w:r>
        <w:rPr>
          <w:rFonts w:hint="eastAsia"/>
        </w:rPr>
        <w:t>директив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Особливості</w:t>
      </w:r>
      <w:r>
        <w:t></w:t>
      </w:r>
      <w:r>
        <w:rPr>
          <w:rFonts w:hint="eastAsia"/>
        </w:rPr>
        <w:t>функціонування</w:t>
      </w:r>
      <w:r>
        <w:t></w:t>
      </w:r>
      <w:r>
        <w:rPr>
          <w:rFonts w:hint="eastAsia"/>
        </w:rPr>
        <w:t>перифрастичних</w:t>
      </w:r>
      <w:r>
        <w:t></w:t>
      </w:r>
      <w:r>
        <w:rPr>
          <w:rFonts w:hint="eastAsia"/>
        </w:rPr>
        <w:t>форм</w:t>
      </w:r>
    </w:p>
    <w:p w:rsidR="009D7E6A" w:rsidRDefault="009D7E6A" w:rsidP="009D7E6A">
      <w:r>
        <w:rPr>
          <w:rFonts w:hint="eastAsia"/>
        </w:rPr>
        <w:t>у</w:t>
      </w:r>
      <w:r>
        <w:t></w:t>
      </w:r>
      <w:r>
        <w:rPr>
          <w:rFonts w:hint="eastAsia"/>
        </w:rPr>
        <w:t>текстах</w:t>
      </w:r>
      <w:r>
        <w:t></w:t>
      </w:r>
      <w:r>
        <w:rPr>
          <w:rFonts w:hint="eastAsia"/>
        </w:rPr>
        <w:t>заяв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Вживання</w:t>
      </w:r>
      <w:r>
        <w:t></w:t>
      </w:r>
      <w:r>
        <w:rPr>
          <w:rFonts w:hint="eastAsia"/>
        </w:rPr>
        <w:t>перифрастичних</w:t>
      </w:r>
      <w:r>
        <w:t></w:t>
      </w:r>
      <w:r>
        <w:rPr>
          <w:rFonts w:hint="eastAsia"/>
        </w:rPr>
        <w:t>форм</w:t>
      </w:r>
      <w:r>
        <w:t></w:t>
      </w:r>
      <w:r>
        <w:rPr>
          <w:rFonts w:hint="eastAsia"/>
        </w:rPr>
        <w:t>у</w:t>
      </w:r>
      <w:r>
        <w:t></w:t>
      </w:r>
      <w:r>
        <w:rPr>
          <w:rFonts w:hint="eastAsia"/>
        </w:rPr>
        <w:t>текстах</w:t>
      </w:r>
    </w:p>
    <w:p w:rsidR="009D7E6A" w:rsidRDefault="009D7E6A" w:rsidP="009D7E6A">
      <w:r>
        <w:rPr>
          <w:rFonts w:hint="eastAsia"/>
        </w:rPr>
        <w:t>протоколів</w:t>
      </w:r>
      <w:r>
        <w:t></w:t>
      </w:r>
      <w:r>
        <w:rPr>
          <w:rFonts w:hint="eastAsia"/>
        </w:rPr>
        <w:t>і</w:t>
      </w:r>
      <w:r>
        <w:t></w:t>
      </w:r>
      <w:r>
        <w:rPr>
          <w:rFonts w:hint="eastAsia"/>
        </w:rPr>
        <w:t>статутів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Актуалізація</w:t>
      </w:r>
      <w:r>
        <w:t></w:t>
      </w:r>
      <w:r>
        <w:rPr>
          <w:rFonts w:hint="eastAsia"/>
        </w:rPr>
        <w:t>функціонування</w:t>
      </w:r>
      <w:r>
        <w:t></w:t>
      </w:r>
      <w:r>
        <w:rPr>
          <w:rFonts w:hint="eastAsia"/>
        </w:rPr>
        <w:t>перифрастичних</w:t>
      </w:r>
      <w:r>
        <w:t></w:t>
      </w:r>
      <w:r>
        <w:rPr>
          <w:rFonts w:hint="eastAsia"/>
        </w:rPr>
        <w:t>форм</w:t>
      </w:r>
    </w:p>
    <w:p w:rsidR="009D7E6A" w:rsidRDefault="009D7E6A" w:rsidP="009D7E6A">
      <w:r>
        <w:rPr>
          <w:rFonts w:hint="eastAsia"/>
        </w:rPr>
        <w:t>шляхом</w:t>
      </w:r>
      <w:r>
        <w:t></w:t>
      </w:r>
      <w:r>
        <w:rPr>
          <w:rFonts w:hint="eastAsia"/>
        </w:rPr>
        <w:t>синтаксичної</w:t>
      </w:r>
      <w:r>
        <w:t></w:t>
      </w:r>
      <w:r>
        <w:rPr>
          <w:rFonts w:hint="eastAsia"/>
        </w:rPr>
        <w:t>валентності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rPr>
          <w:rFonts w:hint="eastAsia"/>
        </w:rPr>
        <w:t>Перифрастичні</w:t>
      </w:r>
      <w:r>
        <w:t></w:t>
      </w:r>
      <w:r>
        <w:rPr>
          <w:rFonts w:hint="eastAsia"/>
        </w:rPr>
        <w:t>форми</w:t>
      </w:r>
      <w:r>
        <w:t></w:t>
      </w:r>
      <w:r>
        <w:rPr>
          <w:rFonts w:hint="eastAsia"/>
        </w:rPr>
        <w:t>як</w:t>
      </w:r>
      <w:r>
        <w:t></w:t>
      </w:r>
      <w:r>
        <w:rPr>
          <w:rFonts w:hint="eastAsia"/>
        </w:rPr>
        <w:t>засіб</w:t>
      </w:r>
      <w:r>
        <w:t></w:t>
      </w:r>
      <w:r>
        <w:rPr>
          <w:rFonts w:hint="eastAsia"/>
        </w:rPr>
        <w:t>реалізації</w:t>
      </w:r>
      <w:r>
        <w:t></w:t>
      </w:r>
      <w:r>
        <w:rPr>
          <w:rFonts w:hint="eastAsia"/>
        </w:rPr>
        <w:t>комунікативних</w:t>
      </w:r>
      <w:r>
        <w:t></w:t>
      </w:r>
      <w:r>
        <w:rPr>
          <w:rFonts w:hint="eastAsia"/>
        </w:rPr>
        <w:t>тактик</w:t>
      </w:r>
    </w:p>
    <w:p w:rsidR="009D7E6A" w:rsidRDefault="009D7E6A" w:rsidP="009D7E6A">
      <w:r>
        <w:rPr>
          <w:rFonts w:hint="eastAsia"/>
        </w:rPr>
        <w:t>в</w:t>
      </w:r>
      <w:r>
        <w:t></w:t>
      </w:r>
      <w:r>
        <w:rPr>
          <w:rFonts w:hint="eastAsia"/>
        </w:rPr>
        <w:t>офіційно</w:t>
      </w:r>
      <w:r>
        <w:t></w:t>
      </w:r>
      <w:r>
        <w:rPr>
          <w:rFonts w:hint="eastAsia"/>
        </w:rPr>
        <w:t>діловому</w:t>
      </w:r>
      <w:r>
        <w:t></w:t>
      </w:r>
      <w:r>
        <w:rPr>
          <w:rFonts w:hint="eastAsia"/>
        </w:rPr>
        <w:t>листуванні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rPr>
          <w:rFonts w:hint="eastAsia"/>
        </w:rPr>
        <w:t>Перифрастичні</w:t>
      </w:r>
      <w:r>
        <w:t></w:t>
      </w:r>
      <w:r>
        <w:rPr>
          <w:rFonts w:hint="eastAsia"/>
        </w:rPr>
        <w:t>форми</w:t>
      </w:r>
      <w:r>
        <w:t></w:t>
      </w:r>
      <w:r>
        <w:rPr>
          <w:rFonts w:hint="eastAsia"/>
        </w:rPr>
        <w:t>як</w:t>
      </w:r>
      <w:r>
        <w:t></w:t>
      </w:r>
      <w:r>
        <w:rPr>
          <w:rFonts w:hint="eastAsia"/>
        </w:rPr>
        <w:t>один</w:t>
      </w:r>
      <w:r>
        <w:t></w:t>
      </w:r>
      <w:r>
        <w:rPr>
          <w:rFonts w:hint="eastAsia"/>
        </w:rPr>
        <w:t>із</w:t>
      </w:r>
      <w:r>
        <w:t></w:t>
      </w:r>
      <w:r>
        <w:rPr>
          <w:rFonts w:hint="eastAsia"/>
        </w:rPr>
        <w:t>засобів</w:t>
      </w:r>
      <w:r>
        <w:t></w:t>
      </w:r>
      <w:r>
        <w:rPr>
          <w:rFonts w:hint="eastAsia"/>
        </w:rPr>
        <w:t>комунікативних</w:t>
      </w:r>
      <w:r>
        <w:t></w:t>
      </w:r>
      <w:r>
        <w:rPr>
          <w:rFonts w:hint="eastAsia"/>
        </w:rPr>
        <w:t>тактик</w:t>
      </w:r>
      <w:r>
        <w:t></w:t>
      </w:r>
      <w:r>
        <w:rPr>
          <w:rFonts w:hint="eastAsia"/>
        </w:rPr>
        <w:t>впливу</w:t>
      </w:r>
      <w:r>
        <w:t></w:t>
      </w:r>
      <w:r>
        <w:rPr>
          <w:rFonts w:hint="eastAsia"/>
        </w:rPr>
        <w:t>в</w:t>
      </w:r>
    </w:p>
    <w:p w:rsidR="009D7E6A" w:rsidRDefault="009D7E6A" w:rsidP="009D7E6A">
      <w:r>
        <w:rPr>
          <w:rFonts w:hint="eastAsia"/>
        </w:rPr>
        <w:t>усному</w:t>
      </w:r>
      <w:r>
        <w:t></w:t>
      </w:r>
      <w:r>
        <w:rPr>
          <w:rFonts w:hint="eastAsia"/>
        </w:rPr>
        <w:t>офіційному</w:t>
      </w:r>
      <w:r>
        <w:t></w:t>
      </w:r>
      <w:r>
        <w:rPr>
          <w:rFonts w:hint="eastAsia"/>
        </w:rPr>
        <w:t>дискурсі</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Висновки</w:t>
      </w:r>
      <w:r>
        <w:t></w:t>
      </w:r>
      <w:r>
        <w:rPr>
          <w:rFonts w:hint="eastAsia"/>
        </w:rPr>
        <w:t>до</w:t>
      </w:r>
      <w:r>
        <w:t></w:t>
      </w:r>
      <w:r>
        <w:rPr>
          <w:rFonts w:hint="eastAsia"/>
        </w:rPr>
        <w:t>розділу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ВИСНОВКИ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rPr>
          <w:rFonts w:hint="eastAsia"/>
        </w:rPr>
        <w:t>СПИСОК</w:t>
      </w:r>
      <w:r>
        <w:t></w:t>
      </w:r>
      <w:r>
        <w:rPr>
          <w:rFonts w:hint="eastAsia"/>
        </w:rPr>
        <w:t>ВИКОРИСТАНИХ</w:t>
      </w:r>
      <w:r>
        <w:t></w:t>
      </w:r>
      <w:r>
        <w:rPr>
          <w:rFonts w:hint="eastAsia"/>
        </w:rPr>
        <w:t>ДЖЕРЕЛ</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p>
    <w:p w:rsidR="009D7E6A" w:rsidRDefault="009D7E6A" w:rsidP="009D7E6A">
      <w:r>
        <w:rPr>
          <w:rFonts w:hint="eastAsia"/>
        </w:rPr>
        <w:t>ВСТУП</w:t>
      </w:r>
    </w:p>
    <w:p w:rsidR="009D7E6A" w:rsidRDefault="009D7E6A" w:rsidP="009D7E6A">
      <w:r>
        <w:rPr>
          <w:rFonts w:hint="eastAsia"/>
        </w:rPr>
        <w:t>Здобутки</w:t>
      </w:r>
      <w:r>
        <w:t></w:t>
      </w:r>
      <w:r>
        <w:rPr>
          <w:rFonts w:hint="eastAsia"/>
        </w:rPr>
        <w:t>сучасної</w:t>
      </w:r>
      <w:r>
        <w:t></w:t>
      </w:r>
      <w:r>
        <w:rPr>
          <w:rFonts w:hint="eastAsia"/>
        </w:rPr>
        <w:t>лінгвістичної</w:t>
      </w:r>
      <w:r>
        <w:t></w:t>
      </w:r>
      <w:r>
        <w:rPr>
          <w:rFonts w:hint="eastAsia"/>
        </w:rPr>
        <w:t>науки</w:t>
      </w:r>
      <w:r>
        <w:t></w:t>
      </w:r>
      <w:r>
        <w:rPr>
          <w:rFonts w:hint="eastAsia"/>
        </w:rPr>
        <w:t>орієнтуються</w:t>
      </w:r>
      <w:r>
        <w:t></w:t>
      </w:r>
      <w:r>
        <w:rPr>
          <w:rFonts w:hint="eastAsia"/>
        </w:rPr>
        <w:t>на</w:t>
      </w:r>
    </w:p>
    <w:p w:rsidR="009D7E6A" w:rsidRDefault="009D7E6A" w:rsidP="009D7E6A">
      <w:r>
        <w:rPr>
          <w:rFonts w:hint="eastAsia"/>
        </w:rPr>
        <w:t>антропоцентричні</w:t>
      </w:r>
      <w:r>
        <w:t></w:t>
      </w:r>
      <w:r>
        <w:rPr>
          <w:rFonts w:hint="eastAsia"/>
        </w:rPr>
        <w:t>підходи</w:t>
      </w:r>
      <w:r>
        <w:t></w:t>
      </w:r>
      <w:r>
        <w:rPr>
          <w:rFonts w:hint="eastAsia"/>
        </w:rPr>
        <w:t>до</w:t>
      </w:r>
      <w:r>
        <w:t></w:t>
      </w:r>
      <w:r>
        <w:rPr>
          <w:rFonts w:hint="eastAsia"/>
        </w:rPr>
        <w:t>вивчення</w:t>
      </w:r>
      <w:r>
        <w:t></w:t>
      </w:r>
      <w:r>
        <w:rPr>
          <w:rFonts w:hint="eastAsia"/>
        </w:rPr>
        <w:t>мовних</w:t>
      </w:r>
      <w:r>
        <w:t></w:t>
      </w:r>
      <w:r>
        <w:rPr>
          <w:rFonts w:hint="eastAsia"/>
        </w:rPr>
        <w:t>явищ</w:t>
      </w:r>
      <w:r>
        <w:t></w:t>
      </w:r>
      <w:r>
        <w:t></w:t>
      </w:r>
      <w:r>
        <w:rPr>
          <w:rFonts w:hint="eastAsia"/>
        </w:rPr>
        <w:t>що</w:t>
      </w:r>
      <w:r>
        <w:t></w:t>
      </w:r>
      <w:r>
        <w:rPr>
          <w:rFonts w:hint="eastAsia"/>
        </w:rPr>
        <w:t>надали</w:t>
      </w:r>
      <w:r>
        <w:t></w:t>
      </w:r>
      <w:r>
        <w:rPr>
          <w:rFonts w:hint="eastAsia"/>
        </w:rPr>
        <w:t>поштовх</w:t>
      </w:r>
      <w:r>
        <w:t></w:t>
      </w:r>
      <w:r>
        <w:rPr>
          <w:rFonts w:hint="eastAsia"/>
        </w:rPr>
        <w:t>до</w:t>
      </w:r>
    </w:p>
    <w:p w:rsidR="009D7E6A" w:rsidRDefault="009D7E6A" w:rsidP="009D7E6A">
      <w:r>
        <w:rPr>
          <w:rFonts w:hint="eastAsia"/>
        </w:rPr>
        <w:t>розвитку</w:t>
      </w:r>
      <w:r>
        <w:t></w:t>
      </w:r>
      <w:r>
        <w:rPr>
          <w:rFonts w:hint="eastAsia"/>
        </w:rPr>
        <w:t>цілої</w:t>
      </w:r>
      <w:r>
        <w:t></w:t>
      </w:r>
      <w:r>
        <w:rPr>
          <w:rFonts w:hint="eastAsia"/>
        </w:rPr>
        <w:t>парадигми</w:t>
      </w:r>
      <w:r>
        <w:t></w:t>
      </w:r>
      <w:r>
        <w:rPr>
          <w:rFonts w:hint="eastAsia"/>
        </w:rPr>
        <w:t>напрямів</w:t>
      </w:r>
      <w:r>
        <w:t></w:t>
      </w:r>
      <w:r>
        <w:rPr>
          <w:rFonts w:hint="eastAsia"/>
        </w:rPr>
        <w:t>у</w:t>
      </w:r>
      <w:r>
        <w:t></w:t>
      </w:r>
      <w:r>
        <w:rPr>
          <w:rFonts w:hint="eastAsia"/>
        </w:rPr>
        <w:t>мовознавстві</w:t>
      </w:r>
      <w:r>
        <w:t></w:t>
      </w:r>
      <w:r>
        <w:t></w:t>
      </w:r>
      <w:r>
        <w:rPr>
          <w:rFonts w:hint="eastAsia"/>
        </w:rPr>
        <w:t>зокрема</w:t>
      </w:r>
      <w:r>
        <w:t></w:t>
      </w:r>
      <w:r>
        <w:rPr>
          <w:rFonts w:hint="eastAsia"/>
        </w:rPr>
        <w:t>розвиток</w:t>
      </w:r>
    </w:p>
    <w:p w:rsidR="009D7E6A" w:rsidRDefault="009D7E6A" w:rsidP="009D7E6A">
      <w:r>
        <w:rPr>
          <w:rFonts w:hint="eastAsia"/>
        </w:rPr>
        <w:t>функціоналізму</w:t>
      </w:r>
      <w:r>
        <w:t></w:t>
      </w:r>
      <w:r>
        <w:t></w:t>
      </w:r>
      <w:r>
        <w:rPr>
          <w:rFonts w:hint="eastAsia"/>
        </w:rPr>
        <w:t>який</w:t>
      </w:r>
      <w:r>
        <w:t></w:t>
      </w:r>
      <w:r>
        <w:rPr>
          <w:rFonts w:hint="eastAsia"/>
        </w:rPr>
        <w:t>дозволив</w:t>
      </w:r>
      <w:r>
        <w:t></w:t>
      </w:r>
      <w:r>
        <w:rPr>
          <w:rFonts w:hint="eastAsia"/>
        </w:rPr>
        <w:t>подолати</w:t>
      </w:r>
      <w:r>
        <w:t></w:t>
      </w:r>
      <w:r>
        <w:rPr>
          <w:rFonts w:hint="eastAsia"/>
        </w:rPr>
        <w:t>усталені</w:t>
      </w:r>
      <w:r>
        <w:t></w:t>
      </w:r>
      <w:r>
        <w:rPr>
          <w:rFonts w:hint="eastAsia"/>
        </w:rPr>
        <w:t>підходи</w:t>
      </w:r>
      <w:r>
        <w:t></w:t>
      </w:r>
      <w:r>
        <w:t></w:t>
      </w:r>
      <w:r>
        <w:rPr>
          <w:rFonts w:hint="eastAsia"/>
        </w:rPr>
        <w:t>У</w:t>
      </w:r>
      <w:r>
        <w:t></w:t>
      </w:r>
      <w:r>
        <w:rPr>
          <w:rFonts w:hint="eastAsia"/>
        </w:rPr>
        <w:t>тюркології</w:t>
      </w:r>
    </w:p>
    <w:p w:rsidR="009D7E6A" w:rsidRDefault="009D7E6A" w:rsidP="009D7E6A">
      <w:r>
        <w:rPr>
          <w:rFonts w:hint="eastAsia"/>
        </w:rPr>
        <w:t>ХХ</w:t>
      </w:r>
      <w:r>
        <w:t></w:t>
      </w:r>
      <w:r>
        <w:rPr>
          <w:rFonts w:hint="eastAsia"/>
        </w:rPr>
        <w:t>ст</w:t>
      </w:r>
      <w:r>
        <w:t></w:t>
      </w:r>
      <w:r>
        <w:t></w:t>
      </w:r>
      <w:r>
        <w:rPr>
          <w:rFonts w:hint="eastAsia"/>
        </w:rPr>
        <w:t>спостерігається</w:t>
      </w:r>
      <w:r>
        <w:t></w:t>
      </w:r>
      <w:r>
        <w:rPr>
          <w:rFonts w:hint="eastAsia"/>
        </w:rPr>
        <w:t>виникнення</w:t>
      </w:r>
      <w:r>
        <w:t></w:t>
      </w:r>
      <w:r>
        <w:rPr>
          <w:rFonts w:hint="eastAsia"/>
        </w:rPr>
        <w:t>нових</w:t>
      </w:r>
      <w:r>
        <w:t></w:t>
      </w:r>
      <w:r>
        <w:rPr>
          <w:rFonts w:hint="eastAsia"/>
        </w:rPr>
        <w:t>напрямів</w:t>
      </w:r>
      <w:r>
        <w:t></w:t>
      </w:r>
      <w:r>
        <w:rPr>
          <w:rFonts w:hint="eastAsia"/>
        </w:rPr>
        <w:t>і</w:t>
      </w:r>
      <w:r>
        <w:t></w:t>
      </w:r>
      <w:r>
        <w:rPr>
          <w:rFonts w:hint="eastAsia"/>
        </w:rPr>
        <w:t>методів</w:t>
      </w:r>
      <w:r>
        <w:t></w:t>
      </w:r>
      <w:r>
        <w:rPr>
          <w:rFonts w:hint="eastAsia"/>
        </w:rPr>
        <w:t>аналізу</w:t>
      </w:r>
      <w:r>
        <w:t></w:t>
      </w:r>
    </w:p>
    <w:p w:rsidR="009D7E6A" w:rsidRDefault="009D7E6A" w:rsidP="009D7E6A">
      <w:r>
        <w:rPr>
          <w:rFonts w:hint="eastAsia"/>
        </w:rPr>
        <w:t>зокрема</w:t>
      </w:r>
      <w:r>
        <w:t></w:t>
      </w:r>
      <w:r>
        <w:t></w:t>
      </w:r>
      <w:r>
        <w:rPr>
          <w:rFonts w:hint="eastAsia"/>
        </w:rPr>
        <w:t>актуалізуються</w:t>
      </w:r>
      <w:r>
        <w:t></w:t>
      </w:r>
      <w:r>
        <w:rPr>
          <w:rFonts w:hint="eastAsia"/>
        </w:rPr>
        <w:t>дослідження</w:t>
      </w:r>
      <w:r>
        <w:t></w:t>
      </w:r>
      <w:r>
        <w:rPr>
          <w:rFonts w:hint="eastAsia"/>
        </w:rPr>
        <w:t>аспектуальності</w:t>
      </w:r>
      <w:r>
        <w:t></w:t>
      </w:r>
      <w:r>
        <w:t></w:t>
      </w:r>
      <w:r>
        <w:rPr>
          <w:rFonts w:hint="eastAsia"/>
        </w:rPr>
        <w:t>темпоральності</w:t>
      </w:r>
      <w:r>
        <w:t></w:t>
      </w:r>
    </w:p>
    <w:p w:rsidR="009D7E6A" w:rsidRDefault="009D7E6A" w:rsidP="009D7E6A">
      <w:r>
        <w:rPr>
          <w:rFonts w:hint="eastAsia"/>
        </w:rPr>
        <w:t>модальності</w:t>
      </w:r>
      <w:r>
        <w:t></w:t>
      </w:r>
      <w:r>
        <w:t></w:t>
      </w:r>
      <w:r>
        <w:rPr>
          <w:rFonts w:hint="eastAsia"/>
        </w:rPr>
        <w:t>Важливу</w:t>
      </w:r>
      <w:r>
        <w:t></w:t>
      </w:r>
      <w:r>
        <w:rPr>
          <w:rFonts w:hint="eastAsia"/>
        </w:rPr>
        <w:t>роль</w:t>
      </w:r>
      <w:r>
        <w:t></w:t>
      </w:r>
      <w:r>
        <w:rPr>
          <w:rFonts w:hint="eastAsia"/>
        </w:rPr>
        <w:t>у</w:t>
      </w:r>
      <w:r>
        <w:t></w:t>
      </w:r>
      <w:r>
        <w:rPr>
          <w:rFonts w:hint="eastAsia"/>
        </w:rPr>
        <w:t>сучасних</w:t>
      </w:r>
      <w:r>
        <w:t></w:t>
      </w:r>
      <w:r>
        <w:rPr>
          <w:rFonts w:hint="eastAsia"/>
        </w:rPr>
        <w:t>наукових</w:t>
      </w:r>
      <w:r>
        <w:t></w:t>
      </w:r>
      <w:r>
        <w:rPr>
          <w:rFonts w:hint="eastAsia"/>
        </w:rPr>
        <w:t>працях</w:t>
      </w:r>
      <w:r>
        <w:t></w:t>
      </w:r>
      <w:r>
        <w:rPr>
          <w:rFonts w:hint="eastAsia"/>
        </w:rPr>
        <w:t>відіграють</w:t>
      </w:r>
    </w:p>
    <w:p w:rsidR="009D7E6A" w:rsidRDefault="009D7E6A" w:rsidP="009D7E6A">
      <w:r>
        <w:rPr>
          <w:rFonts w:hint="eastAsia"/>
        </w:rPr>
        <w:t>дослідження</w:t>
      </w:r>
      <w:r>
        <w:t></w:t>
      </w:r>
      <w:r>
        <w:rPr>
          <w:rFonts w:hint="eastAsia"/>
        </w:rPr>
        <w:t>еволюційнх</w:t>
      </w:r>
      <w:r>
        <w:t></w:t>
      </w:r>
      <w:r>
        <w:rPr>
          <w:rFonts w:hint="eastAsia"/>
        </w:rPr>
        <w:t>процесів</w:t>
      </w:r>
      <w:r>
        <w:t></w:t>
      </w:r>
      <w:r>
        <w:t></w:t>
      </w:r>
      <w:r>
        <w:rPr>
          <w:rFonts w:hint="eastAsia"/>
        </w:rPr>
        <w:t>серед</w:t>
      </w:r>
      <w:r>
        <w:t></w:t>
      </w:r>
      <w:r>
        <w:rPr>
          <w:rFonts w:hint="eastAsia"/>
        </w:rPr>
        <w:t>яких</w:t>
      </w:r>
      <w:r>
        <w:t></w:t>
      </w:r>
      <w:r>
        <w:rPr>
          <w:rFonts w:hint="eastAsia"/>
        </w:rPr>
        <w:t>особливу</w:t>
      </w:r>
      <w:r>
        <w:t></w:t>
      </w:r>
      <w:r>
        <w:rPr>
          <w:rFonts w:hint="eastAsia"/>
        </w:rPr>
        <w:t>увагу</w:t>
      </w:r>
      <w:r>
        <w:t></w:t>
      </w:r>
      <w:r>
        <w:rPr>
          <w:rFonts w:hint="eastAsia"/>
        </w:rPr>
        <w:t>слід</w:t>
      </w:r>
      <w:r>
        <w:t></w:t>
      </w:r>
      <w:r>
        <w:rPr>
          <w:rFonts w:hint="eastAsia"/>
        </w:rPr>
        <w:t>приділити</w:t>
      </w:r>
    </w:p>
    <w:p w:rsidR="009D7E6A" w:rsidRDefault="009D7E6A" w:rsidP="009D7E6A">
      <w:r>
        <w:rPr>
          <w:rFonts w:hint="eastAsia"/>
        </w:rPr>
        <w:t>процесу</w:t>
      </w:r>
      <w:r>
        <w:t></w:t>
      </w:r>
      <w:r>
        <w:rPr>
          <w:rFonts w:hint="eastAsia"/>
        </w:rPr>
        <w:t>граматикалізації</w:t>
      </w:r>
      <w:r>
        <w:t></w:t>
      </w:r>
      <w:r>
        <w:t></w:t>
      </w:r>
      <w:r>
        <w:rPr>
          <w:rFonts w:hint="eastAsia"/>
        </w:rPr>
        <w:t>у</w:t>
      </w:r>
      <w:r>
        <w:t></w:t>
      </w:r>
      <w:r>
        <w:rPr>
          <w:rFonts w:hint="eastAsia"/>
        </w:rPr>
        <w:t>ході</w:t>
      </w:r>
      <w:r>
        <w:t></w:t>
      </w:r>
      <w:r>
        <w:rPr>
          <w:rFonts w:hint="eastAsia"/>
        </w:rPr>
        <w:t>якого</w:t>
      </w:r>
      <w:r>
        <w:t></w:t>
      </w:r>
      <w:r>
        <w:rPr>
          <w:rFonts w:hint="eastAsia"/>
        </w:rPr>
        <w:t>певний</w:t>
      </w:r>
      <w:r>
        <w:t></w:t>
      </w:r>
      <w:r>
        <w:rPr>
          <w:rFonts w:hint="eastAsia"/>
        </w:rPr>
        <w:t>мовний</w:t>
      </w:r>
      <w:r>
        <w:t></w:t>
      </w:r>
      <w:r>
        <w:rPr>
          <w:rFonts w:hint="eastAsia"/>
        </w:rPr>
        <w:t>елемент</w:t>
      </w:r>
      <w:r>
        <w:t></w:t>
      </w:r>
      <w:r>
        <w:rPr>
          <w:rFonts w:hint="eastAsia"/>
        </w:rPr>
        <w:t>змінюється</w:t>
      </w:r>
      <w:r>
        <w:t></w:t>
      </w:r>
    </w:p>
    <w:p w:rsidR="009D7E6A" w:rsidRDefault="009D7E6A" w:rsidP="009D7E6A">
      <w:r>
        <w:rPr>
          <w:rFonts w:hint="eastAsia"/>
        </w:rPr>
        <w:t>набуває</w:t>
      </w:r>
      <w:r>
        <w:t></w:t>
      </w:r>
      <w:r>
        <w:rPr>
          <w:rFonts w:hint="eastAsia"/>
        </w:rPr>
        <w:t>іншого</w:t>
      </w:r>
      <w:r>
        <w:t></w:t>
      </w:r>
      <w:r>
        <w:rPr>
          <w:rFonts w:hint="eastAsia"/>
        </w:rPr>
        <w:t>граматичного</w:t>
      </w:r>
      <w:r>
        <w:t></w:t>
      </w:r>
      <w:r>
        <w:rPr>
          <w:rFonts w:hint="eastAsia"/>
        </w:rPr>
        <w:t>статусу</w:t>
      </w:r>
      <w:r>
        <w:t></w:t>
      </w:r>
      <w:r>
        <w:t></w:t>
      </w:r>
      <w:r>
        <w:rPr>
          <w:rFonts w:hint="eastAsia"/>
        </w:rPr>
        <w:t>і</w:t>
      </w:r>
      <w:r>
        <w:t></w:t>
      </w:r>
      <w:r>
        <w:t></w:t>
      </w:r>
      <w:r>
        <w:rPr>
          <w:rFonts w:hint="eastAsia"/>
        </w:rPr>
        <w:t>як</w:t>
      </w:r>
      <w:r>
        <w:t></w:t>
      </w:r>
      <w:r>
        <w:rPr>
          <w:rFonts w:hint="eastAsia"/>
        </w:rPr>
        <w:t>наслідок</w:t>
      </w:r>
      <w:r>
        <w:t></w:t>
      </w:r>
      <w:r>
        <w:t></w:t>
      </w:r>
      <w:r>
        <w:rPr>
          <w:rFonts w:hint="eastAsia"/>
        </w:rPr>
        <w:t>формуються</w:t>
      </w:r>
      <w:r>
        <w:t></w:t>
      </w:r>
      <w:r>
        <w:rPr>
          <w:rFonts w:hint="eastAsia"/>
        </w:rPr>
        <w:t>нові</w:t>
      </w:r>
    </w:p>
    <w:p w:rsidR="009D7E6A" w:rsidRDefault="009D7E6A" w:rsidP="009D7E6A">
      <w:r>
        <w:rPr>
          <w:rFonts w:hint="eastAsia"/>
        </w:rPr>
        <w:t>граматичні</w:t>
      </w:r>
      <w:r>
        <w:t></w:t>
      </w:r>
      <w:r>
        <w:rPr>
          <w:rFonts w:hint="eastAsia"/>
        </w:rPr>
        <w:t>форми</w:t>
      </w:r>
      <w:r>
        <w:t></w:t>
      </w:r>
      <w:r>
        <w:rPr>
          <w:rFonts w:hint="eastAsia"/>
        </w:rPr>
        <w:t>та</w:t>
      </w:r>
      <w:r>
        <w:t></w:t>
      </w:r>
      <w:r>
        <w:rPr>
          <w:rFonts w:hint="eastAsia"/>
        </w:rPr>
        <w:t>конструкції</w:t>
      </w:r>
      <w:r>
        <w:t></w:t>
      </w:r>
      <w:r>
        <w:t></w:t>
      </w:r>
      <w:r>
        <w:rPr>
          <w:rFonts w:hint="eastAsia"/>
        </w:rPr>
        <w:t>Зміна</w:t>
      </w:r>
      <w:r>
        <w:t></w:t>
      </w:r>
      <w:r>
        <w:rPr>
          <w:rFonts w:hint="eastAsia"/>
        </w:rPr>
        <w:t>граматичного</w:t>
      </w:r>
      <w:r>
        <w:t></w:t>
      </w:r>
      <w:r>
        <w:rPr>
          <w:rFonts w:hint="eastAsia"/>
        </w:rPr>
        <w:t>статусу</w:t>
      </w:r>
      <w:r>
        <w:t></w:t>
      </w:r>
      <w:r>
        <w:rPr>
          <w:rFonts w:hint="eastAsia"/>
        </w:rPr>
        <w:t>мовних</w:t>
      </w:r>
    </w:p>
    <w:p w:rsidR="009D7E6A" w:rsidRDefault="009D7E6A" w:rsidP="009D7E6A">
      <w:r>
        <w:rPr>
          <w:rFonts w:hint="eastAsia"/>
        </w:rPr>
        <w:t>одиниць</w:t>
      </w:r>
      <w:r>
        <w:t></w:t>
      </w:r>
      <w:r>
        <w:rPr>
          <w:rFonts w:hint="eastAsia"/>
        </w:rPr>
        <w:t>відбувається</w:t>
      </w:r>
      <w:r>
        <w:t></w:t>
      </w:r>
      <w:r>
        <w:rPr>
          <w:rFonts w:hint="eastAsia"/>
        </w:rPr>
        <w:t>внаслідок</w:t>
      </w:r>
      <w:r>
        <w:t></w:t>
      </w:r>
      <w:r>
        <w:rPr>
          <w:rFonts w:hint="eastAsia"/>
        </w:rPr>
        <w:t>комунікативно</w:t>
      </w:r>
      <w:r>
        <w:t></w:t>
      </w:r>
      <w:r>
        <w:rPr>
          <w:rFonts w:hint="eastAsia"/>
        </w:rPr>
        <w:t>когнітивних</w:t>
      </w:r>
      <w:r>
        <w:t></w:t>
      </w:r>
      <w:r>
        <w:rPr>
          <w:rFonts w:hint="eastAsia"/>
        </w:rPr>
        <w:t>механізмів</w:t>
      </w:r>
      <w:r>
        <w:t></w:t>
      </w:r>
      <w:r>
        <w:rPr>
          <w:rFonts w:hint="eastAsia"/>
        </w:rPr>
        <w:t>і</w:t>
      </w:r>
    </w:p>
    <w:p w:rsidR="009D7E6A" w:rsidRDefault="009D7E6A" w:rsidP="009D7E6A">
      <w:r>
        <w:rPr>
          <w:rFonts w:hint="eastAsia"/>
        </w:rPr>
        <w:t>соціокультурних</w:t>
      </w:r>
      <w:r>
        <w:t></w:t>
      </w:r>
      <w:r>
        <w:rPr>
          <w:rFonts w:hint="eastAsia"/>
        </w:rPr>
        <w:t>явищ</w:t>
      </w:r>
      <w:r>
        <w:t></w:t>
      </w:r>
      <w:r>
        <w:rPr>
          <w:rFonts w:hint="eastAsia"/>
        </w:rPr>
        <w:t>та</w:t>
      </w:r>
      <w:r>
        <w:t></w:t>
      </w:r>
      <w:r>
        <w:rPr>
          <w:rFonts w:hint="eastAsia"/>
        </w:rPr>
        <w:t>потреби</w:t>
      </w:r>
      <w:r>
        <w:t></w:t>
      </w:r>
      <w:r>
        <w:rPr>
          <w:rFonts w:hint="eastAsia"/>
        </w:rPr>
        <w:t>переходу</w:t>
      </w:r>
      <w:r>
        <w:t></w:t>
      </w:r>
      <w:r>
        <w:rPr>
          <w:rFonts w:hint="eastAsia"/>
        </w:rPr>
        <w:t>від</w:t>
      </w:r>
      <w:r>
        <w:t></w:t>
      </w:r>
      <w:r>
        <w:rPr>
          <w:rFonts w:hint="eastAsia"/>
        </w:rPr>
        <w:t>конкретних</w:t>
      </w:r>
      <w:r>
        <w:t></w:t>
      </w:r>
      <w:r>
        <w:rPr>
          <w:rFonts w:hint="eastAsia"/>
        </w:rPr>
        <w:t>визначень</w:t>
      </w:r>
      <w:r>
        <w:t></w:t>
      </w:r>
      <w:r>
        <w:rPr>
          <w:rFonts w:hint="eastAsia"/>
        </w:rPr>
        <w:t>до</w:t>
      </w:r>
    </w:p>
    <w:p w:rsidR="009D7E6A" w:rsidRDefault="009D7E6A" w:rsidP="009D7E6A">
      <w:r>
        <w:rPr>
          <w:rFonts w:hint="eastAsia"/>
        </w:rPr>
        <w:t>вираження</w:t>
      </w:r>
      <w:r>
        <w:t></w:t>
      </w:r>
      <w:r>
        <w:rPr>
          <w:rFonts w:hint="eastAsia"/>
        </w:rPr>
        <w:t>більш</w:t>
      </w:r>
      <w:r>
        <w:t></w:t>
      </w:r>
      <w:r>
        <w:rPr>
          <w:rFonts w:hint="eastAsia"/>
        </w:rPr>
        <w:t>абстрактних</w:t>
      </w:r>
      <w:r>
        <w:t></w:t>
      </w:r>
      <w:r>
        <w:rPr>
          <w:rFonts w:hint="eastAsia"/>
        </w:rPr>
        <w:t>значень</w:t>
      </w:r>
      <w:r>
        <w:t></w:t>
      </w:r>
    </w:p>
    <w:p w:rsidR="009D7E6A" w:rsidRDefault="009D7E6A" w:rsidP="009D7E6A">
      <w:r>
        <w:rPr>
          <w:rFonts w:hint="eastAsia"/>
        </w:rPr>
        <w:t>У</w:t>
      </w:r>
      <w:r>
        <w:t></w:t>
      </w:r>
      <w:r>
        <w:rPr>
          <w:rFonts w:hint="eastAsia"/>
        </w:rPr>
        <w:t>турецькій</w:t>
      </w:r>
      <w:r>
        <w:t></w:t>
      </w:r>
      <w:r>
        <w:rPr>
          <w:rFonts w:hint="eastAsia"/>
        </w:rPr>
        <w:t>мові</w:t>
      </w:r>
      <w:r>
        <w:t></w:t>
      </w:r>
      <w:r>
        <w:rPr>
          <w:rFonts w:hint="eastAsia"/>
        </w:rPr>
        <w:t>перифрастичні</w:t>
      </w:r>
      <w:r>
        <w:t></w:t>
      </w:r>
      <w:r>
        <w:rPr>
          <w:rFonts w:hint="eastAsia"/>
        </w:rPr>
        <w:t>форми</w:t>
      </w:r>
      <w:r>
        <w:t></w:t>
      </w:r>
      <w:r>
        <w:t></w:t>
      </w:r>
      <w:r>
        <w:rPr>
          <w:rFonts w:hint="eastAsia"/>
        </w:rPr>
        <w:t>що</w:t>
      </w:r>
      <w:r>
        <w:t></w:t>
      </w:r>
      <w:r>
        <w:rPr>
          <w:rFonts w:hint="eastAsia"/>
        </w:rPr>
        <w:t>утворюються</w:t>
      </w:r>
      <w:r>
        <w:t></w:t>
      </w:r>
      <w:r>
        <w:rPr>
          <w:rFonts w:hint="eastAsia"/>
        </w:rPr>
        <w:t>шляхом</w:t>
      </w:r>
    </w:p>
    <w:p w:rsidR="009D7E6A" w:rsidRDefault="009D7E6A" w:rsidP="009D7E6A">
      <w:r>
        <w:rPr>
          <w:rFonts w:hint="eastAsia"/>
        </w:rPr>
        <w:t>поєднання</w:t>
      </w:r>
      <w:r>
        <w:t></w:t>
      </w:r>
      <w:r>
        <w:rPr>
          <w:rFonts w:hint="eastAsia"/>
        </w:rPr>
        <w:t>основного</w:t>
      </w:r>
      <w:r>
        <w:t></w:t>
      </w:r>
      <w:r>
        <w:rPr>
          <w:rFonts w:hint="eastAsia"/>
        </w:rPr>
        <w:t>дієслова</w:t>
      </w:r>
      <w:r>
        <w:t></w:t>
      </w:r>
      <w:r>
        <w:rPr>
          <w:rFonts w:hint="eastAsia"/>
        </w:rPr>
        <w:t>в</w:t>
      </w:r>
      <w:r>
        <w:t></w:t>
      </w:r>
      <w:r>
        <w:rPr>
          <w:rFonts w:hint="eastAsia"/>
        </w:rPr>
        <w:t>нефінітній</w:t>
      </w:r>
      <w:r>
        <w:t></w:t>
      </w:r>
      <w:r>
        <w:rPr>
          <w:rFonts w:hint="eastAsia"/>
        </w:rPr>
        <w:t>формі</w:t>
      </w:r>
      <w:r>
        <w:t></w:t>
      </w:r>
      <w:r>
        <w:t></w:t>
      </w:r>
      <w:r>
        <w:rPr>
          <w:rFonts w:hint="eastAsia"/>
        </w:rPr>
        <w:t>на</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t></w:t>
      </w:r>
      <w:r>
        <w:t></w:t>
      </w:r>
      <w:r>
        <w:t></w:t>
      </w:r>
      <w:r>
        <w:t></w:t>
      </w:r>
      <w:r>
        <w:t></w:t>
      </w:r>
      <w:r>
        <w:t></w:t>
      </w:r>
      <w:r>
        <w:t></w:t>
      </w:r>
      <w:r>
        <w:rPr>
          <w:rFonts w:hint="eastAsia"/>
        </w:rPr>
        <w:t>з</w:t>
      </w:r>
      <w:r>
        <w:t></w:t>
      </w:r>
      <w:r>
        <w:rPr>
          <w:rFonts w:hint="eastAsia"/>
        </w:rPr>
        <w:t>дієсловом</w:t>
      </w:r>
      <w:r>
        <w:t></w:t>
      </w:r>
      <w:r>
        <w:t></w:t>
      </w:r>
      <w:r>
        <w:t></w:t>
      </w:r>
      <w:r>
        <w:t></w:t>
      </w:r>
      <w:r>
        <w:t></w:t>
      </w:r>
      <w:r>
        <w:t></w:t>
      </w:r>
      <w:r>
        <w:t></w:t>
      </w:r>
      <w:r>
        <w:t></w:t>
      </w:r>
      <w:r>
        <w:rPr>
          <w:rFonts w:hint="eastAsia"/>
        </w:rPr>
        <w:t>бути</w:t>
      </w:r>
      <w:r>
        <w:t></w:t>
      </w:r>
      <w:r>
        <w:t></w:t>
      </w:r>
      <w:r>
        <w:rPr>
          <w:rFonts w:hint="eastAsia"/>
        </w:rPr>
        <w:t>або</w:t>
      </w:r>
      <w:r>
        <w:t></w:t>
      </w:r>
      <w:r>
        <w:t></w:t>
      </w:r>
      <w:r>
        <w:t></w:t>
      </w:r>
      <w:r>
        <w:t></w:t>
      </w:r>
      <w:r>
        <w:t></w:t>
      </w:r>
      <w:r>
        <w:t></w:t>
      </w:r>
      <w:r>
        <w:t></w:t>
      </w:r>
      <w:r>
        <w:t></w:t>
      </w:r>
      <w:r>
        <w:t></w:t>
      </w:r>
      <w:r>
        <w:t></w:t>
      </w:r>
      <w:r>
        <w:t></w:t>
      </w:r>
      <w:r>
        <w:rPr>
          <w:rFonts w:hint="eastAsia"/>
        </w:rPr>
        <w:t>знаходитись</w:t>
      </w:r>
      <w:r>
        <w:t></w:t>
      </w:r>
      <w:r>
        <w:t></w:t>
      </w:r>
    </w:p>
    <w:p w:rsidR="009D7E6A" w:rsidRDefault="009D7E6A" w:rsidP="009D7E6A">
      <w:r>
        <w:rPr>
          <w:rFonts w:hint="eastAsia"/>
        </w:rPr>
        <w:t>викликають</w:t>
      </w:r>
      <w:r>
        <w:t></w:t>
      </w:r>
      <w:r>
        <w:rPr>
          <w:rFonts w:hint="eastAsia"/>
        </w:rPr>
        <w:t>дослідницький</w:t>
      </w:r>
      <w:r>
        <w:t></w:t>
      </w:r>
      <w:r>
        <w:rPr>
          <w:rFonts w:hint="eastAsia"/>
        </w:rPr>
        <w:t>інтерес</w:t>
      </w:r>
      <w:r>
        <w:t></w:t>
      </w:r>
      <w:r>
        <w:t></w:t>
      </w:r>
      <w:r>
        <w:rPr>
          <w:rFonts w:hint="eastAsia"/>
        </w:rPr>
        <w:t>обумовлений</w:t>
      </w:r>
      <w:r>
        <w:t></w:t>
      </w:r>
      <w:r>
        <w:rPr>
          <w:rFonts w:hint="eastAsia"/>
        </w:rPr>
        <w:t>своєрідністю</w:t>
      </w:r>
      <w:r>
        <w:t></w:t>
      </w:r>
      <w:r>
        <w:rPr>
          <w:rFonts w:hint="eastAsia"/>
        </w:rPr>
        <w:t>їхнього</w:t>
      </w:r>
    </w:p>
    <w:p w:rsidR="009D7E6A" w:rsidRDefault="009D7E6A" w:rsidP="009D7E6A">
      <w:r>
        <w:rPr>
          <w:rFonts w:hint="eastAsia"/>
        </w:rPr>
        <w:t>еволюційного</w:t>
      </w:r>
      <w:r>
        <w:t></w:t>
      </w:r>
      <w:r>
        <w:rPr>
          <w:rFonts w:hint="eastAsia"/>
        </w:rPr>
        <w:t>розвитку</w:t>
      </w:r>
      <w:r>
        <w:t></w:t>
      </w:r>
      <w:r>
        <w:rPr>
          <w:rFonts w:hint="eastAsia"/>
        </w:rPr>
        <w:t>в</w:t>
      </w:r>
      <w:r>
        <w:t></w:t>
      </w:r>
      <w:r>
        <w:rPr>
          <w:rFonts w:hint="eastAsia"/>
        </w:rPr>
        <w:t>цих</w:t>
      </w:r>
      <w:r>
        <w:t></w:t>
      </w:r>
      <w:r>
        <w:rPr>
          <w:rFonts w:hint="eastAsia"/>
        </w:rPr>
        <w:t>мовах</w:t>
      </w:r>
      <w:r>
        <w:t></w:t>
      </w:r>
      <w:r>
        <w:rPr>
          <w:rFonts w:hint="eastAsia"/>
        </w:rPr>
        <w:t>у</w:t>
      </w:r>
      <w:r>
        <w:t></w:t>
      </w:r>
      <w:r>
        <w:rPr>
          <w:rFonts w:hint="eastAsia"/>
        </w:rPr>
        <w:t>діахронічній</w:t>
      </w:r>
      <w:r>
        <w:t></w:t>
      </w:r>
      <w:r>
        <w:rPr>
          <w:rFonts w:hint="eastAsia"/>
        </w:rPr>
        <w:t>та</w:t>
      </w:r>
      <w:r>
        <w:t></w:t>
      </w:r>
      <w:r>
        <w:rPr>
          <w:rFonts w:hint="eastAsia"/>
        </w:rPr>
        <w:t>синхронічній</w:t>
      </w:r>
    </w:p>
    <w:p w:rsidR="009D7E6A" w:rsidRDefault="009D7E6A" w:rsidP="009D7E6A">
      <w:r>
        <w:rPr>
          <w:rFonts w:hint="eastAsia"/>
        </w:rPr>
        <w:t>площинах</w:t>
      </w:r>
      <w:r>
        <w:t></w:t>
      </w:r>
      <w:r>
        <w:t></w:t>
      </w:r>
      <w:r>
        <w:rPr>
          <w:rFonts w:hint="eastAsia"/>
        </w:rPr>
        <w:t>Натомість</w:t>
      </w:r>
      <w:r>
        <w:t></w:t>
      </w:r>
      <w:r>
        <w:rPr>
          <w:rFonts w:hint="eastAsia"/>
        </w:rPr>
        <w:t>потрібно</w:t>
      </w:r>
      <w:r>
        <w:t></w:t>
      </w:r>
      <w:r>
        <w:rPr>
          <w:rFonts w:hint="eastAsia"/>
        </w:rPr>
        <w:t>підкреслити</w:t>
      </w:r>
      <w:r>
        <w:t></w:t>
      </w:r>
      <w:r>
        <w:t></w:t>
      </w:r>
      <w:r>
        <w:rPr>
          <w:rFonts w:hint="eastAsia"/>
        </w:rPr>
        <w:t>що</w:t>
      </w:r>
      <w:r>
        <w:t></w:t>
      </w:r>
      <w:r>
        <w:rPr>
          <w:rFonts w:hint="eastAsia"/>
        </w:rPr>
        <w:t>проблема</w:t>
      </w:r>
      <w:r>
        <w:t></w:t>
      </w:r>
      <w:r>
        <w:rPr>
          <w:rFonts w:hint="eastAsia"/>
        </w:rPr>
        <w:t>аналітичних</w:t>
      </w:r>
      <w:r>
        <w:t></w:t>
      </w:r>
      <w:r>
        <w:rPr>
          <w:rFonts w:hint="eastAsia"/>
        </w:rPr>
        <w:t>і</w:t>
      </w:r>
    </w:p>
    <w:p w:rsidR="009D7E6A" w:rsidRDefault="009D7E6A" w:rsidP="009D7E6A">
      <w:r>
        <w:rPr>
          <w:rFonts w:hint="eastAsia"/>
        </w:rPr>
        <w:t>синтетичних</w:t>
      </w:r>
      <w:r>
        <w:t></w:t>
      </w:r>
      <w:r>
        <w:rPr>
          <w:rFonts w:hint="eastAsia"/>
        </w:rPr>
        <w:t>форм</w:t>
      </w:r>
      <w:r>
        <w:t></w:t>
      </w:r>
      <w:r>
        <w:rPr>
          <w:rFonts w:hint="eastAsia"/>
        </w:rPr>
        <w:t>дієслів</w:t>
      </w:r>
      <w:r>
        <w:t></w:t>
      </w:r>
      <w:r>
        <w:rPr>
          <w:rFonts w:hint="eastAsia"/>
        </w:rPr>
        <w:t>у</w:t>
      </w:r>
      <w:r>
        <w:t></w:t>
      </w:r>
      <w:r>
        <w:rPr>
          <w:rFonts w:hint="eastAsia"/>
        </w:rPr>
        <w:t>турецькій</w:t>
      </w:r>
      <w:r>
        <w:t></w:t>
      </w:r>
      <w:r>
        <w:rPr>
          <w:rFonts w:hint="eastAsia"/>
        </w:rPr>
        <w:t>мові</w:t>
      </w:r>
      <w:r>
        <w:t></w:t>
      </w:r>
      <w:r>
        <w:rPr>
          <w:rFonts w:hint="eastAsia"/>
        </w:rPr>
        <w:t>потребує</w:t>
      </w:r>
      <w:r>
        <w:t></w:t>
      </w:r>
      <w:r>
        <w:rPr>
          <w:rFonts w:hint="eastAsia"/>
        </w:rPr>
        <w:t>уваги</w:t>
      </w:r>
      <w:r>
        <w:t></w:t>
      </w:r>
      <w:r>
        <w:rPr>
          <w:rFonts w:hint="eastAsia"/>
        </w:rPr>
        <w:t>як</w:t>
      </w:r>
    </w:p>
    <w:p w:rsidR="009D7E6A" w:rsidRDefault="009D7E6A" w:rsidP="009D7E6A">
      <w:r>
        <w:rPr>
          <w:rFonts w:hint="eastAsia"/>
        </w:rPr>
        <w:t>малодосліджена</w:t>
      </w:r>
      <w:r>
        <w:t></w:t>
      </w:r>
      <w:r>
        <w:rPr>
          <w:rFonts w:hint="eastAsia"/>
        </w:rPr>
        <w:t>у</w:t>
      </w:r>
      <w:r>
        <w:t></w:t>
      </w:r>
      <w:r>
        <w:rPr>
          <w:rFonts w:hint="eastAsia"/>
        </w:rPr>
        <w:t>вітчизняній</w:t>
      </w:r>
      <w:r>
        <w:t></w:t>
      </w:r>
      <w:r>
        <w:rPr>
          <w:rFonts w:hint="eastAsia"/>
        </w:rPr>
        <w:t>та</w:t>
      </w:r>
      <w:r>
        <w:t></w:t>
      </w:r>
      <w:r>
        <w:rPr>
          <w:rFonts w:hint="eastAsia"/>
        </w:rPr>
        <w:t>в</w:t>
      </w:r>
      <w:r>
        <w:t></w:t>
      </w:r>
      <w:r>
        <w:rPr>
          <w:rFonts w:hint="eastAsia"/>
        </w:rPr>
        <w:t>зарубіжній</w:t>
      </w:r>
      <w:r>
        <w:t></w:t>
      </w:r>
      <w:r>
        <w:rPr>
          <w:rFonts w:hint="eastAsia"/>
        </w:rPr>
        <w:t>тюркології</w:t>
      </w:r>
      <w:r>
        <w:t></w:t>
      </w:r>
      <w:r>
        <w:t></w:t>
      </w:r>
      <w:r>
        <w:rPr>
          <w:rFonts w:hint="eastAsia"/>
        </w:rPr>
        <w:t>Відсутність</w:t>
      </w:r>
    </w:p>
    <w:p w:rsidR="009D7E6A" w:rsidRDefault="009D7E6A" w:rsidP="009D7E6A">
      <w:r>
        <w:rPr>
          <w:rFonts w:hint="eastAsia"/>
        </w:rPr>
        <w:t>єдиного</w:t>
      </w:r>
      <w:r>
        <w:t></w:t>
      </w:r>
      <w:r>
        <w:rPr>
          <w:rFonts w:hint="eastAsia"/>
        </w:rPr>
        <w:t>погляду</w:t>
      </w:r>
      <w:r>
        <w:t></w:t>
      </w:r>
      <w:r>
        <w:rPr>
          <w:rFonts w:hint="eastAsia"/>
        </w:rPr>
        <w:t>й</w:t>
      </w:r>
      <w:r>
        <w:t></w:t>
      </w:r>
      <w:r>
        <w:rPr>
          <w:rFonts w:hint="eastAsia"/>
        </w:rPr>
        <w:t>однозначного</w:t>
      </w:r>
      <w:r>
        <w:t></w:t>
      </w:r>
      <w:r>
        <w:rPr>
          <w:rFonts w:hint="eastAsia"/>
        </w:rPr>
        <w:t>статусу</w:t>
      </w:r>
      <w:r>
        <w:t></w:t>
      </w:r>
      <w:r>
        <w:rPr>
          <w:rFonts w:hint="eastAsia"/>
        </w:rPr>
        <w:t>в</w:t>
      </w:r>
      <w:r>
        <w:t></w:t>
      </w:r>
      <w:r>
        <w:rPr>
          <w:rFonts w:hint="eastAsia"/>
        </w:rPr>
        <w:t>мовознавчих</w:t>
      </w:r>
      <w:r>
        <w:t></w:t>
      </w:r>
      <w:r>
        <w:rPr>
          <w:rFonts w:hint="eastAsia"/>
        </w:rPr>
        <w:t>школах</w:t>
      </w:r>
      <w:r>
        <w:t></w:t>
      </w:r>
      <w:r>
        <w:rPr>
          <w:rFonts w:hint="eastAsia"/>
        </w:rPr>
        <w:t>різних</w:t>
      </w:r>
      <w:r>
        <w:t></w:t>
      </w:r>
      <w:r>
        <w:rPr>
          <w:rFonts w:hint="eastAsia"/>
        </w:rPr>
        <w:t>країн</w:t>
      </w:r>
    </w:p>
    <w:p w:rsidR="009D7E6A" w:rsidRDefault="009D7E6A" w:rsidP="009D7E6A">
      <w:r>
        <w:rPr>
          <w:rFonts w:hint="eastAsia"/>
        </w:rPr>
        <w:t>на</w:t>
      </w:r>
      <w:r>
        <w:t></w:t>
      </w:r>
      <w:r>
        <w:rPr>
          <w:rFonts w:hint="eastAsia"/>
        </w:rPr>
        <w:t>цю</w:t>
      </w:r>
      <w:r>
        <w:t></w:t>
      </w:r>
      <w:r>
        <w:rPr>
          <w:rFonts w:hint="eastAsia"/>
        </w:rPr>
        <w:t>граматичну</w:t>
      </w:r>
      <w:r>
        <w:t></w:t>
      </w:r>
      <w:r>
        <w:rPr>
          <w:rFonts w:hint="eastAsia"/>
        </w:rPr>
        <w:t>категорію</w:t>
      </w:r>
      <w:r>
        <w:t></w:t>
      </w:r>
      <w:r>
        <w:rPr>
          <w:rFonts w:hint="eastAsia"/>
        </w:rPr>
        <w:t>призвела</w:t>
      </w:r>
      <w:r>
        <w:t></w:t>
      </w:r>
      <w:r>
        <w:rPr>
          <w:rFonts w:hint="eastAsia"/>
        </w:rPr>
        <w:t>до</w:t>
      </w:r>
      <w:r>
        <w:t></w:t>
      </w:r>
      <w:r>
        <w:rPr>
          <w:rFonts w:hint="eastAsia"/>
        </w:rPr>
        <w:t>істотних</w:t>
      </w:r>
      <w:r>
        <w:t></w:t>
      </w:r>
      <w:r>
        <w:rPr>
          <w:rFonts w:hint="eastAsia"/>
        </w:rPr>
        <w:t>недоліків</w:t>
      </w:r>
      <w:r>
        <w:t></w:t>
      </w:r>
      <w:r>
        <w:t></w:t>
      </w:r>
      <w:r>
        <w:rPr>
          <w:rFonts w:hint="eastAsia"/>
        </w:rPr>
        <w:t>насамперед</w:t>
      </w:r>
      <w:r>
        <w:t></w:t>
      </w:r>
      <w:r>
        <w:rPr>
          <w:rFonts w:hint="eastAsia"/>
        </w:rPr>
        <w:t>у</w:t>
      </w:r>
    </w:p>
    <w:p w:rsidR="009D7E6A" w:rsidRDefault="009D7E6A" w:rsidP="009D7E6A">
      <w:r>
        <w:rPr>
          <w:rFonts w:hint="eastAsia"/>
        </w:rPr>
        <w:t>сфері</w:t>
      </w:r>
      <w:r>
        <w:t></w:t>
      </w:r>
      <w:r>
        <w:rPr>
          <w:rFonts w:hint="eastAsia"/>
        </w:rPr>
        <w:t>ідентифікації</w:t>
      </w:r>
      <w:r>
        <w:t></w:t>
      </w:r>
      <w:r>
        <w:rPr>
          <w:rFonts w:hint="eastAsia"/>
        </w:rPr>
        <w:t>форм</w:t>
      </w:r>
      <w:r>
        <w:t></w:t>
      </w:r>
    </w:p>
    <w:p w:rsidR="009D7E6A" w:rsidRDefault="009D7E6A" w:rsidP="009D7E6A">
      <w:r>
        <w:rPr>
          <w:rFonts w:hint="eastAsia"/>
        </w:rPr>
        <w:t>Оскільки</w:t>
      </w:r>
      <w:r>
        <w:t></w:t>
      </w:r>
      <w:r>
        <w:rPr>
          <w:rFonts w:hint="eastAsia"/>
        </w:rPr>
        <w:t>функціональний</w:t>
      </w:r>
      <w:r>
        <w:t></w:t>
      </w:r>
      <w:r>
        <w:rPr>
          <w:rFonts w:hint="eastAsia"/>
        </w:rPr>
        <w:t>підхід</w:t>
      </w:r>
      <w:r>
        <w:t></w:t>
      </w:r>
      <w:r>
        <w:rPr>
          <w:rFonts w:hint="eastAsia"/>
        </w:rPr>
        <w:t>передбачає</w:t>
      </w:r>
      <w:r>
        <w:t></w:t>
      </w:r>
      <w:r>
        <w:rPr>
          <w:rFonts w:hint="eastAsia"/>
        </w:rPr>
        <w:t>аналіз</w:t>
      </w:r>
      <w:r>
        <w:t></w:t>
      </w:r>
      <w:r>
        <w:rPr>
          <w:rFonts w:hint="eastAsia"/>
        </w:rPr>
        <w:t>множинної</w:t>
      </w:r>
    </w:p>
    <w:p w:rsidR="009D7E6A" w:rsidRDefault="009D7E6A" w:rsidP="009D7E6A">
      <w:r>
        <w:rPr>
          <w:rFonts w:hint="eastAsia"/>
        </w:rPr>
        <w:t>функціональної</w:t>
      </w:r>
      <w:r>
        <w:t></w:t>
      </w:r>
      <w:r>
        <w:rPr>
          <w:rFonts w:hint="eastAsia"/>
        </w:rPr>
        <w:t>природи</w:t>
      </w:r>
      <w:r>
        <w:t></w:t>
      </w:r>
      <w:r>
        <w:rPr>
          <w:rFonts w:hint="eastAsia"/>
        </w:rPr>
        <w:t>мовних</w:t>
      </w:r>
      <w:r>
        <w:t></w:t>
      </w:r>
      <w:r>
        <w:rPr>
          <w:rFonts w:hint="eastAsia"/>
        </w:rPr>
        <w:t>явищ</w:t>
      </w:r>
      <w:r>
        <w:t></w:t>
      </w:r>
      <w:r>
        <w:rPr>
          <w:rFonts w:hint="eastAsia"/>
        </w:rPr>
        <w:t>з</w:t>
      </w:r>
      <w:r>
        <w:t></w:t>
      </w:r>
      <w:r>
        <w:rPr>
          <w:rFonts w:hint="eastAsia"/>
        </w:rPr>
        <w:t>огляду</w:t>
      </w:r>
      <w:r>
        <w:t></w:t>
      </w:r>
      <w:r>
        <w:rPr>
          <w:rFonts w:hint="eastAsia"/>
        </w:rPr>
        <w:t>на</w:t>
      </w:r>
      <w:r>
        <w:t></w:t>
      </w:r>
      <w:r>
        <w:rPr>
          <w:rFonts w:hint="eastAsia"/>
        </w:rPr>
        <w:t>їхню</w:t>
      </w:r>
      <w:r>
        <w:t></w:t>
      </w:r>
      <w:r>
        <w:rPr>
          <w:rFonts w:hint="eastAsia"/>
        </w:rPr>
        <w:t>семантику</w:t>
      </w:r>
      <w:r>
        <w:t></w:t>
      </w:r>
      <w:r>
        <w:t></w:t>
      </w:r>
      <w:r>
        <w:rPr>
          <w:rFonts w:hint="eastAsia"/>
        </w:rPr>
        <w:t>структуру</w:t>
      </w:r>
    </w:p>
    <w:p w:rsidR="009D7E6A" w:rsidRDefault="009D7E6A" w:rsidP="009D7E6A">
      <w:r>
        <w:t></w:t>
      </w:r>
      <w:r>
        <w:t></w:t>
      </w:r>
      <w:r>
        <w:t></w:t>
      </w:r>
      <w:r>
        <w:t></w:t>
      </w:r>
      <w:r>
        <w:t></w:t>
      </w:r>
      <w:r>
        <w:t></w:t>
      </w:r>
      <w:r>
        <w:t></w:t>
      </w:r>
      <w:r>
        <w:t></w:t>
      </w:r>
      <w:r>
        <w:t></w:t>
      </w:r>
      <w:r>
        <w:t></w:t>
      </w:r>
      <w:r>
        <w:t></w:t>
      </w:r>
      <w:r>
        <w:t></w:t>
      </w:r>
      <w:r>
        <w:t></w:t>
      </w:r>
      <w:r>
        <w:rPr>
          <w:rFonts w:hint="eastAsia"/>
        </w:rPr>
        <w:t>взаємодію</w:t>
      </w:r>
      <w:r>
        <w:t></w:t>
      </w:r>
      <w:r>
        <w:rPr>
          <w:rFonts w:hint="eastAsia"/>
        </w:rPr>
        <w:t>з</w:t>
      </w:r>
      <w:r>
        <w:t></w:t>
      </w:r>
      <w:r>
        <w:rPr>
          <w:rFonts w:hint="eastAsia"/>
        </w:rPr>
        <w:t>іншими</w:t>
      </w:r>
      <w:r>
        <w:t></w:t>
      </w:r>
      <w:r>
        <w:rPr>
          <w:rFonts w:hint="eastAsia"/>
        </w:rPr>
        <w:t>одиницями</w:t>
      </w:r>
      <w:r>
        <w:t></w:t>
      </w:r>
      <w:r>
        <w:t></w:t>
      </w:r>
      <w:r>
        <w:rPr>
          <w:rFonts w:hint="eastAsia"/>
        </w:rPr>
        <w:t>категоризацію</w:t>
      </w:r>
      <w:r>
        <w:t></w:t>
      </w:r>
      <w:r>
        <w:t></w:t>
      </w:r>
      <w:r>
        <w:rPr>
          <w:rFonts w:hint="eastAsia"/>
        </w:rPr>
        <w:t>функціонування</w:t>
      </w:r>
      <w:r>
        <w:t></w:t>
      </w:r>
      <w:r>
        <w:rPr>
          <w:rFonts w:hint="eastAsia"/>
        </w:rPr>
        <w:t>в</w:t>
      </w:r>
    </w:p>
    <w:p w:rsidR="009D7E6A" w:rsidRDefault="009D7E6A" w:rsidP="009D7E6A">
      <w:r>
        <w:rPr>
          <w:rFonts w:hint="eastAsia"/>
        </w:rPr>
        <w:t>мовленні</w:t>
      </w:r>
      <w:r>
        <w:t></w:t>
      </w:r>
      <w:r>
        <w:t></w:t>
      </w:r>
      <w:r>
        <w:rPr>
          <w:rFonts w:hint="eastAsia"/>
        </w:rPr>
        <w:t>то</w:t>
      </w:r>
      <w:r>
        <w:t></w:t>
      </w:r>
      <w:r>
        <w:rPr>
          <w:rFonts w:hint="eastAsia"/>
        </w:rPr>
        <w:t>він</w:t>
      </w:r>
      <w:r>
        <w:t></w:t>
      </w:r>
      <w:r>
        <w:rPr>
          <w:rFonts w:hint="eastAsia"/>
        </w:rPr>
        <w:t>дозволить</w:t>
      </w:r>
      <w:r>
        <w:t></w:t>
      </w:r>
      <w:r>
        <w:rPr>
          <w:rFonts w:hint="eastAsia"/>
        </w:rPr>
        <w:t>заповнити</w:t>
      </w:r>
      <w:r>
        <w:t></w:t>
      </w:r>
      <w:r>
        <w:rPr>
          <w:rFonts w:hint="eastAsia"/>
        </w:rPr>
        <w:t>лакуни</w:t>
      </w:r>
      <w:r>
        <w:t></w:t>
      </w:r>
      <w:r>
        <w:t></w:t>
      </w:r>
      <w:r>
        <w:rPr>
          <w:rFonts w:hint="eastAsia"/>
        </w:rPr>
        <w:t>що</w:t>
      </w:r>
      <w:r>
        <w:t></w:t>
      </w:r>
      <w:r>
        <w:rPr>
          <w:rFonts w:hint="eastAsia"/>
        </w:rPr>
        <w:t>наявні</w:t>
      </w:r>
      <w:r>
        <w:t></w:t>
      </w:r>
      <w:r>
        <w:rPr>
          <w:rFonts w:hint="eastAsia"/>
        </w:rPr>
        <w:t>у</w:t>
      </w:r>
      <w:r>
        <w:t></w:t>
      </w:r>
      <w:r>
        <w:rPr>
          <w:rFonts w:hint="eastAsia"/>
        </w:rPr>
        <w:t>сфері</w:t>
      </w:r>
      <w:r>
        <w:t></w:t>
      </w:r>
      <w:r>
        <w:rPr>
          <w:rFonts w:hint="eastAsia"/>
        </w:rPr>
        <w:t>дослідження</w:t>
      </w:r>
      <w:r>
        <w:t></w:t>
      </w:r>
    </w:p>
    <w:p w:rsidR="009D7E6A" w:rsidRDefault="009D7E6A" w:rsidP="009D7E6A">
      <w:r>
        <w:t></w:t>
      </w:r>
      <w:r>
        <w:t></w:t>
      </w:r>
    </w:p>
    <w:p w:rsidR="009D7E6A" w:rsidRDefault="009D7E6A" w:rsidP="009D7E6A">
      <w:r>
        <w:rPr>
          <w:rFonts w:hint="eastAsia"/>
        </w:rPr>
        <w:t>цієї</w:t>
      </w:r>
      <w:r>
        <w:t></w:t>
      </w:r>
      <w:r>
        <w:rPr>
          <w:rFonts w:hint="eastAsia"/>
        </w:rPr>
        <w:t>морфологічної</w:t>
      </w:r>
      <w:r>
        <w:t></w:t>
      </w:r>
      <w:r>
        <w:rPr>
          <w:rFonts w:hint="eastAsia"/>
        </w:rPr>
        <w:t>категорії</w:t>
      </w:r>
      <w:r>
        <w:t></w:t>
      </w:r>
      <w:r>
        <w:t></w:t>
      </w:r>
      <w:r>
        <w:rPr>
          <w:rFonts w:hint="eastAsia"/>
        </w:rPr>
        <w:t>Наукові</w:t>
      </w:r>
      <w:r>
        <w:t></w:t>
      </w:r>
      <w:r>
        <w:rPr>
          <w:rFonts w:hint="eastAsia"/>
        </w:rPr>
        <w:t>дослідження</w:t>
      </w:r>
      <w:r>
        <w:t></w:t>
      </w:r>
      <w:r>
        <w:rPr>
          <w:rFonts w:hint="eastAsia"/>
        </w:rPr>
        <w:t>з</w:t>
      </w:r>
      <w:r>
        <w:t></w:t>
      </w:r>
      <w:r>
        <w:rPr>
          <w:rFonts w:hint="eastAsia"/>
        </w:rPr>
        <w:t>питань</w:t>
      </w:r>
      <w:r>
        <w:t></w:t>
      </w:r>
      <w:r>
        <w:rPr>
          <w:rFonts w:hint="eastAsia"/>
        </w:rPr>
        <w:t>стилістики</w:t>
      </w:r>
      <w:r>
        <w:t></w:t>
      </w:r>
    </w:p>
    <w:p w:rsidR="009D7E6A" w:rsidRDefault="009D7E6A" w:rsidP="009D7E6A">
      <w:r>
        <w:rPr>
          <w:rFonts w:hint="eastAsia"/>
        </w:rPr>
        <w:t>зокрема</w:t>
      </w:r>
      <w:r>
        <w:t></w:t>
      </w:r>
      <w:r>
        <w:rPr>
          <w:rFonts w:hint="eastAsia"/>
        </w:rPr>
        <w:t>і</w:t>
      </w:r>
      <w:r>
        <w:t></w:t>
      </w:r>
      <w:r>
        <w:rPr>
          <w:rFonts w:hint="eastAsia"/>
        </w:rPr>
        <w:t>функціональної</w:t>
      </w:r>
      <w:r>
        <w:t></w:t>
      </w:r>
      <w:r>
        <w:rPr>
          <w:rFonts w:hint="eastAsia"/>
        </w:rPr>
        <w:t>в</w:t>
      </w:r>
      <w:r>
        <w:t></w:t>
      </w:r>
      <w:r>
        <w:rPr>
          <w:rFonts w:hint="eastAsia"/>
        </w:rPr>
        <w:t>турецькому</w:t>
      </w:r>
      <w:r>
        <w:t></w:t>
      </w:r>
      <w:r>
        <w:rPr>
          <w:rFonts w:hint="eastAsia"/>
        </w:rPr>
        <w:t>мовознавстві</w:t>
      </w:r>
      <w:r>
        <w:t></w:t>
      </w:r>
      <w:r>
        <w:t></w:t>
      </w:r>
      <w:r>
        <w:rPr>
          <w:rFonts w:hint="eastAsia"/>
        </w:rPr>
        <w:t>лише</w:t>
      </w:r>
      <w:r>
        <w:t></w:t>
      </w:r>
      <w:r>
        <w:rPr>
          <w:rFonts w:hint="eastAsia"/>
        </w:rPr>
        <w:t>розпочинаються</w:t>
      </w:r>
      <w:r>
        <w:t></w:t>
      </w:r>
    </w:p>
    <w:p w:rsidR="009D7E6A" w:rsidRDefault="009D7E6A" w:rsidP="009D7E6A">
      <w:r>
        <w:rPr>
          <w:rFonts w:hint="eastAsia"/>
        </w:rPr>
        <w:t>відсутні</w:t>
      </w:r>
      <w:r>
        <w:t></w:t>
      </w:r>
      <w:r>
        <w:rPr>
          <w:rFonts w:hint="eastAsia"/>
        </w:rPr>
        <w:t>праці</w:t>
      </w:r>
      <w:r>
        <w:t></w:t>
      </w:r>
      <w:r>
        <w:rPr>
          <w:rFonts w:hint="eastAsia"/>
        </w:rPr>
        <w:t>з</w:t>
      </w:r>
      <w:r>
        <w:t></w:t>
      </w:r>
      <w:r>
        <w:rPr>
          <w:rFonts w:hint="eastAsia"/>
        </w:rPr>
        <w:t>теоретичних</w:t>
      </w:r>
      <w:r>
        <w:t></w:t>
      </w:r>
      <w:r>
        <w:rPr>
          <w:rFonts w:hint="eastAsia"/>
        </w:rPr>
        <w:t>проблем</w:t>
      </w:r>
      <w:r>
        <w:t></w:t>
      </w:r>
      <w:r>
        <w:rPr>
          <w:rFonts w:hint="eastAsia"/>
        </w:rPr>
        <w:t>стилістики</w:t>
      </w:r>
      <w:r>
        <w:t></w:t>
      </w:r>
      <w:r>
        <w:rPr>
          <w:rFonts w:hint="eastAsia"/>
        </w:rPr>
        <w:t>та</w:t>
      </w:r>
      <w:r>
        <w:t></w:t>
      </w:r>
      <w:r>
        <w:rPr>
          <w:rFonts w:hint="eastAsia"/>
        </w:rPr>
        <w:t>дослідження</w:t>
      </w:r>
      <w:r>
        <w:t></w:t>
      </w:r>
      <w:r>
        <w:rPr>
          <w:rFonts w:hint="eastAsia"/>
        </w:rPr>
        <w:t>стосовно</w:t>
      </w:r>
    </w:p>
    <w:p w:rsidR="009D7E6A" w:rsidRDefault="009D7E6A" w:rsidP="009D7E6A">
      <w:r>
        <w:rPr>
          <w:rFonts w:hint="eastAsia"/>
        </w:rPr>
        <w:t>окремих</w:t>
      </w:r>
      <w:r>
        <w:t></w:t>
      </w:r>
      <w:r>
        <w:rPr>
          <w:rFonts w:hint="eastAsia"/>
        </w:rPr>
        <w:t>функціональних</w:t>
      </w:r>
      <w:r>
        <w:t></w:t>
      </w:r>
      <w:r>
        <w:rPr>
          <w:rFonts w:hint="eastAsia"/>
        </w:rPr>
        <w:t>стилів</w:t>
      </w:r>
      <w:r>
        <w:t></w:t>
      </w:r>
      <w:r>
        <w:t></w:t>
      </w:r>
      <w:r>
        <w:rPr>
          <w:rFonts w:hint="eastAsia"/>
        </w:rPr>
        <w:t>потребує</w:t>
      </w:r>
      <w:r>
        <w:t></w:t>
      </w:r>
      <w:r>
        <w:rPr>
          <w:rFonts w:hint="eastAsia"/>
        </w:rPr>
        <w:t>вивчення</w:t>
      </w:r>
      <w:r>
        <w:t></w:t>
      </w:r>
      <w:r>
        <w:rPr>
          <w:rFonts w:hint="eastAsia"/>
        </w:rPr>
        <w:t>морфологічна</w:t>
      </w:r>
      <w:r>
        <w:t></w:t>
      </w:r>
      <w:r>
        <w:rPr>
          <w:rFonts w:hint="eastAsia"/>
        </w:rPr>
        <w:t>і</w:t>
      </w:r>
    </w:p>
    <w:p w:rsidR="009D7E6A" w:rsidRDefault="009D7E6A" w:rsidP="009D7E6A">
      <w:r>
        <w:rPr>
          <w:rFonts w:hint="eastAsia"/>
        </w:rPr>
        <w:t>синтаксична</w:t>
      </w:r>
      <w:r>
        <w:t></w:t>
      </w:r>
      <w:r>
        <w:rPr>
          <w:rFonts w:hint="eastAsia"/>
        </w:rPr>
        <w:t>стилістика</w:t>
      </w:r>
      <w:r>
        <w:t></w:t>
      </w:r>
      <w:r>
        <w:t></w:t>
      </w:r>
      <w:r>
        <w:rPr>
          <w:rFonts w:hint="eastAsia"/>
        </w:rPr>
        <w:t>На</w:t>
      </w:r>
      <w:r>
        <w:t></w:t>
      </w:r>
      <w:r>
        <w:rPr>
          <w:rFonts w:hint="eastAsia"/>
        </w:rPr>
        <w:t>цьому</w:t>
      </w:r>
      <w:r>
        <w:t></w:t>
      </w:r>
      <w:r>
        <w:rPr>
          <w:rFonts w:hint="eastAsia"/>
        </w:rPr>
        <w:t>підґрунті</w:t>
      </w:r>
      <w:r>
        <w:t></w:t>
      </w:r>
      <w:r>
        <w:rPr>
          <w:rFonts w:hint="eastAsia"/>
        </w:rPr>
        <w:t>аналіз</w:t>
      </w:r>
      <w:r>
        <w:t></w:t>
      </w:r>
      <w:r>
        <w:rPr>
          <w:rFonts w:hint="eastAsia"/>
        </w:rPr>
        <w:t>стилістичного</w:t>
      </w:r>
      <w:r>
        <w:t></w:t>
      </w:r>
      <w:r>
        <w:rPr>
          <w:rFonts w:hint="eastAsia"/>
        </w:rPr>
        <w:t>потенціалу</w:t>
      </w:r>
    </w:p>
    <w:p w:rsidR="009D7E6A" w:rsidRDefault="009D7E6A" w:rsidP="009D7E6A">
      <w:r>
        <w:rPr>
          <w:rFonts w:hint="eastAsia"/>
        </w:rPr>
        <w:t>перифрастичних</w:t>
      </w:r>
      <w:r>
        <w:t></w:t>
      </w:r>
      <w:r>
        <w:rPr>
          <w:rFonts w:hint="eastAsia"/>
        </w:rPr>
        <w:t>форм</w:t>
      </w:r>
      <w:r>
        <w:t></w:t>
      </w:r>
      <w:r>
        <w:rPr>
          <w:rFonts w:hint="eastAsia"/>
        </w:rPr>
        <w:t>дієслова</w:t>
      </w:r>
      <w:r>
        <w:t></w:t>
      </w:r>
      <w:r>
        <w:rPr>
          <w:rFonts w:hint="eastAsia"/>
        </w:rPr>
        <w:t>турецької</w:t>
      </w:r>
      <w:r>
        <w:t></w:t>
      </w:r>
      <w:r>
        <w:rPr>
          <w:rFonts w:hint="eastAsia"/>
        </w:rPr>
        <w:t>мови</w:t>
      </w:r>
      <w:r>
        <w:t></w:t>
      </w:r>
      <w:r>
        <w:rPr>
          <w:rFonts w:hint="eastAsia"/>
        </w:rPr>
        <w:t>є</w:t>
      </w:r>
      <w:r>
        <w:t></w:t>
      </w:r>
      <w:r>
        <w:rPr>
          <w:rFonts w:hint="eastAsia"/>
        </w:rPr>
        <w:t>частиною</w:t>
      </w:r>
      <w:r>
        <w:t></w:t>
      </w:r>
      <w:r>
        <w:rPr>
          <w:rFonts w:hint="eastAsia"/>
        </w:rPr>
        <w:t>нового</w:t>
      </w:r>
      <w:r>
        <w:t></w:t>
      </w:r>
      <w:r>
        <w:rPr>
          <w:rFonts w:hint="eastAsia"/>
        </w:rPr>
        <w:t>етапу</w:t>
      </w:r>
    </w:p>
    <w:p w:rsidR="009D7E6A" w:rsidRDefault="009D7E6A" w:rsidP="009D7E6A">
      <w:r>
        <w:rPr>
          <w:rFonts w:hint="eastAsia"/>
        </w:rPr>
        <w:t>розвитку</w:t>
      </w:r>
      <w:r>
        <w:t></w:t>
      </w:r>
      <w:r>
        <w:rPr>
          <w:rFonts w:hint="eastAsia"/>
        </w:rPr>
        <w:t>філологічних</w:t>
      </w:r>
      <w:r>
        <w:t></w:t>
      </w:r>
      <w:r>
        <w:rPr>
          <w:rFonts w:hint="eastAsia"/>
        </w:rPr>
        <w:t>наук</w:t>
      </w:r>
      <w:r>
        <w:t></w:t>
      </w:r>
      <w:r>
        <w:rPr>
          <w:rFonts w:hint="eastAsia"/>
        </w:rPr>
        <w:t>у</w:t>
      </w:r>
      <w:r>
        <w:t></w:t>
      </w:r>
      <w:r>
        <w:rPr>
          <w:rFonts w:hint="eastAsia"/>
        </w:rPr>
        <w:t>галузі</w:t>
      </w:r>
      <w:r>
        <w:t></w:t>
      </w:r>
      <w:r>
        <w:rPr>
          <w:rFonts w:hint="eastAsia"/>
        </w:rPr>
        <w:t>вивчення</w:t>
      </w:r>
      <w:r>
        <w:t></w:t>
      </w:r>
      <w:r>
        <w:rPr>
          <w:rFonts w:hint="eastAsia"/>
        </w:rPr>
        <w:t>дієслова</w:t>
      </w:r>
      <w:r>
        <w:t></w:t>
      </w:r>
      <w:r>
        <w:rPr>
          <w:rFonts w:hint="eastAsia"/>
        </w:rPr>
        <w:t>в</w:t>
      </w:r>
      <w:r>
        <w:t></w:t>
      </w:r>
      <w:r>
        <w:rPr>
          <w:rFonts w:hint="eastAsia"/>
        </w:rPr>
        <w:t>тюркських</w:t>
      </w:r>
      <w:r>
        <w:t></w:t>
      </w:r>
      <w:r>
        <w:rPr>
          <w:rFonts w:hint="eastAsia"/>
        </w:rPr>
        <w:t>мовах</w:t>
      </w:r>
      <w:r>
        <w:t></w:t>
      </w:r>
    </w:p>
    <w:p w:rsidR="009D7E6A" w:rsidRDefault="009D7E6A" w:rsidP="009D7E6A">
      <w:r>
        <w:rPr>
          <w:rFonts w:hint="eastAsia"/>
        </w:rPr>
        <w:t>Упродовж</w:t>
      </w:r>
      <w:r>
        <w:t></w:t>
      </w:r>
      <w:r>
        <w:rPr>
          <w:rFonts w:hint="eastAsia"/>
        </w:rPr>
        <w:t>усього</w:t>
      </w:r>
      <w:r>
        <w:t></w:t>
      </w:r>
      <w:r>
        <w:rPr>
          <w:rFonts w:hint="eastAsia"/>
        </w:rPr>
        <w:t>періоду</w:t>
      </w:r>
      <w:r>
        <w:t></w:t>
      </w:r>
      <w:r>
        <w:rPr>
          <w:rFonts w:hint="eastAsia"/>
        </w:rPr>
        <w:t>розвитку</w:t>
      </w:r>
      <w:r>
        <w:t></w:t>
      </w:r>
      <w:r>
        <w:rPr>
          <w:rFonts w:hint="eastAsia"/>
        </w:rPr>
        <w:t>турецької</w:t>
      </w:r>
      <w:r>
        <w:t></w:t>
      </w:r>
      <w:r>
        <w:rPr>
          <w:rFonts w:hint="eastAsia"/>
        </w:rPr>
        <w:t>мови</w:t>
      </w:r>
      <w:r>
        <w:t></w:t>
      </w:r>
      <w:r>
        <w:rPr>
          <w:rFonts w:hint="eastAsia"/>
        </w:rPr>
        <w:t>саме</w:t>
      </w:r>
    </w:p>
    <w:p w:rsidR="009D7E6A" w:rsidRDefault="009D7E6A" w:rsidP="009D7E6A">
      <w:r>
        <w:rPr>
          <w:rFonts w:hint="eastAsia"/>
        </w:rPr>
        <w:t>перифрастичні</w:t>
      </w:r>
      <w:r>
        <w:t></w:t>
      </w:r>
      <w:r>
        <w:rPr>
          <w:rFonts w:hint="eastAsia"/>
        </w:rPr>
        <w:t>форми</w:t>
      </w:r>
      <w:r>
        <w:t></w:t>
      </w:r>
      <w:r>
        <w:rPr>
          <w:rFonts w:hint="eastAsia"/>
        </w:rPr>
        <w:t>відігравали</w:t>
      </w:r>
      <w:r>
        <w:t></w:t>
      </w:r>
      <w:r>
        <w:rPr>
          <w:rFonts w:hint="eastAsia"/>
        </w:rPr>
        <w:t>значну</w:t>
      </w:r>
      <w:r>
        <w:t></w:t>
      </w:r>
      <w:r>
        <w:rPr>
          <w:rFonts w:hint="eastAsia"/>
        </w:rPr>
        <w:t>роль</w:t>
      </w:r>
      <w:r>
        <w:t></w:t>
      </w:r>
      <w:r>
        <w:rPr>
          <w:rFonts w:hint="eastAsia"/>
        </w:rPr>
        <w:t>у</w:t>
      </w:r>
      <w:r>
        <w:t></w:t>
      </w:r>
      <w:r>
        <w:rPr>
          <w:rFonts w:hint="eastAsia"/>
        </w:rPr>
        <w:t>формуванні</w:t>
      </w:r>
      <w:r>
        <w:t></w:t>
      </w:r>
      <w:r>
        <w:rPr>
          <w:rFonts w:hint="eastAsia"/>
        </w:rPr>
        <w:t>парадигми</w:t>
      </w:r>
    </w:p>
    <w:p w:rsidR="009D7E6A" w:rsidRDefault="009D7E6A" w:rsidP="009D7E6A">
      <w:r>
        <w:rPr>
          <w:rFonts w:hint="eastAsia"/>
        </w:rPr>
        <w:t>аспектуальних</w:t>
      </w:r>
      <w:r>
        <w:t></w:t>
      </w:r>
      <w:r>
        <w:rPr>
          <w:rFonts w:hint="eastAsia"/>
        </w:rPr>
        <w:t>і</w:t>
      </w:r>
      <w:r>
        <w:t></w:t>
      </w:r>
      <w:r>
        <w:rPr>
          <w:rFonts w:hint="eastAsia"/>
        </w:rPr>
        <w:t>темпоральних</w:t>
      </w:r>
      <w:r>
        <w:t></w:t>
      </w:r>
      <w:r>
        <w:rPr>
          <w:rFonts w:hint="eastAsia"/>
        </w:rPr>
        <w:t>значень</w:t>
      </w:r>
      <w:r>
        <w:t></w:t>
      </w:r>
      <w:r>
        <w:t></w:t>
      </w:r>
      <w:r>
        <w:rPr>
          <w:rFonts w:hint="eastAsia"/>
        </w:rPr>
        <w:t>частина</w:t>
      </w:r>
      <w:r>
        <w:t></w:t>
      </w:r>
      <w:r>
        <w:rPr>
          <w:rFonts w:hint="eastAsia"/>
        </w:rPr>
        <w:t>з</w:t>
      </w:r>
      <w:r>
        <w:t></w:t>
      </w:r>
      <w:r>
        <w:rPr>
          <w:rFonts w:hint="eastAsia"/>
        </w:rPr>
        <w:t>них</w:t>
      </w:r>
      <w:r>
        <w:t></w:t>
      </w:r>
      <w:r>
        <w:rPr>
          <w:rFonts w:hint="eastAsia"/>
        </w:rPr>
        <w:t>стала</w:t>
      </w:r>
      <w:r>
        <w:t></w:t>
      </w:r>
      <w:r>
        <w:rPr>
          <w:rFonts w:hint="eastAsia"/>
        </w:rPr>
        <w:t>основою</w:t>
      </w:r>
    </w:p>
    <w:p w:rsidR="009D7E6A" w:rsidRDefault="009D7E6A" w:rsidP="009D7E6A">
      <w:r>
        <w:rPr>
          <w:rFonts w:hint="eastAsia"/>
        </w:rPr>
        <w:t>синтетичних</w:t>
      </w:r>
      <w:r>
        <w:t></w:t>
      </w:r>
      <w:r>
        <w:rPr>
          <w:rFonts w:hint="eastAsia"/>
        </w:rPr>
        <w:t>форм</w:t>
      </w:r>
      <w:r>
        <w:t></w:t>
      </w:r>
      <w:r>
        <w:t></w:t>
      </w:r>
      <w:r>
        <w:rPr>
          <w:rFonts w:hint="eastAsia"/>
        </w:rPr>
        <w:t>що</w:t>
      </w:r>
      <w:r>
        <w:t></w:t>
      </w:r>
      <w:r>
        <w:rPr>
          <w:rFonts w:hint="eastAsia"/>
        </w:rPr>
        <w:t>реалізують</w:t>
      </w:r>
      <w:r>
        <w:t></w:t>
      </w:r>
      <w:r>
        <w:rPr>
          <w:rFonts w:hint="eastAsia"/>
        </w:rPr>
        <w:t>основну</w:t>
      </w:r>
      <w:r>
        <w:t></w:t>
      </w:r>
      <w:r>
        <w:rPr>
          <w:rFonts w:hint="eastAsia"/>
        </w:rPr>
        <w:t>парадигму</w:t>
      </w:r>
      <w:r>
        <w:t></w:t>
      </w:r>
      <w:r>
        <w:rPr>
          <w:rFonts w:hint="eastAsia"/>
        </w:rPr>
        <w:t>значень</w:t>
      </w:r>
      <w:r>
        <w:t></w:t>
      </w:r>
      <w:r>
        <w:rPr>
          <w:rFonts w:hint="eastAsia"/>
        </w:rPr>
        <w:t>аспектуальнотемпорального</w:t>
      </w:r>
      <w:r>
        <w:t></w:t>
      </w:r>
      <w:r>
        <w:rPr>
          <w:rFonts w:hint="eastAsia"/>
        </w:rPr>
        <w:t>комплексу</w:t>
      </w:r>
      <w:r>
        <w:t></w:t>
      </w:r>
      <w:r>
        <w:t></w:t>
      </w:r>
      <w:r>
        <w:rPr>
          <w:rFonts w:hint="eastAsia"/>
        </w:rPr>
        <w:t>Конструкції</w:t>
      </w:r>
      <w:r>
        <w:t></w:t>
      </w:r>
      <w:r>
        <w:t></w:t>
      </w:r>
      <w:r>
        <w:rPr>
          <w:rFonts w:hint="eastAsia"/>
        </w:rPr>
        <w:t>що</w:t>
      </w:r>
      <w:r>
        <w:t></w:t>
      </w:r>
      <w:r>
        <w:rPr>
          <w:rFonts w:hint="eastAsia"/>
        </w:rPr>
        <w:t>мають</w:t>
      </w:r>
      <w:r>
        <w:t></w:t>
      </w:r>
      <w:r>
        <w:rPr>
          <w:rFonts w:hint="eastAsia"/>
        </w:rPr>
        <w:t>спільне</w:t>
      </w:r>
      <w:r>
        <w:t></w:t>
      </w:r>
      <w:r>
        <w:rPr>
          <w:rFonts w:hint="eastAsia"/>
        </w:rPr>
        <w:t>походження</w:t>
      </w:r>
      <w:r>
        <w:t></w:t>
      </w:r>
      <w:r>
        <w:t></w:t>
      </w:r>
      <w:r>
        <w:rPr>
          <w:rFonts w:hint="eastAsia"/>
        </w:rPr>
        <w:t>не</w:t>
      </w:r>
    </w:p>
    <w:p w:rsidR="009D7E6A" w:rsidRDefault="009D7E6A" w:rsidP="009D7E6A">
      <w:r>
        <w:rPr>
          <w:rFonts w:hint="eastAsia"/>
        </w:rPr>
        <w:t>тільки</w:t>
      </w:r>
      <w:r>
        <w:t></w:t>
      </w:r>
      <w:r>
        <w:rPr>
          <w:rFonts w:hint="eastAsia"/>
        </w:rPr>
        <w:t>урізноманітнились</w:t>
      </w:r>
      <w:r>
        <w:t></w:t>
      </w:r>
      <w:r>
        <w:t></w:t>
      </w:r>
      <w:r>
        <w:rPr>
          <w:rFonts w:hint="eastAsia"/>
        </w:rPr>
        <w:t>але</w:t>
      </w:r>
      <w:r>
        <w:t></w:t>
      </w:r>
      <w:r>
        <w:rPr>
          <w:rFonts w:hint="eastAsia"/>
        </w:rPr>
        <w:t>й</w:t>
      </w:r>
      <w:r>
        <w:t></w:t>
      </w:r>
      <w:r>
        <w:rPr>
          <w:rFonts w:hint="eastAsia"/>
        </w:rPr>
        <w:t>набули</w:t>
      </w:r>
      <w:r>
        <w:t></w:t>
      </w:r>
      <w:r>
        <w:rPr>
          <w:rFonts w:hint="eastAsia"/>
        </w:rPr>
        <w:t>певних</w:t>
      </w:r>
      <w:r>
        <w:t></w:t>
      </w:r>
      <w:r>
        <w:rPr>
          <w:rFonts w:hint="eastAsia"/>
        </w:rPr>
        <w:t>функціональних</w:t>
      </w:r>
    </w:p>
    <w:p w:rsidR="009D7E6A" w:rsidRDefault="009D7E6A" w:rsidP="009D7E6A">
      <w:r>
        <w:rPr>
          <w:rFonts w:hint="eastAsia"/>
        </w:rPr>
        <w:t>особливостей</w:t>
      </w:r>
      <w:r>
        <w:t></w:t>
      </w:r>
      <w:r>
        <w:t></w:t>
      </w:r>
      <w:r>
        <w:rPr>
          <w:rFonts w:hint="eastAsia"/>
        </w:rPr>
        <w:t>морфологічних</w:t>
      </w:r>
      <w:r>
        <w:t></w:t>
      </w:r>
      <w:r>
        <w:rPr>
          <w:rFonts w:hint="eastAsia"/>
        </w:rPr>
        <w:t>значень</w:t>
      </w:r>
      <w:r>
        <w:t></w:t>
      </w:r>
      <w:r>
        <w:rPr>
          <w:rFonts w:hint="eastAsia"/>
        </w:rPr>
        <w:t>і</w:t>
      </w:r>
      <w:r>
        <w:t></w:t>
      </w:r>
      <w:r>
        <w:rPr>
          <w:rFonts w:hint="eastAsia"/>
        </w:rPr>
        <w:t>стильових</w:t>
      </w:r>
      <w:r>
        <w:t></w:t>
      </w:r>
      <w:r>
        <w:rPr>
          <w:rFonts w:hint="eastAsia"/>
        </w:rPr>
        <w:t>відтінків</w:t>
      </w:r>
      <w:r>
        <w:t></w:t>
      </w:r>
      <w:r>
        <w:t></w:t>
      </w:r>
      <w:r>
        <w:rPr>
          <w:rFonts w:hint="eastAsia"/>
        </w:rPr>
        <w:t>Слід</w:t>
      </w:r>
      <w:r>
        <w:t></w:t>
      </w:r>
      <w:r>
        <w:rPr>
          <w:rFonts w:hint="eastAsia"/>
        </w:rPr>
        <w:t>зазначити</w:t>
      </w:r>
      <w:r>
        <w:t></w:t>
      </w:r>
    </w:p>
    <w:p w:rsidR="009D7E6A" w:rsidRDefault="009D7E6A" w:rsidP="009D7E6A">
      <w:r>
        <w:rPr>
          <w:rFonts w:hint="eastAsia"/>
        </w:rPr>
        <w:t>що</w:t>
      </w:r>
      <w:r>
        <w:t></w:t>
      </w:r>
      <w:r>
        <w:rPr>
          <w:rFonts w:hint="eastAsia"/>
        </w:rPr>
        <w:t>системний</w:t>
      </w:r>
      <w:r>
        <w:t></w:t>
      </w:r>
      <w:r>
        <w:rPr>
          <w:rFonts w:hint="eastAsia"/>
        </w:rPr>
        <w:t>підхід</w:t>
      </w:r>
      <w:r>
        <w:t></w:t>
      </w:r>
      <w:r>
        <w:rPr>
          <w:rFonts w:hint="eastAsia"/>
        </w:rPr>
        <w:t>й</w:t>
      </w:r>
      <w:r>
        <w:t></w:t>
      </w:r>
      <w:r>
        <w:rPr>
          <w:rFonts w:hint="eastAsia"/>
        </w:rPr>
        <w:t>аналіз</w:t>
      </w:r>
      <w:r>
        <w:t></w:t>
      </w:r>
      <w:r>
        <w:rPr>
          <w:rFonts w:hint="eastAsia"/>
        </w:rPr>
        <w:t>у</w:t>
      </w:r>
      <w:r>
        <w:t></w:t>
      </w:r>
      <w:r>
        <w:rPr>
          <w:rFonts w:hint="eastAsia"/>
        </w:rPr>
        <w:t>діахронічному</w:t>
      </w:r>
      <w:r>
        <w:t></w:t>
      </w:r>
      <w:r>
        <w:rPr>
          <w:rFonts w:hint="eastAsia"/>
        </w:rPr>
        <w:t>аспекті</w:t>
      </w:r>
      <w:r>
        <w:t></w:t>
      </w:r>
      <w:r>
        <w:rPr>
          <w:rFonts w:hint="eastAsia"/>
        </w:rPr>
        <w:t>надає</w:t>
      </w:r>
      <w:r>
        <w:t></w:t>
      </w:r>
      <w:r>
        <w:rPr>
          <w:rFonts w:hint="eastAsia"/>
        </w:rPr>
        <w:t>можливість</w:t>
      </w:r>
    </w:p>
    <w:p w:rsidR="009D7E6A" w:rsidRDefault="009D7E6A" w:rsidP="009D7E6A">
      <w:r>
        <w:rPr>
          <w:rFonts w:hint="eastAsia"/>
        </w:rPr>
        <w:t>пояснити</w:t>
      </w:r>
      <w:r>
        <w:t></w:t>
      </w:r>
      <w:r>
        <w:rPr>
          <w:rFonts w:hint="eastAsia"/>
        </w:rPr>
        <w:t>причини</w:t>
      </w:r>
      <w:r>
        <w:t></w:t>
      </w:r>
      <w:r>
        <w:rPr>
          <w:rFonts w:hint="eastAsia"/>
        </w:rPr>
        <w:t>неоднорідного</w:t>
      </w:r>
      <w:r>
        <w:t></w:t>
      </w:r>
      <w:r>
        <w:rPr>
          <w:rFonts w:hint="eastAsia"/>
        </w:rPr>
        <w:t>розвитку</w:t>
      </w:r>
      <w:r>
        <w:t></w:t>
      </w:r>
      <w:r>
        <w:rPr>
          <w:rFonts w:hint="eastAsia"/>
        </w:rPr>
        <w:t>парадигми</w:t>
      </w:r>
      <w:r>
        <w:t></w:t>
      </w:r>
      <w:r>
        <w:rPr>
          <w:rFonts w:hint="eastAsia"/>
        </w:rPr>
        <w:t>форм</w:t>
      </w:r>
      <w:r>
        <w:t></w:t>
      </w:r>
      <w:r>
        <w:rPr>
          <w:rFonts w:hint="eastAsia"/>
        </w:rPr>
        <w:t>і</w:t>
      </w:r>
      <w:r>
        <w:t></w:t>
      </w:r>
      <w:r>
        <w:rPr>
          <w:rFonts w:hint="eastAsia"/>
        </w:rPr>
        <w:t>різної</w:t>
      </w:r>
      <w:r>
        <w:t></w:t>
      </w:r>
      <w:r>
        <w:rPr>
          <w:rFonts w:hint="eastAsia"/>
        </w:rPr>
        <w:t>частоти</w:t>
      </w:r>
    </w:p>
    <w:p w:rsidR="009D7E6A" w:rsidRDefault="009D7E6A" w:rsidP="009D7E6A">
      <w:r>
        <w:rPr>
          <w:rFonts w:hint="eastAsia"/>
        </w:rPr>
        <w:t>їхнього</w:t>
      </w:r>
      <w:r>
        <w:t></w:t>
      </w:r>
      <w:r>
        <w:rPr>
          <w:rFonts w:hint="eastAsia"/>
        </w:rPr>
        <w:t>функціонування</w:t>
      </w:r>
      <w:r>
        <w:t></w:t>
      </w:r>
      <w:r>
        <w:rPr>
          <w:rFonts w:hint="eastAsia"/>
        </w:rPr>
        <w:t>в</w:t>
      </w:r>
      <w:r>
        <w:t></w:t>
      </w:r>
      <w:r>
        <w:rPr>
          <w:rFonts w:hint="eastAsia"/>
        </w:rPr>
        <w:t>тюркських</w:t>
      </w:r>
      <w:r>
        <w:t></w:t>
      </w:r>
      <w:r>
        <w:rPr>
          <w:rFonts w:hint="eastAsia"/>
        </w:rPr>
        <w:t>мовах</w:t>
      </w:r>
      <w:r>
        <w:t></w:t>
      </w:r>
      <w:r>
        <w:t></w:t>
      </w:r>
      <w:r>
        <w:rPr>
          <w:rFonts w:hint="eastAsia"/>
        </w:rPr>
        <w:t>незважаючи</w:t>
      </w:r>
      <w:r>
        <w:t></w:t>
      </w:r>
      <w:r>
        <w:rPr>
          <w:rFonts w:hint="eastAsia"/>
        </w:rPr>
        <w:t>на</w:t>
      </w:r>
      <w:r>
        <w:t></w:t>
      </w:r>
      <w:r>
        <w:rPr>
          <w:rFonts w:hint="eastAsia"/>
        </w:rPr>
        <w:t>їхнє</w:t>
      </w:r>
      <w:r>
        <w:t></w:t>
      </w:r>
      <w:r>
        <w:rPr>
          <w:rFonts w:hint="eastAsia"/>
        </w:rPr>
        <w:t>спільне</w:t>
      </w:r>
    </w:p>
    <w:p w:rsidR="009D7E6A" w:rsidRDefault="009D7E6A" w:rsidP="009D7E6A">
      <w:r>
        <w:rPr>
          <w:rFonts w:hint="eastAsia"/>
        </w:rPr>
        <w:t>походження</w:t>
      </w:r>
      <w:r>
        <w:t></w:t>
      </w:r>
      <w:r>
        <w:t></w:t>
      </w:r>
      <w:r>
        <w:rPr>
          <w:rFonts w:hint="eastAsia"/>
        </w:rPr>
        <w:t>Зокрема</w:t>
      </w:r>
      <w:r>
        <w:t></w:t>
      </w:r>
      <w:r>
        <w:t></w:t>
      </w:r>
      <w:r>
        <w:rPr>
          <w:rFonts w:hint="eastAsia"/>
        </w:rPr>
        <w:t>як</w:t>
      </w:r>
      <w:r>
        <w:t></w:t>
      </w:r>
      <w:r>
        <w:rPr>
          <w:rFonts w:hint="eastAsia"/>
        </w:rPr>
        <w:t>зауважує</w:t>
      </w:r>
      <w:r>
        <w:t></w:t>
      </w:r>
      <w:r>
        <w:rPr>
          <w:rFonts w:hint="eastAsia"/>
        </w:rPr>
        <w:t>Ч</w:t>
      </w:r>
      <w:r>
        <w:t></w:t>
      </w:r>
      <w:r>
        <w:rPr>
          <w:rFonts w:hint="eastAsia"/>
        </w:rPr>
        <w:t>М</w:t>
      </w:r>
      <w:r>
        <w:t></w:t>
      </w:r>
      <w:r>
        <w:t></w:t>
      </w:r>
      <w:r>
        <w:rPr>
          <w:rFonts w:hint="eastAsia"/>
        </w:rPr>
        <w:t>Карашарли</w:t>
      </w:r>
      <w:r>
        <w:t></w:t>
      </w:r>
      <w:r>
        <w:t></w:t>
      </w:r>
      <w:r>
        <w:rPr>
          <w:rFonts w:hint="eastAsia"/>
        </w:rPr>
        <w:t>перифрастичні</w:t>
      </w:r>
      <w:r>
        <w:t></w:t>
      </w:r>
      <w:r>
        <w:rPr>
          <w:rFonts w:hint="eastAsia"/>
        </w:rPr>
        <w:t>форми</w:t>
      </w:r>
      <w:r>
        <w:t></w:t>
      </w:r>
    </w:p>
    <w:p w:rsidR="009D7E6A" w:rsidRDefault="009D7E6A" w:rsidP="009D7E6A">
      <w:r>
        <w:rPr>
          <w:rFonts w:hint="eastAsia"/>
        </w:rPr>
        <w:t>що</w:t>
      </w:r>
      <w:r>
        <w:t></w:t>
      </w:r>
      <w:r>
        <w:rPr>
          <w:rFonts w:hint="eastAsia"/>
        </w:rPr>
        <w:t>вживаються</w:t>
      </w:r>
      <w:r>
        <w:t></w:t>
      </w:r>
      <w:r>
        <w:rPr>
          <w:rFonts w:hint="eastAsia"/>
        </w:rPr>
        <w:t>в</w:t>
      </w:r>
      <w:r>
        <w:t></w:t>
      </w:r>
      <w:r>
        <w:rPr>
          <w:rFonts w:hint="eastAsia"/>
        </w:rPr>
        <w:t>більшості</w:t>
      </w:r>
      <w:r>
        <w:t></w:t>
      </w:r>
      <w:r>
        <w:rPr>
          <w:rFonts w:hint="eastAsia"/>
        </w:rPr>
        <w:t>тюркських</w:t>
      </w:r>
      <w:r>
        <w:t></w:t>
      </w:r>
      <w:r>
        <w:rPr>
          <w:rFonts w:hint="eastAsia"/>
        </w:rPr>
        <w:t>мов</w:t>
      </w:r>
      <w:r>
        <w:t></w:t>
      </w:r>
      <w:r>
        <w:t></w:t>
      </w:r>
      <w:r>
        <w:rPr>
          <w:rFonts w:hint="eastAsia"/>
        </w:rPr>
        <w:t>вирізняються</w:t>
      </w:r>
      <w:r>
        <w:t></w:t>
      </w:r>
      <w:r>
        <w:rPr>
          <w:rFonts w:hint="eastAsia"/>
        </w:rPr>
        <w:t>найбільшим</w:t>
      </w:r>
    </w:p>
    <w:p w:rsidR="009D7E6A" w:rsidRDefault="009D7E6A" w:rsidP="009D7E6A">
      <w:r>
        <w:rPr>
          <w:rFonts w:hint="eastAsia"/>
        </w:rPr>
        <w:t>розповсюдженням</w:t>
      </w:r>
      <w:r>
        <w:t></w:t>
      </w:r>
      <w:r>
        <w:rPr>
          <w:rFonts w:hint="eastAsia"/>
        </w:rPr>
        <w:t>у</w:t>
      </w:r>
      <w:r>
        <w:t></w:t>
      </w:r>
      <w:r>
        <w:rPr>
          <w:rFonts w:hint="eastAsia"/>
        </w:rPr>
        <w:t>південно</w:t>
      </w:r>
      <w:r>
        <w:t></w:t>
      </w:r>
      <w:r>
        <w:rPr>
          <w:rFonts w:hint="eastAsia"/>
        </w:rPr>
        <w:t>західних</w:t>
      </w:r>
      <w:r>
        <w:t></w:t>
      </w:r>
      <w:r>
        <w:rPr>
          <w:rFonts w:hint="eastAsia"/>
        </w:rPr>
        <w:t>тюркських</w:t>
      </w:r>
      <w:r>
        <w:t></w:t>
      </w:r>
      <w:r>
        <w:rPr>
          <w:rFonts w:hint="eastAsia"/>
        </w:rPr>
        <w:t>мовах</w:t>
      </w:r>
      <w:r>
        <w:t></w:t>
      </w:r>
      <w:r>
        <w:t></w:t>
      </w:r>
      <w:r>
        <w:rPr>
          <w:rFonts w:hint="eastAsia"/>
        </w:rPr>
        <w:t>а</w:t>
      </w:r>
      <w:r>
        <w:t></w:t>
      </w:r>
      <w:r>
        <w:rPr>
          <w:rFonts w:hint="eastAsia"/>
        </w:rPr>
        <w:t>компенсація</w:t>
      </w:r>
    </w:p>
    <w:p w:rsidR="009D7E6A" w:rsidRDefault="009D7E6A" w:rsidP="009D7E6A">
      <w:r>
        <w:rPr>
          <w:rFonts w:hint="eastAsia"/>
        </w:rPr>
        <w:t>недорозвиненості</w:t>
      </w:r>
      <w:r>
        <w:t></w:t>
      </w:r>
      <w:r>
        <w:rPr>
          <w:rFonts w:hint="eastAsia"/>
        </w:rPr>
        <w:t>тієї</w:t>
      </w:r>
      <w:r>
        <w:t></w:t>
      </w:r>
      <w:r>
        <w:rPr>
          <w:rFonts w:hint="eastAsia"/>
        </w:rPr>
        <w:t>чи</w:t>
      </w:r>
      <w:r>
        <w:t></w:t>
      </w:r>
      <w:r>
        <w:rPr>
          <w:rFonts w:hint="eastAsia"/>
        </w:rPr>
        <w:t>іншої</w:t>
      </w:r>
      <w:r>
        <w:t></w:t>
      </w:r>
      <w:r>
        <w:rPr>
          <w:rFonts w:hint="eastAsia"/>
        </w:rPr>
        <w:t>аналітичної</w:t>
      </w:r>
      <w:r>
        <w:t></w:t>
      </w:r>
      <w:r>
        <w:rPr>
          <w:rFonts w:hint="eastAsia"/>
        </w:rPr>
        <w:t>конструкції</w:t>
      </w:r>
      <w:r>
        <w:t></w:t>
      </w:r>
      <w:r>
        <w:rPr>
          <w:rFonts w:hint="eastAsia"/>
        </w:rPr>
        <w:t>способу</w:t>
      </w:r>
      <w:r>
        <w:t></w:t>
      </w:r>
      <w:r>
        <w:rPr>
          <w:rFonts w:hint="eastAsia"/>
        </w:rPr>
        <w:t>дії</w:t>
      </w:r>
      <w:r>
        <w:t></w:t>
      </w:r>
      <w:r>
        <w:rPr>
          <w:rFonts w:hint="eastAsia"/>
        </w:rPr>
        <w:t>за</w:t>
      </w:r>
    </w:p>
    <w:p w:rsidR="009D7E6A" w:rsidRDefault="009D7E6A" w:rsidP="009D7E6A">
      <w:r>
        <w:rPr>
          <w:rFonts w:hint="eastAsia"/>
        </w:rPr>
        <w:t>допомогою</w:t>
      </w:r>
      <w:r>
        <w:t></w:t>
      </w:r>
      <w:r>
        <w:rPr>
          <w:rFonts w:hint="eastAsia"/>
        </w:rPr>
        <w:t>більш</w:t>
      </w:r>
      <w:r>
        <w:t></w:t>
      </w:r>
      <w:r>
        <w:rPr>
          <w:rFonts w:hint="eastAsia"/>
        </w:rPr>
        <w:t>розвинених</w:t>
      </w:r>
      <w:r>
        <w:t></w:t>
      </w:r>
      <w:r>
        <w:rPr>
          <w:rFonts w:hint="eastAsia"/>
        </w:rPr>
        <w:t>синонімічних</w:t>
      </w:r>
      <w:r>
        <w:t></w:t>
      </w:r>
      <w:r>
        <w:rPr>
          <w:rFonts w:hint="eastAsia"/>
        </w:rPr>
        <w:t>перифрастичних</w:t>
      </w:r>
      <w:r>
        <w:t></w:t>
      </w:r>
      <w:r>
        <w:rPr>
          <w:rFonts w:hint="eastAsia"/>
        </w:rPr>
        <w:t>форм</w:t>
      </w:r>
      <w:r>
        <w:t></w:t>
      </w:r>
      <w:r>
        <w:rPr>
          <w:rFonts w:hint="eastAsia"/>
        </w:rPr>
        <w:t>є</w:t>
      </w:r>
    </w:p>
    <w:p w:rsidR="009D7E6A" w:rsidRDefault="009D7E6A" w:rsidP="009D7E6A">
      <w:r>
        <w:rPr>
          <w:rFonts w:hint="eastAsia"/>
        </w:rPr>
        <w:t>очевидною</w:t>
      </w:r>
      <w:r>
        <w:t></w:t>
      </w:r>
      <w:r>
        <w:rPr>
          <w:rFonts w:hint="eastAsia"/>
        </w:rPr>
        <w:t>тенденцією</w:t>
      </w:r>
      <w:r>
        <w:t></w:t>
      </w:r>
      <w:r>
        <w:rPr>
          <w:rFonts w:hint="eastAsia"/>
        </w:rPr>
        <w:t>в</w:t>
      </w:r>
      <w:r>
        <w:t></w:t>
      </w:r>
      <w:r>
        <w:rPr>
          <w:rFonts w:hint="eastAsia"/>
        </w:rPr>
        <w:t>азербайджанській</w:t>
      </w:r>
      <w:r>
        <w:t></w:t>
      </w:r>
      <w:r>
        <w:rPr>
          <w:rFonts w:hint="eastAsia"/>
        </w:rPr>
        <w:t>і</w:t>
      </w:r>
      <w:r>
        <w:t></w:t>
      </w:r>
      <w:r>
        <w:rPr>
          <w:rFonts w:hint="eastAsia"/>
        </w:rPr>
        <w:t>турецькій</w:t>
      </w:r>
      <w:r>
        <w:t></w:t>
      </w:r>
      <w:r>
        <w:rPr>
          <w:rFonts w:hint="eastAsia"/>
        </w:rPr>
        <w:t>мовах</w:t>
      </w:r>
      <w:r>
        <w:t></w:t>
      </w:r>
      <w:r>
        <w:t></w:t>
      </w:r>
      <w:r>
        <w:t></w:t>
      </w:r>
      <w:r>
        <w:t></w:t>
      </w:r>
      <w:r>
        <w:t></w:t>
      </w:r>
      <w:r>
        <w:t></w:t>
      </w:r>
      <w:r>
        <w:t></w:t>
      </w:r>
      <w:r>
        <w:t></w:t>
      </w:r>
      <w:r>
        <w:t></w:t>
      </w:r>
      <w:r>
        <w:t></w:t>
      </w:r>
      <w:r>
        <w:t></w:t>
      </w:r>
      <w:r>
        <w:t></w:t>
      </w:r>
    </w:p>
    <w:p w:rsidR="009D7E6A" w:rsidRDefault="009D7E6A" w:rsidP="009D7E6A">
      <w:r>
        <w:rPr>
          <w:rFonts w:hint="eastAsia"/>
        </w:rPr>
        <w:t>Вивченням</w:t>
      </w:r>
      <w:r>
        <w:t></w:t>
      </w:r>
      <w:r>
        <w:rPr>
          <w:rFonts w:hint="eastAsia"/>
        </w:rPr>
        <w:t>структурних</w:t>
      </w:r>
      <w:r>
        <w:t></w:t>
      </w:r>
      <w:r>
        <w:rPr>
          <w:rFonts w:hint="eastAsia"/>
        </w:rPr>
        <w:t>особливостей</w:t>
      </w:r>
      <w:r>
        <w:t></w:t>
      </w:r>
      <w:r>
        <w:rPr>
          <w:rFonts w:hint="eastAsia"/>
        </w:rPr>
        <w:t>функціонування</w:t>
      </w:r>
    </w:p>
    <w:p w:rsidR="009D7E6A" w:rsidRDefault="009D7E6A" w:rsidP="009D7E6A">
      <w:r>
        <w:rPr>
          <w:rFonts w:hint="eastAsia"/>
        </w:rPr>
        <w:t>перифрастичних</w:t>
      </w:r>
      <w:r>
        <w:t></w:t>
      </w:r>
      <w:r>
        <w:rPr>
          <w:rFonts w:hint="eastAsia"/>
        </w:rPr>
        <w:t>форм</w:t>
      </w:r>
      <w:r>
        <w:t></w:t>
      </w:r>
      <w:r>
        <w:rPr>
          <w:rFonts w:hint="eastAsia"/>
        </w:rPr>
        <w:t>свого</w:t>
      </w:r>
      <w:r>
        <w:t></w:t>
      </w:r>
      <w:r>
        <w:rPr>
          <w:rFonts w:hint="eastAsia"/>
        </w:rPr>
        <w:t>часу</w:t>
      </w:r>
      <w:r>
        <w:t></w:t>
      </w:r>
      <w:r>
        <w:rPr>
          <w:rFonts w:hint="eastAsia"/>
        </w:rPr>
        <w:t>займались</w:t>
      </w:r>
      <w:r>
        <w:t></w:t>
      </w:r>
      <w:r>
        <w:rPr>
          <w:rFonts w:hint="eastAsia"/>
        </w:rPr>
        <w:t>такі</w:t>
      </w:r>
      <w:r>
        <w:t></w:t>
      </w:r>
      <w:r>
        <w:rPr>
          <w:rFonts w:hint="eastAsia"/>
        </w:rPr>
        <w:t>вчені</w:t>
      </w:r>
      <w:r>
        <w:t></w:t>
      </w:r>
      <w:r>
        <w:t></w:t>
      </w:r>
      <w:r>
        <w:rPr>
          <w:rFonts w:hint="eastAsia"/>
        </w:rPr>
        <w:t>як</w:t>
      </w:r>
      <w:r>
        <w:t></w:t>
      </w:r>
      <w:r>
        <w:rPr>
          <w:rFonts w:hint="eastAsia"/>
        </w:rPr>
        <w:t>В</w:t>
      </w:r>
      <w:r>
        <w:t></w:t>
      </w:r>
      <w:r>
        <w:rPr>
          <w:rFonts w:hint="eastAsia"/>
        </w:rPr>
        <w:t>Г</w:t>
      </w:r>
      <w:r>
        <w:t></w:t>
      </w:r>
      <w:r>
        <w:t></w:t>
      </w:r>
      <w:r>
        <w:rPr>
          <w:rFonts w:hint="eastAsia"/>
        </w:rPr>
        <w:t>Алієв</w:t>
      </w:r>
      <w:r>
        <w:t></w:t>
      </w:r>
    </w:p>
    <w:p w:rsidR="009D7E6A" w:rsidRDefault="009D7E6A" w:rsidP="009D7E6A">
      <w:r>
        <w:rPr>
          <w:rFonts w:hint="eastAsia"/>
        </w:rPr>
        <w:t>В</w:t>
      </w:r>
      <w:r>
        <w:t></w:t>
      </w:r>
      <w:r>
        <w:rPr>
          <w:rFonts w:hint="eastAsia"/>
        </w:rPr>
        <w:t>Г</w:t>
      </w:r>
      <w:r>
        <w:t></w:t>
      </w:r>
      <w:r>
        <w:t></w:t>
      </w:r>
      <w:r>
        <w:rPr>
          <w:rFonts w:hint="eastAsia"/>
        </w:rPr>
        <w:t>Гузєв</w:t>
      </w:r>
      <w:r>
        <w:t></w:t>
      </w:r>
      <w:r>
        <w:t></w:t>
      </w:r>
      <w:r>
        <w:rPr>
          <w:rFonts w:hint="eastAsia"/>
        </w:rPr>
        <w:t>В</w:t>
      </w:r>
      <w:r>
        <w:t></w:t>
      </w:r>
      <w:r>
        <w:rPr>
          <w:rFonts w:hint="eastAsia"/>
        </w:rPr>
        <w:t>Г</w:t>
      </w:r>
      <w:r>
        <w:t></w:t>
      </w:r>
      <w:r>
        <w:t></w:t>
      </w:r>
      <w:r>
        <w:rPr>
          <w:rFonts w:hint="eastAsia"/>
        </w:rPr>
        <w:t>Кондратьєв</w:t>
      </w:r>
      <w:r>
        <w:t></w:t>
      </w:r>
      <w:r>
        <w:t></w:t>
      </w:r>
      <w:r>
        <w:rPr>
          <w:rFonts w:hint="eastAsia"/>
        </w:rPr>
        <w:t>П</w:t>
      </w:r>
      <w:r>
        <w:t></w:t>
      </w:r>
      <w:r>
        <w:rPr>
          <w:rFonts w:hint="eastAsia"/>
        </w:rPr>
        <w:t>І</w:t>
      </w:r>
      <w:r>
        <w:t></w:t>
      </w:r>
      <w:r>
        <w:t></w:t>
      </w:r>
      <w:r>
        <w:rPr>
          <w:rFonts w:hint="eastAsia"/>
        </w:rPr>
        <w:t>Кузнєцов</w:t>
      </w:r>
      <w:r>
        <w:t></w:t>
      </w:r>
      <w:r>
        <w:t></w:t>
      </w:r>
      <w:r>
        <w:rPr>
          <w:rFonts w:hint="eastAsia"/>
        </w:rPr>
        <w:t>Е</w:t>
      </w:r>
      <w:r>
        <w:t></w:t>
      </w:r>
      <w:r>
        <w:rPr>
          <w:rFonts w:hint="eastAsia"/>
        </w:rPr>
        <w:t>Є</w:t>
      </w:r>
      <w:r>
        <w:t></w:t>
      </w:r>
      <w:r>
        <w:t></w:t>
      </w:r>
      <w:r>
        <w:rPr>
          <w:rFonts w:hint="eastAsia"/>
        </w:rPr>
        <w:t>Лєбедєв</w:t>
      </w:r>
      <w:r>
        <w:t></w:t>
      </w:r>
      <w:r>
        <w:t></w:t>
      </w:r>
      <w:r>
        <w:rPr>
          <w:rFonts w:hint="eastAsia"/>
        </w:rPr>
        <w:t>М</w:t>
      </w:r>
      <w:r>
        <w:t></w:t>
      </w:r>
      <w:r>
        <w:rPr>
          <w:rFonts w:hint="eastAsia"/>
        </w:rPr>
        <w:t>С</w:t>
      </w:r>
      <w:r>
        <w:t></w:t>
      </w:r>
      <w:r>
        <w:t></w:t>
      </w:r>
      <w:r>
        <w:rPr>
          <w:rFonts w:hint="eastAsia"/>
        </w:rPr>
        <w:t>Михайлов</w:t>
      </w:r>
      <w:r>
        <w:t></w:t>
      </w:r>
    </w:p>
    <w:p w:rsidR="009D7E6A" w:rsidRDefault="009D7E6A" w:rsidP="009D7E6A">
      <w:r>
        <w:rPr>
          <w:rFonts w:hint="eastAsia"/>
        </w:rPr>
        <w:t>Д</w:t>
      </w:r>
      <w:r>
        <w:t></w:t>
      </w:r>
      <w:r>
        <w:rPr>
          <w:rFonts w:hint="eastAsia"/>
        </w:rPr>
        <w:t>М</w:t>
      </w:r>
      <w:r>
        <w:t></w:t>
      </w:r>
      <w:r>
        <w:t></w:t>
      </w:r>
      <w:r>
        <w:rPr>
          <w:rFonts w:hint="eastAsia"/>
        </w:rPr>
        <w:t>Насілов</w:t>
      </w:r>
      <w:r>
        <w:t></w:t>
      </w:r>
      <w:r>
        <w:t></w:t>
      </w:r>
      <w:r>
        <w:rPr>
          <w:rFonts w:hint="eastAsia"/>
        </w:rPr>
        <w:t>С</w:t>
      </w:r>
      <w:r>
        <w:t></w:t>
      </w:r>
      <w:r>
        <w:rPr>
          <w:rFonts w:hint="eastAsia"/>
        </w:rPr>
        <w:t>В</w:t>
      </w:r>
      <w:r>
        <w:t></w:t>
      </w:r>
      <w:r>
        <w:t></w:t>
      </w:r>
      <w:r>
        <w:rPr>
          <w:rFonts w:hint="eastAsia"/>
        </w:rPr>
        <w:t>Сорокін</w:t>
      </w:r>
      <w:r>
        <w:t></w:t>
      </w:r>
      <w:r>
        <w:t></w:t>
      </w:r>
      <w:r>
        <w:rPr>
          <w:rFonts w:hint="eastAsia"/>
        </w:rPr>
        <w:t>К</w:t>
      </w:r>
      <w:r>
        <w:t></w:t>
      </w:r>
      <w:r>
        <w:t></w:t>
      </w:r>
      <w:r>
        <w:rPr>
          <w:rFonts w:hint="eastAsia"/>
        </w:rPr>
        <w:t>Сулайманов</w:t>
      </w:r>
      <w:r>
        <w:t></w:t>
      </w:r>
      <w:r>
        <w:t></w:t>
      </w:r>
      <w:r>
        <w:rPr>
          <w:rFonts w:hint="eastAsia"/>
        </w:rPr>
        <w:t>К</w:t>
      </w:r>
      <w:r>
        <w:t></w:t>
      </w:r>
      <w:r>
        <w:rPr>
          <w:rFonts w:hint="eastAsia"/>
        </w:rPr>
        <w:t>А</w:t>
      </w:r>
      <w:r>
        <w:t></w:t>
      </w:r>
      <w:r>
        <w:t></w:t>
      </w:r>
      <w:r>
        <w:rPr>
          <w:rFonts w:hint="eastAsia"/>
        </w:rPr>
        <w:t>Турсункулова</w:t>
      </w:r>
      <w:r>
        <w:t></w:t>
      </w:r>
    </w:p>
    <w:p w:rsidR="009D7E6A" w:rsidRDefault="009D7E6A" w:rsidP="009D7E6A">
      <w:r>
        <w:rPr>
          <w:rFonts w:hint="eastAsia"/>
        </w:rPr>
        <w:t>Л</w:t>
      </w:r>
      <w:r>
        <w:t></w:t>
      </w:r>
      <w:r>
        <w:rPr>
          <w:rFonts w:hint="eastAsia"/>
        </w:rPr>
        <w:t>О</w:t>
      </w:r>
      <w:r>
        <w:t></w:t>
      </w:r>
      <w:r>
        <w:t></w:t>
      </w:r>
      <w:r>
        <w:rPr>
          <w:rFonts w:hint="eastAsia"/>
        </w:rPr>
        <w:t>Шаміна</w:t>
      </w:r>
      <w:r>
        <w:t></w:t>
      </w:r>
      <w:r>
        <w:t></w:t>
      </w:r>
      <w:r>
        <w:rPr>
          <w:rFonts w:hint="eastAsia"/>
        </w:rPr>
        <w:t>А</w:t>
      </w:r>
      <w:r>
        <w:t></w:t>
      </w:r>
      <w:r>
        <w:rPr>
          <w:rFonts w:hint="eastAsia"/>
        </w:rPr>
        <w:t>А</w:t>
      </w:r>
      <w:r>
        <w:t></w:t>
      </w:r>
      <w:r>
        <w:t></w:t>
      </w:r>
      <w:r>
        <w:rPr>
          <w:rFonts w:hint="eastAsia"/>
        </w:rPr>
        <w:t>Юлдашев</w:t>
      </w:r>
      <w:r>
        <w:t></w:t>
      </w:r>
      <w:r>
        <w:t></w:t>
      </w:r>
      <w:r>
        <w:rPr>
          <w:rFonts w:hint="eastAsia"/>
        </w:rPr>
        <w:t>С</w:t>
      </w:r>
      <w:r>
        <w:t></w:t>
      </w:r>
      <w:r>
        <w:t></w:t>
      </w:r>
      <w:r>
        <w:rPr>
          <w:rFonts w:hint="eastAsia"/>
        </w:rPr>
        <w:t>Аслан</w:t>
      </w:r>
      <w:r>
        <w:t></w:t>
      </w:r>
      <w:r>
        <w:t></w:t>
      </w:r>
      <w:r>
        <w:rPr>
          <w:rFonts w:hint="eastAsia"/>
        </w:rPr>
        <w:t>О</w:t>
      </w:r>
      <w:r>
        <w:t></w:t>
      </w:r>
      <w:r>
        <w:t></w:t>
      </w:r>
      <w:r>
        <w:rPr>
          <w:rFonts w:hint="eastAsia"/>
        </w:rPr>
        <w:t>Ай</w:t>
      </w:r>
      <w:r>
        <w:t></w:t>
      </w:r>
      <w:r>
        <w:t></w:t>
      </w:r>
      <w:r>
        <w:rPr>
          <w:rFonts w:hint="eastAsia"/>
        </w:rPr>
        <w:t>Ф</w:t>
      </w:r>
      <w:r>
        <w:t></w:t>
      </w:r>
      <w:r>
        <w:t></w:t>
      </w:r>
      <w:r>
        <w:rPr>
          <w:rFonts w:hint="eastAsia"/>
        </w:rPr>
        <w:t>Байрактар</w:t>
      </w:r>
      <w:r>
        <w:t></w:t>
      </w:r>
      <w:r>
        <w:t></w:t>
      </w:r>
      <w:r>
        <w:rPr>
          <w:rFonts w:hint="eastAsia"/>
        </w:rPr>
        <w:t>Є</w:t>
      </w:r>
      <w:r>
        <w:t></w:t>
      </w:r>
      <w:r>
        <w:rPr>
          <w:rFonts w:hint="eastAsia"/>
        </w:rPr>
        <w:t>А</w:t>
      </w:r>
      <w:r>
        <w:t></w:t>
      </w:r>
      <w:r>
        <w:t></w:t>
      </w:r>
      <w:r>
        <w:rPr>
          <w:rFonts w:hint="eastAsia"/>
        </w:rPr>
        <w:t>Чато</w:t>
      </w:r>
      <w:r>
        <w:t></w:t>
      </w:r>
    </w:p>
    <w:p w:rsidR="009D7E6A" w:rsidRDefault="009D7E6A" w:rsidP="009D7E6A">
      <w:r>
        <w:rPr>
          <w:rFonts w:hint="eastAsia"/>
        </w:rPr>
        <w:t>Т</w:t>
      </w:r>
      <w:r>
        <w:t></w:t>
      </w:r>
      <w:r>
        <w:t></w:t>
      </w:r>
      <w:r>
        <w:rPr>
          <w:rFonts w:hint="eastAsia"/>
        </w:rPr>
        <w:t>Челік</w:t>
      </w:r>
      <w:r>
        <w:t></w:t>
      </w:r>
      <w:r>
        <w:t></w:t>
      </w:r>
      <w:r>
        <w:rPr>
          <w:rFonts w:hint="eastAsia"/>
        </w:rPr>
        <w:t>Г</w:t>
      </w:r>
      <w:r>
        <w:t></w:t>
      </w:r>
      <w:r>
        <w:t></w:t>
      </w:r>
      <w:r>
        <w:rPr>
          <w:rFonts w:hint="eastAsia"/>
        </w:rPr>
        <w:t>Йендрашек</w:t>
      </w:r>
      <w:r>
        <w:t></w:t>
      </w:r>
      <w:r>
        <w:t></w:t>
      </w:r>
      <w:r>
        <w:rPr>
          <w:rFonts w:hint="eastAsia"/>
        </w:rPr>
        <w:t>Л</w:t>
      </w:r>
      <w:r>
        <w:t></w:t>
      </w:r>
      <w:r>
        <w:t></w:t>
      </w:r>
      <w:r>
        <w:rPr>
          <w:rFonts w:hint="eastAsia"/>
        </w:rPr>
        <w:t>Йохансон</w:t>
      </w:r>
      <w:r>
        <w:t></w:t>
      </w:r>
      <w:r>
        <w:t></w:t>
      </w:r>
      <w:r>
        <w:rPr>
          <w:rFonts w:hint="eastAsia"/>
        </w:rPr>
        <w:t>Л</w:t>
      </w:r>
      <w:r>
        <w:t></w:t>
      </w:r>
      <w:r>
        <w:t></w:t>
      </w:r>
      <w:r>
        <w:rPr>
          <w:rFonts w:hint="eastAsia"/>
        </w:rPr>
        <w:t>Карахан</w:t>
      </w:r>
      <w:r>
        <w:t></w:t>
      </w:r>
      <w:r>
        <w:t></w:t>
      </w:r>
      <w:r>
        <w:rPr>
          <w:rFonts w:hint="eastAsia"/>
        </w:rPr>
        <w:t>З</w:t>
      </w:r>
      <w:r>
        <w:t></w:t>
      </w:r>
      <w:r>
        <w:t></w:t>
      </w:r>
      <w:r>
        <w:rPr>
          <w:rFonts w:hint="eastAsia"/>
        </w:rPr>
        <w:t>Коркмаз</w:t>
      </w:r>
      <w:r>
        <w:t></w:t>
      </w:r>
      <w:r>
        <w:t></w:t>
      </w:r>
      <w:r>
        <w:rPr>
          <w:rFonts w:hint="eastAsia"/>
        </w:rPr>
        <w:t>К</w:t>
      </w:r>
      <w:r>
        <w:t></w:t>
      </w:r>
      <w:r>
        <w:t></w:t>
      </w:r>
      <w:r>
        <w:rPr>
          <w:rFonts w:hint="eastAsia"/>
        </w:rPr>
        <w:t>Шрьодер</w:t>
      </w:r>
      <w:r>
        <w:t></w:t>
      </w:r>
    </w:p>
    <w:p w:rsidR="009D7E6A" w:rsidRDefault="009D7E6A" w:rsidP="009D7E6A">
      <w:r>
        <w:rPr>
          <w:rFonts w:hint="eastAsia"/>
        </w:rPr>
        <w:t>Г</w:t>
      </w:r>
      <w:r>
        <w:t></w:t>
      </w:r>
      <w:r>
        <w:t></w:t>
      </w:r>
      <w:r>
        <w:rPr>
          <w:rFonts w:hint="eastAsia"/>
        </w:rPr>
        <w:t>Ван</w:t>
      </w:r>
      <w:r>
        <w:t></w:t>
      </w:r>
      <w:r>
        <w:rPr>
          <w:rFonts w:hint="eastAsia"/>
        </w:rPr>
        <w:t>Шааік</w:t>
      </w:r>
      <w:r>
        <w:t></w:t>
      </w:r>
      <w:r>
        <w:t></w:t>
      </w:r>
    </w:p>
    <w:p w:rsidR="009D7E6A" w:rsidRDefault="009D7E6A" w:rsidP="009D7E6A">
      <w:r>
        <w:t></w:t>
      </w:r>
      <w:r>
        <w:t></w:t>
      </w:r>
    </w:p>
    <w:p w:rsidR="009D7E6A" w:rsidRDefault="009D7E6A" w:rsidP="009D7E6A">
      <w:r>
        <w:rPr>
          <w:rFonts w:hint="eastAsia"/>
        </w:rPr>
        <w:t>Незважаючи</w:t>
      </w:r>
      <w:r>
        <w:t></w:t>
      </w:r>
      <w:r>
        <w:rPr>
          <w:rFonts w:hint="eastAsia"/>
        </w:rPr>
        <w:t>на</w:t>
      </w:r>
      <w:r>
        <w:t></w:t>
      </w:r>
      <w:r>
        <w:rPr>
          <w:rFonts w:hint="eastAsia"/>
        </w:rPr>
        <w:t>те</w:t>
      </w:r>
      <w:r>
        <w:t></w:t>
      </w:r>
      <w:r>
        <w:t></w:t>
      </w:r>
      <w:r>
        <w:rPr>
          <w:rFonts w:hint="eastAsia"/>
        </w:rPr>
        <w:t>що</w:t>
      </w:r>
      <w:r>
        <w:t></w:t>
      </w:r>
      <w:r>
        <w:rPr>
          <w:rFonts w:hint="eastAsia"/>
        </w:rPr>
        <w:t>проблематика</w:t>
      </w:r>
      <w:r>
        <w:t></w:t>
      </w:r>
      <w:r>
        <w:t></w:t>
      </w:r>
      <w:r>
        <w:rPr>
          <w:rFonts w:hint="eastAsia"/>
        </w:rPr>
        <w:t>яка</w:t>
      </w:r>
      <w:r>
        <w:t></w:t>
      </w:r>
      <w:r>
        <w:rPr>
          <w:rFonts w:hint="eastAsia"/>
        </w:rPr>
        <w:t>лягла</w:t>
      </w:r>
      <w:r>
        <w:t></w:t>
      </w:r>
      <w:r>
        <w:rPr>
          <w:rFonts w:hint="eastAsia"/>
        </w:rPr>
        <w:t>в</w:t>
      </w:r>
      <w:r>
        <w:t></w:t>
      </w:r>
      <w:r>
        <w:rPr>
          <w:rFonts w:hint="eastAsia"/>
        </w:rPr>
        <w:t>основу</w:t>
      </w:r>
      <w:r>
        <w:t></w:t>
      </w:r>
      <w:r>
        <w:rPr>
          <w:rFonts w:hint="eastAsia"/>
        </w:rPr>
        <w:t>пропонованого</w:t>
      </w:r>
    </w:p>
    <w:p w:rsidR="009D7E6A" w:rsidRDefault="009D7E6A" w:rsidP="009D7E6A">
      <w:r>
        <w:rPr>
          <w:rFonts w:hint="eastAsia"/>
        </w:rPr>
        <w:t>дослідження</w:t>
      </w:r>
      <w:r>
        <w:t></w:t>
      </w:r>
      <w:r>
        <w:t></w:t>
      </w:r>
      <w:r>
        <w:rPr>
          <w:rFonts w:hint="eastAsia"/>
        </w:rPr>
        <w:t>має</w:t>
      </w:r>
      <w:r>
        <w:t></w:t>
      </w:r>
      <w:r>
        <w:rPr>
          <w:rFonts w:hint="eastAsia"/>
        </w:rPr>
        <w:t>тривалу</w:t>
      </w:r>
      <w:r>
        <w:t></w:t>
      </w:r>
      <w:r>
        <w:rPr>
          <w:rFonts w:hint="eastAsia"/>
        </w:rPr>
        <w:t>мовознавчу</w:t>
      </w:r>
      <w:r>
        <w:t></w:t>
      </w:r>
      <w:r>
        <w:rPr>
          <w:rFonts w:hint="eastAsia"/>
        </w:rPr>
        <w:t>історію</w:t>
      </w:r>
      <w:r>
        <w:t></w:t>
      </w:r>
      <w:r>
        <w:t></w:t>
      </w:r>
      <w:r>
        <w:rPr>
          <w:rFonts w:hint="eastAsia"/>
        </w:rPr>
        <w:t>низка</w:t>
      </w:r>
      <w:r>
        <w:t></w:t>
      </w:r>
      <w:r>
        <w:rPr>
          <w:rFonts w:hint="eastAsia"/>
        </w:rPr>
        <w:t>проблем</w:t>
      </w:r>
      <w:r>
        <w:t></w:t>
      </w:r>
      <w:r>
        <w:t></w:t>
      </w:r>
      <w:r>
        <w:rPr>
          <w:rFonts w:hint="eastAsia"/>
        </w:rPr>
        <w:t>пов</w:t>
      </w:r>
      <w:r>
        <w:t>ʼ</w:t>
      </w:r>
      <w:r>
        <w:rPr>
          <w:rFonts w:hint="eastAsia"/>
        </w:rPr>
        <w:t>язаних</w:t>
      </w:r>
      <w:r>
        <w:t></w:t>
      </w:r>
      <w:r>
        <w:rPr>
          <w:rFonts w:hint="eastAsia"/>
        </w:rPr>
        <w:t>із</w:t>
      </w:r>
    </w:p>
    <w:p w:rsidR="009D7E6A" w:rsidRDefault="009D7E6A" w:rsidP="009D7E6A">
      <w:r>
        <w:rPr>
          <w:rFonts w:hint="eastAsia"/>
        </w:rPr>
        <w:t>дослідженням</w:t>
      </w:r>
      <w:r>
        <w:t></w:t>
      </w:r>
      <w:r>
        <w:rPr>
          <w:rFonts w:hint="eastAsia"/>
        </w:rPr>
        <w:t>перифрастичних</w:t>
      </w:r>
      <w:r>
        <w:t></w:t>
      </w:r>
      <w:r>
        <w:rPr>
          <w:rFonts w:hint="eastAsia"/>
        </w:rPr>
        <w:t>форм</w:t>
      </w:r>
      <w:r>
        <w:t></w:t>
      </w:r>
      <w:r>
        <w:t></w:t>
      </w:r>
      <w:r>
        <w:rPr>
          <w:rFonts w:hint="eastAsia"/>
        </w:rPr>
        <w:t>ще</w:t>
      </w:r>
      <w:r>
        <w:t></w:t>
      </w:r>
      <w:r>
        <w:rPr>
          <w:rFonts w:hint="eastAsia"/>
        </w:rPr>
        <w:t>не</w:t>
      </w:r>
      <w:r>
        <w:t></w:t>
      </w:r>
      <w:r>
        <w:rPr>
          <w:rFonts w:hint="eastAsia"/>
        </w:rPr>
        <w:t>розв</w:t>
      </w:r>
      <w:r>
        <w:t>ʼ</w:t>
      </w:r>
      <w:r>
        <w:rPr>
          <w:rFonts w:hint="eastAsia"/>
        </w:rPr>
        <w:t>язана</w:t>
      </w:r>
      <w:r>
        <w:t></w:t>
      </w:r>
      <w:r>
        <w:rPr>
          <w:rFonts w:hint="eastAsia"/>
        </w:rPr>
        <w:t>досі</w:t>
      </w:r>
      <w:r>
        <w:t></w:t>
      </w:r>
      <w:r>
        <w:t></w:t>
      </w:r>
      <w:r>
        <w:rPr>
          <w:rFonts w:hint="eastAsia"/>
        </w:rPr>
        <w:t>зокрема</w:t>
      </w:r>
      <w:r>
        <w:t></w:t>
      </w:r>
      <w:r>
        <w:t></w:t>
      </w:r>
      <w:r>
        <w:rPr>
          <w:rFonts w:hint="eastAsia"/>
        </w:rPr>
        <w:t>не</w:t>
      </w:r>
    </w:p>
    <w:p w:rsidR="009D7E6A" w:rsidRDefault="009D7E6A" w:rsidP="009D7E6A">
      <w:r>
        <w:rPr>
          <w:rFonts w:hint="eastAsia"/>
        </w:rPr>
        <w:t>встановлено</w:t>
      </w:r>
      <w:r>
        <w:t></w:t>
      </w:r>
      <w:r>
        <w:rPr>
          <w:rFonts w:hint="eastAsia"/>
        </w:rPr>
        <w:t>чіткого</w:t>
      </w:r>
      <w:r>
        <w:t></w:t>
      </w:r>
      <w:r>
        <w:rPr>
          <w:rFonts w:hint="eastAsia"/>
        </w:rPr>
        <w:t>морфологічного</w:t>
      </w:r>
      <w:r>
        <w:t></w:t>
      </w:r>
      <w:r>
        <w:rPr>
          <w:rFonts w:hint="eastAsia"/>
        </w:rPr>
        <w:t>критерію</w:t>
      </w:r>
      <w:r>
        <w:t></w:t>
      </w:r>
      <w:r>
        <w:rPr>
          <w:rFonts w:hint="eastAsia"/>
        </w:rPr>
        <w:t>ідентифікації</w:t>
      </w:r>
      <w:r>
        <w:t></w:t>
      </w:r>
      <w:r>
        <w:rPr>
          <w:rFonts w:hint="eastAsia"/>
        </w:rPr>
        <w:t>форм</w:t>
      </w:r>
      <w:r>
        <w:t></w:t>
      </w:r>
      <w:r>
        <w:rPr>
          <w:rFonts w:hint="eastAsia"/>
        </w:rPr>
        <w:t>серед</w:t>
      </w:r>
    </w:p>
    <w:p w:rsidR="009D7E6A" w:rsidRDefault="009D7E6A" w:rsidP="009D7E6A">
      <w:r>
        <w:rPr>
          <w:rFonts w:hint="eastAsia"/>
        </w:rPr>
        <w:t>інших</w:t>
      </w:r>
      <w:r>
        <w:t></w:t>
      </w:r>
      <w:r>
        <w:rPr>
          <w:rFonts w:hint="eastAsia"/>
        </w:rPr>
        <w:t>складновербальних</w:t>
      </w:r>
      <w:r>
        <w:t></w:t>
      </w:r>
      <w:r>
        <w:rPr>
          <w:rFonts w:hint="eastAsia"/>
        </w:rPr>
        <w:t>конструкцій</w:t>
      </w:r>
      <w:r>
        <w:t></w:t>
      </w:r>
      <w:r>
        <w:t></w:t>
      </w:r>
      <w:r>
        <w:rPr>
          <w:rFonts w:hint="eastAsia"/>
        </w:rPr>
        <w:t>не</w:t>
      </w:r>
      <w:r>
        <w:t></w:t>
      </w:r>
      <w:r>
        <w:rPr>
          <w:rFonts w:hint="eastAsia"/>
        </w:rPr>
        <w:t>систематизовані</w:t>
      </w:r>
      <w:r>
        <w:t></w:t>
      </w:r>
      <w:r>
        <w:rPr>
          <w:rFonts w:hint="eastAsia"/>
        </w:rPr>
        <w:t>знання</w:t>
      </w:r>
      <w:r>
        <w:t></w:t>
      </w:r>
      <w:r>
        <w:rPr>
          <w:rFonts w:hint="eastAsia"/>
        </w:rPr>
        <w:t>про</w:t>
      </w:r>
    </w:p>
    <w:p w:rsidR="009D7E6A" w:rsidRDefault="009D7E6A" w:rsidP="009D7E6A">
      <w:r>
        <w:rPr>
          <w:rFonts w:hint="eastAsia"/>
        </w:rPr>
        <w:t>парадигму</w:t>
      </w:r>
      <w:r>
        <w:t></w:t>
      </w:r>
      <w:r>
        <w:rPr>
          <w:rFonts w:hint="eastAsia"/>
        </w:rPr>
        <w:t>аспектуальних</w:t>
      </w:r>
      <w:r>
        <w:t></w:t>
      </w:r>
      <w:r>
        <w:rPr>
          <w:rFonts w:hint="eastAsia"/>
        </w:rPr>
        <w:t>і</w:t>
      </w:r>
      <w:r>
        <w:t></w:t>
      </w:r>
      <w:r>
        <w:rPr>
          <w:rFonts w:hint="eastAsia"/>
        </w:rPr>
        <w:t>модальних</w:t>
      </w:r>
      <w:r>
        <w:t></w:t>
      </w:r>
      <w:r>
        <w:rPr>
          <w:rFonts w:hint="eastAsia"/>
        </w:rPr>
        <w:t>значень</w:t>
      </w:r>
      <w:r>
        <w:t></w:t>
      </w:r>
      <w:r>
        <w:rPr>
          <w:rFonts w:hint="eastAsia"/>
        </w:rPr>
        <w:t>й</w:t>
      </w:r>
      <w:r>
        <w:t></w:t>
      </w:r>
      <w:r>
        <w:rPr>
          <w:rFonts w:hint="eastAsia"/>
        </w:rPr>
        <w:t>особливості</w:t>
      </w:r>
      <w:r>
        <w:t></w:t>
      </w:r>
      <w:r>
        <w:rPr>
          <w:rFonts w:hint="eastAsia"/>
        </w:rPr>
        <w:t>реалізації</w:t>
      </w:r>
    </w:p>
    <w:p w:rsidR="009D7E6A" w:rsidRDefault="009D7E6A" w:rsidP="009D7E6A">
      <w:r>
        <w:rPr>
          <w:rFonts w:hint="eastAsia"/>
        </w:rPr>
        <w:t>формами</w:t>
      </w:r>
      <w:r>
        <w:t></w:t>
      </w:r>
      <w:r>
        <w:rPr>
          <w:rFonts w:hint="eastAsia"/>
        </w:rPr>
        <w:t>значень</w:t>
      </w:r>
      <w:r>
        <w:t></w:t>
      </w:r>
      <w:r>
        <w:rPr>
          <w:rFonts w:hint="eastAsia"/>
        </w:rPr>
        <w:t>функціонально</w:t>
      </w:r>
      <w:r>
        <w:t></w:t>
      </w:r>
      <w:r>
        <w:rPr>
          <w:rFonts w:hint="eastAsia"/>
        </w:rPr>
        <w:t>семантичномого</w:t>
      </w:r>
      <w:r>
        <w:t></w:t>
      </w:r>
      <w:r>
        <w:rPr>
          <w:rFonts w:hint="eastAsia"/>
        </w:rPr>
        <w:t>поля</w:t>
      </w:r>
      <w:r>
        <w:t></w:t>
      </w:r>
      <w:r>
        <w:rPr>
          <w:rFonts w:hint="eastAsia"/>
        </w:rPr>
        <w:t>темпоральності</w:t>
      </w:r>
      <w:r>
        <w:t></w:t>
      </w:r>
      <w:r>
        <w:t></w:t>
      </w:r>
      <w:r>
        <w:rPr>
          <w:rFonts w:hint="eastAsia"/>
        </w:rPr>
        <w:t>не</w:t>
      </w:r>
    </w:p>
    <w:p w:rsidR="009D7E6A" w:rsidRDefault="009D7E6A" w:rsidP="009D7E6A">
      <w:r>
        <w:rPr>
          <w:rFonts w:hint="eastAsia"/>
        </w:rPr>
        <w:t>досліджено</w:t>
      </w:r>
      <w:r>
        <w:t></w:t>
      </w:r>
      <w:r>
        <w:rPr>
          <w:rFonts w:hint="eastAsia"/>
        </w:rPr>
        <w:t>специфіку</w:t>
      </w:r>
      <w:r>
        <w:t></w:t>
      </w:r>
      <w:r>
        <w:rPr>
          <w:rFonts w:hint="eastAsia"/>
        </w:rPr>
        <w:t>стилістичних</w:t>
      </w:r>
      <w:r>
        <w:t></w:t>
      </w:r>
      <w:r>
        <w:rPr>
          <w:rFonts w:hint="eastAsia"/>
        </w:rPr>
        <w:t>відтінків</w:t>
      </w:r>
      <w:r>
        <w:t></w:t>
      </w:r>
      <w:r>
        <w:t></w:t>
      </w:r>
      <w:r>
        <w:rPr>
          <w:rFonts w:hint="eastAsia"/>
        </w:rPr>
        <w:t>що</w:t>
      </w:r>
      <w:r>
        <w:t></w:t>
      </w:r>
      <w:r>
        <w:rPr>
          <w:rFonts w:hint="eastAsia"/>
        </w:rPr>
        <w:t>визначає</w:t>
      </w:r>
      <w:r>
        <w:t></w:t>
      </w:r>
      <w:r>
        <w:rPr>
          <w:rFonts w:hint="eastAsia"/>
        </w:rPr>
        <w:t>актуальність</w:t>
      </w:r>
    </w:p>
    <w:p w:rsidR="009D7E6A" w:rsidRDefault="009D7E6A" w:rsidP="009D7E6A">
      <w:r>
        <w:rPr>
          <w:rFonts w:hint="eastAsia"/>
        </w:rPr>
        <w:t>цього</w:t>
      </w:r>
      <w:r>
        <w:t></w:t>
      </w:r>
      <w:r>
        <w:rPr>
          <w:rFonts w:hint="eastAsia"/>
        </w:rPr>
        <w:t>дослідження</w:t>
      </w:r>
      <w:r>
        <w:t></w:t>
      </w:r>
    </w:p>
    <w:p w:rsidR="009D7E6A" w:rsidRDefault="009D7E6A" w:rsidP="009D7E6A">
      <w:r>
        <w:rPr>
          <w:rFonts w:hint="eastAsia"/>
        </w:rPr>
        <w:t>На</w:t>
      </w:r>
      <w:r>
        <w:t></w:t>
      </w:r>
      <w:r>
        <w:rPr>
          <w:rFonts w:hint="eastAsia"/>
        </w:rPr>
        <w:t>нинішньому</w:t>
      </w:r>
      <w:r>
        <w:t></w:t>
      </w:r>
      <w:r>
        <w:rPr>
          <w:rFonts w:hint="eastAsia"/>
        </w:rPr>
        <w:t>етапі</w:t>
      </w:r>
      <w:r>
        <w:t></w:t>
      </w:r>
      <w:r>
        <w:rPr>
          <w:rFonts w:hint="eastAsia"/>
        </w:rPr>
        <w:t>у</w:t>
      </w:r>
      <w:r>
        <w:t></w:t>
      </w:r>
      <w:r>
        <w:rPr>
          <w:rFonts w:hint="eastAsia"/>
        </w:rPr>
        <w:t>мовознавчих</w:t>
      </w:r>
      <w:r>
        <w:t></w:t>
      </w:r>
      <w:r>
        <w:rPr>
          <w:rFonts w:hint="eastAsia"/>
        </w:rPr>
        <w:t>науках</w:t>
      </w:r>
      <w:r>
        <w:t></w:t>
      </w:r>
      <w:r>
        <w:rPr>
          <w:rFonts w:hint="eastAsia"/>
        </w:rPr>
        <w:t>учені</w:t>
      </w:r>
      <w:r>
        <w:t></w:t>
      </w:r>
      <w:r>
        <w:rPr>
          <w:rFonts w:hint="eastAsia"/>
        </w:rPr>
        <w:t>орієнтуються</w:t>
      </w:r>
      <w:r>
        <w:t></w:t>
      </w:r>
      <w:r>
        <w:rPr>
          <w:rFonts w:hint="eastAsia"/>
        </w:rPr>
        <w:t>на</w:t>
      </w:r>
    </w:p>
    <w:p w:rsidR="009D7E6A" w:rsidRDefault="009D7E6A" w:rsidP="009D7E6A">
      <w:r>
        <w:rPr>
          <w:rFonts w:hint="eastAsia"/>
        </w:rPr>
        <w:t>здобутки</w:t>
      </w:r>
      <w:r>
        <w:t></w:t>
      </w:r>
      <w:r>
        <w:rPr>
          <w:rFonts w:hint="eastAsia"/>
        </w:rPr>
        <w:t>функціональних</w:t>
      </w:r>
      <w:r>
        <w:t></w:t>
      </w:r>
      <w:r>
        <w:rPr>
          <w:rFonts w:hint="eastAsia"/>
        </w:rPr>
        <w:t>методів</w:t>
      </w:r>
      <w:r>
        <w:t></w:t>
      </w:r>
      <w:r>
        <w:rPr>
          <w:rFonts w:hint="eastAsia"/>
        </w:rPr>
        <w:t>і</w:t>
      </w:r>
      <w:r>
        <w:t></w:t>
      </w:r>
      <w:r>
        <w:rPr>
          <w:rFonts w:hint="eastAsia"/>
        </w:rPr>
        <w:t>підходів</w:t>
      </w:r>
      <w:r>
        <w:t></w:t>
      </w:r>
      <w:r>
        <w:rPr>
          <w:rFonts w:hint="eastAsia"/>
        </w:rPr>
        <w:t>до</w:t>
      </w:r>
      <w:r>
        <w:t></w:t>
      </w:r>
      <w:r>
        <w:rPr>
          <w:rFonts w:hint="eastAsia"/>
        </w:rPr>
        <w:t>вивчення</w:t>
      </w:r>
      <w:r>
        <w:t></w:t>
      </w:r>
      <w:r>
        <w:rPr>
          <w:rFonts w:hint="eastAsia"/>
        </w:rPr>
        <w:t>мовних</w:t>
      </w:r>
      <w:r>
        <w:t></w:t>
      </w:r>
      <w:r>
        <w:rPr>
          <w:rFonts w:hint="eastAsia"/>
        </w:rPr>
        <w:t>явищ</w:t>
      </w:r>
      <w:r>
        <w:t></w:t>
      </w:r>
      <w:r>
        <w:rPr>
          <w:rFonts w:hint="eastAsia"/>
        </w:rPr>
        <w:t>та</w:t>
      </w:r>
    </w:p>
    <w:p w:rsidR="009D7E6A" w:rsidRDefault="009D7E6A" w:rsidP="009D7E6A">
      <w:r>
        <w:rPr>
          <w:rFonts w:hint="eastAsia"/>
        </w:rPr>
        <w:t>факторів</w:t>
      </w:r>
      <w:r>
        <w:t></w:t>
      </w:r>
      <w:r>
        <w:t></w:t>
      </w:r>
      <w:r>
        <w:rPr>
          <w:rFonts w:hint="eastAsia"/>
        </w:rPr>
        <w:t>саме</w:t>
      </w:r>
      <w:r>
        <w:t></w:t>
      </w:r>
      <w:r>
        <w:rPr>
          <w:rFonts w:hint="eastAsia"/>
        </w:rPr>
        <w:t>такі</w:t>
      </w:r>
      <w:r>
        <w:t></w:t>
      </w:r>
      <w:r>
        <w:rPr>
          <w:rFonts w:hint="eastAsia"/>
        </w:rPr>
        <w:t>результати</w:t>
      </w:r>
      <w:r>
        <w:t></w:t>
      </w:r>
      <w:r>
        <w:rPr>
          <w:rFonts w:hint="eastAsia"/>
        </w:rPr>
        <w:t>дозволять</w:t>
      </w:r>
      <w:r>
        <w:t></w:t>
      </w:r>
      <w:r>
        <w:rPr>
          <w:rFonts w:hint="eastAsia"/>
        </w:rPr>
        <w:t>нам</w:t>
      </w:r>
      <w:r>
        <w:t></w:t>
      </w:r>
      <w:r>
        <w:rPr>
          <w:rFonts w:hint="eastAsia"/>
        </w:rPr>
        <w:t>заповнити</w:t>
      </w:r>
      <w:r>
        <w:t></w:t>
      </w:r>
      <w:r>
        <w:rPr>
          <w:rFonts w:hint="eastAsia"/>
        </w:rPr>
        <w:t>прогалини</w:t>
      </w:r>
      <w:r>
        <w:t></w:t>
      </w:r>
      <w:r>
        <w:rPr>
          <w:rFonts w:hint="eastAsia"/>
        </w:rPr>
        <w:t>та</w:t>
      </w:r>
    </w:p>
    <w:p w:rsidR="009D7E6A" w:rsidRDefault="009D7E6A" w:rsidP="009D7E6A">
      <w:r>
        <w:rPr>
          <w:rFonts w:hint="eastAsia"/>
        </w:rPr>
        <w:t>подолати</w:t>
      </w:r>
      <w:r>
        <w:t></w:t>
      </w:r>
      <w:r>
        <w:rPr>
          <w:rFonts w:hint="eastAsia"/>
        </w:rPr>
        <w:t>усталений</w:t>
      </w:r>
      <w:r>
        <w:t></w:t>
      </w:r>
      <w:r>
        <w:rPr>
          <w:rFonts w:hint="eastAsia"/>
        </w:rPr>
        <w:t>вузький</w:t>
      </w:r>
      <w:r>
        <w:t></w:t>
      </w:r>
      <w:r>
        <w:rPr>
          <w:rFonts w:hint="eastAsia"/>
        </w:rPr>
        <w:t>підхід</w:t>
      </w:r>
      <w:r>
        <w:t></w:t>
      </w:r>
      <w:r>
        <w:rPr>
          <w:rFonts w:hint="eastAsia"/>
        </w:rPr>
        <w:t>до</w:t>
      </w:r>
      <w:r>
        <w:t></w:t>
      </w:r>
      <w:r>
        <w:rPr>
          <w:rFonts w:hint="eastAsia"/>
        </w:rPr>
        <w:t>дослідження</w:t>
      </w:r>
      <w:r>
        <w:t></w:t>
      </w:r>
      <w:r>
        <w:t></w:t>
      </w:r>
      <w:r>
        <w:rPr>
          <w:rFonts w:hint="eastAsia"/>
        </w:rPr>
        <w:t>внаслідок</w:t>
      </w:r>
      <w:r>
        <w:t></w:t>
      </w:r>
      <w:r>
        <w:rPr>
          <w:rFonts w:hint="eastAsia"/>
        </w:rPr>
        <w:t>чого</w:t>
      </w:r>
      <w:r>
        <w:t></w:t>
      </w:r>
      <w:r>
        <w:rPr>
          <w:rFonts w:hint="eastAsia"/>
        </w:rPr>
        <w:t>виникне</w:t>
      </w:r>
    </w:p>
    <w:p w:rsidR="009D7E6A" w:rsidRDefault="009D7E6A" w:rsidP="009D7E6A">
      <w:r>
        <w:rPr>
          <w:rFonts w:hint="eastAsia"/>
        </w:rPr>
        <w:t>можливість</w:t>
      </w:r>
      <w:r>
        <w:t></w:t>
      </w:r>
      <w:r>
        <w:rPr>
          <w:rFonts w:hint="eastAsia"/>
        </w:rPr>
        <w:t>встановити</w:t>
      </w:r>
      <w:r>
        <w:t></w:t>
      </w:r>
      <w:r>
        <w:rPr>
          <w:rFonts w:hint="eastAsia"/>
        </w:rPr>
        <w:t>зв</w:t>
      </w:r>
      <w:r>
        <w:t>ʼ</w:t>
      </w:r>
      <w:r>
        <w:rPr>
          <w:rFonts w:hint="eastAsia"/>
        </w:rPr>
        <w:t>язок</w:t>
      </w:r>
      <w:r>
        <w:t></w:t>
      </w:r>
      <w:r>
        <w:rPr>
          <w:rFonts w:hint="eastAsia"/>
        </w:rPr>
        <w:t>між</w:t>
      </w:r>
      <w:r>
        <w:t></w:t>
      </w:r>
      <w:r>
        <w:rPr>
          <w:rFonts w:hint="eastAsia"/>
        </w:rPr>
        <w:t>прагматичною</w:t>
      </w:r>
      <w:r>
        <w:t></w:t>
      </w:r>
      <w:r>
        <w:rPr>
          <w:rFonts w:hint="eastAsia"/>
        </w:rPr>
        <w:t>комунікативною</w:t>
      </w:r>
      <w:r>
        <w:t></w:t>
      </w:r>
      <w:r>
        <w:rPr>
          <w:rFonts w:hint="eastAsia"/>
        </w:rPr>
        <w:t>ціллю</w:t>
      </w:r>
      <w:r>
        <w:t></w:t>
      </w:r>
      <w:r>
        <w:rPr>
          <w:rFonts w:hint="eastAsia"/>
        </w:rPr>
        <w:t>та</w:t>
      </w:r>
    </w:p>
    <w:p w:rsidR="009D7E6A" w:rsidRDefault="009D7E6A" w:rsidP="009D7E6A">
      <w:r>
        <w:rPr>
          <w:rFonts w:hint="eastAsia"/>
        </w:rPr>
        <w:t>її</w:t>
      </w:r>
      <w:r>
        <w:t></w:t>
      </w:r>
      <w:r>
        <w:rPr>
          <w:rFonts w:hint="eastAsia"/>
        </w:rPr>
        <w:t>реалізацією</w:t>
      </w:r>
      <w:r>
        <w:t></w:t>
      </w:r>
      <w:r>
        <w:rPr>
          <w:rFonts w:hint="eastAsia"/>
        </w:rPr>
        <w:t>за</w:t>
      </w:r>
      <w:r>
        <w:t></w:t>
      </w:r>
      <w:r>
        <w:rPr>
          <w:rFonts w:hint="eastAsia"/>
        </w:rPr>
        <w:t>допомогою</w:t>
      </w:r>
      <w:r>
        <w:t></w:t>
      </w:r>
      <w:r>
        <w:rPr>
          <w:rFonts w:hint="eastAsia"/>
        </w:rPr>
        <w:t>такого</w:t>
      </w:r>
      <w:r>
        <w:t></w:t>
      </w:r>
      <w:r>
        <w:rPr>
          <w:rFonts w:hint="eastAsia"/>
        </w:rPr>
        <w:t>граматичного</w:t>
      </w:r>
      <w:r>
        <w:t></w:t>
      </w:r>
      <w:r>
        <w:rPr>
          <w:rFonts w:hint="eastAsia"/>
        </w:rPr>
        <w:t>явища</w:t>
      </w:r>
      <w:r>
        <w:t></w:t>
      </w:r>
      <w:r>
        <w:t></w:t>
      </w:r>
      <w:r>
        <w:rPr>
          <w:rFonts w:hint="eastAsia"/>
        </w:rPr>
        <w:t>як</w:t>
      </w:r>
      <w:r>
        <w:t></w:t>
      </w:r>
      <w:r>
        <w:rPr>
          <w:rFonts w:hint="eastAsia"/>
        </w:rPr>
        <w:t>перифрастична</w:t>
      </w:r>
    </w:p>
    <w:p w:rsidR="009D7E6A" w:rsidRDefault="009D7E6A" w:rsidP="009D7E6A">
      <w:r>
        <w:rPr>
          <w:rFonts w:hint="eastAsia"/>
        </w:rPr>
        <w:t>форма</w:t>
      </w:r>
      <w:r>
        <w:t></w:t>
      </w:r>
      <w:r>
        <w:rPr>
          <w:rFonts w:hint="eastAsia"/>
        </w:rPr>
        <w:t>дієслова</w:t>
      </w:r>
      <w:r>
        <w:t></w:t>
      </w:r>
      <w:r>
        <w:t></w:t>
      </w:r>
      <w:r>
        <w:rPr>
          <w:rFonts w:hint="eastAsia"/>
        </w:rPr>
        <w:t>Наукові</w:t>
      </w:r>
      <w:r>
        <w:t></w:t>
      </w:r>
      <w:r>
        <w:rPr>
          <w:rFonts w:hint="eastAsia"/>
        </w:rPr>
        <w:t>пошуки</w:t>
      </w:r>
      <w:r>
        <w:t></w:t>
      </w:r>
      <w:r>
        <w:t></w:t>
      </w:r>
      <w:r>
        <w:rPr>
          <w:rFonts w:hint="eastAsia"/>
        </w:rPr>
        <w:t>зосереджені</w:t>
      </w:r>
      <w:r>
        <w:t></w:t>
      </w:r>
      <w:r>
        <w:rPr>
          <w:rFonts w:hint="eastAsia"/>
        </w:rPr>
        <w:t>у</w:t>
      </w:r>
      <w:r>
        <w:t></w:t>
      </w:r>
      <w:r>
        <w:rPr>
          <w:rFonts w:hint="eastAsia"/>
        </w:rPr>
        <w:t>функціональному</w:t>
      </w:r>
    </w:p>
    <w:p w:rsidR="009D7E6A" w:rsidRDefault="009D7E6A" w:rsidP="009D7E6A">
      <w:r>
        <w:t></w:t>
      </w:r>
      <w:r>
        <w:rPr>
          <w:rFonts w:hint="eastAsia"/>
        </w:rPr>
        <w:t>функціонально</w:t>
      </w:r>
      <w:r>
        <w:t></w:t>
      </w:r>
      <w:r>
        <w:rPr>
          <w:rFonts w:hint="eastAsia"/>
        </w:rPr>
        <w:t>комунікативному</w:t>
      </w:r>
      <w:r>
        <w:t></w:t>
      </w:r>
      <w:r>
        <w:t></w:t>
      </w:r>
      <w:r>
        <w:t></w:t>
      </w:r>
      <w:r>
        <w:rPr>
          <w:rFonts w:hint="eastAsia"/>
        </w:rPr>
        <w:t>когнітивному</w:t>
      </w:r>
      <w:r>
        <w:t></w:t>
      </w:r>
      <w:r>
        <w:rPr>
          <w:rFonts w:hint="eastAsia"/>
        </w:rPr>
        <w:t>та</w:t>
      </w:r>
      <w:r>
        <w:t></w:t>
      </w:r>
      <w:r>
        <w:rPr>
          <w:rFonts w:hint="eastAsia"/>
        </w:rPr>
        <w:t>дотичних</w:t>
      </w:r>
      <w:r>
        <w:t></w:t>
      </w:r>
      <w:r>
        <w:rPr>
          <w:rFonts w:hint="eastAsia"/>
        </w:rPr>
        <w:t>напрямах</w:t>
      </w:r>
      <w:r>
        <w:t></w:t>
      </w:r>
    </w:p>
    <w:p w:rsidR="009D7E6A" w:rsidRDefault="009D7E6A" w:rsidP="009D7E6A">
      <w:r>
        <w:rPr>
          <w:rFonts w:hint="eastAsia"/>
        </w:rPr>
        <w:t>мають</w:t>
      </w:r>
      <w:r>
        <w:t></w:t>
      </w:r>
      <w:r>
        <w:rPr>
          <w:rFonts w:hint="eastAsia"/>
        </w:rPr>
        <w:t>значну</w:t>
      </w:r>
      <w:r>
        <w:t></w:t>
      </w:r>
      <w:r>
        <w:rPr>
          <w:rFonts w:hint="eastAsia"/>
        </w:rPr>
        <w:t>актуальність</w:t>
      </w:r>
      <w:r>
        <w:t></w:t>
      </w:r>
      <w:r>
        <w:rPr>
          <w:rFonts w:hint="eastAsia"/>
        </w:rPr>
        <w:t>для</w:t>
      </w:r>
      <w:r>
        <w:t></w:t>
      </w:r>
      <w:r>
        <w:rPr>
          <w:rFonts w:hint="eastAsia"/>
        </w:rPr>
        <w:t>українського</w:t>
      </w:r>
      <w:r>
        <w:t></w:t>
      </w:r>
      <w:r>
        <w:rPr>
          <w:rFonts w:hint="eastAsia"/>
        </w:rPr>
        <w:t>сходознавства</w:t>
      </w:r>
      <w:r>
        <w:t></w:t>
      </w:r>
      <w:r>
        <w:t></w:t>
      </w:r>
      <w:r>
        <w:t></w:t>
      </w:r>
      <w:r>
        <w:t></w:t>
      </w:r>
      <w:r>
        <w:t></w:t>
      </w:r>
      <w:r>
        <w:t></w:t>
      </w:r>
      <w:r>
        <w:t></w:t>
      </w:r>
      <w:r>
        <w:t></w:t>
      </w:r>
      <w:r>
        <w:t></w:t>
      </w:r>
      <w:r>
        <w:t></w:t>
      </w:r>
      <w:r>
        <w:t></w:t>
      </w:r>
      <w:r>
        <w:t></w:t>
      </w:r>
      <w:r>
        <w:t></w:t>
      </w:r>
      <w:r>
        <w:rPr>
          <w:rFonts w:hint="eastAsia"/>
        </w:rPr>
        <w:t>На</w:t>
      </w:r>
    </w:p>
    <w:p w:rsidR="009D7E6A" w:rsidRDefault="009D7E6A" w:rsidP="009D7E6A">
      <w:r>
        <w:rPr>
          <w:rFonts w:hint="eastAsia"/>
        </w:rPr>
        <w:t>відміну</w:t>
      </w:r>
      <w:r>
        <w:t></w:t>
      </w:r>
      <w:r>
        <w:rPr>
          <w:rFonts w:hint="eastAsia"/>
        </w:rPr>
        <w:t>від</w:t>
      </w:r>
      <w:r>
        <w:t></w:t>
      </w:r>
      <w:r>
        <w:rPr>
          <w:rFonts w:hint="eastAsia"/>
        </w:rPr>
        <w:t>домінуючого</w:t>
      </w:r>
      <w:r>
        <w:t></w:t>
      </w:r>
      <w:r>
        <w:rPr>
          <w:rFonts w:hint="eastAsia"/>
        </w:rPr>
        <w:t>в</w:t>
      </w:r>
      <w:r>
        <w:t></w:t>
      </w:r>
      <w:r>
        <w:rPr>
          <w:rFonts w:hint="eastAsia"/>
        </w:rPr>
        <w:t>тюркському</w:t>
      </w:r>
      <w:r>
        <w:t></w:t>
      </w:r>
      <w:r>
        <w:rPr>
          <w:rFonts w:hint="eastAsia"/>
        </w:rPr>
        <w:t>мовознавстві</w:t>
      </w:r>
      <w:r>
        <w:t></w:t>
      </w:r>
      <w:r>
        <w:rPr>
          <w:rFonts w:hint="eastAsia"/>
        </w:rPr>
        <w:t>описового</w:t>
      </w:r>
      <w:r>
        <w:t></w:t>
      </w:r>
      <w:r>
        <w:rPr>
          <w:rFonts w:hint="eastAsia"/>
        </w:rPr>
        <w:t>підходу</w:t>
      </w:r>
      <w:r>
        <w:t></w:t>
      </w:r>
    </w:p>
    <w:p w:rsidR="009D7E6A" w:rsidRDefault="009D7E6A" w:rsidP="009D7E6A">
      <w:r>
        <w:rPr>
          <w:rFonts w:hint="eastAsia"/>
        </w:rPr>
        <w:t>функціональний</w:t>
      </w:r>
      <w:r>
        <w:t></w:t>
      </w:r>
      <w:r>
        <w:rPr>
          <w:rFonts w:hint="eastAsia"/>
        </w:rPr>
        <w:t>підхід</w:t>
      </w:r>
      <w:r>
        <w:t></w:t>
      </w:r>
      <w:r>
        <w:t></w:t>
      </w:r>
      <w:r>
        <w:rPr>
          <w:rFonts w:hint="eastAsia"/>
        </w:rPr>
        <w:t>як</w:t>
      </w:r>
      <w:r>
        <w:t></w:t>
      </w:r>
      <w:r>
        <w:rPr>
          <w:rFonts w:hint="eastAsia"/>
        </w:rPr>
        <w:t>з’ясувалося</w:t>
      </w:r>
      <w:r>
        <w:t></w:t>
      </w:r>
      <w:r>
        <w:t></w:t>
      </w:r>
      <w:r>
        <w:rPr>
          <w:rFonts w:hint="eastAsia"/>
        </w:rPr>
        <w:t>дає</w:t>
      </w:r>
      <w:r>
        <w:t></w:t>
      </w:r>
      <w:r>
        <w:rPr>
          <w:rFonts w:hint="eastAsia"/>
        </w:rPr>
        <w:t>змогу</w:t>
      </w:r>
      <w:r>
        <w:t></w:t>
      </w:r>
      <w:r>
        <w:rPr>
          <w:rFonts w:hint="eastAsia"/>
        </w:rPr>
        <w:t>глибше</w:t>
      </w:r>
      <w:r>
        <w:t></w:t>
      </w:r>
      <w:r>
        <w:rPr>
          <w:rFonts w:hint="eastAsia"/>
        </w:rPr>
        <w:t>зрозуміти</w:t>
      </w:r>
    </w:p>
    <w:p w:rsidR="009D7E6A" w:rsidRDefault="009D7E6A" w:rsidP="009D7E6A">
      <w:r>
        <w:rPr>
          <w:rFonts w:hint="eastAsia"/>
        </w:rPr>
        <w:t>своєрідність</w:t>
      </w:r>
      <w:r>
        <w:t></w:t>
      </w:r>
      <w:r>
        <w:rPr>
          <w:rFonts w:hint="eastAsia"/>
        </w:rPr>
        <w:t>тюркської</w:t>
      </w:r>
      <w:r>
        <w:t></w:t>
      </w:r>
      <w:r>
        <w:rPr>
          <w:rFonts w:hint="eastAsia"/>
        </w:rPr>
        <w:t>мовної</w:t>
      </w:r>
      <w:r>
        <w:t></w:t>
      </w:r>
      <w:r>
        <w:rPr>
          <w:rFonts w:hint="eastAsia"/>
        </w:rPr>
        <w:t>будови</w:t>
      </w:r>
      <w:r>
        <w:t></w:t>
      </w:r>
      <w:r>
        <w:t></w:t>
      </w:r>
      <w:r>
        <w:t></w:t>
      </w:r>
      <w:r>
        <w:t></w:t>
      </w:r>
      <w:r>
        <w:t></w:t>
      </w:r>
      <w:r>
        <w:t></w:t>
      </w:r>
      <w:r>
        <w:t></w:t>
      </w:r>
      <w:r>
        <w:t></w:t>
      </w:r>
      <w:r>
        <w:t></w:t>
      </w:r>
      <w:r>
        <w:t></w:t>
      </w:r>
      <w:r>
        <w:t></w:t>
      </w:r>
      <w:r>
        <w:t></w:t>
      </w:r>
      <w:r>
        <w:t></w:t>
      </w:r>
    </w:p>
    <w:p w:rsidR="009D7E6A" w:rsidRDefault="009D7E6A" w:rsidP="009D7E6A">
      <w:r>
        <w:rPr>
          <w:rFonts w:hint="eastAsia"/>
        </w:rPr>
        <w:t>Зв</w:t>
      </w:r>
      <w:r>
        <w:t>ʼ</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9D7E6A" w:rsidRDefault="009D7E6A" w:rsidP="009D7E6A">
      <w:r>
        <w:rPr>
          <w:rFonts w:hint="eastAsia"/>
        </w:rPr>
        <w:t>Дослідження</w:t>
      </w:r>
      <w:r>
        <w:t></w:t>
      </w:r>
      <w:r>
        <w:rPr>
          <w:rFonts w:hint="eastAsia"/>
        </w:rPr>
        <w:t>виконане</w:t>
      </w:r>
      <w:r>
        <w:t></w:t>
      </w:r>
      <w:r>
        <w:rPr>
          <w:rFonts w:hint="eastAsia"/>
        </w:rPr>
        <w:t>в</w:t>
      </w:r>
      <w:r>
        <w:t></w:t>
      </w:r>
      <w:r>
        <w:rPr>
          <w:rFonts w:hint="eastAsia"/>
        </w:rPr>
        <w:t>межах</w:t>
      </w:r>
      <w:r>
        <w:t></w:t>
      </w:r>
      <w:r>
        <w:rPr>
          <w:rFonts w:hint="eastAsia"/>
        </w:rPr>
        <w:t>наукових</w:t>
      </w:r>
      <w:r>
        <w:t></w:t>
      </w:r>
      <w:r>
        <w:rPr>
          <w:rFonts w:hint="eastAsia"/>
        </w:rPr>
        <w:t>тем</w:t>
      </w:r>
      <w:r>
        <w:t></w:t>
      </w:r>
      <w:r>
        <w:rPr>
          <w:rFonts w:hint="eastAsia"/>
        </w:rPr>
        <w:t>Інституту</w:t>
      </w:r>
      <w:r>
        <w:t></w:t>
      </w:r>
      <w:r>
        <w:rPr>
          <w:rFonts w:hint="eastAsia"/>
        </w:rPr>
        <w:t>філології</w:t>
      </w:r>
      <w:r>
        <w:t></w:t>
      </w:r>
      <w:r>
        <w:rPr>
          <w:rFonts w:hint="eastAsia"/>
        </w:rPr>
        <w:t>Київського</w:t>
      </w:r>
    </w:p>
    <w:p w:rsidR="009D7E6A" w:rsidRDefault="009D7E6A" w:rsidP="009D7E6A">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Мови</w:t>
      </w:r>
      <w:r>
        <w:t></w:t>
      </w:r>
      <w:r>
        <w:rPr>
          <w:rFonts w:hint="eastAsia"/>
        </w:rPr>
        <w:t>та</w:t>
      </w:r>
      <w:r>
        <w:t></w:t>
      </w:r>
      <w:r>
        <w:rPr>
          <w:rFonts w:hint="eastAsia"/>
        </w:rPr>
        <w:t>літератури</w:t>
      </w:r>
    </w:p>
    <w:p w:rsidR="009D7E6A" w:rsidRDefault="009D7E6A" w:rsidP="009D7E6A">
      <w:r>
        <w:rPr>
          <w:rFonts w:hint="eastAsia"/>
        </w:rPr>
        <w:t>народів</w:t>
      </w:r>
      <w:r>
        <w:t></w:t>
      </w:r>
      <w:r>
        <w:rPr>
          <w:rFonts w:hint="eastAsia"/>
        </w:rPr>
        <w:t>світу</w:t>
      </w:r>
      <w:r>
        <w:t></w:t>
      </w:r>
      <w:r>
        <w:t></w:t>
      </w:r>
      <w:r>
        <w:rPr>
          <w:rFonts w:hint="eastAsia"/>
        </w:rPr>
        <w:t>взаємодія</w:t>
      </w:r>
      <w:r>
        <w:t></w:t>
      </w:r>
      <w:r>
        <w:rPr>
          <w:rFonts w:hint="eastAsia"/>
        </w:rPr>
        <w:t>та</w:t>
      </w:r>
      <w:r>
        <w:t></w:t>
      </w:r>
      <w:r>
        <w:rPr>
          <w:rFonts w:hint="eastAsia"/>
        </w:rPr>
        <w:t>самобутність</w:t>
      </w:r>
      <w:r>
        <w:t></w:t>
      </w:r>
      <w:r>
        <w:t></w:t>
      </w:r>
      <w:r>
        <w:t></w:t>
      </w:r>
      <w:r>
        <w:rPr>
          <w:rFonts w:hint="eastAsia"/>
        </w:rPr>
        <w:t>№</w:t>
      </w:r>
      <w:r>
        <w:t></w:t>
      </w:r>
      <w:r>
        <w:t></w:t>
      </w:r>
      <w:r>
        <w:t></w:t>
      </w:r>
      <w:r>
        <w:t></w:t>
      </w:r>
      <w:r>
        <w:rPr>
          <w:rFonts w:hint="eastAsia"/>
        </w:rPr>
        <w:t>КФ</w:t>
      </w:r>
      <w:r>
        <w:t></w:t>
      </w:r>
      <w:r>
        <w:t></w:t>
      </w:r>
      <w:r>
        <w:t></w:t>
      </w:r>
      <w:r>
        <w:t></w:t>
      </w:r>
      <w:r>
        <w:t></w:t>
      </w:r>
      <w:r>
        <w:t></w:t>
      </w:r>
      <w:r>
        <w:t></w:t>
      </w:r>
      <w:r>
        <w:t></w:t>
      </w:r>
      <w:r>
        <w:t></w:t>
      </w:r>
      <w:r>
        <w:rPr>
          <w:rFonts w:hint="eastAsia"/>
        </w:rPr>
        <w:t>і</w:t>
      </w:r>
      <w:r>
        <w:t></w:t>
      </w:r>
      <w:r>
        <w:rPr>
          <w:rFonts w:hint="eastAsia"/>
        </w:rPr>
        <w:t>Комплексної</w:t>
      </w:r>
    </w:p>
    <w:p w:rsidR="009D7E6A" w:rsidRDefault="009D7E6A" w:rsidP="009D7E6A">
      <w:r>
        <w:rPr>
          <w:rFonts w:hint="eastAsia"/>
        </w:rPr>
        <w:t>наукової</w:t>
      </w:r>
      <w:r>
        <w:t></w:t>
      </w:r>
      <w:r>
        <w:rPr>
          <w:rFonts w:hint="eastAsia"/>
        </w:rPr>
        <w:t>програми</w:t>
      </w:r>
      <w:r>
        <w:t></w:t>
      </w:r>
      <w:r>
        <w:rPr>
          <w:rFonts w:hint="eastAsia"/>
        </w:rPr>
        <w:t>університету</w:t>
      </w:r>
      <w:r>
        <w:t></w:t>
      </w:r>
      <w:r>
        <w:t></w:t>
      </w:r>
      <w:r>
        <w:rPr>
          <w:rFonts w:hint="eastAsia"/>
        </w:rPr>
        <w:t>Модернізація</w:t>
      </w:r>
      <w:r>
        <w:t></w:t>
      </w:r>
      <w:r>
        <w:rPr>
          <w:rFonts w:hint="eastAsia"/>
        </w:rPr>
        <w:t>суспільного</w:t>
      </w:r>
      <w:r>
        <w:t></w:t>
      </w:r>
      <w:r>
        <w:rPr>
          <w:rFonts w:hint="eastAsia"/>
        </w:rPr>
        <w:t>розвитку</w:t>
      </w:r>
    </w:p>
    <w:p w:rsidR="009D7E6A" w:rsidRDefault="009D7E6A" w:rsidP="009D7E6A">
      <w:r>
        <w:rPr>
          <w:rFonts w:hint="eastAsia"/>
        </w:rPr>
        <w:t>України</w:t>
      </w:r>
      <w:r>
        <w:t></w:t>
      </w:r>
      <w:r>
        <w:rPr>
          <w:rFonts w:hint="eastAsia"/>
        </w:rPr>
        <w:t>в</w:t>
      </w:r>
      <w:r>
        <w:t></w:t>
      </w:r>
      <w:r>
        <w:rPr>
          <w:rFonts w:hint="eastAsia"/>
        </w:rPr>
        <w:t>умовах</w:t>
      </w:r>
      <w:r>
        <w:t></w:t>
      </w:r>
      <w:r>
        <w:rPr>
          <w:rFonts w:hint="eastAsia"/>
        </w:rPr>
        <w:t>світових</w:t>
      </w:r>
      <w:r>
        <w:t></w:t>
      </w:r>
      <w:r>
        <w:rPr>
          <w:rFonts w:hint="eastAsia"/>
        </w:rPr>
        <w:t>процесів</w:t>
      </w:r>
      <w:r>
        <w:t></w:t>
      </w:r>
      <w:r>
        <w:rPr>
          <w:rFonts w:hint="eastAsia"/>
        </w:rPr>
        <w:t>глобалізації</w:t>
      </w:r>
      <w:r>
        <w:t></w:t>
      </w:r>
      <w:r>
        <w:t></w:t>
      </w:r>
      <w:r>
        <w:t></w:t>
      </w:r>
      <w:r>
        <w:rPr>
          <w:rFonts w:hint="eastAsia"/>
        </w:rPr>
        <w:t>№</w:t>
      </w:r>
      <w:r>
        <w:t></w:t>
      </w:r>
      <w:r>
        <w:t></w:t>
      </w:r>
      <w:r>
        <w:t></w:t>
      </w:r>
      <w:r>
        <w:t></w:t>
      </w:r>
      <w:r>
        <w:rPr>
          <w:rFonts w:hint="eastAsia"/>
        </w:rPr>
        <w:t>БФ</w:t>
      </w:r>
      <w:r>
        <w:t></w:t>
      </w:r>
      <w:r>
        <w:t></w:t>
      </w:r>
      <w:r>
        <w:t></w:t>
      </w:r>
      <w:r>
        <w:t></w:t>
      </w:r>
      <w:r>
        <w:t></w:t>
      </w:r>
      <w:r>
        <w:t></w:t>
      </w:r>
      <w:r>
        <w:t></w:t>
      </w:r>
      <w:r>
        <w:t></w:t>
      </w:r>
      <w:r>
        <w:t></w:t>
      </w:r>
    </w:p>
    <w:p w:rsidR="009D7E6A" w:rsidRDefault="009D7E6A" w:rsidP="009D7E6A">
      <w:r>
        <w:rPr>
          <w:rFonts w:hint="eastAsia"/>
        </w:rPr>
        <w:t>Метою</w:t>
      </w:r>
      <w:r>
        <w:t></w:t>
      </w:r>
      <w:r>
        <w:rPr>
          <w:rFonts w:hint="eastAsia"/>
        </w:rPr>
        <w:t>пропонованої</w:t>
      </w:r>
      <w:r>
        <w:t></w:t>
      </w:r>
      <w:r>
        <w:rPr>
          <w:rFonts w:hint="eastAsia"/>
        </w:rPr>
        <w:t>праці</w:t>
      </w:r>
      <w:r>
        <w:t></w:t>
      </w:r>
      <w:r>
        <w:rPr>
          <w:rFonts w:hint="eastAsia"/>
        </w:rPr>
        <w:t>є</w:t>
      </w:r>
      <w:r>
        <w:t></w:t>
      </w:r>
      <w:r>
        <w:rPr>
          <w:rFonts w:hint="eastAsia"/>
        </w:rPr>
        <w:t>всебічне</w:t>
      </w:r>
      <w:r>
        <w:t></w:t>
      </w:r>
      <w:r>
        <w:rPr>
          <w:rFonts w:hint="eastAsia"/>
        </w:rPr>
        <w:t>дослідження</w:t>
      </w:r>
      <w:r>
        <w:t></w:t>
      </w:r>
      <w:r>
        <w:rPr>
          <w:rFonts w:hint="eastAsia"/>
        </w:rPr>
        <w:t>перифрастичної</w:t>
      </w:r>
    </w:p>
    <w:p w:rsidR="009D7E6A" w:rsidRDefault="009D7E6A" w:rsidP="009D7E6A">
      <w:r>
        <w:rPr>
          <w:rFonts w:hint="eastAsia"/>
        </w:rPr>
        <w:t>форми</w:t>
      </w:r>
      <w:r>
        <w:t></w:t>
      </w:r>
      <w:r>
        <w:rPr>
          <w:rFonts w:hint="eastAsia"/>
        </w:rPr>
        <w:t>дієслова</w:t>
      </w:r>
      <w:r>
        <w:t></w:t>
      </w:r>
      <w:r>
        <w:rPr>
          <w:rFonts w:hint="eastAsia"/>
        </w:rPr>
        <w:t>в</w:t>
      </w:r>
      <w:r>
        <w:t></w:t>
      </w:r>
      <w:r>
        <w:rPr>
          <w:rFonts w:hint="eastAsia"/>
        </w:rPr>
        <w:t>турецькій</w:t>
      </w:r>
      <w:r>
        <w:t></w:t>
      </w:r>
      <w:r>
        <w:rPr>
          <w:rFonts w:hint="eastAsia"/>
        </w:rPr>
        <w:t>мові</w:t>
      </w:r>
      <w:r>
        <w:t></w:t>
      </w:r>
      <w:r>
        <w:rPr>
          <w:rFonts w:hint="eastAsia"/>
        </w:rPr>
        <w:t>з</w:t>
      </w:r>
      <w:r>
        <w:t></w:t>
      </w:r>
      <w:r>
        <w:rPr>
          <w:rFonts w:hint="eastAsia"/>
        </w:rPr>
        <w:t>погляду</w:t>
      </w:r>
      <w:r>
        <w:t></w:t>
      </w:r>
      <w:r>
        <w:rPr>
          <w:rFonts w:hint="eastAsia"/>
        </w:rPr>
        <w:t>її</w:t>
      </w:r>
      <w:r>
        <w:t></w:t>
      </w:r>
      <w:r>
        <w:rPr>
          <w:rFonts w:hint="eastAsia"/>
        </w:rPr>
        <w:t>внутрішньої</w:t>
      </w:r>
      <w:r>
        <w:t></w:t>
      </w:r>
      <w:r>
        <w:rPr>
          <w:rFonts w:hint="eastAsia"/>
        </w:rPr>
        <w:t>структури</w:t>
      </w:r>
      <w:r>
        <w:t></w:t>
      </w:r>
    </w:p>
    <w:p w:rsidR="009D7E6A" w:rsidRDefault="009D7E6A" w:rsidP="009D7E6A">
      <w:r>
        <w:rPr>
          <w:rFonts w:hint="eastAsia"/>
        </w:rPr>
        <w:t>граматикалізації</w:t>
      </w:r>
      <w:r>
        <w:t></w:t>
      </w:r>
      <w:r>
        <w:rPr>
          <w:rFonts w:hint="eastAsia"/>
        </w:rPr>
        <w:t>аспектуалізатора</w:t>
      </w:r>
      <w:r>
        <w:t></w:t>
      </w:r>
      <w:r>
        <w:t></w:t>
      </w:r>
      <w:r>
        <w:rPr>
          <w:rFonts w:hint="eastAsia"/>
        </w:rPr>
        <w:t>перерозподілу</w:t>
      </w:r>
      <w:r>
        <w:t></w:t>
      </w:r>
      <w:r>
        <w:rPr>
          <w:rFonts w:hint="eastAsia"/>
        </w:rPr>
        <w:t>лексико</w:t>
      </w:r>
      <w:r>
        <w:t></w:t>
      </w:r>
      <w:r>
        <w:rPr>
          <w:rFonts w:hint="eastAsia"/>
        </w:rPr>
        <w:t>граматичного</w:t>
      </w:r>
      <w:r>
        <w:t></w:t>
      </w:r>
    </w:p>
    <w:p w:rsidR="009D7E6A" w:rsidRDefault="009D7E6A" w:rsidP="009D7E6A">
      <w:r>
        <w:t></w:t>
      </w:r>
      <w:r>
        <w:t></w:t>
      </w:r>
    </w:p>
    <w:p w:rsidR="009D7E6A" w:rsidRDefault="009D7E6A" w:rsidP="009D7E6A">
      <w:r>
        <w:rPr>
          <w:rFonts w:hint="eastAsia"/>
        </w:rPr>
        <w:t>понятійного</w:t>
      </w:r>
      <w:r>
        <w:t></w:t>
      </w:r>
      <w:r>
        <w:rPr>
          <w:rFonts w:hint="eastAsia"/>
        </w:rPr>
        <w:t>субстрату</w:t>
      </w:r>
      <w:r>
        <w:t></w:t>
      </w:r>
      <w:r>
        <w:rPr>
          <w:rFonts w:hint="eastAsia"/>
        </w:rPr>
        <w:t>в</w:t>
      </w:r>
      <w:r>
        <w:t></w:t>
      </w:r>
      <w:r>
        <w:rPr>
          <w:rFonts w:hint="eastAsia"/>
        </w:rPr>
        <w:t>конструкції</w:t>
      </w:r>
      <w:r>
        <w:t></w:t>
      </w:r>
      <w:r>
        <w:t></w:t>
      </w:r>
      <w:r>
        <w:rPr>
          <w:rFonts w:hint="eastAsia"/>
        </w:rPr>
        <w:t>встановлення</w:t>
      </w:r>
      <w:r>
        <w:t></w:t>
      </w:r>
      <w:r>
        <w:rPr>
          <w:rFonts w:hint="eastAsia"/>
        </w:rPr>
        <w:t>множини</w:t>
      </w:r>
      <w:r>
        <w:t></w:t>
      </w:r>
      <w:r>
        <w:rPr>
          <w:rFonts w:hint="eastAsia"/>
        </w:rPr>
        <w:t>семантичних</w:t>
      </w:r>
    </w:p>
    <w:p w:rsidR="009D7E6A" w:rsidRDefault="009D7E6A" w:rsidP="009D7E6A">
      <w:r>
        <w:rPr>
          <w:rFonts w:hint="eastAsia"/>
        </w:rPr>
        <w:t>значень</w:t>
      </w:r>
      <w:r>
        <w:t></w:t>
      </w:r>
      <w:r>
        <w:rPr>
          <w:rFonts w:hint="eastAsia"/>
        </w:rPr>
        <w:t>форм</w:t>
      </w:r>
      <w:r>
        <w:t></w:t>
      </w:r>
      <w:r>
        <w:t></w:t>
      </w:r>
      <w:r>
        <w:rPr>
          <w:rFonts w:hint="eastAsia"/>
        </w:rPr>
        <w:t>стилістичних</w:t>
      </w:r>
      <w:r>
        <w:t></w:t>
      </w:r>
      <w:r>
        <w:rPr>
          <w:rFonts w:hint="eastAsia"/>
        </w:rPr>
        <w:t>відтінків</w:t>
      </w:r>
      <w:r>
        <w:t></w:t>
      </w:r>
      <w:r>
        <w:rPr>
          <w:rFonts w:hint="eastAsia"/>
        </w:rPr>
        <w:t>та</w:t>
      </w:r>
      <w:r>
        <w:t></w:t>
      </w:r>
      <w:r>
        <w:rPr>
          <w:rFonts w:hint="eastAsia"/>
        </w:rPr>
        <w:t>показників</w:t>
      </w:r>
      <w:r>
        <w:t></w:t>
      </w:r>
      <w:r>
        <w:t></w:t>
      </w:r>
      <w:r>
        <w:rPr>
          <w:rFonts w:hint="eastAsia"/>
        </w:rPr>
        <w:t>що</w:t>
      </w:r>
      <w:r>
        <w:t></w:t>
      </w:r>
      <w:r>
        <w:rPr>
          <w:rFonts w:hint="eastAsia"/>
        </w:rPr>
        <w:t>впливають</w:t>
      </w:r>
      <w:r>
        <w:t></w:t>
      </w:r>
      <w:r>
        <w:rPr>
          <w:rFonts w:hint="eastAsia"/>
        </w:rPr>
        <w:t>на</w:t>
      </w:r>
    </w:p>
    <w:p w:rsidR="009D7E6A" w:rsidRDefault="009D7E6A" w:rsidP="009D7E6A">
      <w:r>
        <w:rPr>
          <w:rFonts w:hint="eastAsia"/>
        </w:rPr>
        <w:t>функціонування</w:t>
      </w:r>
      <w:r>
        <w:t></w:t>
      </w:r>
      <w:r>
        <w:rPr>
          <w:rFonts w:hint="eastAsia"/>
        </w:rPr>
        <w:t>перифрастичних</w:t>
      </w:r>
      <w:r>
        <w:t></w:t>
      </w:r>
      <w:r>
        <w:rPr>
          <w:rFonts w:hint="eastAsia"/>
        </w:rPr>
        <w:t>форм</w:t>
      </w:r>
      <w:r>
        <w:t></w:t>
      </w:r>
      <w:r>
        <w:rPr>
          <w:rFonts w:hint="eastAsia"/>
        </w:rPr>
        <w:t>у</w:t>
      </w:r>
      <w:r>
        <w:t></w:t>
      </w:r>
      <w:r>
        <w:rPr>
          <w:rFonts w:hint="eastAsia"/>
        </w:rPr>
        <w:t>текстах</w:t>
      </w:r>
      <w:r>
        <w:t></w:t>
      </w:r>
      <w:r>
        <w:rPr>
          <w:rFonts w:hint="eastAsia"/>
        </w:rPr>
        <w:t>офіційно</w:t>
      </w:r>
      <w:r>
        <w:t></w:t>
      </w:r>
      <w:r>
        <w:rPr>
          <w:rFonts w:hint="eastAsia"/>
        </w:rPr>
        <w:t>ділового</w:t>
      </w:r>
      <w:r>
        <w:t></w:t>
      </w:r>
      <w:r>
        <w:rPr>
          <w:rFonts w:hint="eastAsia"/>
        </w:rPr>
        <w:t>стилю</w:t>
      </w:r>
    </w:p>
    <w:p w:rsidR="009D7E6A" w:rsidRDefault="009D7E6A" w:rsidP="009D7E6A">
      <w:r>
        <w:rPr>
          <w:rFonts w:hint="eastAsia"/>
        </w:rPr>
        <w:t>сучасної</w:t>
      </w:r>
      <w:r>
        <w:t></w:t>
      </w:r>
      <w:r>
        <w:rPr>
          <w:rFonts w:hint="eastAsia"/>
        </w:rPr>
        <w:t>турецької</w:t>
      </w:r>
      <w:r>
        <w:t></w:t>
      </w:r>
      <w:r>
        <w:rPr>
          <w:rFonts w:hint="eastAsia"/>
        </w:rPr>
        <w:t>мови</w:t>
      </w:r>
      <w:r>
        <w:t></w:t>
      </w:r>
      <w:r>
        <w:t></w:t>
      </w:r>
      <w:r>
        <w:rPr>
          <w:rFonts w:hint="eastAsia"/>
        </w:rPr>
        <w:t>З</w:t>
      </w:r>
      <w:r>
        <w:t></w:t>
      </w:r>
      <w:r>
        <w:rPr>
          <w:rFonts w:hint="eastAsia"/>
        </w:rPr>
        <w:t>огляду</w:t>
      </w:r>
      <w:r>
        <w:t></w:t>
      </w:r>
      <w:r>
        <w:rPr>
          <w:rFonts w:hint="eastAsia"/>
        </w:rPr>
        <w:t>на</w:t>
      </w:r>
      <w:r>
        <w:t></w:t>
      </w:r>
      <w:r>
        <w:rPr>
          <w:rFonts w:hint="eastAsia"/>
        </w:rPr>
        <w:t>це</w:t>
      </w:r>
      <w:r>
        <w:t></w:t>
      </w:r>
      <w:r>
        <w:rPr>
          <w:rFonts w:hint="eastAsia"/>
        </w:rPr>
        <w:t>лише</w:t>
      </w:r>
      <w:r>
        <w:t></w:t>
      </w:r>
      <w:r>
        <w:rPr>
          <w:rFonts w:hint="eastAsia"/>
        </w:rPr>
        <w:t>всебічне</w:t>
      </w:r>
      <w:r>
        <w:t></w:t>
      </w:r>
      <w:r>
        <w:rPr>
          <w:rFonts w:hint="eastAsia"/>
        </w:rPr>
        <w:t>дослідження</w:t>
      </w:r>
    </w:p>
    <w:p w:rsidR="009D7E6A" w:rsidRDefault="009D7E6A" w:rsidP="009D7E6A">
      <w:r>
        <w:rPr>
          <w:rFonts w:hint="eastAsia"/>
        </w:rPr>
        <w:t>граматичної</w:t>
      </w:r>
      <w:r>
        <w:t></w:t>
      </w:r>
      <w:r>
        <w:rPr>
          <w:rFonts w:hint="eastAsia"/>
        </w:rPr>
        <w:t>конструкції</w:t>
      </w:r>
      <w:r>
        <w:t></w:t>
      </w:r>
      <w:r>
        <w:t></w:t>
      </w:r>
      <w:r>
        <w:rPr>
          <w:rFonts w:hint="eastAsia"/>
        </w:rPr>
        <w:t>парадигми</w:t>
      </w:r>
      <w:r>
        <w:t></w:t>
      </w:r>
      <w:r>
        <w:rPr>
          <w:rFonts w:hint="eastAsia"/>
        </w:rPr>
        <w:t>її</w:t>
      </w:r>
      <w:r>
        <w:t></w:t>
      </w:r>
      <w:r>
        <w:rPr>
          <w:rFonts w:hint="eastAsia"/>
        </w:rPr>
        <w:t>видів</w:t>
      </w:r>
      <w:r>
        <w:t></w:t>
      </w:r>
      <w:r>
        <w:rPr>
          <w:rFonts w:hint="eastAsia"/>
        </w:rPr>
        <w:t>та</w:t>
      </w:r>
      <w:r>
        <w:t></w:t>
      </w:r>
      <w:r>
        <w:rPr>
          <w:rFonts w:hint="eastAsia"/>
        </w:rPr>
        <w:t>синтаксичної</w:t>
      </w:r>
      <w:r>
        <w:t></w:t>
      </w:r>
      <w:r>
        <w:rPr>
          <w:rFonts w:hint="eastAsia"/>
        </w:rPr>
        <w:t>ролі</w:t>
      </w:r>
      <w:r>
        <w:t></w:t>
      </w:r>
      <w:r>
        <w:rPr>
          <w:rFonts w:hint="eastAsia"/>
        </w:rPr>
        <w:t>в</w:t>
      </w:r>
      <w:r>
        <w:t></w:t>
      </w:r>
      <w:r>
        <w:rPr>
          <w:rFonts w:hint="eastAsia"/>
        </w:rPr>
        <w:t>реченні</w:t>
      </w:r>
    </w:p>
    <w:p w:rsidR="009D7E6A" w:rsidRDefault="009D7E6A" w:rsidP="009D7E6A">
      <w:r>
        <w:rPr>
          <w:rFonts w:hint="eastAsia"/>
        </w:rPr>
        <w:t>надасть</w:t>
      </w:r>
      <w:r>
        <w:t></w:t>
      </w:r>
      <w:r>
        <w:rPr>
          <w:rFonts w:hint="eastAsia"/>
        </w:rPr>
        <w:t>змогу</w:t>
      </w:r>
      <w:r>
        <w:t></w:t>
      </w:r>
      <w:r>
        <w:rPr>
          <w:rFonts w:hint="eastAsia"/>
        </w:rPr>
        <w:t>систематизувати</w:t>
      </w:r>
      <w:r>
        <w:t></w:t>
      </w:r>
      <w:r>
        <w:rPr>
          <w:rFonts w:hint="eastAsia"/>
        </w:rPr>
        <w:t>способи</w:t>
      </w:r>
      <w:r>
        <w:t></w:t>
      </w:r>
      <w:r>
        <w:rPr>
          <w:rFonts w:hint="eastAsia"/>
        </w:rPr>
        <w:t>та</w:t>
      </w:r>
      <w:r>
        <w:t></w:t>
      </w:r>
      <w:r>
        <w:rPr>
          <w:rFonts w:hint="eastAsia"/>
        </w:rPr>
        <w:t>засоби</w:t>
      </w:r>
      <w:r>
        <w:t></w:t>
      </w:r>
      <w:r>
        <w:rPr>
          <w:rFonts w:hint="eastAsia"/>
        </w:rPr>
        <w:t>реалізації</w:t>
      </w:r>
      <w:r>
        <w:t></w:t>
      </w:r>
      <w:r>
        <w:rPr>
          <w:rFonts w:hint="eastAsia"/>
        </w:rPr>
        <w:t>комунікативних</w:t>
      </w:r>
    </w:p>
    <w:p w:rsidR="009D7E6A" w:rsidRDefault="009D7E6A" w:rsidP="009D7E6A">
      <w:r>
        <w:rPr>
          <w:rFonts w:hint="eastAsia"/>
        </w:rPr>
        <w:t>завдань</w:t>
      </w:r>
      <w:r>
        <w:t></w:t>
      </w:r>
      <w:r>
        <w:rPr>
          <w:rFonts w:hint="eastAsia"/>
        </w:rPr>
        <w:t>і</w:t>
      </w:r>
      <w:r>
        <w:t></w:t>
      </w:r>
      <w:r>
        <w:rPr>
          <w:rFonts w:hint="eastAsia"/>
        </w:rPr>
        <w:t>цілей</w:t>
      </w:r>
      <w:r>
        <w:t></w:t>
      </w:r>
      <w:r>
        <w:rPr>
          <w:rFonts w:hint="eastAsia"/>
        </w:rPr>
        <w:t>їхнього</w:t>
      </w:r>
      <w:r>
        <w:t></w:t>
      </w:r>
      <w:r>
        <w:rPr>
          <w:rFonts w:hint="eastAsia"/>
        </w:rPr>
        <w:t>використання</w:t>
      </w:r>
      <w:r>
        <w:t></w:t>
      </w:r>
      <w:r>
        <w:t></w:t>
      </w:r>
      <w:r>
        <w:rPr>
          <w:rFonts w:hint="eastAsia"/>
        </w:rPr>
        <w:t>Принципово</w:t>
      </w:r>
      <w:r>
        <w:t></w:t>
      </w:r>
      <w:r>
        <w:rPr>
          <w:rFonts w:hint="eastAsia"/>
        </w:rPr>
        <w:t>новий</w:t>
      </w:r>
      <w:r>
        <w:t></w:t>
      </w:r>
      <w:r>
        <w:rPr>
          <w:rFonts w:hint="eastAsia"/>
        </w:rPr>
        <w:t>підхід</w:t>
      </w:r>
      <w:r>
        <w:t></w:t>
      </w:r>
      <w:r>
        <w:t></w:t>
      </w:r>
      <w:r>
        <w:rPr>
          <w:rFonts w:hint="eastAsia"/>
        </w:rPr>
        <w:t>що</w:t>
      </w:r>
      <w:r>
        <w:t></w:t>
      </w:r>
      <w:r>
        <w:rPr>
          <w:rFonts w:hint="eastAsia"/>
        </w:rPr>
        <w:t>полягає</w:t>
      </w:r>
    </w:p>
    <w:p w:rsidR="009D7E6A" w:rsidRDefault="009D7E6A" w:rsidP="009D7E6A">
      <w:r>
        <w:rPr>
          <w:rFonts w:hint="eastAsia"/>
        </w:rPr>
        <w:t>в</w:t>
      </w:r>
      <w:r>
        <w:t></w:t>
      </w:r>
      <w:r>
        <w:rPr>
          <w:rFonts w:hint="eastAsia"/>
        </w:rPr>
        <w:t>розширенні</w:t>
      </w:r>
      <w:r>
        <w:t></w:t>
      </w:r>
      <w:r>
        <w:rPr>
          <w:rFonts w:hint="eastAsia"/>
        </w:rPr>
        <w:t>знань</w:t>
      </w:r>
      <w:r>
        <w:t></w:t>
      </w:r>
      <w:r>
        <w:rPr>
          <w:rFonts w:hint="eastAsia"/>
        </w:rPr>
        <w:t>про</w:t>
      </w:r>
      <w:r>
        <w:t></w:t>
      </w:r>
      <w:r>
        <w:rPr>
          <w:rFonts w:hint="eastAsia"/>
        </w:rPr>
        <w:t>рівень</w:t>
      </w:r>
      <w:r>
        <w:t></w:t>
      </w:r>
      <w:r>
        <w:rPr>
          <w:rFonts w:hint="eastAsia"/>
        </w:rPr>
        <w:t>граматикалізації</w:t>
      </w:r>
      <w:r>
        <w:t></w:t>
      </w:r>
      <w:r>
        <w:rPr>
          <w:rFonts w:hint="eastAsia"/>
        </w:rPr>
        <w:t>та</w:t>
      </w:r>
      <w:r>
        <w:t></w:t>
      </w:r>
      <w:r>
        <w:rPr>
          <w:rFonts w:hint="eastAsia"/>
        </w:rPr>
        <w:t>десемантизації</w:t>
      </w:r>
      <w:r>
        <w:t></w:t>
      </w:r>
      <w:r>
        <w:rPr>
          <w:rFonts w:hint="eastAsia"/>
        </w:rPr>
        <w:t>дієслів</w:t>
      </w:r>
      <w:r>
        <w:t></w:t>
      </w:r>
    </w:p>
    <w:p w:rsidR="009D7E6A" w:rsidRDefault="009D7E6A" w:rsidP="009D7E6A">
      <w:r>
        <w:rPr>
          <w:rFonts w:hint="eastAsia"/>
        </w:rPr>
        <w:t>синтаксичну</w:t>
      </w:r>
      <w:r>
        <w:t></w:t>
      </w:r>
      <w:r>
        <w:rPr>
          <w:rFonts w:hint="eastAsia"/>
        </w:rPr>
        <w:t>валентність</w:t>
      </w:r>
      <w:r>
        <w:t></w:t>
      </w:r>
      <w:r>
        <w:t></w:t>
      </w:r>
      <w:r>
        <w:rPr>
          <w:rFonts w:hint="eastAsia"/>
        </w:rPr>
        <w:t>парадигму</w:t>
      </w:r>
      <w:r>
        <w:t></w:t>
      </w:r>
      <w:r>
        <w:rPr>
          <w:rFonts w:hint="eastAsia"/>
        </w:rPr>
        <w:t>їхніх</w:t>
      </w:r>
      <w:r>
        <w:t></w:t>
      </w:r>
      <w:r>
        <w:rPr>
          <w:rFonts w:hint="eastAsia"/>
        </w:rPr>
        <w:t>аспектуальних</w:t>
      </w:r>
      <w:r>
        <w:t></w:t>
      </w:r>
      <w:r>
        <w:rPr>
          <w:rFonts w:hint="eastAsia"/>
        </w:rPr>
        <w:t>і</w:t>
      </w:r>
      <w:r>
        <w:t></w:t>
      </w:r>
      <w:r>
        <w:rPr>
          <w:rFonts w:hint="eastAsia"/>
        </w:rPr>
        <w:t>модальних</w:t>
      </w:r>
    </w:p>
    <w:p w:rsidR="009D7E6A" w:rsidRDefault="009D7E6A" w:rsidP="009D7E6A">
      <w:r>
        <w:rPr>
          <w:rFonts w:hint="eastAsia"/>
        </w:rPr>
        <w:t>значень</w:t>
      </w:r>
      <w:r>
        <w:t></w:t>
      </w:r>
      <w:r>
        <w:t></w:t>
      </w:r>
      <w:r>
        <w:rPr>
          <w:rFonts w:hint="eastAsia"/>
        </w:rPr>
        <w:t>дозволить</w:t>
      </w:r>
      <w:r>
        <w:t></w:t>
      </w:r>
      <w:r>
        <w:rPr>
          <w:rFonts w:hint="eastAsia"/>
        </w:rPr>
        <w:t>встановити</w:t>
      </w:r>
      <w:r>
        <w:t></w:t>
      </w:r>
      <w:r>
        <w:rPr>
          <w:rFonts w:hint="eastAsia"/>
        </w:rPr>
        <w:t>властивості</w:t>
      </w:r>
      <w:r>
        <w:t></w:t>
      </w:r>
      <w:r>
        <w:rPr>
          <w:rFonts w:hint="eastAsia"/>
        </w:rPr>
        <w:t>цих</w:t>
      </w:r>
      <w:r>
        <w:t></w:t>
      </w:r>
      <w:r>
        <w:rPr>
          <w:rFonts w:hint="eastAsia"/>
        </w:rPr>
        <w:t>форм</w:t>
      </w:r>
      <w:r>
        <w:t></w:t>
      </w:r>
      <w:r>
        <w:rPr>
          <w:rFonts w:hint="eastAsia"/>
        </w:rPr>
        <w:t>дієслова</w:t>
      </w:r>
      <w:r>
        <w:t></w:t>
      </w:r>
      <w:r>
        <w:t></w:t>
      </w:r>
      <w:r>
        <w:rPr>
          <w:rFonts w:hint="eastAsia"/>
        </w:rPr>
        <w:t>чітко</w:t>
      </w:r>
    </w:p>
    <w:p w:rsidR="009D7E6A" w:rsidRDefault="009D7E6A" w:rsidP="009D7E6A">
      <w:r>
        <w:rPr>
          <w:rFonts w:hint="eastAsia"/>
        </w:rPr>
        <w:t>окреслити</w:t>
      </w:r>
      <w:r>
        <w:t></w:t>
      </w:r>
      <w:r>
        <w:rPr>
          <w:rFonts w:hint="eastAsia"/>
        </w:rPr>
        <w:t>межі</w:t>
      </w:r>
      <w:r>
        <w:t></w:t>
      </w:r>
      <w:r>
        <w:rPr>
          <w:rFonts w:hint="eastAsia"/>
        </w:rPr>
        <w:t>їхніх</w:t>
      </w:r>
      <w:r>
        <w:t></w:t>
      </w:r>
      <w:r>
        <w:rPr>
          <w:rFonts w:hint="eastAsia"/>
        </w:rPr>
        <w:t>функціонально</w:t>
      </w:r>
      <w:r>
        <w:t></w:t>
      </w:r>
      <w:r>
        <w:rPr>
          <w:rFonts w:hint="eastAsia"/>
        </w:rPr>
        <w:t>граматичних</w:t>
      </w:r>
      <w:r>
        <w:t></w:t>
      </w:r>
      <w:r>
        <w:rPr>
          <w:rFonts w:hint="eastAsia"/>
        </w:rPr>
        <w:t>статусів</w:t>
      </w:r>
      <w:r>
        <w:t></w:t>
      </w:r>
      <w:r>
        <w:t></w:t>
      </w:r>
      <w:r>
        <w:rPr>
          <w:rFonts w:hint="eastAsia"/>
        </w:rPr>
        <w:t>визначити</w:t>
      </w:r>
    </w:p>
    <w:p w:rsidR="009D7E6A" w:rsidRDefault="009D7E6A" w:rsidP="009D7E6A">
      <w:r>
        <w:rPr>
          <w:rFonts w:hint="eastAsia"/>
        </w:rPr>
        <w:t>потенціал</w:t>
      </w:r>
      <w:r>
        <w:t></w:t>
      </w:r>
      <w:r>
        <w:rPr>
          <w:rFonts w:hint="eastAsia"/>
        </w:rPr>
        <w:t>їхніх</w:t>
      </w:r>
      <w:r>
        <w:t></w:t>
      </w:r>
      <w:r>
        <w:rPr>
          <w:rFonts w:hint="eastAsia"/>
        </w:rPr>
        <w:t>варіацій</w:t>
      </w:r>
      <w:r>
        <w:t></w:t>
      </w:r>
      <w:r>
        <w:t></w:t>
      </w:r>
      <w:r>
        <w:rPr>
          <w:rFonts w:hint="eastAsia"/>
        </w:rPr>
        <w:t>підґрунтям</w:t>
      </w:r>
      <w:r>
        <w:t></w:t>
      </w:r>
      <w:r>
        <w:rPr>
          <w:rFonts w:hint="eastAsia"/>
        </w:rPr>
        <w:t>яких</w:t>
      </w:r>
      <w:r>
        <w:t></w:t>
      </w:r>
      <w:r>
        <w:rPr>
          <w:rFonts w:hint="eastAsia"/>
        </w:rPr>
        <w:t>є</w:t>
      </w:r>
      <w:r>
        <w:t></w:t>
      </w:r>
      <w:r>
        <w:rPr>
          <w:rFonts w:hint="eastAsia"/>
        </w:rPr>
        <w:t>взаємозв</w:t>
      </w:r>
      <w:r>
        <w:t>ʼ</w:t>
      </w:r>
      <w:r>
        <w:rPr>
          <w:rFonts w:hint="eastAsia"/>
        </w:rPr>
        <w:t>язок</w:t>
      </w:r>
      <w:r>
        <w:t></w:t>
      </w:r>
      <w:r>
        <w:rPr>
          <w:rFonts w:hint="eastAsia"/>
        </w:rPr>
        <w:t>граматичного</w:t>
      </w:r>
    </w:p>
    <w:p w:rsidR="009D7E6A" w:rsidRDefault="009D7E6A" w:rsidP="009D7E6A">
      <w:r>
        <w:rPr>
          <w:rFonts w:hint="eastAsia"/>
        </w:rPr>
        <w:t>статусу</w:t>
      </w:r>
      <w:r>
        <w:t></w:t>
      </w:r>
      <w:r>
        <w:rPr>
          <w:rFonts w:hint="eastAsia"/>
        </w:rPr>
        <w:t>та</w:t>
      </w:r>
      <w:r>
        <w:t></w:t>
      </w:r>
      <w:r>
        <w:rPr>
          <w:rFonts w:hint="eastAsia"/>
        </w:rPr>
        <w:t>понятійного</w:t>
      </w:r>
      <w:r>
        <w:t></w:t>
      </w:r>
      <w:r>
        <w:rPr>
          <w:rFonts w:hint="eastAsia"/>
        </w:rPr>
        <w:t>субстрату</w:t>
      </w:r>
      <w:r>
        <w:t></w:t>
      </w:r>
      <w:r>
        <w:rPr>
          <w:rFonts w:hint="eastAsia"/>
        </w:rPr>
        <w:t>дієслів</w:t>
      </w:r>
      <w:r>
        <w:t></w:t>
      </w:r>
      <w:r>
        <w:t></w:t>
      </w:r>
      <w:r>
        <w:rPr>
          <w:rFonts w:hint="eastAsia"/>
        </w:rPr>
        <w:t>Зважаючи</w:t>
      </w:r>
      <w:r>
        <w:t></w:t>
      </w:r>
      <w:r>
        <w:rPr>
          <w:rFonts w:hint="eastAsia"/>
        </w:rPr>
        <w:t>на</w:t>
      </w:r>
      <w:r>
        <w:t></w:t>
      </w:r>
      <w:r>
        <w:rPr>
          <w:rFonts w:hint="eastAsia"/>
        </w:rPr>
        <w:t>поставлені</w:t>
      </w:r>
      <w:r>
        <w:t></w:t>
      </w:r>
      <w:r>
        <w:rPr>
          <w:rFonts w:hint="eastAsia"/>
        </w:rPr>
        <w:t>цілі</w:t>
      </w:r>
      <w:r>
        <w:t></w:t>
      </w:r>
    </w:p>
    <w:p w:rsidR="009D7E6A" w:rsidRDefault="009D7E6A" w:rsidP="009D7E6A">
      <w:r>
        <w:rPr>
          <w:rFonts w:hint="eastAsia"/>
        </w:rPr>
        <w:t>передбачено</w:t>
      </w:r>
      <w:r>
        <w:t></w:t>
      </w:r>
      <w:r>
        <w:rPr>
          <w:rFonts w:hint="eastAsia"/>
        </w:rPr>
        <w:t>реалізацію</w:t>
      </w:r>
      <w:r>
        <w:t></w:t>
      </w:r>
      <w:r>
        <w:rPr>
          <w:rFonts w:hint="eastAsia"/>
        </w:rPr>
        <w:t>таких</w:t>
      </w:r>
      <w:r>
        <w:t></w:t>
      </w:r>
      <w:r>
        <w:rPr>
          <w:rFonts w:hint="eastAsia"/>
        </w:rPr>
        <w:t>завдань</w:t>
      </w:r>
      <w:r>
        <w:t></w:t>
      </w:r>
    </w:p>
    <w:p w:rsidR="009D7E6A" w:rsidRDefault="009D7E6A" w:rsidP="009D7E6A">
      <w:r>
        <w:rPr>
          <w:rFonts w:hint="eastAsia"/>
        </w:rPr>
        <w:t>–</w:t>
      </w:r>
      <w:r>
        <w:t></w:t>
      </w:r>
      <w:r>
        <w:rPr>
          <w:rFonts w:hint="eastAsia"/>
        </w:rPr>
        <w:t>ґрунтовне</w:t>
      </w:r>
      <w:r>
        <w:t></w:t>
      </w:r>
      <w:r>
        <w:rPr>
          <w:rFonts w:hint="eastAsia"/>
        </w:rPr>
        <w:t>дослідження</w:t>
      </w:r>
      <w:r>
        <w:t></w:t>
      </w:r>
      <w:r>
        <w:rPr>
          <w:rFonts w:hint="eastAsia"/>
        </w:rPr>
        <w:t>теоретичної</w:t>
      </w:r>
      <w:r>
        <w:t></w:t>
      </w:r>
      <w:r>
        <w:rPr>
          <w:rFonts w:hint="eastAsia"/>
        </w:rPr>
        <w:t>наукової</w:t>
      </w:r>
      <w:r>
        <w:t></w:t>
      </w:r>
      <w:r>
        <w:rPr>
          <w:rFonts w:hint="eastAsia"/>
        </w:rPr>
        <w:t>літератури</w:t>
      </w:r>
      <w:r>
        <w:t></w:t>
      </w:r>
      <w:r>
        <w:t></w:t>
      </w:r>
      <w:r>
        <w:rPr>
          <w:rFonts w:hint="eastAsia"/>
        </w:rPr>
        <w:t>у</w:t>
      </w:r>
      <w:r>
        <w:t></w:t>
      </w:r>
      <w:r>
        <w:rPr>
          <w:rFonts w:hint="eastAsia"/>
        </w:rPr>
        <w:t>якій</w:t>
      </w:r>
    </w:p>
    <w:p w:rsidR="009D7E6A" w:rsidRDefault="009D7E6A" w:rsidP="009D7E6A">
      <w:r>
        <w:rPr>
          <w:rFonts w:hint="eastAsia"/>
        </w:rPr>
        <w:t>висвітлюються</w:t>
      </w:r>
      <w:r>
        <w:t></w:t>
      </w:r>
      <w:r>
        <w:rPr>
          <w:rFonts w:hint="eastAsia"/>
        </w:rPr>
        <w:t>основні</w:t>
      </w:r>
      <w:r>
        <w:t></w:t>
      </w:r>
      <w:r>
        <w:rPr>
          <w:rFonts w:hint="eastAsia"/>
        </w:rPr>
        <w:t>напрями</w:t>
      </w:r>
      <w:r>
        <w:t></w:t>
      </w:r>
      <w:r>
        <w:rPr>
          <w:rFonts w:hint="eastAsia"/>
        </w:rPr>
        <w:t>та</w:t>
      </w:r>
      <w:r>
        <w:t></w:t>
      </w:r>
      <w:r>
        <w:rPr>
          <w:rFonts w:hint="eastAsia"/>
        </w:rPr>
        <w:t>проблематика</w:t>
      </w:r>
      <w:r>
        <w:t></w:t>
      </w:r>
      <w:r>
        <w:rPr>
          <w:rFonts w:hint="eastAsia"/>
        </w:rPr>
        <w:t>сучасного</w:t>
      </w:r>
      <w:r>
        <w:t></w:t>
      </w:r>
      <w:r>
        <w:rPr>
          <w:rFonts w:hint="eastAsia"/>
        </w:rPr>
        <w:t>функціонального</w:t>
      </w:r>
    </w:p>
    <w:p w:rsidR="009D7E6A" w:rsidRDefault="009D7E6A" w:rsidP="009D7E6A">
      <w:r>
        <w:rPr>
          <w:rFonts w:hint="eastAsia"/>
        </w:rPr>
        <w:t>синтаксису</w:t>
      </w:r>
      <w:r>
        <w:t></w:t>
      </w:r>
      <w:r>
        <w:rPr>
          <w:rFonts w:hint="eastAsia"/>
        </w:rPr>
        <w:t>і</w:t>
      </w:r>
      <w:r>
        <w:t></w:t>
      </w:r>
      <w:r>
        <w:rPr>
          <w:rFonts w:hint="eastAsia"/>
        </w:rPr>
        <w:t>функціональної</w:t>
      </w:r>
      <w:r>
        <w:t></w:t>
      </w:r>
      <w:r>
        <w:rPr>
          <w:rFonts w:hint="eastAsia"/>
        </w:rPr>
        <w:t>стилістики</w:t>
      </w:r>
      <w:r>
        <w:t></w:t>
      </w:r>
      <w:r>
        <w:t></w:t>
      </w:r>
      <w:r>
        <w:rPr>
          <w:rFonts w:hint="eastAsia"/>
        </w:rPr>
        <w:t>характеристика</w:t>
      </w:r>
      <w:r>
        <w:t></w:t>
      </w:r>
      <w:r>
        <w:rPr>
          <w:rFonts w:hint="eastAsia"/>
        </w:rPr>
        <w:t>перифрастичних</w:t>
      </w:r>
    </w:p>
    <w:p w:rsidR="009D7E6A" w:rsidRDefault="009D7E6A" w:rsidP="009D7E6A">
      <w:r>
        <w:rPr>
          <w:rFonts w:hint="eastAsia"/>
        </w:rPr>
        <w:t>форм</w:t>
      </w:r>
      <w:r>
        <w:t></w:t>
      </w:r>
      <w:r>
        <w:rPr>
          <w:rFonts w:hint="eastAsia"/>
        </w:rPr>
        <w:t>як</w:t>
      </w:r>
      <w:r>
        <w:t></w:t>
      </w:r>
      <w:r>
        <w:rPr>
          <w:rFonts w:hint="eastAsia"/>
        </w:rPr>
        <w:t>форми</w:t>
      </w:r>
      <w:r>
        <w:t></w:t>
      </w:r>
      <w:r>
        <w:rPr>
          <w:rFonts w:hint="eastAsia"/>
        </w:rPr>
        <w:t>дієслова</w:t>
      </w:r>
      <w:r>
        <w:t></w:t>
      </w:r>
    </w:p>
    <w:p w:rsidR="009D7E6A" w:rsidRDefault="009D7E6A" w:rsidP="009D7E6A">
      <w:r>
        <w:rPr>
          <w:rFonts w:hint="eastAsia"/>
        </w:rPr>
        <w:t>–</w:t>
      </w:r>
      <w:r>
        <w:t></w:t>
      </w:r>
      <w:r>
        <w:rPr>
          <w:rFonts w:hint="eastAsia"/>
        </w:rPr>
        <w:t>визначення</w:t>
      </w:r>
      <w:r>
        <w:t></w:t>
      </w:r>
      <w:r>
        <w:rPr>
          <w:rFonts w:hint="eastAsia"/>
        </w:rPr>
        <w:t>граматичного</w:t>
      </w:r>
      <w:r>
        <w:t></w:t>
      </w:r>
      <w:r>
        <w:rPr>
          <w:rFonts w:hint="eastAsia"/>
        </w:rPr>
        <w:t>статусу</w:t>
      </w:r>
      <w:r>
        <w:t></w:t>
      </w:r>
      <w:r>
        <w:rPr>
          <w:rFonts w:hint="eastAsia"/>
        </w:rPr>
        <w:t>перифрастичних</w:t>
      </w:r>
      <w:r>
        <w:t></w:t>
      </w:r>
      <w:r>
        <w:rPr>
          <w:rFonts w:hint="eastAsia"/>
        </w:rPr>
        <w:t>форм</w:t>
      </w:r>
      <w:r>
        <w:t></w:t>
      </w:r>
      <w:r>
        <w:rPr>
          <w:rFonts w:hint="eastAsia"/>
        </w:rPr>
        <w:t>дієслова</w:t>
      </w:r>
      <w:r>
        <w:t></w:t>
      </w:r>
      <w:r>
        <w:rPr>
          <w:rFonts w:hint="eastAsia"/>
        </w:rPr>
        <w:t>у</w:t>
      </w:r>
    </w:p>
    <w:p w:rsidR="009D7E6A" w:rsidRDefault="009D7E6A" w:rsidP="009D7E6A">
      <w:r>
        <w:rPr>
          <w:rFonts w:hint="eastAsia"/>
        </w:rPr>
        <w:t>сучасній</w:t>
      </w:r>
      <w:r>
        <w:t></w:t>
      </w:r>
      <w:r>
        <w:rPr>
          <w:rFonts w:hint="eastAsia"/>
        </w:rPr>
        <w:t>турецькій</w:t>
      </w:r>
      <w:r>
        <w:t></w:t>
      </w:r>
      <w:r>
        <w:rPr>
          <w:rFonts w:hint="eastAsia"/>
        </w:rPr>
        <w:t>мові</w:t>
      </w:r>
      <w:r>
        <w:t></w:t>
      </w:r>
    </w:p>
    <w:p w:rsidR="009D7E6A" w:rsidRDefault="009D7E6A" w:rsidP="009D7E6A">
      <w:r>
        <w:rPr>
          <w:rFonts w:hint="eastAsia"/>
        </w:rPr>
        <w:t>–</w:t>
      </w:r>
      <w:r>
        <w:t></w:t>
      </w:r>
      <w:r>
        <w:rPr>
          <w:rFonts w:hint="eastAsia"/>
        </w:rPr>
        <w:t>встановлення</w:t>
      </w:r>
      <w:r>
        <w:t></w:t>
      </w:r>
      <w:r>
        <w:rPr>
          <w:rFonts w:hint="eastAsia"/>
        </w:rPr>
        <w:t>етапів</w:t>
      </w:r>
      <w:r>
        <w:t></w:t>
      </w:r>
      <w:r>
        <w:rPr>
          <w:rFonts w:hint="eastAsia"/>
        </w:rPr>
        <w:t>формування</w:t>
      </w:r>
      <w:r>
        <w:t></w:t>
      </w:r>
      <w:r>
        <w:rPr>
          <w:rFonts w:hint="eastAsia"/>
        </w:rPr>
        <w:t>перифрастичних</w:t>
      </w:r>
      <w:r>
        <w:t></w:t>
      </w:r>
      <w:r>
        <w:rPr>
          <w:rFonts w:hint="eastAsia"/>
        </w:rPr>
        <w:t>форм</w:t>
      </w:r>
      <w:r>
        <w:t></w:t>
      </w:r>
      <w:r>
        <w:rPr>
          <w:rFonts w:hint="eastAsia"/>
        </w:rPr>
        <w:t>і</w:t>
      </w:r>
      <w:r>
        <w:t></w:t>
      </w:r>
      <w:r>
        <w:rPr>
          <w:rFonts w:hint="eastAsia"/>
        </w:rPr>
        <w:t>рівня</w:t>
      </w:r>
    </w:p>
    <w:p w:rsidR="009D7E6A" w:rsidRDefault="009D7E6A" w:rsidP="009D7E6A">
      <w:r>
        <w:rPr>
          <w:rFonts w:hint="eastAsia"/>
        </w:rPr>
        <w:t>граматикалізації</w:t>
      </w:r>
      <w:r>
        <w:t></w:t>
      </w:r>
      <w:r>
        <w:rPr>
          <w:rFonts w:hint="eastAsia"/>
        </w:rPr>
        <w:t>та</w:t>
      </w:r>
      <w:r>
        <w:t></w:t>
      </w:r>
      <w:r>
        <w:rPr>
          <w:rFonts w:hint="eastAsia"/>
        </w:rPr>
        <w:t>десемантизації</w:t>
      </w:r>
      <w:r>
        <w:t></w:t>
      </w:r>
      <w:r>
        <w:rPr>
          <w:rFonts w:hint="eastAsia"/>
        </w:rPr>
        <w:t>аспектуалізатора</w:t>
      </w:r>
      <w:r>
        <w:t></w:t>
      </w:r>
      <w:r>
        <w:rPr>
          <w:rFonts w:hint="eastAsia"/>
        </w:rPr>
        <w:t>у</w:t>
      </w:r>
      <w:r>
        <w:t></w:t>
      </w:r>
      <w:r>
        <w:rPr>
          <w:rFonts w:hint="eastAsia"/>
        </w:rPr>
        <w:t>складі</w:t>
      </w:r>
      <w:r>
        <w:t></w:t>
      </w:r>
      <w:r>
        <w:rPr>
          <w:rFonts w:hint="eastAsia"/>
        </w:rPr>
        <w:t>конструкції</w:t>
      </w:r>
      <w:r>
        <w:t></w:t>
      </w:r>
    </w:p>
    <w:p w:rsidR="009D7E6A" w:rsidRDefault="009D7E6A" w:rsidP="009D7E6A">
      <w:r>
        <w:rPr>
          <w:rFonts w:hint="eastAsia"/>
        </w:rPr>
        <w:t>перерозподілу</w:t>
      </w:r>
      <w:r>
        <w:t></w:t>
      </w:r>
      <w:r>
        <w:rPr>
          <w:rFonts w:hint="eastAsia"/>
        </w:rPr>
        <w:t>понятійного</w:t>
      </w:r>
      <w:r>
        <w:t></w:t>
      </w:r>
      <w:r>
        <w:rPr>
          <w:rFonts w:hint="eastAsia"/>
        </w:rPr>
        <w:t>субстрату</w:t>
      </w:r>
      <w:r>
        <w:t></w:t>
      </w:r>
      <w:r>
        <w:rPr>
          <w:rFonts w:hint="eastAsia"/>
        </w:rPr>
        <w:t>між</w:t>
      </w:r>
      <w:r>
        <w:t></w:t>
      </w:r>
      <w:r>
        <w:rPr>
          <w:rFonts w:hint="eastAsia"/>
        </w:rPr>
        <w:t>дієсловами</w:t>
      </w:r>
      <w:r>
        <w:t></w:t>
      </w:r>
      <w:r>
        <w:rPr>
          <w:rFonts w:hint="eastAsia"/>
        </w:rPr>
        <w:t>в</w:t>
      </w:r>
      <w:r>
        <w:t></w:t>
      </w:r>
      <w:r>
        <w:rPr>
          <w:rFonts w:hint="eastAsia"/>
        </w:rPr>
        <w:t>межах</w:t>
      </w:r>
      <w:r>
        <w:t></w:t>
      </w:r>
      <w:r>
        <w:rPr>
          <w:rFonts w:hint="eastAsia"/>
        </w:rPr>
        <w:t>конструкції</w:t>
      </w:r>
      <w:r>
        <w:t></w:t>
      </w:r>
    </w:p>
    <w:p w:rsidR="009D7E6A" w:rsidRDefault="009D7E6A" w:rsidP="009D7E6A">
      <w:r>
        <w:rPr>
          <w:rFonts w:hint="eastAsia"/>
        </w:rPr>
        <w:t>–</w:t>
      </w:r>
      <w:r>
        <w:t></w:t>
      </w:r>
      <w:r>
        <w:rPr>
          <w:rFonts w:hint="eastAsia"/>
        </w:rPr>
        <w:t>дослідження</w:t>
      </w:r>
      <w:r>
        <w:t></w:t>
      </w:r>
      <w:r>
        <w:rPr>
          <w:rFonts w:hint="eastAsia"/>
        </w:rPr>
        <w:t>особливостей</w:t>
      </w:r>
      <w:r>
        <w:t></w:t>
      </w:r>
      <w:r>
        <w:rPr>
          <w:rFonts w:hint="eastAsia"/>
        </w:rPr>
        <w:t>функціонування</w:t>
      </w:r>
      <w:r>
        <w:t></w:t>
      </w:r>
      <w:r>
        <w:rPr>
          <w:rFonts w:hint="eastAsia"/>
        </w:rPr>
        <w:t>аспектуалізатора</w:t>
      </w:r>
    </w:p>
    <w:p w:rsidR="009D7E6A" w:rsidRDefault="009D7E6A" w:rsidP="009D7E6A">
      <w:r>
        <w:t></w:t>
      </w:r>
      <w:r>
        <w:t></w:t>
      </w:r>
      <w:r>
        <w:t></w:t>
      </w:r>
      <w:r>
        <w:t></w:t>
      </w:r>
      <w:r>
        <w:t></w:t>
      </w:r>
      <w:r>
        <w:t></w:t>
      </w:r>
      <w:r>
        <w:t></w:t>
      </w:r>
      <w:r>
        <w:t></w:t>
      </w:r>
      <w:r>
        <w:t></w:t>
      </w:r>
      <w:r>
        <w:t></w:t>
      </w:r>
      <w:r>
        <w:rPr>
          <w:rFonts w:hint="eastAsia"/>
        </w:rPr>
        <w:t>сукупності</w:t>
      </w:r>
      <w:r>
        <w:t></w:t>
      </w:r>
      <w:r>
        <w:rPr>
          <w:rFonts w:hint="eastAsia"/>
        </w:rPr>
        <w:t>значень</w:t>
      </w:r>
      <w:r>
        <w:t></w:t>
      </w:r>
      <w:r>
        <w:t></w:t>
      </w:r>
      <w:r>
        <w:rPr>
          <w:rFonts w:hint="eastAsia"/>
        </w:rPr>
        <w:t>реалізованих</w:t>
      </w:r>
      <w:r>
        <w:t></w:t>
      </w:r>
      <w:r>
        <w:rPr>
          <w:rFonts w:hint="eastAsia"/>
        </w:rPr>
        <w:t>перифрастичними</w:t>
      </w:r>
      <w:r>
        <w:t></w:t>
      </w:r>
      <w:r>
        <w:rPr>
          <w:rFonts w:hint="eastAsia"/>
        </w:rPr>
        <w:t>формами</w:t>
      </w:r>
      <w:r>
        <w:t></w:t>
      </w:r>
      <w:r>
        <w:rPr>
          <w:rFonts w:hint="eastAsia"/>
        </w:rPr>
        <w:t>із</w:t>
      </w:r>
    </w:p>
    <w:p w:rsidR="009D7E6A" w:rsidRDefault="009D7E6A" w:rsidP="009D7E6A">
      <w:r>
        <w:rPr>
          <w:rFonts w:hint="eastAsia"/>
        </w:rPr>
        <w:t>цією</w:t>
      </w:r>
      <w:r>
        <w:t></w:t>
      </w:r>
      <w:r>
        <w:rPr>
          <w:rFonts w:hint="eastAsia"/>
        </w:rPr>
        <w:t>граматичною</w:t>
      </w:r>
      <w:r>
        <w:t></w:t>
      </w:r>
      <w:r>
        <w:rPr>
          <w:rFonts w:hint="eastAsia"/>
        </w:rPr>
        <w:t>вершиною</w:t>
      </w:r>
      <w:r>
        <w:t></w:t>
      </w:r>
      <w:r>
        <w:t></w:t>
      </w:r>
      <w:r>
        <w:rPr>
          <w:rFonts w:hint="eastAsia"/>
        </w:rPr>
        <w:t>стилістичного</w:t>
      </w:r>
      <w:r>
        <w:t></w:t>
      </w:r>
      <w:r>
        <w:rPr>
          <w:rFonts w:hint="eastAsia"/>
        </w:rPr>
        <w:t>потенціалу</w:t>
      </w:r>
      <w:r>
        <w:t></w:t>
      </w:r>
      <w:r>
        <w:rPr>
          <w:rFonts w:hint="eastAsia"/>
        </w:rPr>
        <w:t>аспектуалізатора</w:t>
      </w:r>
      <w:r>
        <w:t></w:t>
      </w:r>
    </w:p>
    <w:p w:rsidR="009D7E6A" w:rsidRDefault="009D7E6A" w:rsidP="009D7E6A">
      <w:r>
        <w:rPr>
          <w:rFonts w:hint="eastAsia"/>
        </w:rPr>
        <w:t>–</w:t>
      </w:r>
      <w:r>
        <w:t></w:t>
      </w:r>
      <w:r>
        <w:rPr>
          <w:rFonts w:hint="eastAsia"/>
        </w:rPr>
        <w:t>систематизація</w:t>
      </w:r>
      <w:r>
        <w:t></w:t>
      </w:r>
      <w:r>
        <w:rPr>
          <w:rFonts w:hint="eastAsia"/>
        </w:rPr>
        <w:t>знань</w:t>
      </w:r>
      <w:r>
        <w:t></w:t>
      </w:r>
      <w:r>
        <w:rPr>
          <w:rFonts w:hint="eastAsia"/>
        </w:rPr>
        <w:t>про</w:t>
      </w:r>
      <w:r>
        <w:t></w:t>
      </w:r>
      <w:r>
        <w:rPr>
          <w:rFonts w:hint="eastAsia"/>
        </w:rPr>
        <w:t>множину</w:t>
      </w:r>
      <w:r>
        <w:t></w:t>
      </w:r>
      <w:r>
        <w:rPr>
          <w:rFonts w:hint="eastAsia"/>
        </w:rPr>
        <w:t>аспектуальних</w:t>
      </w:r>
      <w:r>
        <w:t></w:t>
      </w:r>
      <w:r>
        <w:t></w:t>
      </w:r>
      <w:r>
        <w:rPr>
          <w:rFonts w:hint="eastAsia"/>
        </w:rPr>
        <w:t>темпоральних</w:t>
      </w:r>
      <w:r>
        <w:t></w:t>
      </w:r>
      <w:r>
        <w:rPr>
          <w:rFonts w:hint="eastAsia"/>
        </w:rPr>
        <w:t>і</w:t>
      </w:r>
    </w:p>
    <w:p w:rsidR="009D7E6A" w:rsidRDefault="009D7E6A" w:rsidP="009D7E6A">
      <w:r>
        <w:rPr>
          <w:rFonts w:hint="eastAsia"/>
        </w:rPr>
        <w:t>модальних</w:t>
      </w:r>
      <w:r>
        <w:t></w:t>
      </w:r>
      <w:r>
        <w:rPr>
          <w:rFonts w:hint="eastAsia"/>
        </w:rPr>
        <w:t>відтінків</w:t>
      </w:r>
      <w:r>
        <w:t></w:t>
      </w:r>
      <w:r>
        <w:t></w:t>
      </w:r>
      <w:r>
        <w:rPr>
          <w:rFonts w:hint="eastAsia"/>
        </w:rPr>
        <w:t>реалізованих</w:t>
      </w:r>
      <w:r>
        <w:t></w:t>
      </w:r>
      <w:r>
        <w:rPr>
          <w:rFonts w:hint="eastAsia"/>
        </w:rPr>
        <w:t>зазначеними</w:t>
      </w:r>
      <w:r>
        <w:t></w:t>
      </w:r>
      <w:r>
        <w:rPr>
          <w:rFonts w:hint="eastAsia"/>
        </w:rPr>
        <w:t>формами</w:t>
      </w:r>
      <w:r>
        <w:t></w:t>
      </w:r>
    </w:p>
    <w:p w:rsidR="009D7E6A" w:rsidRDefault="009D7E6A" w:rsidP="009D7E6A">
      <w:r>
        <w:rPr>
          <w:rFonts w:hint="eastAsia"/>
        </w:rPr>
        <w:t>–</w:t>
      </w:r>
      <w:r>
        <w:t></w:t>
      </w:r>
      <w:r>
        <w:rPr>
          <w:rFonts w:hint="eastAsia"/>
        </w:rPr>
        <w:t>встановлення</w:t>
      </w:r>
      <w:r>
        <w:t></w:t>
      </w:r>
      <w:r>
        <w:rPr>
          <w:rFonts w:hint="eastAsia"/>
        </w:rPr>
        <w:t>стилістичного</w:t>
      </w:r>
      <w:r>
        <w:t></w:t>
      </w:r>
      <w:r>
        <w:rPr>
          <w:rFonts w:hint="eastAsia"/>
        </w:rPr>
        <w:t>потенціалу</w:t>
      </w:r>
      <w:r>
        <w:t></w:t>
      </w:r>
      <w:r>
        <w:rPr>
          <w:rFonts w:hint="eastAsia"/>
        </w:rPr>
        <w:t>перифрастичних</w:t>
      </w:r>
      <w:r>
        <w:t></w:t>
      </w:r>
      <w:r>
        <w:rPr>
          <w:rFonts w:hint="eastAsia"/>
        </w:rPr>
        <w:t>форм</w:t>
      </w:r>
      <w:r>
        <w:t></w:t>
      </w:r>
      <w:r>
        <w:rPr>
          <w:rFonts w:hint="eastAsia"/>
        </w:rPr>
        <w:t>в</w:t>
      </w:r>
    </w:p>
    <w:p w:rsidR="009D7E6A" w:rsidRDefault="009D7E6A" w:rsidP="009D7E6A">
      <w:r>
        <w:rPr>
          <w:rFonts w:hint="eastAsia"/>
        </w:rPr>
        <w:t>офіційно</w:t>
      </w:r>
      <w:r>
        <w:t></w:t>
      </w:r>
      <w:r>
        <w:rPr>
          <w:rFonts w:hint="eastAsia"/>
        </w:rPr>
        <w:t>діловому</w:t>
      </w:r>
      <w:r>
        <w:t></w:t>
      </w:r>
      <w:r>
        <w:rPr>
          <w:rFonts w:hint="eastAsia"/>
        </w:rPr>
        <w:t>стилі</w:t>
      </w:r>
      <w:r>
        <w:t></w:t>
      </w:r>
      <w:r>
        <w:rPr>
          <w:rFonts w:hint="eastAsia"/>
        </w:rPr>
        <w:t>сучасної</w:t>
      </w:r>
      <w:r>
        <w:t></w:t>
      </w:r>
      <w:r>
        <w:rPr>
          <w:rFonts w:hint="eastAsia"/>
        </w:rPr>
        <w:t>турецької</w:t>
      </w:r>
      <w:r>
        <w:t></w:t>
      </w:r>
      <w:r>
        <w:rPr>
          <w:rFonts w:hint="eastAsia"/>
        </w:rPr>
        <w:t>мови</w:t>
      </w:r>
      <w:r>
        <w:t></w:t>
      </w:r>
      <w:r>
        <w:t></w:t>
      </w:r>
      <w:r>
        <w:rPr>
          <w:rFonts w:hint="eastAsia"/>
        </w:rPr>
        <w:t>визначення</w:t>
      </w:r>
      <w:r>
        <w:t></w:t>
      </w:r>
      <w:r>
        <w:rPr>
          <w:rFonts w:hint="eastAsia"/>
        </w:rPr>
        <w:t>взаємозв</w:t>
      </w:r>
      <w:r>
        <w:t>ʼ</w:t>
      </w:r>
      <w:r>
        <w:rPr>
          <w:rFonts w:hint="eastAsia"/>
        </w:rPr>
        <w:t>язку</w:t>
      </w:r>
      <w:r>
        <w:t></w:t>
      </w:r>
    </w:p>
    <w:p w:rsidR="009D7E6A" w:rsidRDefault="009D7E6A" w:rsidP="009D7E6A">
      <w:r>
        <w:t></w:t>
      </w:r>
      <w:r>
        <w:t></w:t>
      </w:r>
    </w:p>
    <w:p w:rsidR="009D7E6A" w:rsidRDefault="009D7E6A" w:rsidP="009D7E6A">
      <w:r>
        <w:rPr>
          <w:rFonts w:hint="eastAsia"/>
        </w:rPr>
        <w:t>історично</w:t>
      </w:r>
      <w:r>
        <w:t></w:t>
      </w:r>
      <w:r>
        <w:rPr>
          <w:rFonts w:hint="eastAsia"/>
        </w:rPr>
        <w:t>сформованої</w:t>
      </w:r>
      <w:r>
        <w:t></w:t>
      </w:r>
      <w:r>
        <w:rPr>
          <w:rFonts w:hint="eastAsia"/>
        </w:rPr>
        <w:t>формалізованості</w:t>
      </w:r>
      <w:r>
        <w:t></w:t>
      </w:r>
      <w:r>
        <w:rPr>
          <w:rFonts w:hint="eastAsia"/>
        </w:rPr>
        <w:t>документа</w:t>
      </w:r>
      <w:r>
        <w:t></w:t>
      </w:r>
      <w:r>
        <w:rPr>
          <w:rFonts w:hint="eastAsia"/>
        </w:rPr>
        <w:t>та</w:t>
      </w:r>
      <w:r>
        <w:t></w:t>
      </w:r>
      <w:r>
        <w:rPr>
          <w:rFonts w:hint="eastAsia"/>
        </w:rPr>
        <w:t>частотності</w:t>
      </w:r>
    </w:p>
    <w:p w:rsidR="009D7E6A" w:rsidRDefault="009D7E6A" w:rsidP="009D7E6A">
      <w:r>
        <w:rPr>
          <w:rFonts w:hint="eastAsia"/>
        </w:rPr>
        <w:t>використання</w:t>
      </w:r>
      <w:r>
        <w:t></w:t>
      </w:r>
      <w:r>
        <w:rPr>
          <w:rFonts w:hint="eastAsia"/>
        </w:rPr>
        <w:t>перифрастичних</w:t>
      </w:r>
      <w:r>
        <w:t></w:t>
      </w:r>
      <w:r>
        <w:rPr>
          <w:rFonts w:hint="eastAsia"/>
        </w:rPr>
        <w:t>форм</w:t>
      </w:r>
      <w:r>
        <w:t></w:t>
      </w:r>
    </w:p>
    <w:p w:rsidR="009D7E6A" w:rsidRDefault="009D7E6A" w:rsidP="009D7E6A">
      <w:r>
        <w:rPr>
          <w:rFonts w:hint="eastAsia"/>
        </w:rPr>
        <w:t>–</w:t>
      </w:r>
      <w:r>
        <w:t></w:t>
      </w:r>
      <w:r>
        <w:rPr>
          <w:rFonts w:hint="eastAsia"/>
        </w:rPr>
        <w:t>виявлення</w:t>
      </w:r>
      <w:r>
        <w:t></w:t>
      </w:r>
      <w:r>
        <w:rPr>
          <w:rFonts w:hint="eastAsia"/>
        </w:rPr>
        <w:t>явища</w:t>
      </w:r>
      <w:r>
        <w:t></w:t>
      </w:r>
      <w:r>
        <w:rPr>
          <w:rFonts w:hint="eastAsia"/>
        </w:rPr>
        <w:t>стилістичної</w:t>
      </w:r>
      <w:r>
        <w:t></w:t>
      </w:r>
      <w:r>
        <w:rPr>
          <w:rFonts w:hint="eastAsia"/>
        </w:rPr>
        <w:t>синонімії</w:t>
      </w:r>
      <w:r>
        <w:t></w:t>
      </w:r>
      <w:r>
        <w:rPr>
          <w:rFonts w:hint="eastAsia"/>
        </w:rPr>
        <w:t>та</w:t>
      </w:r>
      <w:r>
        <w:t></w:t>
      </w:r>
      <w:r>
        <w:rPr>
          <w:rFonts w:hint="eastAsia"/>
        </w:rPr>
        <w:t>інваріантів</w:t>
      </w:r>
      <w:r>
        <w:t></w:t>
      </w:r>
      <w:r>
        <w:rPr>
          <w:rFonts w:hint="eastAsia"/>
        </w:rPr>
        <w:t>дієслів</w:t>
      </w:r>
      <w:r>
        <w:t></w:t>
      </w:r>
      <w:r>
        <w:t></w:t>
      </w:r>
      <w:r>
        <w:rPr>
          <w:rFonts w:hint="eastAsia"/>
        </w:rPr>
        <w:t>що</w:t>
      </w:r>
    </w:p>
    <w:p w:rsidR="009D7E6A" w:rsidRDefault="009D7E6A" w:rsidP="009D7E6A">
      <w:r>
        <w:rPr>
          <w:rFonts w:hint="eastAsia"/>
        </w:rPr>
        <w:t>реалізують</w:t>
      </w:r>
      <w:r>
        <w:t></w:t>
      </w:r>
      <w:r>
        <w:rPr>
          <w:rFonts w:hint="eastAsia"/>
        </w:rPr>
        <w:t>значення</w:t>
      </w:r>
      <w:r>
        <w:t></w:t>
      </w:r>
      <w:r>
        <w:rPr>
          <w:rFonts w:hint="eastAsia"/>
        </w:rPr>
        <w:t>аспектуально</w:t>
      </w:r>
      <w:r>
        <w:t></w:t>
      </w:r>
      <w:r>
        <w:rPr>
          <w:rFonts w:hint="eastAsia"/>
        </w:rPr>
        <w:t>темпорального</w:t>
      </w:r>
      <w:r>
        <w:t></w:t>
      </w:r>
      <w:r>
        <w:rPr>
          <w:rFonts w:hint="eastAsia"/>
        </w:rPr>
        <w:t>комплексу</w:t>
      </w:r>
      <w:r>
        <w:t></w:t>
      </w:r>
      <w:r>
        <w:t></w:t>
      </w:r>
      <w:r>
        <w:rPr>
          <w:rFonts w:hint="eastAsia"/>
        </w:rPr>
        <w:t>зокрема</w:t>
      </w:r>
    </w:p>
    <w:p w:rsidR="009D7E6A" w:rsidRDefault="009D7E6A" w:rsidP="009D7E6A">
      <w:r>
        <w:rPr>
          <w:rFonts w:hint="eastAsia"/>
        </w:rPr>
        <w:t>встановлення</w:t>
      </w:r>
      <w:r>
        <w:t></w:t>
      </w:r>
      <w:r>
        <w:rPr>
          <w:rFonts w:hint="eastAsia"/>
        </w:rPr>
        <w:t>можливості</w:t>
      </w:r>
      <w:r>
        <w:t></w:t>
      </w:r>
      <w:r>
        <w:rPr>
          <w:rFonts w:hint="eastAsia"/>
        </w:rPr>
        <w:t>синонімії</w:t>
      </w:r>
      <w:r>
        <w:t></w:t>
      </w:r>
      <w:r>
        <w:rPr>
          <w:rFonts w:hint="eastAsia"/>
        </w:rPr>
        <w:t>перифрастичних</w:t>
      </w:r>
      <w:r>
        <w:t></w:t>
      </w:r>
      <w:r>
        <w:rPr>
          <w:rFonts w:hint="eastAsia"/>
        </w:rPr>
        <w:t>форм</w:t>
      </w:r>
      <w:r>
        <w:t></w:t>
      </w:r>
    </w:p>
    <w:p w:rsidR="009D7E6A" w:rsidRDefault="009D7E6A" w:rsidP="009D7E6A">
      <w:r>
        <w:rPr>
          <w:rFonts w:hint="eastAsia"/>
        </w:rPr>
        <w:t>–</w:t>
      </w:r>
      <w:r>
        <w:t></w:t>
      </w:r>
      <w:r>
        <w:rPr>
          <w:rFonts w:hint="eastAsia"/>
        </w:rPr>
        <w:t>систематизація</w:t>
      </w:r>
      <w:r>
        <w:t></w:t>
      </w:r>
      <w:r>
        <w:rPr>
          <w:rFonts w:hint="eastAsia"/>
        </w:rPr>
        <w:t>знань</w:t>
      </w:r>
      <w:r>
        <w:t></w:t>
      </w:r>
      <w:r>
        <w:rPr>
          <w:rFonts w:hint="eastAsia"/>
        </w:rPr>
        <w:t>про</w:t>
      </w:r>
      <w:r>
        <w:t></w:t>
      </w:r>
      <w:r>
        <w:rPr>
          <w:rFonts w:hint="eastAsia"/>
        </w:rPr>
        <w:t>типові</w:t>
      </w:r>
      <w:r>
        <w:t></w:t>
      </w:r>
      <w:r>
        <w:rPr>
          <w:rFonts w:hint="eastAsia"/>
        </w:rPr>
        <w:t>випадки</w:t>
      </w:r>
      <w:r>
        <w:t></w:t>
      </w:r>
      <w:r>
        <w:rPr>
          <w:rFonts w:hint="eastAsia"/>
        </w:rPr>
        <w:t>використання</w:t>
      </w:r>
      <w:r>
        <w:t></w:t>
      </w:r>
      <w:r>
        <w:t></w:t>
      </w:r>
      <w:r>
        <w:rPr>
          <w:rFonts w:hint="eastAsia"/>
        </w:rPr>
        <w:t>зокрема</w:t>
      </w:r>
      <w:r>
        <w:t></w:t>
      </w:r>
      <w:r>
        <w:rPr>
          <w:rFonts w:hint="eastAsia"/>
        </w:rPr>
        <w:t>у</w:t>
      </w:r>
    </w:p>
    <w:p w:rsidR="009D7E6A" w:rsidRDefault="009D7E6A" w:rsidP="009D7E6A">
      <w:r>
        <w:rPr>
          <w:rFonts w:hint="eastAsia"/>
        </w:rPr>
        <w:t>сталих</w:t>
      </w:r>
      <w:r>
        <w:t></w:t>
      </w:r>
      <w:r>
        <w:rPr>
          <w:rFonts w:hint="eastAsia"/>
        </w:rPr>
        <w:t>виразах</w:t>
      </w:r>
      <w:r>
        <w:t></w:t>
      </w:r>
      <w:r>
        <w:t></w:t>
      </w:r>
      <w:r>
        <w:rPr>
          <w:rFonts w:hint="eastAsia"/>
        </w:rPr>
        <w:t>кліше</w:t>
      </w:r>
      <w:r>
        <w:t></w:t>
      </w:r>
      <w:r>
        <w:rPr>
          <w:rFonts w:hint="eastAsia"/>
        </w:rPr>
        <w:t>тощо</w:t>
      </w:r>
      <w:r>
        <w:t></w:t>
      </w:r>
      <w:r>
        <w:rPr>
          <w:rFonts w:hint="eastAsia"/>
        </w:rPr>
        <w:t>у</w:t>
      </w:r>
      <w:r>
        <w:t></w:t>
      </w:r>
      <w:r>
        <w:rPr>
          <w:rFonts w:hint="eastAsia"/>
        </w:rPr>
        <w:t>текстах</w:t>
      </w:r>
      <w:r>
        <w:t></w:t>
      </w:r>
      <w:r>
        <w:rPr>
          <w:rFonts w:hint="eastAsia"/>
        </w:rPr>
        <w:t>офіційно</w:t>
      </w:r>
      <w:r>
        <w:t></w:t>
      </w:r>
      <w:r>
        <w:rPr>
          <w:rFonts w:hint="eastAsia"/>
        </w:rPr>
        <w:t>ділового</w:t>
      </w:r>
      <w:r>
        <w:t></w:t>
      </w:r>
      <w:r>
        <w:rPr>
          <w:rFonts w:hint="eastAsia"/>
        </w:rPr>
        <w:t>стилю</w:t>
      </w:r>
      <w:r>
        <w:t></w:t>
      </w:r>
      <w:r>
        <w:rPr>
          <w:rFonts w:hint="eastAsia"/>
        </w:rPr>
        <w:t>та</w:t>
      </w:r>
      <w:r>
        <w:t></w:t>
      </w:r>
      <w:r>
        <w:rPr>
          <w:rFonts w:hint="eastAsia"/>
        </w:rPr>
        <w:t>аналіз</w:t>
      </w:r>
    </w:p>
    <w:p w:rsidR="009D7E6A" w:rsidRDefault="009D7E6A" w:rsidP="009D7E6A">
      <w:r>
        <w:rPr>
          <w:rFonts w:hint="eastAsia"/>
        </w:rPr>
        <w:t>комунікативних</w:t>
      </w:r>
      <w:r>
        <w:t></w:t>
      </w:r>
      <w:r>
        <w:rPr>
          <w:rFonts w:hint="eastAsia"/>
        </w:rPr>
        <w:t>ситуацій</w:t>
      </w:r>
      <w:r>
        <w:t></w:t>
      </w:r>
      <w:r>
        <w:t></w:t>
      </w:r>
      <w:r>
        <w:rPr>
          <w:rFonts w:hint="eastAsia"/>
        </w:rPr>
        <w:t>що</w:t>
      </w:r>
      <w:r>
        <w:t></w:t>
      </w:r>
      <w:r>
        <w:rPr>
          <w:rFonts w:hint="eastAsia"/>
        </w:rPr>
        <w:t>актуалізують</w:t>
      </w:r>
      <w:r>
        <w:t></w:t>
      </w:r>
      <w:r>
        <w:rPr>
          <w:rFonts w:hint="eastAsia"/>
        </w:rPr>
        <w:t>функціонування</w:t>
      </w:r>
      <w:r>
        <w:t></w:t>
      </w:r>
      <w:r>
        <w:rPr>
          <w:rFonts w:hint="eastAsia"/>
        </w:rPr>
        <w:t>перифрастичних</w:t>
      </w:r>
    </w:p>
    <w:p w:rsidR="009D7E6A" w:rsidRDefault="009D7E6A" w:rsidP="009D7E6A">
      <w:r>
        <w:rPr>
          <w:rFonts w:hint="eastAsia"/>
        </w:rPr>
        <w:t>форм</w:t>
      </w:r>
      <w:r>
        <w:t></w:t>
      </w:r>
    </w:p>
    <w:p w:rsidR="009D7E6A" w:rsidRDefault="009D7E6A" w:rsidP="009D7E6A">
      <w:r>
        <w:rPr>
          <w:rFonts w:hint="eastAsia"/>
        </w:rPr>
        <w:t>Об</w:t>
      </w:r>
      <w:r>
        <w:t>ʼ</w:t>
      </w:r>
      <w:r>
        <w:rPr>
          <w:rFonts w:hint="eastAsia"/>
        </w:rPr>
        <w:t>єктом</w:t>
      </w:r>
      <w:r>
        <w:t></w:t>
      </w:r>
      <w:r>
        <w:rPr>
          <w:rFonts w:hint="eastAsia"/>
        </w:rPr>
        <w:t>вивчення</w:t>
      </w:r>
      <w:r>
        <w:t></w:t>
      </w:r>
      <w:r>
        <w:rPr>
          <w:rFonts w:hint="eastAsia"/>
        </w:rPr>
        <w:t>є</w:t>
      </w:r>
      <w:r>
        <w:t></w:t>
      </w:r>
      <w:r>
        <w:rPr>
          <w:rFonts w:hint="eastAsia"/>
        </w:rPr>
        <w:t>перифрастичні</w:t>
      </w:r>
      <w:r>
        <w:t></w:t>
      </w:r>
      <w:r>
        <w:rPr>
          <w:rFonts w:hint="eastAsia"/>
        </w:rPr>
        <w:t>форми</w:t>
      </w:r>
      <w:r>
        <w:t></w:t>
      </w:r>
      <w:r>
        <w:rPr>
          <w:rFonts w:hint="eastAsia"/>
        </w:rPr>
        <w:t>у</w:t>
      </w:r>
      <w:r>
        <w:t></w:t>
      </w:r>
      <w:r>
        <w:rPr>
          <w:rFonts w:hint="eastAsia"/>
        </w:rPr>
        <w:t>текстах</w:t>
      </w:r>
      <w:r>
        <w:t></w:t>
      </w:r>
      <w:r>
        <w:rPr>
          <w:rFonts w:hint="eastAsia"/>
        </w:rPr>
        <w:t>офіційноділового</w:t>
      </w:r>
      <w:r>
        <w:t></w:t>
      </w:r>
      <w:r>
        <w:rPr>
          <w:rFonts w:hint="eastAsia"/>
        </w:rPr>
        <w:t>стилю</w:t>
      </w:r>
      <w:r>
        <w:t></w:t>
      </w:r>
      <w:r>
        <w:rPr>
          <w:rFonts w:hint="eastAsia"/>
        </w:rPr>
        <w:t>турецької</w:t>
      </w:r>
      <w:r>
        <w:t></w:t>
      </w:r>
      <w:r>
        <w:rPr>
          <w:rFonts w:hint="eastAsia"/>
        </w:rPr>
        <w:t>мови</w:t>
      </w:r>
      <w:r>
        <w:t></w:t>
      </w:r>
      <w:r>
        <w:t></w:t>
      </w:r>
      <w:r>
        <w:rPr>
          <w:rFonts w:hint="eastAsia"/>
        </w:rPr>
        <w:t>конституцій</w:t>
      </w:r>
      <w:r>
        <w:t></w:t>
      </w:r>
      <w:r>
        <w:t></w:t>
      </w:r>
      <w:r>
        <w:rPr>
          <w:rFonts w:hint="eastAsia"/>
        </w:rPr>
        <w:t>довіреностей</w:t>
      </w:r>
      <w:r>
        <w:t></w:t>
      </w:r>
      <w:r>
        <w:t></w:t>
      </w:r>
      <w:r>
        <w:rPr>
          <w:rFonts w:hint="eastAsia"/>
        </w:rPr>
        <w:t>законів</w:t>
      </w:r>
      <w:r>
        <w:t></w:t>
      </w:r>
      <w:r>
        <w:t></w:t>
      </w:r>
      <w:r>
        <w:rPr>
          <w:rFonts w:hint="eastAsia"/>
        </w:rPr>
        <w:t>листів</w:t>
      </w:r>
      <w:r>
        <w:t></w:t>
      </w:r>
    </w:p>
    <w:p w:rsidR="009D7E6A" w:rsidRDefault="009D7E6A" w:rsidP="009D7E6A">
      <w:r>
        <w:rPr>
          <w:rFonts w:hint="eastAsia"/>
        </w:rPr>
        <w:t>інструкцій</w:t>
      </w:r>
      <w:r>
        <w:t></w:t>
      </w:r>
      <w:r>
        <w:t></w:t>
      </w:r>
      <w:r>
        <w:rPr>
          <w:rFonts w:hint="eastAsia"/>
        </w:rPr>
        <w:t>директив</w:t>
      </w:r>
      <w:r>
        <w:t></w:t>
      </w:r>
      <w:r>
        <w:t></w:t>
      </w:r>
      <w:r>
        <w:rPr>
          <w:rFonts w:hint="eastAsia"/>
        </w:rPr>
        <w:t>офіційних</w:t>
      </w:r>
      <w:r>
        <w:t></w:t>
      </w:r>
      <w:r>
        <w:rPr>
          <w:rFonts w:hint="eastAsia"/>
        </w:rPr>
        <w:t>промов</w:t>
      </w:r>
      <w:r>
        <w:t></w:t>
      </w:r>
      <w:r>
        <w:t></w:t>
      </w:r>
      <w:r>
        <w:rPr>
          <w:rFonts w:hint="eastAsia"/>
        </w:rPr>
        <w:t>усного</w:t>
      </w:r>
      <w:r>
        <w:t></w:t>
      </w:r>
      <w:r>
        <w:rPr>
          <w:rFonts w:hint="eastAsia"/>
        </w:rPr>
        <w:t>дипломатичного</w:t>
      </w:r>
      <w:r>
        <w:t></w:t>
      </w:r>
      <w:r>
        <w:rPr>
          <w:rFonts w:hint="eastAsia"/>
        </w:rPr>
        <w:t>дискурсу</w:t>
      </w:r>
      <w:r>
        <w:t></w:t>
      </w:r>
    </w:p>
    <w:p w:rsidR="009D7E6A" w:rsidRDefault="009D7E6A" w:rsidP="009D7E6A">
      <w:r>
        <w:rPr>
          <w:rFonts w:hint="eastAsia"/>
        </w:rPr>
        <w:t>Предмет</w:t>
      </w:r>
      <w:r>
        <w:t></w:t>
      </w:r>
      <w:r>
        <w:rPr>
          <w:rFonts w:hint="eastAsia"/>
        </w:rPr>
        <w:t>дослідження</w:t>
      </w:r>
      <w:r>
        <w:t></w:t>
      </w:r>
      <w:r>
        <w:rPr>
          <w:rFonts w:hint="eastAsia"/>
        </w:rPr>
        <w:t>–</w:t>
      </w:r>
      <w:r>
        <w:t></w:t>
      </w:r>
      <w:r>
        <w:rPr>
          <w:rFonts w:hint="eastAsia"/>
        </w:rPr>
        <w:t>лексико</w:t>
      </w:r>
      <w:r>
        <w:t></w:t>
      </w:r>
      <w:r>
        <w:rPr>
          <w:rFonts w:hint="eastAsia"/>
        </w:rPr>
        <w:t>семантичні</w:t>
      </w:r>
      <w:r>
        <w:t></w:t>
      </w:r>
      <w:r>
        <w:t></w:t>
      </w:r>
      <w:r>
        <w:rPr>
          <w:rFonts w:hint="eastAsia"/>
        </w:rPr>
        <w:t>структурно</w:t>
      </w:r>
      <w:r>
        <w:t></w:t>
      </w:r>
      <w:r>
        <w:rPr>
          <w:rFonts w:hint="eastAsia"/>
        </w:rPr>
        <w:t>граматичні</w:t>
      </w:r>
    </w:p>
    <w:p w:rsidR="009D7E6A" w:rsidRDefault="009D7E6A" w:rsidP="009D7E6A">
      <w:r>
        <w:rPr>
          <w:rFonts w:hint="eastAsia"/>
        </w:rPr>
        <w:t>та</w:t>
      </w:r>
      <w:r>
        <w:t></w:t>
      </w:r>
      <w:r>
        <w:rPr>
          <w:rFonts w:hint="eastAsia"/>
        </w:rPr>
        <w:t>стилістичні</w:t>
      </w:r>
      <w:r>
        <w:t></w:t>
      </w:r>
      <w:r>
        <w:rPr>
          <w:rFonts w:hint="eastAsia"/>
        </w:rPr>
        <w:t>особливості</w:t>
      </w:r>
      <w:r>
        <w:t></w:t>
      </w:r>
      <w:r>
        <w:rPr>
          <w:rFonts w:hint="eastAsia"/>
        </w:rPr>
        <w:t>функціонування</w:t>
      </w:r>
      <w:r>
        <w:t></w:t>
      </w:r>
      <w:r>
        <w:rPr>
          <w:rFonts w:hint="eastAsia"/>
        </w:rPr>
        <w:t>перифрастичних</w:t>
      </w:r>
      <w:r>
        <w:t></w:t>
      </w:r>
      <w:r>
        <w:rPr>
          <w:rFonts w:hint="eastAsia"/>
        </w:rPr>
        <w:t>форм</w:t>
      </w:r>
      <w:r>
        <w:t></w:t>
      </w:r>
      <w:r>
        <w:rPr>
          <w:rFonts w:hint="eastAsia"/>
        </w:rPr>
        <w:t>в</w:t>
      </w:r>
    </w:p>
    <w:p w:rsidR="009D7E6A" w:rsidRDefault="009D7E6A" w:rsidP="009D7E6A">
      <w:r>
        <w:rPr>
          <w:rFonts w:hint="eastAsia"/>
        </w:rPr>
        <w:t>офіційно</w:t>
      </w:r>
      <w:r>
        <w:t></w:t>
      </w:r>
      <w:r>
        <w:rPr>
          <w:rFonts w:hint="eastAsia"/>
        </w:rPr>
        <w:t>діловому</w:t>
      </w:r>
      <w:r>
        <w:t></w:t>
      </w:r>
      <w:r>
        <w:rPr>
          <w:rFonts w:hint="eastAsia"/>
        </w:rPr>
        <w:t>стилі</w:t>
      </w:r>
      <w:r>
        <w:t></w:t>
      </w:r>
    </w:p>
    <w:p w:rsidR="009D7E6A" w:rsidRDefault="009D7E6A" w:rsidP="009D7E6A">
      <w:r>
        <w:rPr>
          <w:rFonts w:hint="eastAsia"/>
        </w:rPr>
        <w:t>Джерелами</w:t>
      </w:r>
      <w:r>
        <w:t></w:t>
      </w:r>
      <w:r>
        <w:rPr>
          <w:rFonts w:hint="eastAsia"/>
        </w:rPr>
        <w:t>фактичного</w:t>
      </w:r>
      <w:r>
        <w:t></w:t>
      </w:r>
      <w:r>
        <w:rPr>
          <w:rFonts w:hint="eastAsia"/>
        </w:rPr>
        <w:t>матеріалу</w:t>
      </w:r>
      <w:r>
        <w:t></w:t>
      </w:r>
      <w:r>
        <w:rPr>
          <w:rFonts w:hint="eastAsia"/>
        </w:rPr>
        <w:t>стали</w:t>
      </w:r>
      <w:r>
        <w:t></w:t>
      </w:r>
      <w:r>
        <w:rPr>
          <w:rFonts w:hint="eastAsia"/>
        </w:rPr>
        <w:t>контексти</w:t>
      </w:r>
      <w:r>
        <w:t></w:t>
      </w:r>
      <w:r>
        <w:t></w:t>
      </w:r>
      <w:r>
        <w:rPr>
          <w:rFonts w:hint="eastAsia"/>
        </w:rPr>
        <w:t>що</w:t>
      </w:r>
      <w:r>
        <w:t></w:t>
      </w:r>
      <w:r>
        <w:rPr>
          <w:rFonts w:hint="eastAsia"/>
        </w:rPr>
        <w:t>містять</w:t>
      </w:r>
    </w:p>
    <w:p w:rsidR="009D7E6A" w:rsidRDefault="009D7E6A" w:rsidP="009D7E6A">
      <w:r>
        <w:rPr>
          <w:rFonts w:hint="eastAsia"/>
        </w:rPr>
        <w:t>перифрастичні</w:t>
      </w:r>
      <w:r>
        <w:t></w:t>
      </w:r>
      <w:r>
        <w:rPr>
          <w:rFonts w:hint="eastAsia"/>
        </w:rPr>
        <w:t>форми</w:t>
      </w:r>
      <w:r>
        <w:t></w:t>
      </w:r>
      <w:r>
        <w:rPr>
          <w:rFonts w:hint="eastAsia"/>
        </w:rPr>
        <w:t>дієслова</w:t>
      </w:r>
      <w:r>
        <w:t></w:t>
      </w:r>
      <w:r>
        <w:t></w:t>
      </w:r>
      <w:r>
        <w:rPr>
          <w:rFonts w:hint="eastAsia"/>
        </w:rPr>
        <w:t>поєднання</w:t>
      </w:r>
      <w:r>
        <w:t></w:t>
      </w:r>
      <w:r>
        <w:rPr>
          <w:rFonts w:hint="eastAsia"/>
        </w:rPr>
        <w:t>лексем</w:t>
      </w:r>
      <w:r>
        <w:t></w:t>
      </w:r>
      <w:r>
        <w:rPr>
          <w:rFonts w:hint="eastAsia"/>
        </w:rPr>
        <w:t>і</w:t>
      </w:r>
      <w:r>
        <w:t></w:t>
      </w:r>
      <w:r>
        <w:rPr>
          <w:rFonts w:hint="eastAsia"/>
        </w:rPr>
        <w:t>синтаксеми</w:t>
      </w:r>
      <w:r>
        <w:t></w:t>
      </w:r>
      <w:r>
        <w:t></w:t>
      </w:r>
      <w:r>
        <w:rPr>
          <w:rFonts w:hint="eastAsia"/>
        </w:rPr>
        <w:t>які</w:t>
      </w:r>
      <w:r>
        <w:t></w:t>
      </w:r>
      <w:r>
        <w:rPr>
          <w:rFonts w:hint="eastAsia"/>
        </w:rPr>
        <w:t>були</w:t>
      </w:r>
    </w:p>
    <w:p w:rsidR="009D7E6A" w:rsidRDefault="009D7E6A" w:rsidP="009D7E6A">
      <w:r>
        <w:rPr>
          <w:rFonts w:hint="eastAsia"/>
        </w:rPr>
        <w:t>вибрані</w:t>
      </w:r>
      <w:r>
        <w:t></w:t>
      </w:r>
      <w:r>
        <w:rPr>
          <w:rFonts w:hint="eastAsia"/>
        </w:rPr>
        <w:t>з</w:t>
      </w:r>
      <w:r>
        <w:t></w:t>
      </w:r>
      <w:r>
        <w:rPr>
          <w:rFonts w:hint="eastAsia"/>
        </w:rPr>
        <w:t>текстів</w:t>
      </w:r>
      <w:r>
        <w:t></w:t>
      </w:r>
      <w:r>
        <w:rPr>
          <w:rFonts w:hint="eastAsia"/>
        </w:rPr>
        <w:t>конституцій</w:t>
      </w:r>
      <w:r>
        <w:t></w:t>
      </w:r>
      <w:r>
        <w:t></w:t>
      </w:r>
      <w:r>
        <w:rPr>
          <w:rFonts w:hint="eastAsia"/>
        </w:rPr>
        <w:t>зокрема</w:t>
      </w:r>
      <w:r>
        <w:t></w:t>
      </w:r>
      <w:r>
        <w:rPr>
          <w:rFonts w:hint="eastAsia"/>
        </w:rPr>
        <w:t>першої</w:t>
      </w:r>
      <w:r>
        <w:t></w:t>
      </w:r>
      <w:r>
        <w:rPr>
          <w:rFonts w:hint="eastAsia"/>
        </w:rPr>
        <w:t>конституції</w:t>
      </w:r>
      <w:r>
        <w:t></w:t>
      </w:r>
      <w:r>
        <w:rPr>
          <w:rFonts w:hint="eastAsia"/>
        </w:rPr>
        <w:t>Османської</w:t>
      </w:r>
    </w:p>
    <w:p w:rsidR="009D7E6A" w:rsidRDefault="009D7E6A" w:rsidP="009D7E6A">
      <w:r>
        <w:rPr>
          <w:rFonts w:hint="eastAsia"/>
        </w:rPr>
        <w:t>імперії</w:t>
      </w:r>
      <w:r>
        <w:t></w:t>
      </w:r>
      <w:r>
        <w:t></w:t>
      </w:r>
      <w:r>
        <w:t></w:t>
      </w:r>
      <w:r>
        <w:t></w:t>
      </w:r>
      <w:r>
        <w:t></w:t>
      </w:r>
      <w:r>
        <w:t></w:t>
      </w:r>
      <w:r>
        <w:t></w:t>
      </w:r>
      <w:r>
        <w:t></w:t>
      </w:r>
      <w:r>
        <w:t></w:t>
      </w:r>
      <w:r>
        <w:t></w:t>
      </w:r>
      <w:r>
        <w:t></w:t>
      </w:r>
      <w:r>
        <w:t></w:t>
      </w:r>
      <w:r>
        <w:t></w:t>
      </w:r>
      <w:r>
        <w:t></w:t>
      </w:r>
      <w:r>
        <w:t></w:t>
      </w:r>
      <w:r>
        <w:t></w:t>
      </w:r>
      <w:r>
        <w:t></w:t>
      </w:r>
      <w:r>
        <w:rPr>
          <w:rFonts w:hint="eastAsia"/>
        </w:rPr>
        <w:t>конституцій</w:t>
      </w:r>
      <w:r>
        <w:t></w:t>
      </w:r>
      <w:r>
        <w:t></w:t>
      </w:r>
      <w:r>
        <w:t></w:t>
      </w:r>
      <w:r>
        <w:t></w:t>
      </w:r>
      <w:r>
        <w:rPr>
          <w:rFonts w:hint="eastAsia"/>
        </w:rPr>
        <w:t>ст</w:t>
      </w:r>
      <w:r>
        <w:t></w:t>
      </w:r>
      <w:r>
        <w:t></w:t>
      </w:r>
      <w:r>
        <w:t></w:t>
      </w:r>
      <w:r>
        <w:t></w:t>
      </w:r>
      <w:r>
        <w:t></w:t>
      </w:r>
      <w:r>
        <w:t></w:t>
      </w:r>
      <w:r>
        <w:t></w:t>
      </w:r>
      <w:r>
        <w:t></w:t>
      </w:r>
      <w:r>
        <w:t></w:t>
      </w:r>
      <w:r>
        <w:t></w:t>
      </w:r>
      <w:r>
        <w:t></w:t>
      </w:r>
      <w:r>
        <w:t></w:t>
      </w:r>
      <w:r>
        <w:t></w:t>
      </w:r>
      <w:r>
        <w:t></w:t>
      </w:r>
      <w:r>
        <w:t></w:t>
      </w:r>
      <w:r>
        <w:t></w:t>
      </w:r>
      <w:r>
        <w:t></w:t>
      </w:r>
      <w:r>
        <w:t></w:t>
      </w:r>
      <w:r>
        <w:t></w:t>
      </w:r>
      <w:r>
        <w:t></w:t>
      </w:r>
      <w:r>
        <w:rPr>
          <w:rFonts w:hint="eastAsia"/>
        </w:rPr>
        <w:t>рр</w:t>
      </w:r>
      <w:r>
        <w:t></w:t>
      </w:r>
      <w:r>
        <w:t></w:t>
      </w:r>
      <w:r>
        <w:t></w:t>
      </w:r>
      <w:r>
        <w:rPr>
          <w:rFonts w:hint="eastAsia"/>
        </w:rPr>
        <w:t>законів</w:t>
      </w:r>
      <w:r>
        <w:t></w:t>
      </w:r>
    </w:p>
    <w:p w:rsidR="009D7E6A" w:rsidRDefault="009D7E6A" w:rsidP="009D7E6A">
      <w:r>
        <w:rPr>
          <w:rFonts w:hint="eastAsia"/>
        </w:rPr>
        <w:t>кодексів</w:t>
      </w:r>
      <w:r>
        <w:t></w:t>
      </w:r>
      <w:r>
        <w:t></w:t>
      </w:r>
      <w:r>
        <w:rPr>
          <w:rFonts w:hint="eastAsia"/>
        </w:rPr>
        <w:t>опублікованих</w:t>
      </w:r>
      <w:r>
        <w:t></w:t>
      </w:r>
      <w:r>
        <w:rPr>
          <w:rFonts w:hint="eastAsia"/>
        </w:rPr>
        <w:t>постанов</w:t>
      </w:r>
      <w:r>
        <w:t></w:t>
      </w:r>
      <w:r>
        <w:t></w:t>
      </w:r>
      <w:r>
        <w:rPr>
          <w:rFonts w:hint="eastAsia"/>
        </w:rPr>
        <w:t>інструкцій</w:t>
      </w:r>
      <w:r>
        <w:t></w:t>
      </w:r>
      <w:r>
        <w:t></w:t>
      </w:r>
      <w:r>
        <w:rPr>
          <w:rFonts w:hint="eastAsia"/>
        </w:rPr>
        <w:t>рішень</w:t>
      </w:r>
      <w:r>
        <w:t></w:t>
      </w:r>
      <w:r>
        <w:rPr>
          <w:rFonts w:hint="eastAsia"/>
        </w:rPr>
        <w:t>Конституційного</w:t>
      </w:r>
      <w:r>
        <w:t></w:t>
      </w:r>
      <w:r>
        <w:rPr>
          <w:rFonts w:hint="eastAsia"/>
        </w:rPr>
        <w:t>Суду</w:t>
      </w:r>
    </w:p>
    <w:p w:rsidR="009D7E6A" w:rsidRDefault="009D7E6A" w:rsidP="009D7E6A">
      <w:r>
        <w:rPr>
          <w:rFonts w:hint="eastAsia"/>
        </w:rPr>
        <w:t>Турецької</w:t>
      </w:r>
      <w:r>
        <w:t></w:t>
      </w:r>
      <w:r>
        <w:rPr>
          <w:rFonts w:hint="eastAsia"/>
        </w:rPr>
        <w:t>Республіки</w:t>
      </w:r>
      <w:r>
        <w:t></w:t>
      </w:r>
      <w:r>
        <w:t></w:t>
      </w:r>
      <w:r>
        <w:rPr>
          <w:rFonts w:hint="eastAsia"/>
        </w:rPr>
        <w:t>листів</w:t>
      </w:r>
      <w:r>
        <w:t></w:t>
      </w:r>
      <w:r>
        <w:rPr>
          <w:rFonts w:hint="eastAsia"/>
        </w:rPr>
        <w:t>сучасного</w:t>
      </w:r>
      <w:r>
        <w:t></w:t>
      </w:r>
      <w:r>
        <w:rPr>
          <w:rFonts w:hint="eastAsia"/>
        </w:rPr>
        <w:t>бізнес</w:t>
      </w:r>
      <w:r>
        <w:t></w:t>
      </w:r>
      <w:r>
        <w:rPr>
          <w:rFonts w:hint="eastAsia"/>
        </w:rPr>
        <w:t>дискурсу</w:t>
      </w:r>
      <w:r>
        <w:t></w:t>
      </w:r>
      <w:r>
        <w:t></w:t>
      </w:r>
      <w:r>
        <w:rPr>
          <w:rFonts w:hint="eastAsia"/>
        </w:rPr>
        <w:t>контрактів</w:t>
      </w:r>
      <w:r>
        <w:t></w:t>
      </w:r>
    </w:p>
    <w:p w:rsidR="009D7E6A" w:rsidRDefault="009D7E6A" w:rsidP="009D7E6A">
      <w:r>
        <w:rPr>
          <w:rFonts w:hint="eastAsia"/>
        </w:rPr>
        <w:t>конвенцій</w:t>
      </w:r>
      <w:r>
        <w:t></w:t>
      </w:r>
      <w:r>
        <w:t></w:t>
      </w:r>
      <w:r>
        <w:rPr>
          <w:rFonts w:hint="eastAsia"/>
        </w:rPr>
        <w:t>Гаазька</w:t>
      </w:r>
      <w:r>
        <w:t></w:t>
      </w:r>
      <w:r>
        <w:rPr>
          <w:rFonts w:hint="eastAsia"/>
        </w:rPr>
        <w:t>та</w:t>
      </w:r>
      <w:r>
        <w:t></w:t>
      </w:r>
      <w:r>
        <w:rPr>
          <w:rFonts w:hint="eastAsia"/>
        </w:rPr>
        <w:t>Стамбульська</w:t>
      </w:r>
      <w:r>
        <w:t></w:t>
      </w:r>
      <w:r>
        <w:rPr>
          <w:rFonts w:hint="eastAsia"/>
        </w:rPr>
        <w:t>конвеції</w:t>
      </w:r>
      <w:r>
        <w:t></w:t>
      </w:r>
      <w:r>
        <w:t></w:t>
      </w:r>
      <w:r>
        <w:t></w:t>
      </w:r>
      <w:r>
        <w:rPr>
          <w:rFonts w:hint="eastAsia"/>
        </w:rPr>
        <w:t>оригінальних</w:t>
      </w:r>
      <w:r>
        <w:t></w:t>
      </w:r>
      <w:r>
        <w:rPr>
          <w:rFonts w:hint="eastAsia"/>
        </w:rPr>
        <w:t>довіреностей</w:t>
      </w:r>
      <w:r>
        <w:t></w:t>
      </w:r>
    </w:p>
    <w:p w:rsidR="009D7E6A" w:rsidRDefault="009D7E6A" w:rsidP="009D7E6A">
      <w:r>
        <w:rPr>
          <w:rFonts w:hint="eastAsia"/>
        </w:rPr>
        <w:t>текстів</w:t>
      </w:r>
      <w:r>
        <w:t></w:t>
      </w:r>
      <w:r>
        <w:rPr>
          <w:rFonts w:hint="eastAsia"/>
        </w:rPr>
        <w:t>статутів</w:t>
      </w:r>
      <w:r>
        <w:t></w:t>
      </w:r>
      <w:r>
        <w:t></w:t>
      </w:r>
      <w:r>
        <w:rPr>
          <w:rFonts w:hint="eastAsia"/>
        </w:rPr>
        <w:t>опублікованих</w:t>
      </w:r>
      <w:r>
        <w:t></w:t>
      </w:r>
      <w:r>
        <w:rPr>
          <w:rFonts w:hint="eastAsia"/>
        </w:rPr>
        <w:t>в</w:t>
      </w:r>
      <w:r>
        <w:t></w:t>
      </w:r>
      <w:r>
        <w:t></w:t>
      </w:r>
      <w:r>
        <w:rPr>
          <w:rFonts w:hint="eastAsia"/>
        </w:rPr>
        <w:t>Офіційній</w:t>
      </w:r>
      <w:r>
        <w:t></w:t>
      </w:r>
      <w:r>
        <w:rPr>
          <w:rFonts w:hint="eastAsia"/>
        </w:rPr>
        <w:t>торговій</w:t>
      </w:r>
      <w:r>
        <w:t></w:t>
      </w:r>
      <w:r>
        <w:rPr>
          <w:rFonts w:hint="eastAsia"/>
        </w:rPr>
        <w:t>газеті</w:t>
      </w:r>
      <w:r>
        <w:t></w:t>
      </w:r>
      <w:r>
        <w:t></w:t>
      </w:r>
      <w:r>
        <w:rPr>
          <w:rFonts w:hint="eastAsia"/>
        </w:rPr>
        <w:t>Турецької</w:t>
      </w:r>
    </w:p>
    <w:p w:rsidR="009D7E6A" w:rsidRDefault="009D7E6A" w:rsidP="009D7E6A">
      <w:r>
        <w:rPr>
          <w:rFonts w:hint="eastAsia"/>
        </w:rPr>
        <w:t>Республіки</w:t>
      </w:r>
      <w:r>
        <w:t></w:t>
      </w:r>
      <w:r>
        <w:t></w:t>
      </w:r>
      <w:r>
        <w:rPr>
          <w:rFonts w:hint="eastAsia"/>
        </w:rPr>
        <w:t>публічних</w:t>
      </w:r>
      <w:r>
        <w:t></w:t>
      </w:r>
      <w:r>
        <w:rPr>
          <w:rFonts w:hint="eastAsia"/>
        </w:rPr>
        <w:t>виступів</w:t>
      </w:r>
      <w:r>
        <w:t></w:t>
      </w:r>
      <w:r>
        <w:rPr>
          <w:rFonts w:hint="eastAsia"/>
        </w:rPr>
        <w:t>турецьких</w:t>
      </w:r>
      <w:r>
        <w:t></w:t>
      </w:r>
      <w:r>
        <w:rPr>
          <w:rFonts w:hint="eastAsia"/>
        </w:rPr>
        <w:t>політиків</w:t>
      </w:r>
      <w:r>
        <w:t></w:t>
      </w:r>
      <w:r>
        <w:t></w:t>
      </w:r>
      <w:r>
        <w:rPr>
          <w:rFonts w:hint="eastAsia"/>
        </w:rPr>
        <w:t>зокрема</w:t>
      </w:r>
      <w:r>
        <w:t></w:t>
      </w:r>
      <w:r>
        <w:rPr>
          <w:rFonts w:hint="eastAsia"/>
        </w:rPr>
        <w:t>Президента</w:t>
      </w:r>
    </w:p>
    <w:p w:rsidR="009D7E6A" w:rsidRDefault="009D7E6A" w:rsidP="009D7E6A">
      <w:r>
        <w:rPr>
          <w:rFonts w:hint="eastAsia"/>
        </w:rPr>
        <w:t>Турецької</w:t>
      </w:r>
      <w:r>
        <w:t></w:t>
      </w:r>
      <w:r>
        <w:rPr>
          <w:rFonts w:hint="eastAsia"/>
        </w:rPr>
        <w:t>Республіки</w:t>
      </w:r>
      <w:r>
        <w:t></w:t>
      </w:r>
      <w:r>
        <w:t></w:t>
      </w:r>
      <w:r>
        <w:rPr>
          <w:rFonts w:hint="eastAsia"/>
        </w:rPr>
        <w:t>дипломатів</w:t>
      </w:r>
      <w:r>
        <w:t></w:t>
      </w:r>
      <w:r>
        <w:t></w:t>
      </w:r>
      <w:r>
        <w:rPr>
          <w:rFonts w:hint="eastAsia"/>
        </w:rPr>
        <w:t>міністрів</w:t>
      </w:r>
      <w:r>
        <w:t></w:t>
      </w:r>
      <w:r>
        <w:t></w:t>
      </w:r>
      <w:r>
        <w:rPr>
          <w:rFonts w:hint="eastAsia"/>
        </w:rPr>
        <w:t>Загальний</w:t>
      </w:r>
      <w:r>
        <w:t></w:t>
      </w:r>
      <w:r>
        <w:rPr>
          <w:rFonts w:hint="eastAsia"/>
        </w:rPr>
        <w:t>обсяг</w:t>
      </w:r>
      <w:r>
        <w:t></w:t>
      </w:r>
      <w:r>
        <w:rPr>
          <w:rFonts w:hint="eastAsia"/>
        </w:rPr>
        <w:t>зібраного</w:t>
      </w:r>
      <w:r>
        <w:t></w:t>
      </w:r>
      <w:r>
        <w:rPr>
          <w:rFonts w:hint="eastAsia"/>
        </w:rPr>
        <w:t>та</w:t>
      </w:r>
    </w:p>
    <w:p w:rsidR="009D7E6A" w:rsidRDefault="009D7E6A" w:rsidP="009D7E6A">
      <w:r>
        <w:rPr>
          <w:rFonts w:hint="eastAsia"/>
        </w:rPr>
        <w:t>систематизованого</w:t>
      </w:r>
      <w:r>
        <w:t></w:t>
      </w:r>
      <w:r>
        <w:rPr>
          <w:rFonts w:hint="eastAsia"/>
        </w:rPr>
        <w:t>емпіричного</w:t>
      </w:r>
      <w:r>
        <w:t></w:t>
      </w:r>
      <w:r>
        <w:rPr>
          <w:rFonts w:hint="eastAsia"/>
        </w:rPr>
        <w:t>матеріалу</w:t>
      </w:r>
      <w:r>
        <w:t></w:t>
      </w:r>
      <w:r>
        <w:rPr>
          <w:rFonts w:hint="eastAsia"/>
        </w:rPr>
        <w:t>становить</w:t>
      </w:r>
      <w:r>
        <w:t></w:t>
      </w:r>
      <w:r>
        <w:t></w:t>
      </w:r>
      <w:r>
        <w:t></w:t>
      </w:r>
      <w:r>
        <w:t></w:t>
      </w:r>
      <w:r>
        <w:t></w:t>
      </w:r>
      <w:r>
        <w:t></w:t>
      </w:r>
      <w:r>
        <w:rPr>
          <w:rFonts w:hint="eastAsia"/>
        </w:rPr>
        <w:t>перифрастичних</w:t>
      </w:r>
    </w:p>
    <w:p w:rsidR="009D7E6A" w:rsidRDefault="009D7E6A" w:rsidP="009D7E6A">
      <w:r>
        <w:rPr>
          <w:rFonts w:hint="eastAsia"/>
        </w:rPr>
        <w:t>форм</w:t>
      </w:r>
      <w:r>
        <w:t></w:t>
      </w:r>
    </w:p>
    <w:p w:rsidR="009D7E6A" w:rsidRDefault="009D7E6A" w:rsidP="009D7E6A">
      <w:r>
        <w:rPr>
          <w:rFonts w:hint="eastAsia"/>
        </w:rPr>
        <w:t>Теоретико</w:t>
      </w:r>
      <w:r>
        <w:t></w:t>
      </w:r>
      <w:r>
        <w:rPr>
          <w:rFonts w:hint="eastAsia"/>
        </w:rPr>
        <w:t>методологічним</w:t>
      </w:r>
      <w:r>
        <w:t></w:t>
      </w:r>
      <w:r>
        <w:rPr>
          <w:rFonts w:hint="eastAsia"/>
        </w:rPr>
        <w:t>підґрунтям</w:t>
      </w:r>
      <w:r>
        <w:t></w:t>
      </w:r>
      <w:r>
        <w:rPr>
          <w:rFonts w:hint="eastAsia"/>
        </w:rPr>
        <w:t>дисертації</w:t>
      </w:r>
      <w:r>
        <w:t></w:t>
      </w:r>
      <w:r>
        <w:rPr>
          <w:rFonts w:hint="eastAsia"/>
        </w:rPr>
        <w:t>стали</w:t>
      </w:r>
      <w:r>
        <w:t></w:t>
      </w:r>
      <w:r>
        <w:rPr>
          <w:rFonts w:hint="eastAsia"/>
        </w:rPr>
        <w:t>праці</w:t>
      </w:r>
    </w:p>
    <w:p w:rsidR="009D7E6A" w:rsidRDefault="009D7E6A" w:rsidP="009D7E6A">
      <w:r>
        <w:rPr>
          <w:rFonts w:hint="eastAsia"/>
        </w:rPr>
        <w:t>відомих</w:t>
      </w:r>
      <w:r>
        <w:t></w:t>
      </w:r>
      <w:r>
        <w:rPr>
          <w:rFonts w:hint="eastAsia"/>
        </w:rPr>
        <w:t>вітчизняних</w:t>
      </w:r>
      <w:r>
        <w:t></w:t>
      </w:r>
      <w:r>
        <w:rPr>
          <w:rFonts w:hint="eastAsia"/>
        </w:rPr>
        <w:t>і</w:t>
      </w:r>
      <w:r>
        <w:t></w:t>
      </w:r>
      <w:r>
        <w:rPr>
          <w:rFonts w:hint="eastAsia"/>
        </w:rPr>
        <w:t>зарубіжних</w:t>
      </w:r>
      <w:r>
        <w:t></w:t>
      </w:r>
      <w:r>
        <w:rPr>
          <w:rFonts w:hint="eastAsia"/>
        </w:rPr>
        <w:t>мовознавців</w:t>
      </w:r>
      <w:r>
        <w:t></w:t>
      </w:r>
      <w:r>
        <w:rPr>
          <w:rFonts w:hint="eastAsia"/>
        </w:rPr>
        <w:t>у</w:t>
      </w:r>
      <w:r>
        <w:t></w:t>
      </w:r>
      <w:r>
        <w:rPr>
          <w:rFonts w:hint="eastAsia"/>
        </w:rPr>
        <w:t>сфері</w:t>
      </w:r>
      <w:r>
        <w:t></w:t>
      </w:r>
      <w:r>
        <w:rPr>
          <w:rFonts w:hint="eastAsia"/>
        </w:rPr>
        <w:t>теоретичної</w:t>
      </w:r>
      <w:r>
        <w:t></w:t>
      </w:r>
      <w:r>
        <w:rPr>
          <w:rFonts w:hint="eastAsia"/>
        </w:rPr>
        <w:t>та</w:t>
      </w:r>
    </w:p>
    <w:p w:rsidR="009D7E6A" w:rsidRDefault="009D7E6A" w:rsidP="009D7E6A">
      <w:r>
        <w:rPr>
          <w:rFonts w:hint="eastAsia"/>
        </w:rPr>
        <w:t>функціональної</w:t>
      </w:r>
      <w:r>
        <w:t></w:t>
      </w:r>
      <w:r>
        <w:rPr>
          <w:rFonts w:hint="eastAsia"/>
        </w:rPr>
        <w:t>граматики</w:t>
      </w:r>
      <w:r>
        <w:t></w:t>
      </w:r>
      <w:r>
        <w:t></w:t>
      </w:r>
      <w:r>
        <w:rPr>
          <w:rFonts w:hint="eastAsia"/>
        </w:rPr>
        <w:t>структуральної</w:t>
      </w:r>
      <w:r>
        <w:t></w:t>
      </w:r>
      <w:r>
        <w:rPr>
          <w:rFonts w:hint="eastAsia"/>
        </w:rPr>
        <w:t>лінгвістики</w:t>
      </w:r>
      <w:r>
        <w:t></w:t>
      </w:r>
      <w:r>
        <w:t></w:t>
      </w:r>
      <w:r>
        <w:rPr>
          <w:rFonts w:hint="eastAsia"/>
        </w:rPr>
        <w:t>В</w:t>
      </w:r>
      <w:r>
        <w:t></w:t>
      </w:r>
      <w:r>
        <w:rPr>
          <w:rFonts w:hint="eastAsia"/>
        </w:rPr>
        <w:t>М</w:t>
      </w:r>
      <w:r>
        <w:t></w:t>
      </w:r>
      <w:r>
        <w:t></w:t>
      </w:r>
      <w:r>
        <w:rPr>
          <w:rFonts w:hint="eastAsia"/>
        </w:rPr>
        <w:t>Барчук</w:t>
      </w:r>
      <w:r>
        <w:t></w:t>
      </w:r>
      <w:r>
        <w:t></w:t>
      </w:r>
    </w:p>
    <w:p w:rsidR="009D7E6A" w:rsidRDefault="009D7E6A" w:rsidP="009D7E6A">
      <w:r>
        <w:t></w:t>
      </w:r>
      <w:r>
        <w:t></w:t>
      </w:r>
    </w:p>
    <w:p w:rsidR="009D7E6A" w:rsidRDefault="009D7E6A" w:rsidP="009D7E6A">
      <w:r>
        <w:rPr>
          <w:rFonts w:hint="eastAsia"/>
        </w:rPr>
        <w:t>А</w:t>
      </w:r>
      <w:r>
        <w:t></w:t>
      </w:r>
      <w:r>
        <w:rPr>
          <w:rFonts w:hint="eastAsia"/>
        </w:rPr>
        <w:t>В</w:t>
      </w:r>
      <w:r>
        <w:t></w:t>
      </w:r>
      <w:r>
        <w:t></w:t>
      </w:r>
      <w:r>
        <w:rPr>
          <w:rFonts w:hint="eastAsia"/>
        </w:rPr>
        <w:t>Бондарко</w:t>
      </w:r>
      <w:r>
        <w:t></w:t>
      </w:r>
      <w:r>
        <w:t></w:t>
      </w:r>
      <w:r>
        <w:rPr>
          <w:rFonts w:hint="eastAsia"/>
        </w:rPr>
        <w:t>В</w:t>
      </w:r>
      <w:r>
        <w:t></w:t>
      </w:r>
      <w:r>
        <w:rPr>
          <w:rFonts w:hint="eastAsia"/>
        </w:rPr>
        <w:t>В</w:t>
      </w:r>
      <w:r>
        <w:t></w:t>
      </w:r>
      <w:r>
        <w:t></w:t>
      </w:r>
      <w:r>
        <w:rPr>
          <w:rFonts w:hint="eastAsia"/>
        </w:rPr>
        <w:t>Виноградов</w:t>
      </w:r>
      <w:r>
        <w:t></w:t>
      </w:r>
      <w:r>
        <w:t></w:t>
      </w:r>
      <w:r>
        <w:rPr>
          <w:rFonts w:hint="eastAsia"/>
        </w:rPr>
        <w:t>А</w:t>
      </w:r>
      <w:r>
        <w:t></w:t>
      </w:r>
      <w:r>
        <w:rPr>
          <w:rFonts w:hint="eastAsia"/>
        </w:rPr>
        <w:t>П</w:t>
      </w:r>
      <w:r>
        <w:t></w:t>
      </w:r>
      <w:r>
        <w:t></w:t>
      </w:r>
      <w:r>
        <w:rPr>
          <w:rFonts w:hint="eastAsia"/>
        </w:rPr>
        <w:t>Загнітко</w:t>
      </w:r>
      <w:r>
        <w:t></w:t>
      </w:r>
      <w:r>
        <w:t></w:t>
      </w:r>
      <w:r>
        <w:rPr>
          <w:rFonts w:hint="eastAsia"/>
        </w:rPr>
        <w:t>Ю</w:t>
      </w:r>
      <w:r>
        <w:t></w:t>
      </w:r>
      <w:r>
        <w:rPr>
          <w:rFonts w:hint="eastAsia"/>
        </w:rPr>
        <w:t>С</w:t>
      </w:r>
      <w:r>
        <w:t></w:t>
      </w:r>
      <w:r>
        <w:t></w:t>
      </w:r>
      <w:r>
        <w:rPr>
          <w:rFonts w:hint="eastAsia"/>
        </w:rPr>
        <w:t>Маслов</w:t>
      </w:r>
      <w:r>
        <w:t></w:t>
      </w:r>
      <w:r>
        <w:t></w:t>
      </w:r>
      <w:r>
        <w:rPr>
          <w:rFonts w:hint="eastAsia"/>
        </w:rPr>
        <w:t>Д</w:t>
      </w:r>
      <w:r>
        <w:t></w:t>
      </w:r>
      <w:r>
        <w:rPr>
          <w:rFonts w:hint="eastAsia"/>
        </w:rPr>
        <w:t>М</w:t>
      </w:r>
      <w:r>
        <w:t></w:t>
      </w:r>
      <w:r>
        <w:t></w:t>
      </w:r>
      <w:r>
        <w:rPr>
          <w:rFonts w:hint="eastAsia"/>
        </w:rPr>
        <w:t>Насілов</w:t>
      </w:r>
      <w:r>
        <w:t></w:t>
      </w:r>
    </w:p>
    <w:p w:rsidR="009D7E6A" w:rsidRDefault="009D7E6A" w:rsidP="009D7E6A">
      <w:r>
        <w:rPr>
          <w:rFonts w:hint="eastAsia"/>
        </w:rPr>
        <w:t>В</w:t>
      </w:r>
      <w:r>
        <w:t></w:t>
      </w:r>
      <w:r>
        <w:rPr>
          <w:rFonts w:hint="eastAsia"/>
        </w:rPr>
        <w:t>М</w:t>
      </w:r>
      <w:r>
        <w:t></w:t>
      </w:r>
      <w:r>
        <w:t></w:t>
      </w:r>
      <w:r>
        <w:rPr>
          <w:rFonts w:hint="eastAsia"/>
        </w:rPr>
        <w:t>Нікітевич</w:t>
      </w:r>
      <w:r>
        <w:t></w:t>
      </w:r>
      <w:r>
        <w:t></w:t>
      </w:r>
      <w:r>
        <w:rPr>
          <w:rFonts w:hint="eastAsia"/>
        </w:rPr>
        <w:t>Б</w:t>
      </w:r>
      <w:r>
        <w:t></w:t>
      </w:r>
      <w:r>
        <w:t></w:t>
      </w:r>
      <w:r>
        <w:rPr>
          <w:rFonts w:hint="eastAsia"/>
        </w:rPr>
        <w:t>Комрі</w:t>
      </w:r>
      <w:r>
        <w:t></w:t>
      </w:r>
      <w:r>
        <w:t></w:t>
      </w:r>
      <w:r>
        <w:rPr>
          <w:rFonts w:hint="eastAsia"/>
        </w:rPr>
        <w:t>Г</w:t>
      </w:r>
      <w:r>
        <w:t></w:t>
      </w:r>
      <w:r>
        <w:t></w:t>
      </w:r>
      <w:r>
        <w:rPr>
          <w:rFonts w:hint="eastAsia"/>
        </w:rPr>
        <w:t>Рейхенбах</w:t>
      </w:r>
      <w:r>
        <w:t></w:t>
      </w:r>
      <w:r>
        <w:t></w:t>
      </w:r>
      <w:r>
        <w:rPr>
          <w:rFonts w:hint="eastAsia"/>
        </w:rPr>
        <w:t>Л</w:t>
      </w:r>
      <w:r>
        <w:t></w:t>
      </w:r>
      <w:r>
        <w:t></w:t>
      </w:r>
      <w:r>
        <w:rPr>
          <w:rFonts w:hint="eastAsia"/>
        </w:rPr>
        <w:t>Йохансон</w:t>
      </w:r>
      <w:r>
        <w:t></w:t>
      </w:r>
      <w:r>
        <w:t></w:t>
      </w:r>
      <w:r>
        <w:t></w:t>
      </w:r>
      <w:r>
        <w:rPr>
          <w:rFonts w:hint="eastAsia"/>
        </w:rPr>
        <w:t>а</w:t>
      </w:r>
      <w:r>
        <w:t></w:t>
      </w:r>
      <w:r>
        <w:rPr>
          <w:rFonts w:hint="eastAsia"/>
        </w:rPr>
        <w:t>також</w:t>
      </w:r>
    </w:p>
    <w:p w:rsidR="009D7E6A" w:rsidRDefault="009D7E6A" w:rsidP="009D7E6A">
      <w:r>
        <w:rPr>
          <w:rFonts w:hint="eastAsia"/>
        </w:rPr>
        <w:t>фундаментальний</w:t>
      </w:r>
      <w:r>
        <w:t></w:t>
      </w:r>
      <w:r>
        <w:rPr>
          <w:rFonts w:hint="eastAsia"/>
        </w:rPr>
        <w:t>доробок</w:t>
      </w:r>
      <w:r>
        <w:t></w:t>
      </w:r>
      <w:r>
        <w:rPr>
          <w:rFonts w:hint="eastAsia"/>
        </w:rPr>
        <w:t>науковців</w:t>
      </w:r>
      <w:r>
        <w:t></w:t>
      </w:r>
      <w:r>
        <w:rPr>
          <w:rFonts w:hint="eastAsia"/>
        </w:rPr>
        <w:t>у</w:t>
      </w:r>
      <w:r>
        <w:t></w:t>
      </w:r>
      <w:r>
        <w:rPr>
          <w:rFonts w:hint="eastAsia"/>
        </w:rPr>
        <w:t>царині</w:t>
      </w:r>
      <w:r>
        <w:t></w:t>
      </w:r>
      <w:r>
        <w:rPr>
          <w:rFonts w:hint="eastAsia"/>
        </w:rPr>
        <w:t>теорії</w:t>
      </w:r>
      <w:r>
        <w:t></w:t>
      </w:r>
      <w:r>
        <w:rPr>
          <w:rFonts w:hint="eastAsia"/>
        </w:rPr>
        <w:t>граматикалізації</w:t>
      </w:r>
    </w:p>
    <w:p w:rsidR="009D7E6A" w:rsidRDefault="009D7E6A" w:rsidP="009D7E6A">
      <w:r>
        <w:t></w:t>
      </w:r>
      <w:r>
        <w:rPr>
          <w:rFonts w:hint="eastAsia"/>
        </w:rPr>
        <w:t>Т</w:t>
      </w:r>
      <w:r>
        <w:t></w:t>
      </w:r>
      <w:r>
        <w:rPr>
          <w:rFonts w:hint="eastAsia"/>
        </w:rPr>
        <w:t>А</w:t>
      </w:r>
      <w:r>
        <w:t></w:t>
      </w:r>
      <w:r>
        <w:t></w:t>
      </w:r>
      <w:r>
        <w:rPr>
          <w:rFonts w:hint="eastAsia"/>
        </w:rPr>
        <w:t>Майсак</w:t>
      </w:r>
      <w:r>
        <w:t></w:t>
      </w:r>
      <w:r>
        <w:t></w:t>
      </w:r>
      <w:r>
        <w:rPr>
          <w:rFonts w:hint="eastAsia"/>
        </w:rPr>
        <w:t>Дж</w:t>
      </w:r>
      <w:r>
        <w:t></w:t>
      </w:r>
      <w:r>
        <w:t></w:t>
      </w:r>
      <w:r>
        <w:rPr>
          <w:rFonts w:hint="eastAsia"/>
        </w:rPr>
        <w:t>Л</w:t>
      </w:r>
      <w:r>
        <w:t></w:t>
      </w:r>
      <w:r>
        <w:t></w:t>
      </w:r>
      <w:r>
        <w:rPr>
          <w:rFonts w:hint="eastAsia"/>
        </w:rPr>
        <w:t>Байбі</w:t>
      </w:r>
      <w:r>
        <w:t></w:t>
      </w:r>
      <w:r>
        <w:t></w:t>
      </w:r>
      <w:r>
        <w:rPr>
          <w:rFonts w:hint="eastAsia"/>
        </w:rPr>
        <w:t>Б</w:t>
      </w:r>
      <w:r>
        <w:t></w:t>
      </w:r>
      <w:r>
        <w:t></w:t>
      </w:r>
      <w:r>
        <w:rPr>
          <w:rFonts w:hint="eastAsia"/>
        </w:rPr>
        <w:t>Хайне</w:t>
      </w:r>
      <w:r>
        <w:t></w:t>
      </w:r>
      <w:r>
        <w:t></w:t>
      </w:r>
      <w:r>
        <w:rPr>
          <w:rFonts w:hint="eastAsia"/>
        </w:rPr>
        <w:t>К</w:t>
      </w:r>
      <w:r>
        <w:t></w:t>
      </w:r>
      <w:r>
        <w:t></w:t>
      </w:r>
      <w:r>
        <w:rPr>
          <w:rFonts w:hint="eastAsia"/>
        </w:rPr>
        <w:t>Леман</w:t>
      </w:r>
      <w:r>
        <w:t></w:t>
      </w:r>
      <w:r>
        <w:t></w:t>
      </w:r>
    </w:p>
    <w:p w:rsidR="009D7E6A" w:rsidRDefault="009D7E6A" w:rsidP="009D7E6A">
      <w:r>
        <w:rPr>
          <w:rFonts w:hint="eastAsia"/>
        </w:rPr>
        <w:t>Для</w:t>
      </w:r>
      <w:r>
        <w:t></w:t>
      </w:r>
      <w:r>
        <w:rPr>
          <w:rFonts w:hint="eastAsia"/>
        </w:rPr>
        <w:t>досягнення</w:t>
      </w:r>
      <w:r>
        <w:t></w:t>
      </w:r>
      <w:r>
        <w:rPr>
          <w:rFonts w:hint="eastAsia"/>
        </w:rPr>
        <w:t>завдань</w:t>
      </w:r>
      <w:r>
        <w:t></w:t>
      </w:r>
      <w:r>
        <w:t></w:t>
      </w:r>
      <w:r>
        <w:rPr>
          <w:rFonts w:hint="eastAsia"/>
        </w:rPr>
        <w:t>зазначених</w:t>
      </w:r>
      <w:r>
        <w:t></w:t>
      </w:r>
      <w:r>
        <w:rPr>
          <w:rFonts w:hint="eastAsia"/>
        </w:rPr>
        <w:t>вище</w:t>
      </w:r>
      <w:r>
        <w:t></w:t>
      </w:r>
      <w:r>
        <w:t></w:t>
      </w:r>
      <w:r>
        <w:rPr>
          <w:rFonts w:hint="eastAsia"/>
        </w:rPr>
        <w:t>у</w:t>
      </w:r>
      <w:r>
        <w:t></w:t>
      </w:r>
      <w:r>
        <w:rPr>
          <w:rFonts w:hint="eastAsia"/>
        </w:rPr>
        <w:t>роботі</w:t>
      </w:r>
      <w:r>
        <w:t></w:t>
      </w:r>
      <w:r>
        <w:rPr>
          <w:rFonts w:hint="eastAsia"/>
        </w:rPr>
        <w:t>було</w:t>
      </w:r>
      <w:r>
        <w:t></w:t>
      </w:r>
      <w:r>
        <w:rPr>
          <w:rFonts w:hint="eastAsia"/>
        </w:rPr>
        <w:t>використано</w:t>
      </w:r>
    </w:p>
    <w:p w:rsidR="009D7E6A" w:rsidRDefault="009D7E6A" w:rsidP="009D7E6A">
      <w:r>
        <w:rPr>
          <w:rFonts w:hint="eastAsia"/>
        </w:rPr>
        <w:t>такі</w:t>
      </w:r>
      <w:r>
        <w:t></w:t>
      </w:r>
      <w:r>
        <w:rPr>
          <w:rFonts w:hint="eastAsia"/>
        </w:rPr>
        <w:t>методи</w:t>
      </w:r>
      <w:r>
        <w:t></w:t>
      </w:r>
      <w:r>
        <w:rPr>
          <w:rFonts w:hint="eastAsia"/>
        </w:rPr>
        <w:t>дослідження</w:t>
      </w:r>
      <w:r>
        <w:t></w:t>
      </w:r>
    </w:p>
    <w:p w:rsidR="009D7E6A" w:rsidRDefault="009D7E6A" w:rsidP="009D7E6A">
      <w:r>
        <w:rPr>
          <w:rFonts w:hint="eastAsia"/>
        </w:rPr>
        <w:t>–</w:t>
      </w:r>
      <w:r>
        <w:t></w:t>
      </w:r>
      <w:r>
        <w:rPr>
          <w:rFonts w:hint="eastAsia"/>
        </w:rPr>
        <w:t>методами</w:t>
      </w:r>
      <w:r>
        <w:t></w:t>
      </w:r>
      <w:r>
        <w:rPr>
          <w:rFonts w:hint="eastAsia"/>
        </w:rPr>
        <w:t>текстового</w:t>
      </w:r>
      <w:r>
        <w:t></w:t>
      </w:r>
      <w:r>
        <w:rPr>
          <w:rFonts w:hint="eastAsia"/>
        </w:rPr>
        <w:t>аналізу</w:t>
      </w:r>
      <w:r>
        <w:t></w:t>
      </w:r>
      <w:r>
        <w:rPr>
          <w:rFonts w:hint="eastAsia"/>
        </w:rPr>
        <w:t>та</w:t>
      </w:r>
      <w:r>
        <w:t></w:t>
      </w:r>
      <w:r>
        <w:rPr>
          <w:rFonts w:hint="eastAsia"/>
        </w:rPr>
        <w:t>лінгвістики</w:t>
      </w:r>
      <w:r>
        <w:t></w:t>
      </w:r>
      <w:r>
        <w:rPr>
          <w:rFonts w:hint="eastAsia"/>
        </w:rPr>
        <w:t>тексту</w:t>
      </w:r>
      <w:r>
        <w:t></w:t>
      </w:r>
      <w:r>
        <w:rPr>
          <w:rFonts w:hint="eastAsia"/>
        </w:rPr>
        <w:t>виконувалося</w:t>
      </w:r>
    </w:p>
    <w:p w:rsidR="009D7E6A" w:rsidRDefault="009D7E6A" w:rsidP="009D7E6A">
      <w:r>
        <w:rPr>
          <w:rFonts w:hint="eastAsia"/>
        </w:rPr>
        <w:t>дослідження</w:t>
      </w:r>
      <w:r>
        <w:t></w:t>
      </w:r>
      <w:r>
        <w:rPr>
          <w:rFonts w:hint="eastAsia"/>
        </w:rPr>
        <w:t>структури</w:t>
      </w:r>
      <w:r>
        <w:t></w:t>
      </w:r>
      <w:r>
        <w:rPr>
          <w:rFonts w:hint="eastAsia"/>
        </w:rPr>
        <w:t>ділових</w:t>
      </w:r>
      <w:r>
        <w:t></w:t>
      </w:r>
      <w:r>
        <w:rPr>
          <w:rFonts w:hint="eastAsia"/>
        </w:rPr>
        <w:t>документів</w:t>
      </w:r>
      <w:r>
        <w:t></w:t>
      </w:r>
      <w:r>
        <w:rPr>
          <w:rFonts w:hint="eastAsia"/>
        </w:rPr>
        <w:t>і</w:t>
      </w:r>
      <w:r>
        <w:t></w:t>
      </w:r>
      <w:r>
        <w:rPr>
          <w:rFonts w:hint="eastAsia"/>
        </w:rPr>
        <w:t>виділення</w:t>
      </w:r>
      <w:r>
        <w:t></w:t>
      </w:r>
      <w:r>
        <w:rPr>
          <w:rFonts w:hint="eastAsia"/>
        </w:rPr>
        <w:t>структурних</w:t>
      </w:r>
    </w:p>
    <w:p w:rsidR="009D7E6A" w:rsidRDefault="009D7E6A" w:rsidP="009D7E6A">
      <w:r>
        <w:rPr>
          <w:rFonts w:hint="eastAsia"/>
        </w:rPr>
        <w:t>елементів</w:t>
      </w:r>
      <w:r>
        <w:t></w:t>
      </w:r>
    </w:p>
    <w:p w:rsidR="009D7E6A" w:rsidRDefault="009D7E6A" w:rsidP="009D7E6A">
      <w:r>
        <w:rPr>
          <w:rFonts w:hint="eastAsia"/>
        </w:rPr>
        <w:t>–</w:t>
      </w:r>
      <w:r>
        <w:t></w:t>
      </w:r>
      <w:r>
        <w:rPr>
          <w:rFonts w:hint="eastAsia"/>
        </w:rPr>
        <w:t>за</w:t>
      </w:r>
      <w:r>
        <w:t></w:t>
      </w:r>
      <w:r>
        <w:rPr>
          <w:rFonts w:hint="eastAsia"/>
        </w:rPr>
        <w:t>допомогою</w:t>
      </w:r>
      <w:r>
        <w:t></w:t>
      </w:r>
      <w:r>
        <w:rPr>
          <w:rFonts w:hint="eastAsia"/>
        </w:rPr>
        <w:t>стилістичного</w:t>
      </w:r>
      <w:r>
        <w:t></w:t>
      </w:r>
      <w:r>
        <w:rPr>
          <w:rFonts w:hint="eastAsia"/>
        </w:rPr>
        <w:t>аналізу</w:t>
      </w:r>
      <w:r>
        <w:t></w:t>
      </w:r>
      <w:r>
        <w:rPr>
          <w:rFonts w:hint="eastAsia"/>
        </w:rPr>
        <w:t>із</w:t>
      </w:r>
      <w:r>
        <w:t></w:t>
      </w:r>
      <w:r>
        <w:rPr>
          <w:rFonts w:hint="eastAsia"/>
        </w:rPr>
        <w:t>використанням</w:t>
      </w:r>
      <w:r>
        <w:t></w:t>
      </w:r>
      <w:r>
        <w:rPr>
          <w:rFonts w:hint="eastAsia"/>
        </w:rPr>
        <w:t>теорії</w:t>
      </w:r>
    </w:p>
    <w:p w:rsidR="009D7E6A" w:rsidRDefault="009D7E6A" w:rsidP="009D7E6A">
      <w:r>
        <w:rPr>
          <w:rFonts w:hint="eastAsia"/>
        </w:rPr>
        <w:t>функціональних</w:t>
      </w:r>
      <w:r>
        <w:t></w:t>
      </w:r>
      <w:r>
        <w:rPr>
          <w:rFonts w:hint="eastAsia"/>
        </w:rPr>
        <w:t>стилів</w:t>
      </w:r>
      <w:r>
        <w:t></w:t>
      </w:r>
      <w:r>
        <w:rPr>
          <w:rFonts w:hint="eastAsia"/>
        </w:rPr>
        <w:t>відбувалося</w:t>
      </w:r>
      <w:r>
        <w:t></w:t>
      </w:r>
      <w:r>
        <w:rPr>
          <w:rFonts w:hint="eastAsia"/>
        </w:rPr>
        <w:t>визначення</w:t>
      </w:r>
      <w:r>
        <w:t></w:t>
      </w:r>
      <w:r>
        <w:rPr>
          <w:rFonts w:hint="eastAsia"/>
        </w:rPr>
        <w:t>стилістичних</w:t>
      </w:r>
      <w:r>
        <w:t></w:t>
      </w:r>
      <w:r>
        <w:rPr>
          <w:rFonts w:hint="eastAsia"/>
        </w:rPr>
        <w:t>особливостей</w:t>
      </w:r>
      <w:r>
        <w:t></w:t>
      </w:r>
      <w:r>
        <w:rPr>
          <w:rFonts w:hint="eastAsia"/>
        </w:rPr>
        <w:t>і</w:t>
      </w:r>
    </w:p>
    <w:p w:rsidR="009D7E6A" w:rsidRDefault="009D7E6A" w:rsidP="009D7E6A">
      <w:r>
        <w:rPr>
          <w:rFonts w:hint="eastAsia"/>
        </w:rPr>
        <w:t>стилістичних</w:t>
      </w:r>
      <w:r>
        <w:t></w:t>
      </w:r>
      <w:r>
        <w:rPr>
          <w:rFonts w:hint="eastAsia"/>
        </w:rPr>
        <w:t>маркерів</w:t>
      </w:r>
      <w:r>
        <w:t></w:t>
      </w:r>
    </w:p>
    <w:p w:rsidR="009D7E6A" w:rsidRDefault="009D7E6A" w:rsidP="009D7E6A">
      <w:r>
        <w:rPr>
          <w:rFonts w:hint="eastAsia"/>
        </w:rPr>
        <w:t>–</w:t>
      </w:r>
      <w:r>
        <w:t></w:t>
      </w:r>
      <w:r>
        <w:rPr>
          <w:rFonts w:hint="eastAsia"/>
        </w:rPr>
        <w:t>метод</w:t>
      </w:r>
      <w:r>
        <w:t></w:t>
      </w:r>
      <w:r>
        <w:rPr>
          <w:rFonts w:hint="eastAsia"/>
        </w:rPr>
        <w:t>компонентного</w:t>
      </w:r>
      <w:r>
        <w:t></w:t>
      </w:r>
      <w:r>
        <w:rPr>
          <w:rFonts w:hint="eastAsia"/>
        </w:rPr>
        <w:t>аналізу</w:t>
      </w:r>
      <w:r>
        <w:t></w:t>
      </w:r>
      <w:r>
        <w:t></w:t>
      </w:r>
      <w:r>
        <w:rPr>
          <w:rFonts w:hint="eastAsia"/>
        </w:rPr>
        <w:t>що</w:t>
      </w:r>
      <w:r>
        <w:t></w:t>
      </w:r>
      <w:r>
        <w:rPr>
          <w:rFonts w:hint="eastAsia"/>
        </w:rPr>
        <w:t>використовується</w:t>
      </w:r>
      <w:r>
        <w:t></w:t>
      </w:r>
      <w:r>
        <w:rPr>
          <w:rFonts w:hint="eastAsia"/>
        </w:rPr>
        <w:t>при</w:t>
      </w:r>
      <w:r>
        <w:t></w:t>
      </w:r>
      <w:r>
        <w:rPr>
          <w:rFonts w:hint="eastAsia"/>
        </w:rPr>
        <w:t>дослідженні</w:t>
      </w:r>
    </w:p>
    <w:p w:rsidR="009D7E6A" w:rsidRDefault="009D7E6A" w:rsidP="009D7E6A">
      <w:r>
        <w:rPr>
          <w:rFonts w:hint="eastAsia"/>
        </w:rPr>
        <w:t>складних</w:t>
      </w:r>
      <w:r>
        <w:t></w:t>
      </w:r>
      <w:r>
        <w:rPr>
          <w:rFonts w:hint="eastAsia"/>
        </w:rPr>
        <w:t>граматичних</w:t>
      </w:r>
      <w:r>
        <w:t></w:t>
      </w:r>
      <w:r>
        <w:rPr>
          <w:rFonts w:hint="eastAsia"/>
        </w:rPr>
        <w:t>структур</w:t>
      </w:r>
      <w:r>
        <w:t></w:t>
      </w:r>
      <w:r>
        <w:t></w:t>
      </w:r>
      <w:r>
        <w:rPr>
          <w:rFonts w:hint="eastAsia"/>
        </w:rPr>
        <w:t>зокрема</w:t>
      </w:r>
      <w:r>
        <w:t></w:t>
      </w:r>
      <w:r>
        <w:rPr>
          <w:rFonts w:hint="eastAsia"/>
        </w:rPr>
        <w:t>в</w:t>
      </w:r>
      <w:r>
        <w:t></w:t>
      </w:r>
      <w:r>
        <w:rPr>
          <w:rFonts w:hint="eastAsia"/>
        </w:rPr>
        <w:t>нашій</w:t>
      </w:r>
      <w:r>
        <w:t></w:t>
      </w:r>
      <w:r>
        <w:rPr>
          <w:rFonts w:hint="eastAsia"/>
        </w:rPr>
        <w:t>дисертації</w:t>
      </w:r>
      <w:r>
        <w:t></w:t>
      </w:r>
      <w:r>
        <w:rPr>
          <w:rFonts w:hint="eastAsia"/>
        </w:rPr>
        <w:t>–</w:t>
      </w:r>
      <w:r>
        <w:t></w:t>
      </w:r>
      <w:r>
        <w:rPr>
          <w:rFonts w:hint="eastAsia"/>
        </w:rPr>
        <w:t>для</w:t>
      </w:r>
    </w:p>
    <w:p w:rsidR="009D7E6A" w:rsidRDefault="009D7E6A" w:rsidP="009D7E6A">
      <w:r>
        <w:rPr>
          <w:rFonts w:hint="eastAsia"/>
        </w:rPr>
        <w:t>дослідження</w:t>
      </w:r>
      <w:r>
        <w:t></w:t>
      </w:r>
      <w:r>
        <w:rPr>
          <w:rFonts w:hint="eastAsia"/>
        </w:rPr>
        <w:t>внутрішніх</w:t>
      </w:r>
      <w:r>
        <w:t></w:t>
      </w:r>
      <w:r>
        <w:rPr>
          <w:rFonts w:hint="eastAsia"/>
        </w:rPr>
        <w:t>відносин</w:t>
      </w:r>
      <w:r>
        <w:t></w:t>
      </w:r>
      <w:r>
        <w:rPr>
          <w:rFonts w:hint="eastAsia"/>
        </w:rPr>
        <w:t>між</w:t>
      </w:r>
      <w:r>
        <w:t></w:t>
      </w:r>
      <w:r>
        <w:rPr>
          <w:rFonts w:hint="eastAsia"/>
        </w:rPr>
        <w:t>семантичною</w:t>
      </w:r>
      <w:r>
        <w:t></w:t>
      </w:r>
      <w:r>
        <w:rPr>
          <w:rFonts w:hint="eastAsia"/>
        </w:rPr>
        <w:t>вершиною</w:t>
      </w:r>
      <w:r>
        <w:t></w:t>
      </w:r>
      <w:r>
        <w:rPr>
          <w:rFonts w:hint="eastAsia"/>
        </w:rPr>
        <w:t>та</w:t>
      </w:r>
    </w:p>
    <w:p w:rsidR="009D7E6A" w:rsidRDefault="009D7E6A" w:rsidP="009D7E6A">
      <w:r>
        <w:rPr>
          <w:rFonts w:hint="eastAsia"/>
        </w:rPr>
        <w:t>граматичною</w:t>
      </w:r>
      <w:r>
        <w:t></w:t>
      </w:r>
      <w:r>
        <w:rPr>
          <w:rFonts w:hint="eastAsia"/>
        </w:rPr>
        <w:t>вершиною</w:t>
      </w:r>
      <w:r>
        <w:t></w:t>
      </w:r>
      <w:r>
        <w:rPr>
          <w:rFonts w:hint="eastAsia"/>
        </w:rPr>
        <w:t>у</w:t>
      </w:r>
      <w:r>
        <w:t></w:t>
      </w:r>
      <w:r>
        <w:rPr>
          <w:rFonts w:hint="eastAsia"/>
        </w:rPr>
        <w:t>структурі</w:t>
      </w:r>
      <w:r>
        <w:t></w:t>
      </w:r>
      <w:r>
        <w:rPr>
          <w:rFonts w:hint="eastAsia"/>
        </w:rPr>
        <w:t>форм</w:t>
      </w:r>
      <w:r>
        <w:t></w:t>
      </w:r>
    </w:p>
    <w:p w:rsidR="009D7E6A" w:rsidRDefault="009D7E6A" w:rsidP="009D7E6A">
      <w:r>
        <w:rPr>
          <w:rFonts w:hint="eastAsia"/>
        </w:rPr>
        <w:t>–</w:t>
      </w:r>
      <w:r>
        <w:t></w:t>
      </w:r>
      <w:r>
        <w:rPr>
          <w:rFonts w:hint="eastAsia"/>
        </w:rPr>
        <w:t>метод</w:t>
      </w:r>
      <w:r>
        <w:t></w:t>
      </w:r>
      <w:r>
        <w:rPr>
          <w:rFonts w:hint="eastAsia"/>
        </w:rPr>
        <w:t>прагматичного</w:t>
      </w:r>
      <w:r>
        <w:t></w:t>
      </w:r>
      <w:r>
        <w:rPr>
          <w:rFonts w:hint="eastAsia"/>
        </w:rPr>
        <w:t>аналізу</w:t>
      </w:r>
      <w:r>
        <w:t></w:t>
      </w:r>
      <w:r>
        <w:rPr>
          <w:rFonts w:hint="eastAsia"/>
        </w:rPr>
        <w:t>текстів</w:t>
      </w:r>
      <w:r>
        <w:t></w:t>
      </w:r>
      <w:r>
        <w:rPr>
          <w:rFonts w:hint="eastAsia"/>
        </w:rPr>
        <w:t>було</w:t>
      </w:r>
      <w:r>
        <w:t></w:t>
      </w:r>
      <w:r>
        <w:rPr>
          <w:rFonts w:hint="eastAsia"/>
        </w:rPr>
        <w:t>використано</w:t>
      </w:r>
      <w:r>
        <w:t></w:t>
      </w:r>
      <w:r>
        <w:rPr>
          <w:rFonts w:hint="eastAsia"/>
        </w:rPr>
        <w:t>для</w:t>
      </w:r>
      <w:r>
        <w:t></w:t>
      </w:r>
      <w:r>
        <w:rPr>
          <w:rFonts w:hint="eastAsia"/>
        </w:rPr>
        <w:t>виділення</w:t>
      </w:r>
    </w:p>
    <w:p w:rsidR="009D7E6A" w:rsidRDefault="009D7E6A" w:rsidP="009D7E6A">
      <w:r>
        <w:rPr>
          <w:rFonts w:hint="eastAsia"/>
        </w:rPr>
        <w:t>комунікативних</w:t>
      </w:r>
      <w:r>
        <w:t></w:t>
      </w:r>
      <w:r>
        <w:rPr>
          <w:rFonts w:hint="eastAsia"/>
        </w:rPr>
        <w:t>інтенцій</w:t>
      </w:r>
      <w:r>
        <w:t></w:t>
      </w:r>
    </w:p>
    <w:p w:rsidR="009D7E6A" w:rsidRDefault="009D7E6A" w:rsidP="009D7E6A">
      <w:r>
        <w:rPr>
          <w:rFonts w:hint="eastAsia"/>
        </w:rPr>
        <w:t>–</w:t>
      </w:r>
      <w:r>
        <w:t></w:t>
      </w:r>
      <w:r>
        <w:rPr>
          <w:rFonts w:hint="eastAsia"/>
        </w:rPr>
        <w:t>за</w:t>
      </w:r>
      <w:r>
        <w:t></w:t>
      </w:r>
      <w:r>
        <w:rPr>
          <w:rFonts w:hint="eastAsia"/>
        </w:rPr>
        <w:t>допомогою</w:t>
      </w:r>
      <w:r>
        <w:t></w:t>
      </w:r>
      <w:r>
        <w:rPr>
          <w:rFonts w:hint="eastAsia"/>
        </w:rPr>
        <w:t>методу</w:t>
      </w:r>
      <w:r>
        <w:t></w:t>
      </w:r>
      <w:r>
        <w:rPr>
          <w:rFonts w:hint="eastAsia"/>
        </w:rPr>
        <w:t>компонентного</w:t>
      </w:r>
      <w:r>
        <w:t></w:t>
      </w:r>
      <w:r>
        <w:rPr>
          <w:rFonts w:hint="eastAsia"/>
        </w:rPr>
        <w:t>та</w:t>
      </w:r>
      <w:r>
        <w:t></w:t>
      </w:r>
      <w:r>
        <w:rPr>
          <w:rFonts w:hint="eastAsia"/>
        </w:rPr>
        <w:t>констек</w:t>
      </w:r>
      <w:r>
        <w:t></w:t>
      </w:r>
      <w:r>
        <w:rPr>
          <w:rFonts w:hint="eastAsia"/>
        </w:rPr>
        <w:t>туальностилістичного</w:t>
      </w:r>
      <w:r>
        <w:t></w:t>
      </w:r>
      <w:r>
        <w:rPr>
          <w:rFonts w:hint="eastAsia"/>
        </w:rPr>
        <w:t>аналізу</w:t>
      </w:r>
      <w:r>
        <w:t></w:t>
      </w:r>
      <w:r>
        <w:rPr>
          <w:rFonts w:hint="eastAsia"/>
        </w:rPr>
        <w:t>проаналізовано</w:t>
      </w:r>
      <w:r>
        <w:t></w:t>
      </w:r>
      <w:r>
        <w:rPr>
          <w:rFonts w:hint="eastAsia"/>
        </w:rPr>
        <w:t>внутрішню</w:t>
      </w:r>
      <w:r>
        <w:t></w:t>
      </w:r>
      <w:r>
        <w:rPr>
          <w:rFonts w:hint="eastAsia"/>
        </w:rPr>
        <w:t>семантичну</w:t>
      </w:r>
      <w:r>
        <w:t></w:t>
      </w:r>
      <w:r>
        <w:rPr>
          <w:rFonts w:hint="eastAsia"/>
        </w:rPr>
        <w:t>структуру</w:t>
      </w:r>
    </w:p>
    <w:p w:rsidR="009D7E6A" w:rsidRDefault="009D7E6A" w:rsidP="009D7E6A">
      <w:r>
        <w:rPr>
          <w:rFonts w:hint="eastAsia"/>
        </w:rPr>
        <w:t>текстів</w:t>
      </w:r>
      <w:r>
        <w:t></w:t>
      </w:r>
      <w:r>
        <w:rPr>
          <w:rFonts w:hint="eastAsia"/>
        </w:rPr>
        <w:t>офіційно</w:t>
      </w:r>
      <w:r>
        <w:t></w:t>
      </w:r>
      <w:r>
        <w:rPr>
          <w:rFonts w:hint="eastAsia"/>
        </w:rPr>
        <w:t>ділового</w:t>
      </w:r>
      <w:r>
        <w:t></w:t>
      </w:r>
      <w:r>
        <w:rPr>
          <w:rFonts w:hint="eastAsia"/>
        </w:rPr>
        <w:t>стилю</w:t>
      </w:r>
      <w:r>
        <w:t></w:t>
      </w:r>
    </w:p>
    <w:p w:rsidR="009D7E6A" w:rsidRDefault="009D7E6A" w:rsidP="009D7E6A">
      <w:r>
        <w:rPr>
          <w:rFonts w:hint="eastAsia"/>
        </w:rPr>
        <w:t>Наукова</w:t>
      </w:r>
      <w:r>
        <w:t></w:t>
      </w:r>
      <w:r>
        <w:rPr>
          <w:rFonts w:hint="eastAsia"/>
        </w:rPr>
        <w:t>новизна</w:t>
      </w:r>
      <w:r>
        <w:t></w:t>
      </w:r>
      <w:r>
        <w:rPr>
          <w:rFonts w:hint="eastAsia"/>
        </w:rPr>
        <w:t>роботи</w:t>
      </w:r>
      <w:r>
        <w:t></w:t>
      </w:r>
      <w:r>
        <w:rPr>
          <w:rFonts w:hint="eastAsia"/>
        </w:rPr>
        <w:t>полягає</w:t>
      </w:r>
      <w:r>
        <w:t></w:t>
      </w:r>
      <w:r>
        <w:rPr>
          <w:rFonts w:hint="eastAsia"/>
        </w:rPr>
        <w:t>у</w:t>
      </w:r>
      <w:r>
        <w:t></w:t>
      </w:r>
      <w:r>
        <w:rPr>
          <w:rFonts w:hint="eastAsia"/>
        </w:rPr>
        <w:t>комплексному</w:t>
      </w:r>
      <w:r>
        <w:t></w:t>
      </w:r>
      <w:r>
        <w:rPr>
          <w:rFonts w:hint="eastAsia"/>
        </w:rPr>
        <w:t>та</w:t>
      </w:r>
    </w:p>
    <w:p w:rsidR="009D7E6A" w:rsidRDefault="009D7E6A" w:rsidP="009D7E6A">
      <w:r>
        <w:rPr>
          <w:rFonts w:hint="eastAsia"/>
        </w:rPr>
        <w:t>міждисциплінарному</w:t>
      </w:r>
      <w:r>
        <w:t></w:t>
      </w:r>
      <w:r>
        <w:rPr>
          <w:rFonts w:hint="eastAsia"/>
        </w:rPr>
        <w:t>підході</w:t>
      </w:r>
      <w:r>
        <w:t></w:t>
      </w:r>
      <w:r>
        <w:rPr>
          <w:rFonts w:hint="eastAsia"/>
        </w:rPr>
        <w:t>до</w:t>
      </w:r>
      <w:r>
        <w:t></w:t>
      </w:r>
      <w:r>
        <w:rPr>
          <w:rFonts w:hint="eastAsia"/>
        </w:rPr>
        <w:t>дослідження</w:t>
      </w:r>
      <w:r>
        <w:t></w:t>
      </w:r>
      <w:r>
        <w:rPr>
          <w:rFonts w:hint="eastAsia"/>
        </w:rPr>
        <w:t>перифрастичних</w:t>
      </w:r>
      <w:r>
        <w:t></w:t>
      </w:r>
      <w:r>
        <w:rPr>
          <w:rFonts w:hint="eastAsia"/>
        </w:rPr>
        <w:t>форм</w:t>
      </w:r>
      <w:r>
        <w:t></w:t>
      </w:r>
      <w:r>
        <w:t></w:t>
      </w:r>
      <w:r>
        <w:rPr>
          <w:rFonts w:hint="eastAsia"/>
        </w:rPr>
        <w:t>які</w:t>
      </w:r>
    </w:p>
    <w:p w:rsidR="009D7E6A" w:rsidRDefault="009D7E6A" w:rsidP="009D7E6A">
      <w:r>
        <w:rPr>
          <w:rFonts w:hint="eastAsia"/>
        </w:rPr>
        <w:t>раніше</w:t>
      </w:r>
      <w:r>
        <w:t></w:t>
      </w:r>
      <w:r>
        <w:rPr>
          <w:rFonts w:hint="eastAsia"/>
        </w:rPr>
        <w:t>виконувались</w:t>
      </w:r>
      <w:r>
        <w:t></w:t>
      </w:r>
      <w:r>
        <w:rPr>
          <w:rFonts w:hint="eastAsia"/>
        </w:rPr>
        <w:t>лише</w:t>
      </w:r>
      <w:r>
        <w:t></w:t>
      </w:r>
      <w:r>
        <w:rPr>
          <w:rFonts w:hint="eastAsia"/>
        </w:rPr>
        <w:t>в</w:t>
      </w:r>
      <w:r>
        <w:t></w:t>
      </w:r>
      <w:r>
        <w:rPr>
          <w:rFonts w:hint="eastAsia"/>
        </w:rPr>
        <w:t>межах</w:t>
      </w:r>
      <w:r>
        <w:t></w:t>
      </w:r>
      <w:r>
        <w:rPr>
          <w:rFonts w:hint="eastAsia"/>
        </w:rPr>
        <w:t>їхньої</w:t>
      </w:r>
      <w:r>
        <w:t></w:t>
      </w:r>
      <w:r>
        <w:rPr>
          <w:rFonts w:hint="eastAsia"/>
        </w:rPr>
        <w:t>морфологічної</w:t>
      </w:r>
      <w:r>
        <w:t></w:t>
      </w:r>
      <w:r>
        <w:rPr>
          <w:rFonts w:hint="eastAsia"/>
        </w:rPr>
        <w:t>будови</w:t>
      </w:r>
      <w:r>
        <w:t></w:t>
      </w:r>
    </w:p>
    <w:p w:rsidR="009D7E6A" w:rsidRDefault="009D7E6A" w:rsidP="009D7E6A">
      <w:r>
        <w:rPr>
          <w:rFonts w:hint="eastAsia"/>
        </w:rPr>
        <w:t>принципово</w:t>
      </w:r>
      <w:r>
        <w:t></w:t>
      </w:r>
      <w:r>
        <w:rPr>
          <w:rFonts w:hint="eastAsia"/>
        </w:rPr>
        <w:t>нового</w:t>
      </w:r>
      <w:r>
        <w:t></w:t>
      </w:r>
      <w:r>
        <w:rPr>
          <w:rFonts w:hint="eastAsia"/>
        </w:rPr>
        <w:t>підходу</w:t>
      </w:r>
      <w:r>
        <w:t></w:t>
      </w:r>
      <w:r>
        <w:t></w:t>
      </w:r>
      <w:r>
        <w:rPr>
          <w:rFonts w:hint="eastAsia"/>
        </w:rPr>
        <w:t>що</w:t>
      </w:r>
      <w:r>
        <w:t></w:t>
      </w:r>
      <w:r>
        <w:rPr>
          <w:rFonts w:hint="eastAsia"/>
        </w:rPr>
        <w:t>полягає</w:t>
      </w:r>
      <w:r>
        <w:t></w:t>
      </w:r>
      <w:r>
        <w:rPr>
          <w:rFonts w:hint="eastAsia"/>
        </w:rPr>
        <w:t>в</w:t>
      </w:r>
      <w:r>
        <w:t></w:t>
      </w:r>
      <w:r>
        <w:rPr>
          <w:rFonts w:hint="eastAsia"/>
        </w:rPr>
        <w:t>аналізі</w:t>
      </w:r>
      <w:r>
        <w:t></w:t>
      </w:r>
      <w:r>
        <w:rPr>
          <w:rFonts w:hint="eastAsia"/>
        </w:rPr>
        <w:t>їхнього</w:t>
      </w:r>
      <w:r>
        <w:t></w:t>
      </w:r>
      <w:r>
        <w:rPr>
          <w:rFonts w:hint="eastAsia"/>
        </w:rPr>
        <w:t>використання</w:t>
      </w:r>
      <w:r>
        <w:t></w:t>
      </w:r>
      <w:r>
        <w:rPr>
          <w:rFonts w:hint="eastAsia"/>
        </w:rPr>
        <w:t>у</w:t>
      </w:r>
    </w:p>
    <w:p w:rsidR="009D7E6A" w:rsidRDefault="009D7E6A" w:rsidP="009D7E6A">
      <w:r>
        <w:rPr>
          <w:rFonts w:hint="eastAsia"/>
        </w:rPr>
        <w:t>площині</w:t>
      </w:r>
      <w:r>
        <w:t></w:t>
      </w:r>
      <w:r>
        <w:rPr>
          <w:rFonts w:hint="eastAsia"/>
        </w:rPr>
        <w:t>функціональної</w:t>
      </w:r>
      <w:r>
        <w:t></w:t>
      </w:r>
      <w:r>
        <w:rPr>
          <w:rFonts w:hint="eastAsia"/>
        </w:rPr>
        <w:t>стилістики</w:t>
      </w:r>
      <w:r>
        <w:t></w:t>
      </w:r>
      <w:r>
        <w:t></w:t>
      </w:r>
      <w:r>
        <w:rPr>
          <w:rFonts w:hint="eastAsia"/>
        </w:rPr>
        <w:t>У</w:t>
      </w:r>
      <w:r>
        <w:t></w:t>
      </w:r>
      <w:r>
        <w:rPr>
          <w:rFonts w:hint="eastAsia"/>
        </w:rPr>
        <w:t>пропонованій</w:t>
      </w:r>
      <w:r>
        <w:t></w:t>
      </w:r>
      <w:r>
        <w:rPr>
          <w:rFonts w:hint="eastAsia"/>
        </w:rPr>
        <w:t>праці</w:t>
      </w:r>
      <w:r>
        <w:t></w:t>
      </w:r>
      <w:r>
        <w:rPr>
          <w:rFonts w:hint="eastAsia"/>
        </w:rPr>
        <w:t>вперше</w:t>
      </w:r>
      <w:r>
        <w:t></w:t>
      </w:r>
      <w:r>
        <w:rPr>
          <w:rFonts w:hint="eastAsia"/>
        </w:rPr>
        <w:t>в</w:t>
      </w:r>
    </w:p>
    <w:p w:rsidR="009D7E6A" w:rsidRDefault="009D7E6A" w:rsidP="009D7E6A">
      <w:r>
        <w:rPr>
          <w:rFonts w:hint="eastAsia"/>
        </w:rPr>
        <w:t>тюркології</w:t>
      </w:r>
      <w:r>
        <w:t></w:t>
      </w:r>
      <w:r>
        <w:rPr>
          <w:rFonts w:hint="eastAsia"/>
        </w:rPr>
        <w:t>здійснено</w:t>
      </w:r>
      <w:r>
        <w:t></w:t>
      </w:r>
      <w:r>
        <w:rPr>
          <w:rFonts w:hint="eastAsia"/>
        </w:rPr>
        <w:t>комплексний</w:t>
      </w:r>
      <w:r>
        <w:t></w:t>
      </w:r>
      <w:r>
        <w:rPr>
          <w:rFonts w:hint="eastAsia"/>
        </w:rPr>
        <w:t>стилістичний</w:t>
      </w:r>
      <w:r>
        <w:t></w:t>
      </w:r>
      <w:r>
        <w:rPr>
          <w:rFonts w:hint="eastAsia"/>
        </w:rPr>
        <w:t>аналіз</w:t>
      </w:r>
      <w:r>
        <w:t></w:t>
      </w:r>
      <w:r>
        <w:rPr>
          <w:rFonts w:hint="eastAsia"/>
        </w:rPr>
        <w:t>парадигми</w:t>
      </w:r>
    </w:p>
    <w:p w:rsidR="009D7E6A" w:rsidRDefault="009D7E6A" w:rsidP="009D7E6A">
      <w:r>
        <w:rPr>
          <w:rFonts w:hint="eastAsia"/>
        </w:rPr>
        <w:t>перифрастичних</w:t>
      </w:r>
      <w:r>
        <w:t></w:t>
      </w:r>
      <w:r>
        <w:rPr>
          <w:rFonts w:hint="eastAsia"/>
        </w:rPr>
        <w:t>форм</w:t>
      </w:r>
      <w:r>
        <w:t></w:t>
      </w:r>
      <w:r>
        <w:t></w:t>
      </w:r>
      <w:r>
        <w:rPr>
          <w:rFonts w:hint="eastAsia"/>
        </w:rPr>
        <w:t>Внаслідок</w:t>
      </w:r>
      <w:r>
        <w:t></w:t>
      </w:r>
      <w:r>
        <w:rPr>
          <w:rFonts w:hint="eastAsia"/>
        </w:rPr>
        <w:t>проведеного</w:t>
      </w:r>
      <w:r>
        <w:t></w:t>
      </w:r>
      <w:r>
        <w:rPr>
          <w:rFonts w:hint="eastAsia"/>
        </w:rPr>
        <w:t>дослідження</w:t>
      </w:r>
      <w:r>
        <w:t></w:t>
      </w:r>
      <w:r>
        <w:rPr>
          <w:rFonts w:hint="eastAsia"/>
        </w:rPr>
        <w:t>встановлено</w:t>
      </w:r>
    </w:p>
    <w:p w:rsidR="009D7E6A" w:rsidRDefault="009D7E6A" w:rsidP="009D7E6A">
      <w:r>
        <w:rPr>
          <w:rFonts w:hint="eastAsia"/>
        </w:rPr>
        <w:t>стилістичні</w:t>
      </w:r>
      <w:r>
        <w:t></w:t>
      </w:r>
      <w:r>
        <w:rPr>
          <w:rFonts w:hint="eastAsia"/>
        </w:rPr>
        <w:t>особливості</w:t>
      </w:r>
      <w:r>
        <w:t></w:t>
      </w:r>
      <w:r>
        <w:t></w:t>
      </w:r>
      <w:r>
        <w:rPr>
          <w:rFonts w:hint="eastAsia"/>
        </w:rPr>
        <w:t>стилістичне</w:t>
      </w:r>
      <w:r>
        <w:t></w:t>
      </w:r>
      <w:r>
        <w:rPr>
          <w:rFonts w:hint="eastAsia"/>
        </w:rPr>
        <w:t>забарвлення</w:t>
      </w:r>
      <w:r>
        <w:t></w:t>
      </w:r>
      <w:r>
        <w:t></w:t>
      </w:r>
      <w:r>
        <w:rPr>
          <w:rFonts w:hint="eastAsia"/>
        </w:rPr>
        <w:t>значення</w:t>
      </w:r>
      <w:r>
        <w:t></w:t>
      </w:r>
      <w:r>
        <w:t></w:t>
      </w:r>
      <w:r>
        <w:rPr>
          <w:rFonts w:hint="eastAsia"/>
        </w:rPr>
        <w:t>відтінки</w:t>
      </w:r>
      <w:r>
        <w:t></w:t>
      </w:r>
      <w:r>
        <w:t></w:t>
      </w:r>
      <w:r>
        <w:rPr>
          <w:rFonts w:hint="eastAsia"/>
        </w:rPr>
        <w:t>що</w:t>
      </w:r>
    </w:p>
    <w:p w:rsidR="009D7E6A" w:rsidRDefault="009D7E6A" w:rsidP="009D7E6A">
      <w:r>
        <w:rPr>
          <w:rFonts w:hint="eastAsia"/>
        </w:rPr>
        <w:t>відповідають</w:t>
      </w:r>
      <w:r>
        <w:t></w:t>
      </w:r>
      <w:r>
        <w:rPr>
          <w:rFonts w:hint="eastAsia"/>
        </w:rPr>
        <w:t>нормам</w:t>
      </w:r>
      <w:r>
        <w:t></w:t>
      </w:r>
      <w:r>
        <w:rPr>
          <w:rFonts w:hint="eastAsia"/>
        </w:rPr>
        <w:t>офіційно</w:t>
      </w:r>
      <w:r>
        <w:t></w:t>
      </w:r>
      <w:r>
        <w:rPr>
          <w:rFonts w:hint="eastAsia"/>
        </w:rPr>
        <w:t>ділового</w:t>
      </w:r>
      <w:r>
        <w:t></w:t>
      </w:r>
      <w:r>
        <w:rPr>
          <w:rFonts w:hint="eastAsia"/>
        </w:rPr>
        <w:t>стилю</w:t>
      </w:r>
      <w:r>
        <w:t></w:t>
      </w:r>
      <w:r>
        <w:rPr>
          <w:rFonts w:hint="eastAsia"/>
        </w:rPr>
        <w:t>турецької</w:t>
      </w:r>
      <w:r>
        <w:t></w:t>
      </w:r>
      <w:r>
        <w:rPr>
          <w:rFonts w:hint="eastAsia"/>
        </w:rPr>
        <w:t>мови</w:t>
      </w:r>
      <w:r>
        <w:t></w:t>
      </w:r>
      <w:r>
        <w:t></w:t>
      </w:r>
      <w:r>
        <w:rPr>
          <w:rFonts w:hint="eastAsia"/>
        </w:rPr>
        <w:t>Пропонована</w:t>
      </w:r>
      <w:r>
        <w:t></w:t>
      </w:r>
    </w:p>
    <w:p w:rsidR="009D7E6A" w:rsidRDefault="009D7E6A" w:rsidP="009D7E6A">
      <w:r>
        <w:t></w:t>
      </w:r>
      <w:r>
        <w:t></w:t>
      </w:r>
    </w:p>
    <w:p w:rsidR="009D7E6A" w:rsidRDefault="009D7E6A" w:rsidP="009D7E6A">
      <w:r>
        <w:rPr>
          <w:rFonts w:hint="eastAsia"/>
        </w:rPr>
        <w:t>праця</w:t>
      </w:r>
      <w:r>
        <w:t></w:t>
      </w:r>
      <w:r>
        <w:rPr>
          <w:rFonts w:hint="eastAsia"/>
        </w:rPr>
        <w:t>є</w:t>
      </w:r>
      <w:r>
        <w:t></w:t>
      </w:r>
      <w:r>
        <w:rPr>
          <w:rFonts w:hint="eastAsia"/>
        </w:rPr>
        <w:t>першою</w:t>
      </w:r>
      <w:r>
        <w:t></w:t>
      </w:r>
      <w:r>
        <w:rPr>
          <w:rFonts w:hint="eastAsia"/>
        </w:rPr>
        <w:t>спробою</w:t>
      </w:r>
      <w:r>
        <w:t></w:t>
      </w:r>
      <w:r>
        <w:rPr>
          <w:rFonts w:hint="eastAsia"/>
        </w:rPr>
        <w:t>в</w:t>
      </w:r>
      <w:r>
        <w:t></w:t>
      </w:r>
      <w:r>
        <w:rPr>
          <w:rFonts w:hint="eastAsia"/>
        </w:rPr>
        <w:t>українській</w:t>
      </w:r>
      <w:r>
        <w:t></w:t>
      </w:r>
      <w:r>
        <w:rPr>
          <w:rFonts w:hint="eastAsia"/>
        </w:rPr>
        <w:t>тюркології</w:t>
      </w:r>
      <w:r>
        <w:t></w:t>
      </w:r>
      <w:r>
        <w:rPr>
          <w:rFonts w:hint="eastAsia"/>
        </w:rPr>
        <w:t>дослідити</w:t>
      </w:r>
      <w:r>
        <w:t></w:t>
      </w:r>
      <w:r>
        <w:rPr>
          <w:rFonts w:hint="eastAsia"/>
        </w:rPr>
        <w:t>перифрастичні</w:t>
      </w:r>
    </w:p>
    <w:p w:rsidR="009D7E6A" w:rsidRDefault="009D7E6A" w:rsidP="009D7E6A">
      <w:r>
        <w:rPr>
          <w:rFonts w:hint="eastAsia"/>
        </w:rPr>
        <w:t>форми</w:t>
      </w:r>
      <w:r>
        <w:t></w:t>
      </w:r>
      <w:r>
        <w:rPr>
          <w:rFonts w:hint="eastAsia"/>
        </w:rPr>
        <w:t>зі</w:t>
      </w:r>
      <w:r>
        <w:t></w:t>
      </w:r>
      <w:r>
        <w:rPr>
          <w:rFonts w:hint="eastAsia"/>
        </w:rPr>
        <w:t>структурно</w:t>
      </w:r>
      <w:r>
        <w:t></w:t>
      </w:r>
      <w:r>
        <w:rPr>
          <w:rFonts w:hint="eastAsia"/>
        </w:rPr>
        <w:t>стилістичного</w:t>
      </w:r>
      <w:r>
        <w:t></w:t>
      </w:r>
      <w:r>
        <w:rPr>
          <w:rFonts w:hint="eastAsia"/>
        </w:rPr>
        <w:t>погляду</w:t>
      </w:r>
      <w:r>
        <w:t></w:t>
      </w:r>
      <w:r>
        <w:t></w:t>
      </w:r>
      <w:r>
        <w:rPr>
          <w:rFonts w:hint="eastAsia"/>
        </w:rPr>
        <w:t>акцентуючи</w:t>
      </w:r>
      <w:r>
        <w:t></w:t>
      </w:r>
      <w:r>
        <w:rPr>
          <w:rFonts w:hint="eastAsia"/>
        </w:rPr>
        <w:t>увагу</w:t>
      </w:r>
      <w:r>
        <w:t></w:t>
      </w:r>
      <w:r>
        <w:rPr>
          <w:rFonts w:hint="eastAsia"/>
        </w:rPr>
        <w:t>не</w:t>
      </w:r>
      <w:r>
        <w:t></w:t>
      </w:r>
      <w:r>
        <w:rPr>
          <w:rFonts w:hint="eastAsia"/>
        </w:rPr>
        <w:t>лише</w:t>
      </w:r>
      <w:r>
        <w:t></w:t>
      </w:r>
      <w:r>
        <w:rPr>
          <w:rFonts w:hint="eastAsia"/>
        </w:rPr>
        <w:t>на</w:t>
      </w:r>
    </w:p>
    <w:p w:rsidR="009D7E6A" w:rsidRDefault="009D7E6A" w:rsidP="009D7E6A">
      <w:r>
        <w:rPr>
          <w:rFonts w:hint="eastAsia"/>
        </w:rPr>
        <w:t>граматичних</w:t>
      </w:r>
      <w:r>
        <w:t></w:t>
      </w:r>
      <w:r>
        <w:rPr>
          <w:rFonts w:hint="eastAsia"/>
        </w:rPr>
        <w:t>особливостях</w:t>
      </w:r>
      <w:r>
        <w:t></w:t>
      </w:r>
      <w:r>
        <w:t></w:t>
      </w:r>
      <w:r>
        <w:rPr>
          <w:rFonts w:hint="eastAsia"/>
        </w:rPr>
        <w:t>а</w:t>
      </w:r>
      <w:r>
        <w:t></w:t>
      </w:r>
      <w:r>
        <w:rPr>
          <w:rFonts w:hint="eastAsia"/>
        </w:rPr>
        <w:t>й</w:t>
      </w:r>
      <w:r>
        <w:t></w:t>
      </w:r>
      <w:r>
        <w:rPr>
          <w:rFonts w:hint="eastAsia"/>
        </w:rPr>
        <w:t>на</w:t>
      </w:r>
      <w:r>
        <w:t></w:t>
      </w:r>
      <w:r>
        <w:rPr>
          <w:rFonts w:hint="eastAsia"/>
        </w:rPr>
        <w:t>семантичних</w:t>
      </w:r>
      <w:r>
        <w:t></w:t>
      </w:r>
      <w:r>
        <w:rPr>
          <w:rFonts w:hint="eastAsia"/>
        </w:rPr>
        <w:t>ознаках</w:t>
      </w:r>
      <w:r>
        <w:t></w:t>
      </w:r>
      <w:r>
        <w:rPr>
          <w:rFonts w:hint="eastAsia"/>
        </w:rPr>
        <w:t>і</w:t>
      </w:r>
      <w:r>
        <w:t></w:t>
      </w:r>
      <w:r>
        <w:rPr>
          <w:rFonts w:hint="eastAsia"/>
        </w:rPr>
        <w:t>стилістичних</w:t>
      </w:r>
    </w:p>
    <w:p w:rsidR="009D7E6A" w:rsidRDefault="009D7E6A" w:rsidP="009D7E6A">
      <w:r>
        <w:rPr>
          <w:rFonts w:hint="eastAsia"/>
        </w:rPr>
        <w:t>особливостях</w:t>
      </w:r>
      <w:r>
        <w:t></w:t>
      </w:r>
      <w:r>
        <w:rPr>
          <w:rFonts w:hint="eastAsia"/>
        </w:rPr>
        <w:t>як</w:t>
      </w:r>
      <w:r>
        <w:t></w:t>
      </w:r>
      <w:r>
        <w:rPr>
          <w:rFonts w:hint="eastAsia"/>
        </w:rPr>
        <w:t>таких</w:t>
      </w:r>
      <w:r>
        <w:t></w:t>
      </w:r>
      <w:r>
        <w:t></w:t>
      </w:r>
      <w:r>
        <w:rPr>
          <w:rFonts w:hint="eastAsia"/>
        </w:rPr>
        <w:t>а</w:t>
      </w:r>
      <w:r>
        <w:t></w:t>
      </w:r>
      <w:r>
        <w:rPr>
          <w:rFonts w:hint="eastAsia"/>
        </w:rPr>
        <w:t>також</w:t>
      </w:r>
      <w:r>
        <w:t></w:t>
      </w:r>
      <w:r>
        <w:rPr>
          <w:rFonts w:hint="eastAsia"/>
        </w:rPr>
        <w:t>узагальнити</w:t>
      </w:r>
      <w:r>
        <w:t></w:t>
      </w:r>
      <w:r>
        <w:rPr>
          <w:rFonts w:hint="eastAsia"/>
        </w:rPr>
        <w:t>деякі</w:t>
      </w:r>
      <w:r>
        <w:t></w:t>
      </w:r>
      <w:r>
        <w:rPr>
          <w:rFonts w:hint="eastAsia"/>
        </w:rPr>
        <w:t>висновки</w:t>
      </w:r>
      <w:r>
        <w:t></w:t>
      </w:r>
      <w:r>
        <w:rPr>
          <w:rFonts w:hint="eastAsia"/>
        </w:rPr>
        <w:t>та</w:t>
      </w:r>
      <w:r>
        <w:t></w:t>
      </w:r>
      <w:r>
        <w:rPr>
          <w:rFonts w:hint="eastAsia"/>
        </w:rPr>
        <w:t>підходи</w:t>
      </w:r>
      <w:r>
        <w:t></w:t>
      </w:r>
      <w:r>
        <w:t></w:t>
      </w:r>
      <w:r>
        <w:rPr>
          <w:rFonts w:hint="eastAsia"/>
        </w:rPr>
        <w:t>що</w:t>
      </w:r>
    </w:p>
    <w:p w:rsidR="009D7E6A" w:rsidRDefault="009D7E6A" w:rsidP="009D7E6A">
      <w:r>
        <w:rPr>
          <w:rFonts w:hint="eastAsia"/>
        </w:rPr>
        <w:t>були</w:t>
      </w:r>
      <w:r>
        <w:t></w:t>
      </w:r>
      <w:r>
        <w:rPr>
          <w:rFonts w:hint="eastAsia"/>
        </w:rPr>
        <w:t>раніше</w:t>
      </w:r>
      <w:r>
        <w:t></w:t>
      </w:r>
      <w:r>
        <w:rPr>
          <w:rFonts w:hint="eastAsia"/>
        </w:rPr>
        <w:t>визначені</w:t>
      </w:r>
      <w:r>
        <w:t></w:t>
      </w:r>
      <w:r>
        <w:rPr>
          <w:rFonts w:hint="eastAsia"/>
        </w:rPr>
        <w:t>авторами</w:t>
      </w:r>
      <w:r>
        <w:t></w:t>
      </w:r>
      <w:r>
        <w:rPr>
          <w:rFonts w:hint="eastAsia"/>
        </w:rPr>
        <w:t>тюркологами</w:t>
      </w:r>
      <w:r>
        <w:t></w:t>
      </w:r>
      <w:r>
        <w:t></w:t>
      </w:r>
      <w:r>
        <w:rPr>
          <w:rFonts w:hint="eastAsia"/>
        </w:rPr>
        <w:t>але</w:t>
      </w:r>
      <w:r>
        <w:t></w:t>
      </w:r>
      <w:r>
        <w:rPr>
          <w:rFonts w:hint="eastAsia"/>
        </w:rPr>
        <w:t>не</w:t>
      </w:r>
      <w:r>
        <w:t></w:t>
      </w:r>
      <w:r>
        <w:rPr>
          <w:rFonts w:hint="eastAsia"/>
        </w:rPr>
        <w:t>виділені</w:t>
      </w:r>
      <w:r>
        <w:t></w:t>
      </w:r>
      <w:r>
        <w:rPr>
          <w:rFonts w:hint="eastAsia"/>
        </w:rPr>
        <w:t>в</w:t>
      </w:r>
      <w:r>
        <w:t></w:t>
      </w:r>
      <w:r>
        <w:rPr>
          <w:rFonts w:hint="eastAsia"/>
        </w:rPr>
        <w:t>окреме</w:t>
      </w:r>
    </w:p>
    <w:p w:rsidR="009D7E6A" w:rsidRDefault="009D7E6A" w:rsidP="009D7E6A">
      <w:r>
        <w:rPr>
          <w:rFonts w:hint="eastAsia"/>
        </w:rPr>
        <w:t>дослідження</w:t>
      </w:r>
      <w:r>
        <w:t></w:t>
      </w:r>
    </w:p>
    <w:p w:rsidR="009D7E6A" w:rsidRDefault="009D7E6A" w:rsidP="009D7E6A">
      <w:r>
        <w:rPr>
          <w:rFonts w:hint="eastAsia"/>
        </w:rPr>
        <w:t>Теоретичне</w:t>
      </w:r>
      <w:r>
        <w:t></w:t>
      </w:r>
      <w:r>
        <w:rPr>
          <w:rFonts w:hint="eastAsia"/>
        </w:rPr>
        <w:t>значення</w:t>
      </w:r>
      <w:r>
        <w:t></w:t>
      </w:r>
      <w:r>
        <w:rPr>
          <w:rFonts w:hint="eastAsia"/>
        </w:rPr>
        <w:t>дисертаційної</w:t>
      </w:r>
      <w:r>
        <w:t></w:t>
      </w:r>
      <w:r>
        <w:rPr>
          <w:rFonts w:hint="eastAsia"/>
        </w:rPr>
        <w:t>роботи</w:t>
      </w:r>
      <w:r>
        <w:t></w:t>
      </w:r>
      <w:r>
        <w:rPr>
          <w:rFonts w:hint="eastAsia"/>
        </w:rPr>
        <w:t>пов’язане</w:t>
      </w:r>
      <w:r>
        <w:t></w:t>
      </w:r>
      <w:r>
        <w:rPr>
          <w:rFonts w:hint="eastAsia"/>
        </w:rPr>
        <w:t>з</w:t>
      </w:r>
      <w:r>
        <w:t></w:t>
      </w:r>
      <w:r>
        <w:rPr>
          <w:rFonts w:hint="eastAsia"/>
        </w:rPr>
        <w:t>тим</w:t>
      </w:r>
      <w:r>
        <w:t></w:t>
      </w:r>
      <w:r>
        <w:t></w:t>
      </w:r>
      <w:r>
        <w:rPr>
          <w:rFonts w:hint="eastAsia"/>
        </w:rPr>
        <w:t>що</w:t>
      </w:r>
      <w:r>
        <w:t></w:t>
      </w:r>
      <w:r>
        <w:rPr>
          <w:rFonts w:hint="eastAsia"/>
        </w:rPr>
        <w:t>її</w:t>
      </w:r>
    </w:p>
    <w:p w:rsidR="009D7E6A" w:rsidRDefault="009D7E6A" w:rsidP="009D7E6A">
      <w:r>
        <w:rPr>
          <w:rFonts w:hint="eastAsia"/>
        </w:rPr>
        <w:t>положення</w:t>
      </w:r>
      <w:r>
        <w:t></w:t>
      </w:r>
      <w:r>
        <w:rPr>
          <w:rFonts w:hint="eastAsia"/>
        </w:rPr>
        <w:t>є</w:t>
      </w:r>
      <w:r>
        <w:t></w:t>
      </w:r>
      <w:r>
        <w:rPr>
          <w:rFonts w:hint="eastAsia"/>
        </w:rPr>
        <w:t>помітним</w:t>
      </w:r>
      <w:r>
        <w:t></w:t>
      </w:r>
      <w:r>
        <w:rPr>
          <w:rFonts w:hint="eastAsia"/>
        </w:rPr>
        <w:t>внеском</w:t>
      </w:r>
      <w:r>
        <w:t></w:t>
      </w:r>
      <w:r>
        <w:rPr>
          <w:rFonts w:hint="eastAsia"/>
        </w:rPr>
        <w:t>у</w:t>
      </w:r>
      <w:r>
        <w:t></w:t>
      </w:r>
      <w:r>
        <w:rPr>
          <w:rFonts w:hint="eastAsia"/>
        </w:rPr>
        <w:t>дослідження</w:t>
      </w:r>
      <w:r>
        <w:t></w:t>
      </w:r>
      <w:r>
        <w:rPr>
          <w:rFonts w:hint="eastAsia"/>
        </w:rPr>
        <w:t>функціонально</w:t>
      </w:r>
      <w:r>
        <w:t></w:t>
      </w:r>
      <w:r>
        <w:rPr>
          <w:rFonts w:hint="eastAsia"/>
        </w:rPr>
        <w:t>семантичних</w:t>
      </w:r>
    </w:p>
    <w:p w:rsidR="009D7E6A" w:rsidRDefault="009D7E6A" w:rsidP="009D7E6A">
      <w:r>
        <w:rPr>
          <w:rFonts w:hint="eastAsia"/>
        </w:rPr>
        <w:t>полів</w:t>
      </w:r>
      <w:r>
        <w:t></w:t>
      </w:r>
      <w:r>
        <w:rPr>
          <w:rFonts w:hint="eastAsia"/>
        </w:rPr>
        <w:t>аспектуальності</w:t>
      </w:r>
      <w:r>
        <w:t></w:t>
      </w:r>
      <w:r>
        <w:t></w:t>
      </w:r>
      <w:r>
        <w:rPr>
          <w:rFonts w:hint="eastAsia"/>
        </w:rPr>
        <w:t>темпоральності</w:t>
      </w:r>
      <w:r>
        <w:t></w:t>
      </w:r>
      <w:r>
        <w:rPr>
          <w:rFonts w:hint="eastAsia"/>
        </w:rPr>
        <w:t>та</w:t>
      </w:r>
      <w:r>
        <w:t></w:t>
      </w:r>
      <w:r>
        <w:rPr>
          <w:rFonts w:hint="eastAsia"/>
        </w:rPr>
        <w:t>модальності</w:t>
      </w:r>
      <w:r>
        <w:t></w:t>
      </w:r>
      <w:r>
        <w:rPr>
          <w:rFonts w:hint="eastAsia"/>
        </w:rPr>
        <w:t>сучасної</w:t>
      </w:r>
      <w:r>
        <w:t></w:t>
      </w:r>
      <w:r>
        <w:rPr>
          <w:rFonts w:hint="eastAsia"/>
        </w:rPr>
        <w:t>турецької</w:t>
      </w:r>
      <w:r>
        <w:t></w:t>
      </w:r>
      <w:r>
        <w:rPr>
          <w:rFonts w:hint="eastAsia"/>
        </w:rPr>
        <w:t>мови</w:t>
      </w:r>
      <w:r>
        <w:t></w:t>
      </w:r>
    </w:p>
    <w:p w:rsidR="009D7E6A" w:rsidRDefault="009D7E6A" w:rsidP="009D7E6A">
      <w:r>
        <w:rPr>
          <w:rFonts w:hint="eastAsia"/>
        </w:rPr>
        <w:t>Виконане</w:t>
      </w:r>
      <w:r>
        <w:t></w:t>
      </w:r>
      <w:r>
        <w:rPr>
          <w:rFonts w:hint="eastAsia"/>
        </w:rPr>
        <w:t>дослідження</w:t>
      </w:r>
      <w:r>
        <w:t></w:t>
      </w:r>
      <w:r>
        <w:rPr>
          <w:rFonts w:hint="eastAsia"/>
        </w:rPr>
        <w:t>сприяє</w:t>
      </w:r>
      <w:r>
        <w:t></w:t>
      </w:r>
      <w:r>
        <w:rPr>
          <w:rFonts w:hint="eastAsia"/>
        </w:rPr>
        <w:t>розвитку</w:t>
      </w:r>
      <w:r>
        <w:t></w:t>
      </w:r>
      <w:r>
        <w:rPr>
          <w:rFonts w:hint="eastAsia"/>
        </w:rPr>
        <w:t>функціональної</w:t>
      </w:r>
      <w:r>
        <w:t></w:t>
      </w:r>
      <w:r>
        <w:rPr>
          <w:rFonts w:hint="eastAsia"/>
        </w:rPr>
        <w:t>граматики</w:t>
      </w:r>
      <w:r>
        <w:t></w:t>
      </w:r>
      <w:r>
        <w:rPr>
          <w:rFonts w:hint="eastAsia"/>
        </w:rPr>
        <w:t>та</w:t>
      </w:r>
    </w:p>
    <w:p w:rsidR="009D7E6A" w:rsidRDefault="009D7E6A" w:rsidP="009D7E6A">
      <w:r>
        <w:rPr>
          <w:rFonts w:hint="eastAsia"/>
        </w:rPr>
        <w:t>стилістики</w:t>
      </w:r>
      <w:r>
        <w:t></w:t>
      </w:r>
      <w:r>
        <w:rPr>
          <w:rFonts w:hint="eastAsia"/>
        </w:rPr>
        <w:t>дієслова</w:t>
      </w:r>
      <w:r>
        <w:t></w:t>
      </w:r>
      <w:r>
        <w:rPr>
          <w:rFonts w:hint="eastAsia"/>
        </w:rPr>
        <w:t>сучасної</w:t>
      </w:r>
      <w:r>
        <w:t></w:t>
      </w:r>
      <w:r>
        <w:rPr>
          <w:rFonts w:hint="eastAsia"/>
        </w:rPr>
        <w:t>турецької</w:t>
      </w:r>
      <w:r>
        <w:t></w:t>
      </w:r>
      <w:r>
        <w:rPr>
          <w:rFonts w:hint="eastAsia"/>
        </w:rPr>
        <w:t>мови</w:t>
      </w:r>
      <w:r>
        <w:t></w:t>
      </w:r>
      <w:r>
        <w:t></w:t>
      </w:r>
      <w:r>
        <w:rPr>
          <w:rFonts w:hint="eastAsia"/>
        </w:rPr>
        <w:t>Семантико</w:t>
      </w:r>
      <w:r>
        <w:t></w:t>
      </w:r>
      <w:r>
        <w:rPr>
          <w:rFonts w:hint="eastAsia"/>
        </w:rPr>
        <w:t>стилістичний</w:t>
      </w:r>
      <w:r>
        <w:t></w:t>
      </w:r>
      <w:r>
        <w:rPr>
          <w:rFonts w:hint="eastAsia"/>
        </w:rPr>
        <w:t>аналіз</w:t>
      </w:r>
    </w:p>
    <w:p w:rsidR="009D7E6A" w:rsidRDefault="009D7E6A" w:rsidP="009D7E6A">
      <w:r>
        <w:rPr>
          <w:rFonts w:hint="eastAsia"/>
        </w:rPr>
        <w:t>категорії</w:t>
      </w:r>
      <w:r>
        <w:t></w:t>
      </w:r>
      <w:r>
        <w:rPr>
          <w:rFonts w:hint="eastAsia"/>
        </w:rPr>
        <w:t>дієслова</w:t>
      </w:r>
      <w:r>
        <w:t></w:t>
      </w:r>
      <w:r>
        <w:rPr>
          <w:rFonts w:hint="eastAsia"/>
        </w:rPr>
        <w:t>може</w:t>
      </w:r>
      <w:r>
        <w:t></w:t>
      </w:r>
      <w:r>
        <w:rPr>
          <w:rFonts w:hint="eastAsia"/>
        </w:rPr>
        <w:t>привернути</w:t>
      </w:r>
      <w:r>
        <w:t></w:t>
      </w:r>
      <w:r>
        <w:rPr>
          <w:rFonts w:hint="eastAsia"/>
        </w:rPr>
        <w:t>увагу</w:t>
      </w:r>
      <w:r>
        <w:t></w:t>
      </w:r>
      <w:r>
        <w:rPr>
          <w:rFonts w:hint="eastAsia"/>
        </w:rPr>
        <w:t>як</w:t>
      </w:r>
      <w:r>
        <w:t></w:t>
      </w:r>
      <w:r>
        <w:rPr>
          <w:rFonts w:hint="eastAsia"/>
        </w:rPr>
        <w:t>приклад</w:t>
      </w:r>
      <w:r>
        <w:t></w:t>
      </w:r>
      <w:r>
        <w:rPr>
          <w:rFonts w:hint="eastAsia"/>
        </w:rPr>
        <w:t>стилістичного</w:t>
      </w:r>
      <w:r>
        <w:t></w:t>
      </w:r>
      <w:r>
        <w:rPr>
          <w:rFonts w:hint="eastAsia"/>
        </w:rPr>
        <w:t>опису</w:t>
      </w:r>
      <w:r>
        <w:t></w:t>
      </w:r>
      <w:r>
        <w:rPr>
          <w:rFonts w:hint="eastAsia"/>
        </w:rPr>
        <w:t>та</w:t>
      </w:r>
    </w:p>
    <w:p w:rsidR="009D7E6A" w:rsidRDefault="009D7E6A" w:rsidP="009D7E6A">
      <w:r>
        <w:rPr>
          <w:rFonts w:hint="eastAsia"/>
        </w:rPr>
        <w:t>інтерпретації</w:t>
      </w:r>
      <w:r>
        <w:t></w:t>
      </w:r>
      <w:r>
        <w:rPr>
          <w:rFonts w:hint="eastAsia"/>
        </w:rPr>
        <w:t>морфологічної</w:t>
      </w:r>
      <w:r>
        <w:t></w:t>
      </w:r>
      <w:r>
        <w:rPr>
          <w:rFonts w:hint="eastAsia"/>
        </w:rPr>
        <w:t>категорії</w:t>
      </w:r>
      <w:r>
        <w:t></w:t>
      </w:r>
      <w:r>
        <w:rPr>
          <w:rFonts w:hint="eastAsia"/>
        </w:rPr>
        <w:t>для</w:t>
      </w:r>
      <w:r>
        <w:t></w:t>
      </w:r>
      <w:r>
        <w:rPr>
          <w:rFonts w:hint="eastAsia"/>
        </w:rPr>
        <w:t>подальшого</w:t>
      </w:r>
      <w:r>
        <w:t></w:t>
      </w:r>
      <w:r>
        <w:rPr>
          <w:rFonts w:hint="eastAsia"/>
        </w:rPr>
        <w:t>дослідження</w:t>
      </w:r>
      <w:r>
        <w:t></w:t>
      </w:r>
      <w:r>
        <w:rPr>
          <w:rFonts w:hint="eastAsia"/>
        </w:rPr>
        <w:t>стилістики</w:t>
      </w:r>
    </w:p>
    <w:p w:rsidR="009D7E6A" w:rsidRDefault="009D7E6A" w:rsidP="009D7E6A">
      <w:r>
        <w:rPr>
          <w:rFonts w:hint="eastAsia"/>
        </w:rPr>
        <w:t>турецької</w:t>
      </w:r>
      <w:r>
        <w:t></w:t>
      </w:r>
      <w:r>
        <w:rPr>
          <w:rFonts w:hint="eastAsia"/>
        </w:rPr>
        <w:t>мови</w:t>
      </w:r>
      <w:r>
        <w:t></w:t>
      </w:r>
      <w:r>
        <w:t></w:t>
      </w:r>
      <w:r>
        <w:rPr>
          <w:rFonts w:hint="eastAsia"/>
        </w:rPr>
        <w:t>Результати</w:t>
      </w:r>
      <w:r>
        <w:t></w:t>
      </w:r>
      <w:r>
        <w:rPr>
          <w:rFonts w:hint="eastAsia"/>
        </w:rPr>
        <w:t>дослідження</w:t>
      </w:r>
      <w:r>
        <w:t></w:t>
      </w:r>
      <w:r>
        <w:rPr>
          <w:rFonts w:hint="eastAsia"/>
        </w:rPr>
        <w:t>є</w:t>
      </w:r>
      <w:r>
        <w:t></w:t>
      </w:r>
      <w:r>
        <w:rPr>
          <w:rFonts w:hint="eastAsia"/>
        </w:rPr>
        <w:t>цінними</w:t>
      </w:r>
      <w:r>
        <w:t></w:t>
      </w:r>
      <w:r>
        <w:rPr>
          <w:rFonts w:hint="eastAsia"/>
        </w:rPr>
        <w:t>з</w:t>
      </w:r>
      <w:r>
        <w:t></w:t>
      </w:r>
      <w:r>
        <w:rPr>
          <w:rFonts w:hint="eastAsia"/>
        </w:rPr>
        <w:t>огляду</w:t>
      </w:r>
      <w:r>
        <w:t></w:t>
      </w:r>
      <w:r>
        <w:rPr>
          <w:rFonts w:hint="eastAsia"/>
        </w:rPr>
        <w:t>на</w:t>
      </w:r>
      <w:r>
        <w:t></w:t>
      </w:r>
      <w:r>
        <w:rPr>
          <w:rFonts w:hint="eastAsia"/>
        </w:rPr>
        <w:t>подальші</w:t>
      </w:r>
    </w:p>
    <w:p w:rsidR="009D7E6A" w:rsidRDefault="009D7E6A" w:rsidP="009D7E6A">
      <w:r>
        <w:rPr>
          <w:rFonts w:hint="eastAsia"/>
        </w:rPr>
        <w:t>наукові</w:t>
      </w:r>
      <w:r>
        <w:t></w:t>
      </w:r>
      <w:r>
        <w:rPr>
          <w:rFonts w:hint="eastAsia"/>
        </w:rPr>
        <w:t>розробки</w:t>
      </w:r>
      <w:r>
        <w:t></w:t>
      </w:r>
      <w:r>
        <w:rPr>
          <w:rFonts w:hint="eastAsia"/>
        </w:rPr>
        <w:t>в</w:t>
      </w:r>
      <w:r>
        <w:t></w:t>
      </w:r>
      <w:r>
        <w:rPr>
          <w:rFonts w:hint="eastAsia"/>
        </w:rPr>
        <w:t>галузі</w:t>
      </w:r>
      <w:r>
        <w:t></w:t>
      </w:r>
      <w:r>
        <w:rPr>
          <w:rFonts w:hint="eastAsia"/>
        </w:rPr>
        <w:t>теорії</w:t>
      </w:r>
      <w:r>
        <w:t></w:t>
      </w:r>
      <w:r>
        <w:rPr>
          <w:rFonts w:hint="eastAsia"/>
        </w:rPr>
        <w:t>граматикалізації</w:t>
      </w:r>
      <w:r>
        <w:t></w:t>
      </w:r>
      <w:r>
        <w:t></w:t>
      </w:r>
      <w:r>
        <w:rPr>
          <w:rFonts w:hint="eastAsia"/>
        </w:rPr>
        <w:t>зіставного</w:t>
      </w:r>
      <w:r>
        <w:t></w:t>
      </w:r>
      <w:r>
        <w:rPr>
          <w:rFonts w:hint="eastAsia"/>
        </w:rPr>
        <w:t>аналізу</w:t>
      </w:r>
      <w:r>
        <w:t></w:t>
      </w:r>
      <w:r>
        <w:rPr>
          <w:rFonts w:hint="eastAsia"/>
        </w:rPr>
        <w:t>механізмів</w:t>
      </w:r>
      <w:r>
        <w:t></w:t>
      </w:r>
      <w:r>
        <w:rPr>
          <w:rFonts w:hint="eastAsia"/>
        </w:rPr>
        <w:t>і</w:t>
      </w:r>
    </w:p>
    <w:p w:rsidR="009D7E6A" w:rsidRDefault="009D7E6A" w:rsidP="009D7E6A">
      <w:r>
        <w:rPr>
          <w:rFonts w:hint="eastAsia"/>
        </w:rPr>
        <w:t>процесів</w:t>
      </w:r>
      <w:r>
        <w:t></w:t>
      </w:r>
      <w:r>
        <w:rPr>
          <w:rFonts w:hint="eastAsia"/>
        </w:rPr>
        <w:t>зміни</w:t>
      </w:r>
      <w:r>
        <w:t></w:t>
      </w:r>
      <w:r>
        <w:rPr>
          <w:rFonts w:hint="eastAsia"/>
        </w:rPr>
        <w:t>статусу</w:t>
      </w:r>
      <w:r>
        <w:t></w:t>
      </w:r>
      <w:r>
        <w:rPr>
          <w:rFonts w:hint="eastAsia"/>
        </w:rPr>
        <w:t>екзестенційних</w:t>
      </w:r>
      <w:r>
        <w:t></w:t>
      </w:r>
      <w:r>
        <w:rPr>
          <w:rFonts w:hint="eastAsia"/>
        </w:rPr>
        <w:t>дієслів</w:t>
      </w:r>
      <w:r>
        <w:t></w:t>
      </w:r>
      <w:r>
        <w:rPr>
          <w:rFonts w:hint="eastAsia"/>
        </w:rPr>
        <w:t>у</w:t>
      </w:r>
      <w:r>
        <w:t></w:t>
      </w:r>
      <w:r>
        <w:rPr>
          <w:rFonts w:hint="eastAsia"/>
        </w:rPr>
        <w:t>різноструктурних</w:t>
      </w:r>
      <w:r>
        <w:t></w:t>
      </w:r>
      <w:r>
        <w:rPr>
          <w:rFonts w:hint="eastAsia"/>
        </w:rPr>
        <w:t>мовах</w:t>
      </w:r>
      <w:r>
        <w:t></w:t>
      </w:r>
    </w:p>
    <w:p w:rsidR="009D7E6A" w:rsidRDefault="009D7E6A" w:rsidP="009D7E6A">
      <w:r>
        <w:rPr>
          <w:rFonts w:hint="eastAsia"/>
        </w:rPr>
        <w:t>Практичне</w:t>
      </w:r>
      <w:r>
        <w:t></w:t>
      </w:r>
      <w:r>
        <w:rPr>
          <w:rFonts w:hint="eastAsia"/>
        </w:rPr>
        <w:t>значення</w:t>
      </w:r>
      <w:r>
        <w:t></w:t>
      </w:r>
      <w:r>
        <w:t></w:t>
      </w:r>
      <w:r>
        <w:rPr>
          <w:rFonts w:hint="eastAsia"/>
        </w:rPr>
        <w:t>Дисертаційна</w:t>
      </w:r>
      <w:r>
        <w:t></w:t>
      </w:r>
      <w:r>
        <w:rPr>
          <w:rFonts w:hint="eastAsia"/>
        </w:rPr>
        <w:t>робота</w:t>
      </w:r>
      <w:r>
        <w:t></w:t>
      </w:r>
      <w:r>
        <w:rPr>
          <w:rFonts w:hint="eastAsia"/>
        </w:rPr>
        <w:t>може</w:t>
      </w:r>
      <w:r>
        <w:t></w:t>
      </w:r>
      <w:r>
        <w:rPr>
          <w:rFonts w:hint="eastAsia"/>
        </w:rPr>
        <w:t>стати</w:t>
      </w:r>
      <w:r>
        <w:t></w:t>
      </w:r>
      <w:r>
        <w:rPr>
          <w:rFonts w:hint="eastAsia"/>
        </w:rPr>
        <w:t>підґрунтям</w:t>
      </w:r>
    </w:p>
    <w:p w:rsidR="009D7E6A" w:rsidRDefault="009D7E6A" w:rsidP="009D7E6A">
      <w:r>
        <w:rPr>
          <w:rFonts w:hint="eastAsia"/>
        </w:rPr>
        <w:t>для</w:t>
      </w:r>
      <w:r>
        <w:t></w:t>
      </w:r>
      <w:r>
        <w:rPr>
          <w:rFonts w:hint="eastAsia"/>
        </w:rPr>
        <w:t>вивчення</w:t>
      </w:r>
      <w:r>
        <w:t></w:t>
      </w:r>
      <w:r>
        <w:rPr>
          <w:rFonts w:hint="eastAsia"/>
        </w:rPr>
        <w:t>курсу</w:t>
      </w:r>
      <w:r>
        <w:t></w:t>
      </w:r>
      <w:r>
        <w:rPr>
          <w:rFonts w:hint="eastAsia"/>
        </w:rPr>
        <w:t>стилістики</w:t>
      </w:r>
      <w:r>
        <w:t></w:t>
      </w:r>
      <w:r>
        <w:rPr>
          <w:rFonts w:hint="eastAsia"/>
        </w:rPr>
        <w:t>сучасної</w:t>
      </w:r>
      <w:r>
        <w:t></w:t>
      </w:r>
      <w:r>
        <w:rPr>
          <w:rFonts w:hint="eastAsia"/>
        </w:rPr>
        <w:t>турецької</w:t>
      </w:r>
      <w:r>
        <w:t></w:t>
      </w:r>
      <w:r>
        <w:rPr>
          <w:rFonts w:hint="eastAsia"/>
        </w:rPr>
        <w:t>мови</w:t>
      </w:r>
      <w:r>
        <w:t></w:t>
      </w:r>
      <w:r>
        <w:rPr>
          <w:rFonts w:hint="eastAsia"/>
        </w:rPr>
        <w:t>в</w:t>
      </w:r>
      <w:r>
        <w:t></w:t>
      </w:r>
      <w:r>
        <w:rPr>
          <w:rFonts w:hint="eastAsia"/>
        </w:rPr>
        <w:t>навчальних</w:t>
      </w:r>
    </w:p>
    <w:p w:rsidR="009D7E6A" w:rsidRDefault="009D7E6A" w:rsidP="009D7E6A">
      <w:r>
        <w:rPr>
          <w:rFonts w:hint="eastAsia"/>
        </w:rPr>
        <w:t>закладах</w:t>
      </w:r>
      <w:r>
        <w:t></w:t>
      </w:r>
      <w:r>
        <w:t></w:t>
      </w:r>
      <w:r>
        <w:rPr>
          <w:rFonts w:hint="eastAsia"/>
        </w:rPr>
        <w:t>отримані</w:t>
      </w:r>
      <w:r>
        <w:t></w:t>
      </w:r>
      <w:r>
        <w:rPr>
          <w:rFonts w:hint="eastAsia"/>
        </w:rPr>
        <w:t>результати</w:t>
      </w:r>
      <w:r>
        <w:t></w:t>
      </w:r>
      <w:r>
        <w:rPr>
          <w:rFonts w:hint="eastAsia"/>
        </w:rPr>
        <w:t>можуть</w:t>
      </w:r>
      <w:r>
        <w:t></w:t>
      </w:r>
      <w:r>
        <w:rPr>
          <w:rFonts w:hint="eastAsia"/>
        </w:rPr>
        <w:t>бути</w:t>
      </w:r>
      <w:r>
        <w:t></w:t>
      </w:r>
      <w:r>
        <w:rPr>
          <w:rFonts w:hint="eastAsia"/>
        </w:rPr>
        <w:t>використані</w:t>
      </w:r>
      <w:r>
        <w:t></w:t>
      </w:r>
      <w:r>
        <w:rPr>
          <w:rFonts w:hint="eastAsia"/>
        </w:rPr>
        <w:t>для</w:t>
      </w:r>
      <w:r>
        <w:t></w:t>
      </w:r>
      <w:r>
        <w:rPr>
          <w:rFonts w:hint="eastAsia"/>
        </w:rPr>
        <w:t>подальшої</w:t>
      </w:r>
    </w:p>
    <w:p w:rsidR="009D7E6A" w:rsidRDefault="009D7E6A" w:rsidP="009D7E6A">
      <w:r>
        <w:rPr>
          <w:rFonts w:hint="eastAsia"/>
        </w:rPr>
        <w:t>розробки</w:t>
      </w:r>
      <w:r>
        <w:t></w:t>
      </w:r>
      <w:r>
        <w:rPr>
          <w:rFonts w:hint="eastAsia"/>
        </w:rPr>
        <w:t>навчальних</w:t>
      </w:r>
      <w:r>
        <w:t></w:t>
      </w:r>
      <w:r>
        <w:rPr>
          <w:rFonts w:hint="eastAsia"/>
        </w:rPr>
        <w:t>матеріалів</w:t>
      </w:r>
      <w:r>
        <w:t></w:t>
      </w:r>
      <w:r>
        <w:rPr>
          <w:rFonts w:hint="eastAsia"/>
        </w:rPr>
        <w:t>у</w:t>
      </w:r>
      <w:r>
        <w:t></w:t>
      </w:r>
      <w:r>
        <w:rPr>
          <w:rFonts w:hint="eastAsia"/>
        </w:rPr>
        <w:t>галузі</w:t>
      </w:r>
      <w:r>
        <w:t></w:t>
      </w:r>
      <w:r>
        <w:rPr>
          <w:rFonts w:hint="eastAsia"/>
        </w:rPr>
        <w:t>функціональної</w:t>
      </w:r>
      <w:r>
        <w:t></w:t>
      </w:r>
      <w:r>
        <w:rPr>
          <w:rFonts w:hint="eastAsia"/>
        </w:rPr>
        <w:t>морфології</w:t>
      </w:r>
      <w:r>
        <w:t></w:t>
      </w:r>
      <w:r>
        <w:rPr>
          <w:rFonts w:hint="eastAsia"/>
        </w:rPr>
        <w:t>та</w:t>
      </w:r>
    </w:p>
    <w:p w:rsidR="009D7E6A" w:rsidRDefault="009D7E6A" w:rsidP="009D7E6A">
      <w:r>
        <w:rPr>
          <w:rFonts w:hint="eastAsia"/>
        </w:rPr>
        <w:t>стилістики</w:t>
      </w:r>
      <w:r>
        <w:t></w:t>
      </w:r>
      <w:r>
        <w:rPr>
          <w:rFonts w:hint="eastAsia"/>
        </w:rPr>
        <w:t>турецької</w:t>
      </w:r>
      <w:r>
        <w:t></w:t>
      </w:r>
      <w:r>
        <w:rPr>
          <w:rFonts w:hint="eastAsia"/>
        </w:rPr>
        <w:t>мови</w:t>
      </w:r>
      <w:r>
        <w:t></w:t>
      </w:r>
      <w:r>
        <w:t></w:t>
      </w:r>
      <w:r>
        <w:rPr>
          <w:rFonts w:hint="eastAsia"/>
        </w:rPr>
        <w:t>для</w:t>
      </w:r>
      <w:r>
        <w:t></w:t>
      </w:r>
      <w:r>
        <w:rPr>
          <w:rFonts w:hint="eastAsia"/>
        </w:rPr>
        <w:t>викладання</w:t>
      </w:r>
      <w:r>
        <w:t></w:t>
      </w:r>
      <w:r>
        <w:rPr>
          <w:rFonts w:hint="eastAsia"/>
        </w:rPr>
        <w:t>теоретичного</w:t>
      </w:r>
      <w:r>
        <w:t></w:t>
      </w:r>
      <w:r>
        <w:rPr>
          <w:rFonts w:hint="eastAsia"/>
        </w:rPr>
        <w:t>і</w:t>
      </w:r>
      <w:r>
        <w:t></w:t>
      </w:r>
      <w:r>
        <w:rPr>
          <w:rFonts w:hint="eastAsia"/>
        </w:rPr>
        <w:t>практичного</w:t>
      </w:r>
      <w:r>
        <w:t></w:t>
      </w:r>
      <w:r>
        <w:rPr>
          <w:rFonts w:hint="eastAsia"/>
        </w:rPr>
        <w:t>курсу</w:t>
      </w:r>
    </w:p>
    <w:p w:rsidR="009D7E6A" w:rsidRDefault="009D7E6A" w:rsidP="009D7E6A">
      <w:r>
        <w:rPr>
          <w:rFonts w:hint="eastAsia"/>
        </w:rPr>
        <w:t>перекладу</w:t>
      </w:r>
      <w:r>
        <w:t></w:t>
      </w:r>
      <w:r>
        <w:rPr>
          <w:rFonts w:hint="eastAsia"/>
        </w:rPr>
        <w:t>та</w:t>
      </w:r>
      <w:r>
        <w:t></w:t>
      </w:r>
      <w:r>
        <w:rPr>
          <w:rFonts w:hint="eastAsia"/>
        </w:rPr>
        <w:t>стилістики</w:t>
      </w:r>
      <w:r>
        <w:t></w:t>
      </w:r>
      <w:r>
        <w:rPr>
          <w:rFonts w:hint="eastAsia"/>
        </w:rPr>
        <w:t>турецької</w:t>
      </w:r>
      <w:r>
        <w:t></w:t>
      </w:r>
      <w:r>
        <w:rPr>
          <w:rFonts w:hint="eastAsia"/>
        </w:rPr>
        <w:t>мови</w:t>
      </w:r>
      <w:r>
        <w:t></w:t>
      </w:r>
      <w:r>
        <w:t></w:t>
      </w:r>
      <w:r>
        <w:rPr>
          <w:rFonts w:hint="eastAsia"/>
        </w:rPr>
        <w:t>для</w:t>
      </w:r>
      <w:r>
        <w:t></w:t>
      </w:r>
      <w:r>
        <w:rPr>
          <w:rFonts w:hint="eastAsia"/>
        </w:rPr>
        <w:t>потреб</w:t>
      </w:r>
      <w:r>
        <w:t></w:t>
      </w:r>
      <w:r>
        <w:rPr>
          <w:rFonts w:hint="eastAsia"/>
        </w:rPr>
        <w:t>перекладу</w:t>
      </w:r>
      <w:r>
        <w:t></w:t>
      </w:r>
      <w:r>
        <w:rPr>
          <w:rFonts w:hint="eastAsia"/>
        </w:rPr>
        <w:t>різних</w:t>
      </w:r>
      <w:r>
        <w:t></w:t>
      </w:r>
      <w:r>
        <w:rPr>
          <w:rFonts w:hint="eastAsia"/>
        </w:rPr>
        <w:t>стилів</w:t>
      </w:r>
    </w:p>
    <w:p w:rsidR="009D7E6A" w:rsidRDefault="009D7E6A" w:rsidP="009D7E6A">
      <w:r>
        <w:rPr>
          <w:rFonts w:hint="eastAsia"/>
        </w:rPr>
        <w:t>турецької</w:t>
      </w:r>
      <w:r>
        <w:t></w:t>
      </w:r>
      <w:r>
        <w:rPr>
          <w:rFonts w:hint="eastAsia"/>
        </w:rPr>
        <w:t>мови</w:t>
      </w:r>
      <w:r>
        <w:t></w:t>
      </w:r>
      <w:r>
        <w:t></w:t>
      </w:r>
      <w:r>
        <w:rPr>
          <w:rFonts w:hint="eastAsia"/>
        </w:rPr>
        <w:t>стати</w:t>
      </w:r>
      <w:r>
        <w:t></w:t>
      </w:r>
      <w:r>
        <w:rPr>
          <w:rFonts w:hint="eastAsia"/>
        </w:rPr>
        <w:t>базою</w:t>
      </w:r>
      <w:r>
        <w:t></w:t>
      </w:r>
      <w:r>
        <w:rPr>
          <w:rFonts w:hint="eastAsia"/>
        </w:rPr>
        <w:t>для</w:t>
      </w:r>
      <w:r>
        <w:t></w:t>
      </w:r>
      <w:r>
        <w:rPr>
          <w:rFonts w:hint="eastAsia"/>
        </w:rPr>
        <w:t>подальших</w:t>
      </w:r>
      <w:r>
        <w:t></w:t>
      </w:r>
      <w:r>
        <w:rPr>
          <w:rFonts w:hint="eastAsia"/>
        </w:rPr>
        <w:t>досліджень</w:t>
      </w:r>
      <w:r>
        <w:t></w:t>
      </w:r>
      <w:r>
        <w:rPr>
          <w:rFonts w:hint="eastAsia"/>
        </w:rPr>
        <w:t>у</w:t>
      </w:r>
      <w:r>
        <w:t></w:t>
      </w:r>
      <w:r>
        <w:rPr>
          <w:rFonts w:hint="eastAsia"/>
        </w:rPr>
        <w:t>площині</w:t>
      </w:r>
    </w:p>
    <w:p w:rsidR="009D7E6A" w:rsidRDefault="009D7E6A" w:rsidP="009D7E6A">
      <w:r>
        <w:rPr>
          <w:rFonts w:hint="eastAsia"/>
        </w:rPr>
        <w:t>синтаксису</w:t>
      </w:r>
      <w:r>
        <w:t></w:t>
      </w:r>
      <w:r>
        <w:rPr>
          <w:rFonts w:hint="eastAsia"/>
        </w:rPr>
        <w:t>турецької</w:t>
      </w:r>
      <w:r>
        <w:t></w:t>
      </w:r>
      <w:r>
        <w:rPr>
          <w:rFonts w:hint="eastAsia"/>
        </w:rPr>
        <w:t>мови</w:t>
      </w:r>
      <w:r>
        <w:t></w:t>
      </w:r>
      <w:r>
        <w:t></w:t>
      </w:r>
      <w:r>
        <w:rPr>
          <w:rFonts w:hint="eastAsia"/>
        </w:rPr>
        <w:t>Пропонована</w:t>
      </w:r>
      <w:r>
        <w:t></w:t>
      </w:r>
      <w:r>
        <w:rPr>
          <w:rFonts w:hint="eastAsia"/>
        </w:rPr>
        <w:t>праця</w:t>
      </w:r>
      <w:r>
        <w:t></w:t>
      </w:r>
      <w:r>
        <w:rPr>
          <w:rFonts w:hint="eastAsia"/>
        </w:rPr>
        <w:t>визначає</w:t>
      </w:r>
      <w:r>
        <w:t></w:t>
      </w:r>
      <w:r>
        <w:rPr>
          <w:rFonts w:hint="eastAsia"/>
        </w:rPr>
        <w:t>спектр</w:t>
      </w:r>
    </w:p>
    <w:p w:rsidR="009D7E6A" w:rsidRDefault="009D7E6A" w:rsidP="009D7E6A">
      <w:r>
        <w:rPr>
          <w:rFonts w:hint="eastAsia"/>
        </w:rPr>
        <w:t>недосліджених</w:t>
      </w:r>
      <w:r>
        <w:t></w:t>
      </w:r>
      <w:r>
        <w:rPr>
          <w:rFonts w:hint="eastAsia"/>
        </w:rPr>
        <w:t>тем</w:t>
      </w:r>
      <w:r>
        <w:t></w:t>
      </w:r>
      <w:r>
        <w:rPr>
          <w:rFonts w:hint="eastAsia"/>
        </w:rPr>
        <w:t>у</w:t>
      </w:r>
      <w:r>
        <w:t></w:t>
      </w:r>
      <w:r>
        <w:rPr>
          <w:rFonts w:hint="eastAsia"/>
        </w:rPr>
        <w:t>турецькій</w:t>
      </w:r>
      <w:r>
        <w:t></w:t>
      </w:r>
      <w:r>
        <w:rPr>
          <w:rFonts w:hint="eastAsia"/>
        </w:rPr>
        <w:t>мові</w:t>
      </w:r>
      <w:r>
        <w:t></w:t>
      </w:r>
      <w:r>
        <w:rPr>
          <w:rFonts w:hint="eastAsia"/>
        </w:rPr>
        <w:t>і</w:t>
      </w:r>
      <w:r>
        <w:t></w:t>
      </w:r>
      <w:r>
        <w:rPr>
          <w:rFonts w:hint="eastAsia"/>
        </w:rPr>
        <w:t>може</w:t>
      </w:r>
      <w:r>
        <w:t></w:t>
      </w:r>
      <w:r>
        <w:rPr>
          <w:rFonts w:hint="eastAsia"/>
        </w:rPr>
        <w:t>бути</w:t>
      </w:r>
      <w:r>
        <w:t></w:t>
      </w:r>
      <w:r>
        <w:rPr>
          <w:rFonts w:hint="eastAsia"/>
        </w:rPr>
        <w:t>використана</w:t>
      </w:r>
      <w:r>
        <w:t></w:t>
      </w:r>
      <w:r>
        <w:rPr>
          <w:rFonts w:hint="eastAsia"/>
        </w:rPr>
        <w:t>в</w:t>
      </w:r>
      <w:r>
        <w:t></w:t>
      </w:r>
      <w:r>
        <w:rPr>
          <w:rFonts w:hint="eastAsia"/>
        </w:rPr>
        <w:t>подальших</w:t>
      </w:r>
    </w:p>
    <w:p w:rsidR="009D7E6A" w:rsidRDefault="009D7E6A" w:rsidP="009D7E6A">
      <w:r>
        <w:rPr>
          <w:rFonts w:hint="eastAsia"/>
        </w:rPr>
        <w:t>дослідженнях</w:t>
      </w:r>
      <w:r>
        <w:t></w:t>
      </w:r>
    </w:p>
    <w:p w:rsidR="009D7E6A" w:rsidRDefault="009D7E6A" w:rsidP="009D7E6A">
      <w:r>
        <w:rPr>
          <w:rFonts w:hint="eastAsia"/>
        </w:rPr>
        <w:t>Особистий</w:t>
      </w:r>
      <w:r>
        <w:t></w:t>
      </w:r>
      <w:r>
        <w:rPr>
          <w:rFonts w:hint="eastAsia"/>
        </w:rPr>
        <w:t>внесок</w:t>
      </w:r>
      <w:r>
        <w:t></w:t>
      </w:r>
      <w:r>
        <w:rPr>
          <w:rFonts w:hint="eastAsia"/>
        </w:rPr>
        <w:t>здобувача</w:t>
      </w:r>
      <w:r>
        <w:t></w:t>
      </w:r>
      <w:r>
        <w:t></w:t>
      </w:r>
      <w:r>
        <w:rPr>
          <w:rFonts w:hint="eastAsia"/>
        </w:rPr>
        <w:t>Усі</w:t>
      </w:r>
      <w:r>
        <w:t></w:t>
      </w:r>
      <w:r>
        <w:rPr>
          <w:rFonts w:hint="eastAsia"/>
        </w:rPr>
        <w:t>результати</w:t>
      </w:r>
      <w:r>
        <w:t></w:t>
      </w:r>
      <w:r>
        <w:rPr>
          <w:rFonts w:hint="eastAsia"/>
        </w:rPr>
        <w:t>дисертаційного</w:t>
      </w:r>
    </w:p>
    <w:p w:rsidR="009D7E6A" w:rsidRDefault="009D7E6A" w:rsidP="009D7E6A">
      <w:r>
        <w:rPr>
          <w:rFonts w:hint="eastAsia"/>
        </w:rPr>
        <w:t>дослідження</w:t>
      </w:r>
      <w:r>
        <w:t></w:t>
      </w:r>
      <w:r>
        <w:rPr>
          <w:rFonts w:hint="eastAsia"/>
        </w:rPr>
        <w:t>отримані</w:t>
      </w:r>
      <w:r>
        <w:t></w:t>
      </w:r>
      <w:r>
        <w:rPr>
          <w:rFonts w:hint="eastAsia"/>
        </w:rPr>
        <w:t>автором</w:t>
      </w:r>
      <w:r>
        <w:t></w:t>
      </w:r>
      <w:r>
        <w:rPr>
          <w:rFonts w:hint="eastAsia"/>
        </w:rPr>
        <w:t>самостійно</w:t>
      </w:r>
      <w:r>
        <w:t></w:t>
      </w:r>
      <w:r>
        <w:t></w:t>
      </w:r>
      <w:r>
        <w:rPr>
          <w:rFonts w:hint="eastAsia"/>
        </w:rPr>
        <w:t>Викладені</w:t>
      </w:r>
      <w:r>
        <w:t></w:t>
      </w:r>
      <w:r>
        <w:rPr>
          <w:rFonts w:hint="eastAsia"/>
        </w:rPr>
        <w:t>в</w:t>
      </w:r>
      <w:r>
        <w:t></w:t>
      </w:r>
      <w:r>
        <w:rPr>
          <w:rFonts w:hint="eastAsia"/>
        </w:rPr>
        <w:t>дисертації</w:t>
      </w:r>
      <w:r>
        <w:t></w:t>
      </w:r>
      <w:r>
        <w:rPr>
          <w:rFonts w:hint="eastAsia"/>
        </w:rPr>
        <w:t>наукові</w:t>
      </w:r>
    </w:p>
    <w:p w:rsidR="009D7E6A" w:rsidRDefault="009D7E6A" w:rsidP="009D7E6A">
      <w:r>
        <w:rPr>
          <w:rFonts w:hint="eastAsia"/>
        </w:rPr>
        <w:t>положення</w:t>
      </w:r>
      <w:r>
        <w:t></w:t>
      </w:r>
      <w:r>
        <w:t></w:t>
      </w:r>
      <w:r>
        <w:rPr>
          <w:rFonts w:hint="eastAsia"/>
        </w:rPr>
        <w:t>висновки</w:t>
      </w:r>
      <w:r>
        <w:t></w:t>
      </w:r>
      <w:r>
        <w:rPr>
          <w:rFonts w:hint="eastAsia"/>
        </w:rPr>
        <w:t>і</w:t>
      </w:r>
      <w:r>
        <w:t></w:t>
      </w:r>
      <w:r>
        <w:rPr>
          <w:rFonts w:hint="eastAsia"/>
        </w:rPr>
        <w:t>рекомендації</w:t>
      </w:r>
      <w:r>
        <w:t></w:t>
      </w:r>
      <w:r>
        <w:t></w:t>
      </w:r>
      <w:r>
        <w:rPr>
          <w:rFonts w:hint="eastAsia"/>
        </w:rPr>
        <w:t>що</w:t>
      </w:r>
      <w:r>
        <w:t></w:t>
      </w:r>
      <w:r>
        <w:rPr>
          <w:rFonts w:hint="eastAsia"/>
        </w:rPr>
        <w:t>винесені</w:t>
      </w:r>
      <w:r>
        <w:t></w:t>
      </w:r>
      <w:r>
        <w:rPr>
          <w:rFonts w:hint="eastAsia"/>
        </w:rPr>
        <w:t>на</w:t>
      </w:r>
      <w:r>
        <w:t></w:t>
      </w:r>
      <w:r>
        <w:rPr>
          <w:rFonts w:hint="eastAsia"/>
        </w:rPr>
        <w:t>захист</w:t>
      </w:r>
      <w:r>
        <w:t></w:t>
      </w:r>
      <w:r>
        <w:t></w:t>
      </w:r>
      <w:r>
        <w:rPr>
          <w:rFonts w:hint="eastAsia"/>
        </w:rPr>
        <w:t>одержані</w:t>
      </w:r>
    </w:p>
    <w:p w:rsidR="009D7E6A" w:rsidRDefault="009D7E6A" w:rsidP="009D7E6A">
      <w:r>
        <w:rPr>
          <w:rFonts w:hint="eastAsia"/>
        </w:rPr>
        <w:t>дисертантом</w:t>
      </w:r>
      <w:r>
        <w:t></w:t>
      </w:r>
      <w:r>
        <w:rPr>
          <w:rFonts w:hint="eastAsia"/>
        </w:rPr>
        <w:t>самостійно</w:t>
      </w:r>
      <w:r>
        <w:t></w:t>
      </w:r>
      <w:r>
        <w:t></w:t>
      </w:r>
    </w:p>
    <w:p w:rsidR="009D7E6A" w:rsidRDefault="009D7E6A" w:rsidP="009D7E6A">
      <w:r>
        <w:t></w:t>
      </w:r>
      <w:r>
        <w:t></w:t>
      </w:r>
    </w:p>
    <w:p w:rsidR="009D7E6A" w:rsidRDefault="009D7E6A" w:rsidP="009D7E6A">
      <w:r>
        <w:rPr>
          <w:rFonts w:hint="eastAsia"/>
        </w:rPr>
        <w:t>Апробація</w:t>
      </w:r>
      <w:r>
        <w:t></w:t>
      </w:r>
      <w:r>
        <w:rPr>
          <w:rFonts w:hint="eastAsia"/>
        </w:rPr>
        <w:t>результатів</w:t>
      </w:r>
      <w:r>
        <w:t></w:t>
      </w:r>
      <w:r>
        <w:rPr>
          <w:rFonts w:hint="eastAsia"/>
        </w:rPr>
        <w:t>дисертації</w:t>
      </w:r>
      <w:r>
        <w:t></w:t>
      </w:r>
      <w:r>
        <w:rPr>
          <w:rFonts w:hint="eastAsia"/>
        </w:rPr>
        <w:t>відбувалася</w:t>
      </w:r>
      <w:r>
        <w:t></w:t>
      </w:r>
      <w:r>
        <w:rPr>
          <w:rFonts w:hint="eastAsia"/>
        </w:rPr>
        <w:t>на</w:t>
      </w:r>
      <w:r>
        <w:t></w:t>
      </w:r>
      <w:r>
        <w:rPr>
          <w:rFonts w:hint="eastAsia"/>
        </w:rPr>
        <w:t>засіданнях</w:t>
      </w:r>
      <w:r>
        <w:t></w:t>
      </w:r>
      <w:r>
        <w:rPr>
          <w:rFonts w:hint="eastAsia"/>
        </w:rPr>
        <w:t>кафедри</w:t>
      </w:r>
    </w:p>
    <w:p w:rsidR="009D7E6A" w:rsidRDefault="009D7E6A" w:rsidP="009D7E6A">
      <w:r>
        <w:rPr>
          <w:rFonts w:hint="eastAsia"/>
        </w:rPr>
        <w:t>тюркології</w:t>
      </w:r>
      <w:r>
        <w:t></w:t>
      </w:r>
      <w:r>
        <w:rPr>
          <w:rFonts w:hint="eastAsia"/>
        </w:rPr>
        <w:t>Інституту</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p>
    <w:p w:rsidR="009D7E6A" w:rsidRDefault="009D7E6A" w:rsidP="009D7E6A">
      <w:r>
        <w:rPr>
          <w:rFonts w:hint="eastAsia"/>
        </w:rPr>
        <w:t>Тараса</w:t>
      </w:r>
      <w:r>
        <w:t></w:t>
      </w:r>
      <w:r>
        <w:rPr>
          <w:rFonts w:hint="eastAsia"/>
        </w:rPr>
        <w:t>Шевченка</w:t>
      </w:r>
      <w:r>
        <w:t></w:t>
      </w:r>
      <w:r>
        <w:t></w:t>
      </w:r>
      <w:r>
        <w:rPr>
          <w:rFonts w:hint="eastAsia"/>
        </w:rPr>
        <w:t>у</w:t>
      </w:r>
      <w:r>
        <w:t></w:t>
      </w:r>
      <w:r>
        <w:rPr>
          <w:rFonts w:hint="eastAsia"/>
        </w:rPr>
        <w:t>вигляді</w:t>
      </w:r>
      <w:r>
        <w:t></w:t>
      </w:r>
      <w:r>
        <w:rPr>
          <w:rFonts w:hint="eastAsia"/>
        </w:rPr>
        <w:t>доповідей</w:t>
      </w:r>
      <w:r>
        <w:t></w:t>
      </w:r>
      <w:r>
        <w:rPr>
          <w:rFonts w:hint="eastAsia"/>
        </w:rPr>
        <w:t>та</w:t>
      </w:r>
      <w:r>
        <w:t></w:t>
      </w:r>
      <w:r>
        <w:rPr>
          <w:rFonts w:hint="eastAsia"/>
        </w:rPr>
        <w:t>виступу</w:t>
      </w:r>
      <w:r>
        <w:t></w:t>
      </w:r>
      <w:r>
        <w:rPr>
          <w:rFonts w:hint="eastAsia"/>
        </w:rPr>
        <w:t>з</w:t>
      </w:r>
      <w:r>
        <w:t></w:t>
      </w:r>
      <w:r>
        <w:rPr>
          <w:rFonts w:hint="eastAsia"/>
        </w:rPr>
        <w:t>доповіддю</w:t>
      </w:r>
      <w:r>
        <w:t></w:t>
      </w:r>
      <w:r>
        <w:rPr>
          <w:rFonts w:hint="eastAsia"/>
        </w:rPr>
        <w:t>на</w:t>
      </w:r>
      <w:r>
        <w:t></w:t>
      </w:r>
    </w:p>
    <w:p w:rsidR="009D7E6A" w:rsidRDefault="009D7E6A" w:rsidP="009D7E6A">
      <w:r>
        <w:rPr>
          <w:rFonts w:hint="eastAsia"/>
        </w:rPr>
        <w:t>Всеукраїнських</w:t>
      </w:r>
      <w:r>
        <w:t></w:t>
      </w:r>
      <w:r>
        <w:rPr>
          <w:rFonts w:hint="eastAsia"/>
        </w:rPr>
        <w:t>наукових</w:t>
      </w:r>
      <w:r>
        <w:t></w:t>
      </w:r>
      <w:r>
        <w:rPr>
          <w:rFonts w:hint="eastAsia"/>
        </w:rPr>
        <w:t>читаннях</w:t>
      </w:r>
      <w:r>
        <w:t></w:t>
      </w:r>
      <w:r>
        <w:rPr>
          <w:rFonts w:hint="eastAsia"/>
        </w:rPr>
        <w:t>за</w:t>
      </w:r>
      <w:r>
        <w:t></w:t>
      </w:r>
      <w:r>
        <w:rPr>
          <w:rFonts w:hint="eastAsia"/>
        </w:rPr>
        <w:t>участі</w:t>
      </w:r>
      <w:r>
        <w:t></w:t>
      </w:r>
      <w:r>
        <w:rPr>
          <w:rFonts w:hint="eastAsia"/>
        </w:rPr>
        <w:t>молодих</w:t>
      </w:r>
      <w:r>
        <w:t></w:t>
      </w:r>
      <w:r>
        <w:rPr>
          <w:rFonts w:hint="eastAsia"/>
        </w:rPr>
        <w:t>учених</w:t>
      </w:r>
      <w:r>
        <w:t></w:t>
      </w:r>
      <w:r>
        <w:t></w:t>
      </w:r>
      <w:r>
        <w:rPr>
          <w:rFonts w:hint="eastAsia"/>
        </w:rPr>
        <w:t>Мова</w:t>
      </w:r>
      <w:r>
        <w:t></w:t>
      </w:r>
      <w:r>
        <w:rPr>
          <w:rFonts w:hint="eastAsia"/>
        </w:rPr>
        <w:t>і</w:t>
      </w:r>
    </w:p>
    <w:p w:rsidR="009D7E6A" w:rsidRDefault="009D7E6A" w:rsidP="009D7E6A">
      <w:r>
        <w:rPr>
          <w:rFonts w:hint="eastAsia"/>
        </w:rPr>
        <w:t>література</w:t>
      </w:r>
      <w:r>
        <w:t></w:t>
      </w:r>
      <w:r>
        <w:rPr>
          <w:rFonts w:hint="eastAsia"/>
        </w:rPr>
        <w:t>в</w:t>
      </w:r>
      <w:r>
        <w:t></w:t>
      </w:r>
      <w:r>
        <w:rPr>
          <w:rFonts w:hint="eastAsia"/>
        </w:rPr>
        <w:t>глобальному</w:t>
      </w:r>
      <w:r>
        <w:t></w:t>
      </w:r>
      <w:r>
        <w:rPr>
          <w:rFonts w:hint="eastAsia"/>
        </w:rPr>
        <w:t>і</w:t>
      </w:r>
      <w:r>
        <w:t></w:t>
      </w:r>
      <w:r>
        <w:rPr>
          <w:rFonts w:hint="eastAsia"/>
        </w:rPr>
        <w:t>локальному</w:t>
      </w:r>
      <w:r>
        <w:t></w:t>
      </w:r>
      <w:r>
        <w:rPr>
          <w:rFonts w:hint="eastAsia"/>
        </w:rPr>
        <w:t>медіа</w:t>
      </w:r>
      <w:r>
        <w:t></w:t>
      </w:r>
      <w:r>
        <w:rPr>
          <w:rFonts w:hint="eastAsia"/>
        </w:rPr>
        <w:t>просторі</w:t>
      </w:r>
      <w:r>
        <w:t></w:t>
      </w:r>
      <w:r>
        <w:t></w:t>
      </w:r>
      <w:r>
        <w:t></w:t>
      </w:r>
      <w:r>
        <w:rPr>
          <w:rFonts w:hint="eastAsia"/>
        </w:rPr>
        <w:t>Інститут</w:t>
      </w:r>
      <w:r>
        <w:t></w:t>
      </w:r>
      <w:r>
        <w:rPr>
          <w:rFonts w:hint="eastAsia"/>
        </w:rPr>
        <w:t>філології</w:t>
      </w:r>
    </w:p>
    <w:p w:rsidR="009D7E6A" w:rsidRDefault="009D7E6A" w:rsidP="009D7E6A">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rPr>
          <w:rFonts w:hint="eastAsia"/>
        </w:rPr>
        <w:t>квітня</w:t>
      </w:r>
    </w:p>
    <w:p w:rsidR="009D7E6A" w:rsidRDefault="009D7E6A" w:rsidP="009D7E6A">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Мова</w:t>
      </w:r>
      <w:r>
        <w:t></w:t>
      </w:r>
      <w:r>
        <w:rPr>
          <w:rFonts w:hint="eastAsia"/>
        </w:rPr>
        <w:t>і</w:t>
      </w:r>
      <w:r>
        <w:t></w:t>
      </w:r>
      <w:r>
        <w:rPr>
          <w:rFonts w:hint="eastAsia"/>
        </w:rPr>
        <w:t>культура</w:t>
      </w:r>
      <w:r>
        <w:t></w:t>
      </w:r>
      <w:r>
        <w:t></w:t>
      </w:r>
      <w:r>
        <w:t></w:t>
      </w:r>
      <w:r>
        <w:rPr>
          <w:rFonts w:hint="eastAsia"/>
        </w:rPr>
        <w:t>Інститут</w:t>
      </w:r>
    </w:p>
    <w:p w:rsidR="009D7E6A" w:rsidRDefault="009D7E6A" w:rsidP="009D7E6A">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rPr>
          <w:rFonts w:hint="eastAsia"/>
        </w:rPr>
        <w:t>–</w:t>
      </w:r>
    </w:p>
    <w:p w:rsidR="009D7E6A" w:rsidRDefault="009D7E6A" w:rsidP="009D7E6A">
      <w:r>
        <w:t></w:t>
      </w:r>
      <w:r>
        <w:t></w:t>
      </w:r>
      <w:r>
        <w:t></w:t>
      </w:r>
      <w:r>
        <w:rPr>
          <w:rFonts w:hint="eastAsia"/>
        </w:rPr>
        <w:t>червня</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Україна</w:t>
      </w:r>
      <w:r>
        <w:t></w:t>
      </w:r>
      <w:r>
        <w:rPr>
          <w:rFonts w:hint="eastAsia"/>
        </w:rPr>
        <w:t>і</w:t>
      </w:r>
      <w:r>
        <w:t></w:t>
      </w:r>
      <w:r>
        <w:rPr>
          <w:rFonts w:hint="eastAsia"/>
        </w:rPr>
        <w:t>сучасний</w:t>
      </w:r>
    </w:p>
    <w:p w:rsidR="009D7E6A" w:rsidRDefault="009D7E6A" w:rsidP="009D7E6A">
      <w:r>
        <w:rPr>
          <w:rFonts w:hint="eastAsia"/>
        </w:rPr>
        <w:t>світ</w:t>
      </w:r>
      <w:r>
        <w:t></w:t>
      </w:r>
      <w:r>
        <w:t></w:t>
      </w:r>
      <w:r>
        <w:rPr>
          <w:rFonts w:hint="eastAsia"/>
        </w:rPr>
        <w:t>міжкультурний</w:t>
      </w:r>
      <w:r>
        <w:t></w:t>
      </w:r>
      <w:r>
        <w:rPr>
          <w:rFonts w:hint="eastAsia"/>
        </w:rPr>
        <w:t>діалог</w:t>
      </w:r>
      <w:r>
        <w:t></w:t>
      </w:r>
      <w:r>
        <w:t></w:t>
      </w:r>
      <w:r>
        <w:t></w:t>
      </w:r>
      <w:r>
        <w:rPr>
          <w:rFonts w:hint="eastAsia"/>
        </w:rPr>
        <w:t>Інститут</w:t>
      </w:r>
      <w:r>
        <w:t></w:t>
      </w:r>
      <w:r>
        <w:rPr>
          <w:rFonts w:hint="eastAsia"/>
        </w:rPr>
        <w:t>філології</w:t>
      </w:r>
      <w:r>
        <w:t></w:t>
      </w:r>
      <w:r>
        <w:rPr>
          <w:rFonts w:hint="eastAsia"/>
        </w:rPr>
        <w:t>Київського</w:t>
      </w:r>
      <w:r>
        <w:t></w:t>
      </w:r>
      <w:r>
        <w:rPr>
          <w:rFonts w:hint="eastAsia"/>
        </w:rPr>
        <w:t>національного</w:t>
      </w:r>
    </w:p>
    <w:p w:rsidR="009D7E6A" w:rsidRDefault="009D7E6A" w:rsidP="009D7E6A">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Всеукраїнських</w:t>
      </w:r>
    </w:p>
    <w:p w:rsidR="009D7E6A" w:rsidRDefault="009D7E6A" w:rsidP="009D7E6A">
      <w:r>
        <w:rPr>
          <w:rFonts w:hint="eastAsia"/>
        </w:rPr>
        <w:t>наукових</w:t>
      </w:r>
      <w:r>
        <w:t></w:t>
      </w:r>
      <w:r>
        <w:rPr>
          <w:rFonts w:hint="eastAsia"/>
        </w:rPr>
        <w:t>читаннях</w:t>
      </w:r>
      <w:r>
        <w:t></w:t>
      </w:r>
      <w:r>
        <w:rPr>
          <w:rFonts w:hint="eastAsia"/>
        </w:rPr>
        <w:t>за</w:t>
      </w:r>
      <w:r>
        <w:t></w:t>
      </w:r>
      <w:r>
        <w:rPr>
          <w:rFonts w:hint="eastAsia"/>
        </w:rPr>
        <w:t>участю</w:t>
      </w:r>
      <w:r>
        <w:t></w:t>
      </w:r>
      <w:r>
        <w:rPr>
          <w:rFonts w:hint="eastAsia"/>
        </w:rPr>
        <w:t>молодих</w:t>
      </w:r>
      <w:r>
        <w:t></w:t>
      </w:r>
      <w:r>
        <w:rPr>
          <w:rFonts w:hint="eastAsia"/>
        </w:rPr>
        <w:t>учених</w:t>
      </w:r>
      <w:r>
        <w:t></w:t>
      </w:r>
      <w:r>
        <w:t></w:t>
      </w:r>
      <w:r>
        <w:rPr>
          <w:rFonts w:hint="eastAsia"/>
        </w:rPr>
        <w:t>Філологія</w:t>
      </w:r>
      <w:r>
        <w:t></w:t>
      </w:r>
      <w:r>
        <w:rPr>
          <w:rFonts w:hint="eastAsia"/>
        </w:rPr>
        <w:t>початку</w:t>
      </w:r>
      <w:r>
        <w:t></w:t>
      </w:r>
      <w:r>
        <w:rPr>
          <w:rFonts w:hint="eastAsia"/>
        </w:rPr>
        <w:t>ХХІ</w:t>
      </w:r>
    </w:p>
    <w:p w:rsidR="009D7E6A" w:rsidRDefault="009D7E6A" w:rsidP="009D7E6A">
      <w:r>
        <w:rPr>
          <w:rFonts w:hint="eastAsia"/>
        </w:rPr>
        <w:t>сторіччя</w:t>
      </w:r>
      <w:r>
        <w:t></w:t>
      </w:r>
      <w:r>
        <w:t></w:t>
      </w:r>
      <w:r>
        <w:rPr>
          <w:rFonts w:hint="eastAsia"/>
        </w:rPr>
        <w:t>традиції</w:t>
      </w:r>
      <w:r>
        <w:t></w:t>
      </w:r>
      <w:r>
        <w:rPr>
          <w:rFonts w:hint="eastAsia"/>
        </w:rPr>
        <w:t>та</w:t>
      </w:r>
      <w:r>
        <w:t></w:t>
      </w:r>
      <w:r>
        <w:rPr>
          <w:rFonts w:hint="eastAsia"/>
        </w:rPr>
        <w:t>новаторство</w:t>
      </w:r>
      <w:r>
        <w:t></w:t>
      </w:r>
      <w:r>
        <w:t></w:t>
      </w:r>
      <w:r>
        <w:t></w:t>
      </w:r>
      <w:r>
        <w:rPr>
          <w:rFonts w:hint="eastAsia"/>
        </w:rPr>
        <w:t>Інститут</w:t>
      </w:r>
      <w:r>
        <w:t></w:t>
      </w:r>
      <w:r>
        <w:rPr>
          <w:rFonts w:hint="eastAsia"/>
        </w:rPr>
        <w:t>філології</w:t>
      </w:r>
      <w:r>
        <w:t></w:t>
      </w:r>
      <w:r>
        <w:rPr>
          <w:rFonts w:hint="eastAsia"/>
        </w:rPr>
        <w:t>Київського</w:t>
      </w:r>
    </w:p>
    <w:p w:rsidR="009D7E6A" w:rsidRDefault="009D7E6A" w:rsidP="009D7E6A">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rPr>
          <w:rFonts w:hint="eastAsia"/>
        </w:rPr>
        <w:t>квітня</w:t>
      </w:r>
    </w:p>
    <w:p w:rsidR="009D7E6A" w:rsidRDefault="009D7E6A" w:rsidP="009D7E6A">
      <w:r>
        <w:t></w:t>
      </w:r>
      <w:r>
        <w:t></w:t>
      </w:r>
      <w:r>
        <w:t></w:t>
      </w:r>
      <w:r>
        <w:t></w:t>
      </w:r>
      <w:r>
        <w:t></w:t>
      </w:r>
      <w:r>
        <w:rPr>
          <w:rFonts w:hint="eastAsia"/>
        </w:rPr>
        <w:t>р</w:t>
      </w:r>
      <w:r>
        <w:t></w:t>
      </w:r>
      <w:r>
        <w:t></w:t>
      </w:r>
      <w:r>
        <w:t></w:t>
      </w:r>
      <w:r>
        <w:t></w:t>
      </w:r>
      <w:r>
        <w:rPr>
          <w:rFonts w:hint="eastAsia"/>
        </w:rPr>
        <w:t>Міжнародній</w:t>
      </w:r>
      <w:r>
        <w:t></w:t>
      </w:r>
      <w:r>
        <w:rPr>
          <w:rFonts w:hint="eastAsia"/>
        </w:rPr>
        <w:t>науковій</w:t>
      </w:r>
      <w:r>
        <w:t></w:t>
      </w:r>
      <w:r>
        <w:rPr>
          <w:rFonts w:hint="eastAsia"/>
        </w:rPr>
        <w:t>конференції</w:t>
      </w:r>
      <w:r>
        <w:t></w:t>
      </w:r>
      <w:r>
        <w:t></w:t>
      </w:r>
      <w:r>
        <w:rPr>
          <w:rFonts w:hint="eastAsia"/>
        </w:rPr>
        <w:t>Мовнокультурна</w:t>
      </w:r>
      <w:r>
        <w:t></w:t>
      </w:r>
      <w:r>
        <w:rPr>
          <w:rFonts w:hint="eastAsia"/>
        </w:rPr>
        <w:t>ідентичність</w:t>
      </w:r>
    </w:p>
    <w:p w:rsidR="009D7E6A" w:rsidRDefault="009D7E6A" w:rsidP="009D7E6A">
      <w:r>
        <w:rPr>
          <w:rFonts w:hint="eastAsia"/>
        </w:rPr>
        <w:t>у</w:t>
      </w:r>
      <w:r>
        <w:t></w:t>
      </w:r>
      <w:r>
        <w:rPr>
          <w:rFonts w:hint="eastAsia"/>
        </w:rPr>
        <w:t>контексті</w:t>
      </w:r>
      <w:r>
        <w:t></w:t>
      </w:r>
      <w:r>
        <w:rPr>
          <w:rFonts w:hint="eastAsia"/>
        </w:rPr>
        <w:t>філологічних</w:t>
      </w:r>
      <w:r>
        <w:t></w:t>
      </w:r>
      <w:r>
        <w:rPr>
          <w:rFonts w:hint="eastAsia"/>
        </w:rPr>
        <w:t>студій</w:t>
      </w:r>
      <w:r>
        <w:t></w:t>
      </w:r>
      <w:r>
        <w:t></w:t>
      </w:r>
      <w:r>
        <w:t></w:t>
      </w:r>
      <w:r>
        <w:rPr>
          <w:rFonts w:hint="eastAsia"/>
        </w:rPr>
        <w:t>Інститут</w:t>
      </w:r>
      <w:r>
        <w:t></w:t>
      </w:r>
      <w:r>
        <w:rPr>
          <w:rFonts w:hint="eastAsia"/>
        </w:rPr>
        <w:t>філології</w:t>
      </w:r>
      <w:r>
        <w:t></w:t>
      </w:r>
      <w:r>
        <w:rPr>
          <w:rFonts w:hint="eastAsia"/>
        </w:rPr>
        <w:t>Київського</w:t>
      </w:r>
    </w:p>
    <w:p w:rsidR="009D7E6A" w:rsidRDefault="009D7E6A" w:rsidP="009D7E6A">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p>
    <w:p w:rsidR="009D7E6A" w:rsidRDefault="009D7E6A" w:rsidP="009D7E6A">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rPr>
          <w:rFonts w:hint="eastAsia"/>
        </w:rPr>
        <w:t>Філологія</w:t>
      </w:r>
      <w:r>
        <w:t></w:t>
      </w:r>
      <w:r>
        <w:rPr>
          <w:rFonts w:hint="eastAsia"/>
        </w:rPr>
        <w:t>та</w:t>
      </w:r>
    </w:p>
    <w:p w:rsidR="009D7E6A" w:rsidRDefault="009D7E6A" w:rsidP="009D7E6A">
      <w:r>
        <w:rPr>
          <w:rFonts w:hint="eastAsia"/>
        </w:rPr>
        <w:t>лінгвістика</w:t>
      </w:r>
      <w:r>
        <w:t></w:t>
      </w:r>
      <w:r>
        <w:rPr>
          <w:rFonts w:hint="eastAsia"/>
        </w:rPr>
        <w:t>в</w:t>
      </w:r>
      <w:r>
        <w:t></w:t>
      </w:r>
      <w:r>
        <w:rPr>
          <w:rFonts w:hint="eastAsia"/>
        </w:rPr>
        <w:t>епоху</w:t>
      </w:r>
      <w:r>
        <w:t></w:t>
      </w:r>
      <w:r>
        <w:rPr>
          <w:rFonts w:hint="eastAsia"/>
        </w:rPr>
        <w:t>цифрових</w:t>
      </w:r>
      <w:r>
        <w:t></w:t>
      </w:r>
      <w:r>
        <w:rPr>
          <w:rFonts w:hint="eastAsia"/>
        </w:rPr>
        <w:t>технологій</w:t>
      </w:r>
      <w:r>
        <w:t></w:t>
      </w:r>
      <w:r>
        <w:t></w:t>
      </w:r>
      <w:r>
        <w:t></w:t>
      </w:r>
      <w:r>
        <w:t></w:t>
      </w:r>
      <w:r>
        <w:rPr>
          <w:rFonts w:hint="eastAsia"/>
        </w:rPr>
        <w:t>м</w:t>
      </w:r>
      <w:r>
        <w:t></w:t>
      </w:r>
      <w:r>
        <w:t></w:t>
      </w:r>
      <w:r>
        <w:rPr>
          <w:rFonts w:hint="eastAsia"/>
        </w:rPr>
        <w:t>Будапешт</w:t>
      </w:r>
      <w:r>
        <w:t></w:t>
      </w:r>
      <w:r>
        <w:t></w:t>
      </w:r>
      <w:r>
        <w:t></w:t>
      </w:r>
      <w:r>
        <w:t></w:t>
      </w:r>
      <w:r>
        <w:t></w:t>
      </w:r>
      <w:r>
        <w:rPr>
          <w:rFonts w:hint="eastAsia"/>
        </w:rPr>
        <w:t>січня</w:t>
      </w:r>
      <w:r>
        <w:t></w:t>
      </w:r>
      <w:r>
        <w:t></w:t>
      </w:r>
      <w:r>
        <w:t></w:t>
      </w:r>
      <w:r>
        <w:t></w:t>
      </w:r>
      <w:r>
        <w:t></w:t>
      </w:r>
      <w:r>
        <w:t></w:t>
      </w:r>
      <w:r>
        <w:rPr>
          <w:rFonts w:hint="eastAsia"/>
        </w:rPr>
        <w:t>р</w:t>
      </w:r>
      <w:r>
        <w:t></w:t>
      </w:r>
      <w:r>
        <w:t></w:t>
      </w:r>
      <w:r>
        <w:t></w:t>
      </w:r>
      <w:r>
        <w:t></w:t>
      </w:r>
      <w:r>
        <w:rPr>
          <w:rFonts w:hint="eastAsia"/>
        </w:rPr>
        <w:t>ІІ</w:t>
      </w:r>
    </w:p>
    <w:p w:rsidR="009D7E6A" w:rsidRDefault="009D7E6A" w:rsidP="009D7E6A">
      <w:r>
        <w:rPr>
          <w:rFonts w:hint="eastAsia"/>
        </w:rPr>
        <w:t>Всеукраїнських</w:t>
      </w:r>
      <w:r>
        <w:t></w:t>
      </w:r>
      <w:r>
        <w:rPr>
          <w:rFonts w:hint="eastAsia"/>
        </w:rPr>
        <w:t>наукових</w:t>
      </w:r>
      <w:r>
        <w:t></w:t>
      </w:r>
      <w:r>
        <w:rPr>
          <w:rFonts w:hint="eastAsia"/>
        </w:rPr>
        <w:t>читаннях</w:t>
      </w:r>
      <w:r>
        <w:t></w:t>
      </w:r>
      <w:r>
        <w:rPr>
          <w:rFonts w:hint="eastAsia"/>
        </w:rPr>
        <w:t>за</w:t>
      </w:r>
      <w:r>
        <w:t></w:t>
      </w:r>
      <w:r>
        <w:rPr>
          <w:rFonts w:hint="eastAsia"/>
        </w:rPr>
        <w:t>участю</w:t>
      </w:r>
      <w:r>
        <w:t></w:t>
      </w:r>
      <w:r>
        <w:rPr>
          <w:rFonts w:hint="eastAsia"/>
        </w:rPr>
        <w:t>молодих</w:t>
      </w:r>
      <w:r>
        <w:t></w:t>
      </w:r>
      <w:r>
        <w:rPr>
          <w:rFonts w:hint="eastAsia"/>
        </w:rPr>
        <w:t>учених</w:t>
      </w:r>
      <w:r>
        <w:t></w:t>
      </w:r>
      <w:r>
        <w:t></w:t>
      </w:r>
      <w:r>
        <w:rPr>
          <w:rFonts w:hint="eastAsia"/>
        </w:rPr>
        <w:t>Філологія</w:t>
      </w:r>
    </w:p>
    <w:p w:rsidR="009D7E6A" w:rsidRDefault="009D7E6A" w:rsidP="009D7E6A">
      <w:r>
        <w:rPr>
          <w:rFonts w:hint="eastAsia"/>
        </w:rPr>
        <w:t>початку</w:t>
      </w:r>
      <w:r>
        <w:t></w:t>
      </w:r>
      <w:r>
        <w:rPr>
          <w:rFonts w:hint="eastAsia"/>
        </w:rPr>
        <w:t>ХХІ</w:t>
      </w:r>
      <w:r>
        <w:t></w:t>
      </w:r>
      <w:r>
        <w:rPr>
          <w:rFonts w:hint="eastAsia"/>
        </w:rPr>
        <w:t>сторіччя</w:t>
      </w:r>
      <w:r>
        <w:t></w:t>
      </w:r>
      <w:r>
        <w:t></w:t>
      </w:r>
      <w:r>
        <w:rPr>
          <w:rFonts w:hint="eastAsia"/>
        </w:rPr>
        <w:t>традиції</w:t>
      </w:r>
      <w:r>
        <w:t></w:t>
      </w:r>
      <w:r>
        <w:rPr>
          <w:rFonts w:hint="eastAsia"/>
        </w:rPr>
        <w:t>та</w:t>
      </w:r>
      <w:r>
        <w:t></w:t>
      </w:r>
      <w:r>
        <w:rPr>
          <w:rFonts w:hint="eastAsia"/>
        </w:rPr>
        <w:t>новаторство</w:t>
      </w:r>
      <w:r>
        <w:t></w:t>
      </w:r>
      <w:r>
        <w:t></w:t>
      </w:r>
      <w:r>
        <w:t></w:t>
      </w:r>
      <w:r>
        <w:rPr>
          <w:rFonts w:hint="eastAsia"/>
        </w:rPr>
        <w:t>Інститут</w:t>
      </w:r>
      <w:r>
        <w:t></w:t>
      </w:r>
      <w:r>
        <w:rPr>
          <w:rFonts w:hint="eastAsia"/>
        </w:rPr>
        <w:t>філології</w:t>
      </w:r>
    </w:p>
    <w:p w:rsidR="009D7E6A" w:rsidRDefault="009D7E6A" w:rsidP="009D7E6A">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t></w:t>
      </w:r>
      <w:r>
        <w:t></w:t>
      </w:r>
      <w:r>
        <w:rPr>
          <w:rFonts w:hint="eastAsia"/>
        </w:rPr>
        <w:t>–</w:t>
      </w:r>
      <w:r>
        <w:t></w:t>
      </w:r>
      <w:r>
        <w:t></w:t>
      </w:r>
      <w:r>
        <w:t></w:t>
      </w:r>
      <w:r>
        <w:rPr>
          <w:rFonts w:hint="eastAsia"/>
        </w:rPr>
        <w:t>квітня</w:t>
      </w:r>
    </w:p>
    <w:p w:rsidR="009D7E6A" w:rsidRDefault="009D7E6A" w:rsidP="009D7E6A">
      <w:r>
        <w:t></w:t>
      </w:r>
      <w:r>
        <w:t></w:t>
      </w:r>
      <w:r>
        <w:t></w:t>
      </w:r>
      <w:r>
        <w:t></w:t>
      </w:r>
      <w:r>
        <w:t></w:t>
      </w:r>
      <w:r>
        <w:rPr>
          <w:rFonts w:hint="eastAsia"/>
        </w:rPr>
        <w:t>р</w:t>
      </w:r>
      <w:r>
        <w:t></w:t>
      </w:r>
      <w:r>
        <w:t></w:t>
      </w:r>
      <w:r>
        <w:t></w:t>
      </w:r>
      <w:r>
        <w:t></w:t>
      </w:r>
      <w:r>
        <w:rPr>
          <w:rFonts w:hint="eastAsia"/>
        </w:rPr>
        <w:t>ІІІ</w:t>
      </w:r>
      <w:r>
        <w:t></w:t>
      </w:r>
      <w:r>
        <w:rPr>
          <w:rFonts w:hint="eastAsia"/>
        </w:rPr>
        <w:t>Всеукраїнських</w:t>
      </w:r>
      <w:r>
        <w:t></w:t>
      </w:r>
      <w:r>
        <w:rPr>
          <w:rFonts w:hint="eastAsia"/>
        </w:rPr>
        <w:t>наукових</w:t>
      </w:r>
      <w:r>
        <w:t></w:t>
      </w:r>
      <w:r>
        <w:rPr>
          <w:rFonts w:hint="eastAsia"/>
        </w:rPr>
        <w:t>читаннях</w:t>
      </w:r>
      <w:r>
        <w:t></w:t>
      </w:r>
      <w:r>
        <w:rPr>
          <w:rFonts w:hint="eastAsia"/>
        </w:rPr>
        <w:t>Інституту</w:t>
      </w:r>
      <w:r>
        <w:t></w:t>
      </w:r>
      <w:r>
        <w:rPr>
          <w:rFonts w:hint="eastAsia"/>
        </w:rPr>
        <w:t>філології</w:t>
      </w:r>
      <w:r>
        <w:t></w:t>
      </w:r>
      <w:r>
        <w:rPr>
          <w:rFonts w:hint="eastAsia"/>
        </w:rPr>
        <w:t>за</w:t>
      </w:r>
      <w:r>
        <w:t></w:t>
      </w:r>
      <w:r>
        <w:rPr>
          <w:rFonts w:hint="eastAsia"/>
        </w:rPr>
        <w:t>участю</w:t>
      </w:r>
    </w:p>
    <w:p w:rsidR="009D7E6A" w:rsidRDefault="009D7E6A" w:rsidP="009D7E6A">
      <w:r>
        <w:rPr>
          <w:rFonts w:hint="eastAsia"/>
        </w:rPr>
        <w:t>молодих</w:t>
      </w:r>
      <w:r>
        <w:t></w:t>
      </w:r>
      <w:r>
        <w:rPr>
          <w:rFonts w:hint="eastAsia"/>
        </w:rPr>
        <w:t>учених</w:t>
      </w:r>
      <w:r>
        <w:t></w:t>
      </w:r>
      <w:r>
        <w:t></w:t>
      </w:r>
      <w:r>
        <w:rPr>
          <w:rFonts w:hint="eastAsia"/>
        </w:rPr>
        <w:t>Філологія</w:t>
      </w:r>
      <w:r>
        <w:t></w:t>
      </w:r>
      <w:r>
        <w:rPr>
          <w:rFonts w:hint="eastAsia"/>
        </w:rPr>
        <w:t>початку</w:t>
      </w:r>
      <w:r>
        <w:t></w:t>
      </w:r>
      <w:r>
        <w:rPr>
          <w:rFonts w:hint="eastAsia"/>
        </w:rPr>
        <w:t>ХХІ</w:t>
      </w:r>
      <w:r>
        <w:t></w:t>
      </w:r>
      <w:r>
        <w:rPr>
          <w:rFonts w:hint="eastAsia"/>
        </w:rPr>
        <w:t>сторіччя</w:t>
      </w:r>
      <w:r>
        <w:t></w:t>
      </w:r>
      <w:r>
        <w:t></w:t>
      </w:r>
      <w:r>
        <w:rPr>
          <w:rFonts w:hint="eastAsia"/>
        </w:rPr>
        <w:t>традиції</w:t>
      </w:r>
      <w:r>
        <w:t></w:t>
      </w:r>
      <w:r>
        <w:rPr>
          <w:rFonts w:hint="eastAsia"/>
        </w:rPr>
        <w:t>та</w:t>
      </w:r>
    </w:p>
    <w:p w:rsidR="009D7E6A" w:rsidRDefault="009D7E6A" w:rsidP="009D7E6A">
      <w:r>
        <w:rPr>
          <w:rFonts w:hint="eastAsia"/>
        </w:rPr>
        <w:t>новаторство</w:t>
      </w:r>
      <w:r>
        <w:t></w:t>
      </w:r>
      <w:r>
        <w:t></w:t>
      </w:r>
      <w:r>
        <w:t></w:t>
      </w:r>
      <w:r>
        <w:rPr>
          <w:rFonts w:hint="eastAsia"/>
        </w:rPr>
        <w:t>Інститут</w:t>
      </w:r>
      <w:r>
        <w:t></w:t>
      </w:r>
      <w:r>
        <w:rPr>
          <w:rFonts w:hint="eastAsia"/>
        </w:rPr>
        <w:t>філології</w:t>
      </w:r>
      <w:r>
        <w:t></w:t>
      </w:r>
      <w:r>
        <w:rPr>
          <w:rFonts w:hint="eastAsia"/>
        </w:rPr>
        <w:t>Київського</w:t>
      </w:r>
      <w:r>
        <w:t></w:t>
      </w:r>
      <w:r>
        <w:rPr>
          <w:rFonts w:hint="eastAsia"/>
        </w:rPr>
        <w:t>національного</w:t>
      </w:r>
      <w:r>
        <w:t></w:t>
      </w:r>
      <w:r>
        <w:rPr>
          <w:rFonts w:hint="eastAsia"/>
        </w:rPr>
        <w:t>університету</w:t>
      </w:r>
    </w:p>
    <w:p w:rsidR="009D7E6A" w:rsidRDefault="009D7E6A" w:rsidP="009D7E6A">
      <w:r>
        <w:rPr>
          <w:rFonts w:hint="eastAsia"/>
        </w:rPr>
        <w:t>імені</w:t>
      </w:r>
      <w:r>
        <w:t></w:t>
      </w:r>
      <w:r>
        <w:rPr>
          <w:rFonts w:hint="eastAsia"/>
        </w:rPr>
        <w:t>Тараса</w:t>
      </w:r>
      <w:r>
        <w:t></w:t>
      </w:r>
      <w:r>
        <w:rPr>
          <w:rFonts w:hint="eastAsia"/>
        </w:rPr>
        <w:t>Шевченка</w:t>
      </w:r>
      <w:r>
        <w:t></w:t>
      </w:r>
      <w:r>
        <w:t></w:t>
      </w:r>
      <w:r>
        <w:t></w:t>
      </w:r>
      <w:r>
        <w:t></w:t>
      </w:r>
      <w:r>
        <w:rPr>
          <w:rFonts w:hint="eastAsia"/>
        </w:rPr>
        <w:t>квітня</w:t>
      </w:r>
      <w:r>
        <w:t></w:t>
      </w:r>
      <w:r>
        <w:t></w:t>
      </w:r>
      <w:r>
        <w:t></w:t>
      </w:r>
      <w:r>
        <w:t></w:t>
      </w:r>
      <w:r>
        <w:t></w:t>
      </w:r>
      <w:r>
        <w:t></w:t>
      </w:r>
      <w:r>
        <w:rPr>
          <w:rFonts w:hint="eastAsia"/>
        </w:rPr>
        <w:t>р</w:t>
      </w:r>
      <w:r>
        <w:t></w:t>
      </w:r>
      <w:r>
        <w:t></w:t>
      </w:r>
      <w:r>
        <w:t></w:t>
      </w:r>
      <w:r>
        <w:t></w:t>
      </w:r>
      <w:r>
        <w:rPr>
          <w:rFonts w:hint="eastAsia"/>
        </w:rPr>
        <w:t>Всеукраїнській</w:t>
      </w:r>
      <w:r>
        <w:t></w:t>
      </w:r>
      <w:r>
        <w:rPr>
          <w:rFonts w:hint="eastAsia"/>
        </w:rPr>
        <w:t>науково</w:t>
      </w:r>
      <w:r>
        <w:t></w:t>
      </w:r>
      <w:r>
        <w:rPr>
          <w:rFonts w:hint="eastAsia"/>
        </w:rPr>
        <w:t>практичній</w:t>
      </w:r>
    </w:p>
    <w:p w:rsidR="009D7E6A" w:rsidRDefault="009D7E6A" w:rsidP="009D7E6A">
      <w:r>
        <w:rPr>
          <w:rFonts w:hint="eastAsia"/>
        </w:rPr>
        <w:t>конференції</w:t>
      </w:r>
      <w:r>
        <w:t></w:t>
      </w:r>
      <w:r>
        <w:t></w:t>
      </w:r>
      <w:r>
        <w:rPr>
          <w:rFonts w:hint="eastAsia"/>
        </w:rPr>
        <w:t>Сучасна</w:t>
      </w:r>
      <w:r>
        <w:t></w:t>
      </w:r>
      <w:r>
        <w:rPr>
          <w:rFonts w:hint="eastAsia"/>
        </w:rPr>
        <w:t>філологія</w:t>
      </w:r>
      <w:r>
        <w:t></w:t>
      </w:r>
      <w:r>
        <w:t></w:t>
      </w:r>
      <w:r>
        <w:rPr>
          <w:rFonts w:hint="eastAsia"/>
        </w:rPr>
        <w:t>теорія</w:t>
      </w:r>
      <w:r>
        <w:t></w:t>
      </w:r>
      <w:r>
        <w:rPr>
          <w:rFonts w:hint="eastAsia"/>
        </w:rPr>
        <w:t>та</w:t>
      </w:r>
      <w:r>
        <w:t></w:t>
      </w:r>
      <w:r>
        <w:rPr>
          <w:rFonts w:hint="eastAsia"/>
        </w:rPr>
        <w:t>практика</w:t>
      </w:r>
      <w:r>
        <w:t></w:t>
      </w:r>
      <w:r>
        <w:t></w:t>
      </w:r>
      <w:r>
        <w:t></w:t>
      </w:r>
      <w:r>
        <w:rPr>
          <w:rFonts w:hint="eastAsia"/>
        </w:rPr>
        <w:t>м</w:t>
      </w:r>
      <w:r>
        <w:t></w:t>
      </w:r>
      <w:r>
        <w:t></w:t>
      </w:r>
      <w:r>
        <w:rPr>
          <w:rFonts w:hint="eastAsia"/>
        </w:rPr>
        <w:t>Київ</w:t>
      </w:r>
      <w:r>
        <w:t></w:t>
      </w:r>
      <w:r>
        <w:t></w:t>
      </w:r>
      <w:r>
        <w:t></w:t>
      </w:r>
      <w:r>
        <w:t></w:t>
      </w:r>
      <w:r>
        <w:t></w:t>
      </w:r>
      <w:r>
        <w:rPr>
          <w:rFonts w:hint="eastAsia"/>
        </w:rPr>
        <w:t>травня</w:t>
      </w:r>
    </w:p>
    <w:p w:rsidR="009D7E6A" w:rsidRDefault="009D7E6A" w:rsidP="009D7E6A">
      <w:r>
        <w:t></w:t>
      </w:r>
      <w:r>
        <w:t></w:t>
      </w:r>
      <w:r>
        <w:t></w:t>
      </w:r>
      <w:r>
        <w:t></w:t>
      </w:r>
      <w:r>
        <w:t></w:t>
      </w:r>
      <w:r>
        <w:rPr>
          <w:rFonts w:hint="eastAsia"/>
        </w:rPr>
        <w:t>р</w:t>
      </w:r>
      <w:r>
        <w:t></w:t>
      </w:r>
      <w:r>
        <w:t></w:t>
      </w:r>
      <w:r>
        <w:t></w:t>
      </w:r>
    </w:p>
    <w:p w:rsidR="009D7E6A" w:rsidRDefault="009D7E6A" w:rsidP="009D7E6A">
      <w:r>
        <w:rPr>
          <w:rFonts w:hint="eastAsia"/>
        </w:rPr>
        <w:t>Публікації</w:t>
      </w:r>
      <w:r>
        <w:t></w:t>
      </w:r>
      <w:r>
        <w:t></w:t>
      </w:r>
      <w:r>
        <w:rPr>
          <w:rFonts w:hint="eastAsia"/>
        </w:rPr>
        <w:t>Основні</w:t>
      </w:r>
      <w:r>
        <w:t></w:t>
      </w:r>
      <w:r>
        <w:rPr>
          <w:rFonts w:hint="eastAsia"/>
        </w:rPr>
        <w:t>теоретичні</w:t>
      </w:r>
      <w:r>
        <w:t></w:t>
      </w:r>
      <w:r>
        <w:rPr>
          <w:rFonts w:hint="eastAsia"/>
        </w:rPr>
        <w:t>положення</w:t>
      </w:r>
      <w:r>
        <w:t></w:t>
      </w:r>
      <w:r>
        <w:rPr>
          <w:rFonts w:hint="eastAsia"/>
        </w:rPr>
        <w:t>та</w:t>
      </w:r>
      <w:r>
        <w:t></w:t>
      </w:r>
      <w:r>
        <w:rPr>
          <w:rFonts w:hint="eastAsia"/>
        </w:rPr>
        <w:t>результати</w:t>
      </w:r>
      <w:r>
        <w:t></w:t>
      </w:r>
      <w:r>
        <w:rPr>
          <w:rFonts w:hint="eastAsia"/>
        </w:rPr>
        <w:t>дисертаційної</w:t>
      </w:r>
    </w:p>
    <w:p w:rsidR="009D7E6A" w:rsidRDefault="009D7E6A" w:rsidP="009D7E6A">
      <w:r>
        <w:rPr>
          <w:rFonts w:hint="eastAsia"/>
        </w:rPr>
        <w:t>роботи</w:t>
      </w:r>
      <w:r>
        <w:t></w:t>
      </w:r>
      <w:r>
        <w:rPr>
          <w:rFonts w:hint="eastAsia"/>
        </w:rPr>
        <w:t>висвітлено</w:t>
      </w:r>
      <w:r>
        <w:t></w:t>
      </w:r>
      <w:r>
        <w:rPr>
          <w:rFonts w:hint="eastAsia"/>
        </w:rPr>
        <w:t>у</w:t>
      </w:r>
      <w:r>
        <w:t></w:t>
      </w:r>
      <w:r>
        <w:rPr>
          <w:rFonts w:hint="eastAsia"/>
        </w:rPr>
        <w:t>дев’яти</w:t>
      </w:r>
      <w:r>
        <w:t></w:t>
      </w:r>
      <w:r>
        <w:rPr>
          <w:rFonts w:hint="eastAsia"/>
        </w:rPr>
        <w:t>одноосібних</w:t>
      </w:r>
      <w:r>
        <w:t></w:t>
      </w:r>
      <w:r>
        <w:rPr>
          <w:rFonts w:hint="eastAsia"/>
        </w:rPr>
        <w:t>публікаціях</w:t>
      </w:r>
      <w:r>
        <w:t></w:t>
      </w:r>
      <w:r>
        <w:t></w:t>
      </w:r>
      <w:r>
        <w:rPr>
          <w:rFonts w:hint="eastAsia"/>
        </w:rPr>
        <w:t>чотири</w:t>
      </w:r>
      <w:r>
        <w:t></w:t>
      </w:r>
      <w:r>
        <w:rPr>
          <w:rFonts w:hint="eastAsia"/>
        </w:rPr>
        <w:t>з</w:t>
      </w:r>
      <w:r>
        <w:t></w:t>
      </w:r>
      <w:r>
        <w:rPr>
          <w:rFonts w:hint="eastAsia"/>
        </w:rPr>
        <w:t>яких</w:t>
      </w:r>
      <w:r>
        <w:t></w:t>
      </w:r>
    </w:p>
    <w:p w:rsidR="009D7E6A" w:rsidRDefault="009D7E6A" w:rsidP="009D7E6A">
      <w:r>
        <w:t></w:t>
      </w:r>
      <w:r>
        <w:t></w:t>
      </w:r>
    </w:p>
    <w:p w:rsidR="009D7E6A" w:rsidRDefault="009D7E6A" w:rsidP="009D7E6A">
      <w:r>
        <w:rPr>
          <w:rFonts w:hint="eastAsia"/>
        </w:rPr>
        <w:t>опубліковано</w:t>
      </w:r>
      <w:r>
        <w:t></w:t>
      </w:r>
      <w:r>
        <w:rPr>
          <w:rFonts w:hint="eastAsia"/>
        </w:rPr>
        <w:t>у</w:t>
      </w:r>
      <w:r>
        <w:t></w:t>
      </w:r>
      <w:r>
        <w:rPr>
          <w:rFonts w:hint="eastAsia"/>
        </w:rPr>
        <w:t>фахових</w:t>
      </w:r>
      <w:r>
        <w:t></w:t>
      </w:r>
      <w:r>
        <w:rPr>
          <w:rFonts w:hint="eastAsia"/>
        </w:rPr>
        <w:t>наукових</w:t>
      </w:r>
      <w:r>
        <w:t></w:t>
      </w:r>
      <w:r>
        <w:rPr>
          <w:rFonts w:hint="eastAsia"/>
        </w:rPr>
        <w:t>виданнях</w:t>
      </w:r>
      <w:r>
        <w:t></w:t>
      </w:r>
      <w:r>
        <w:rPr>
          <w:rFonts w:hint="eastAsia"/>
        </w:rPr>
        <w:t>України</w:t>
      </w:r>
      <w:r>
        <w:t></w:t>
      </w:r>
      <w:r>
        <w:t></w:t>
      </w:r>
      <w:r>
        <w:rPr>
          <w:rFonts w:hint="eastAsia"/>
        </w:rPr>
        <w:t>три</w:t>
      </w:r>
      <w:r>
        <w:t></w:t>
      </w:r>
      <w:r>
        <w:rPr>
          <w:rFonts w:hint="eastAsia"/>
        </w:rPr>
        <w:t>–</w:t>
      </w:r>
      <w:r>
        <w:t></w:t>
      </w:r>
      <w:r>
        <w:rPr>
          <w:rFonts w:hint="eastAsia"/>
        </w:rPr>
        <w:t>у</w:t>
      </w:r>
      <w:r>
        <w:t></w:t>
      </w:r>
      <w:r>
        <w:rPr>
          <w:rFonts w:hint="eastAsia"/>
        </w:rPr>
        <w:t>наукових</w:t>
      </w:r>
    </w:p>
    <w:p w:rsidR="009D7E6A" w:rsidRDefault="009D7E6A" w:rsidP="009D7E6A">
      <w:r>
        <w:rPr>
          <w:rFonts w:hint="eastAsia"/>
        </w:rPr>
        <w:t>фахових</w:t>
      </w:r>
      <w:r>
        <w:t></w:t>
      </w:r>
      <w:r>
        <w:rPr>
          <w:rFonts w:hint="eastAsia"/>
        </w:rPr>
        <w:t>виданнях</w:t>
      </w:r>
      <w:r>
        <w:t></w:t>
      </w:r>
      <w:r>
        <w:rPr>
          <w:rFonts w:hint="eastAsia"/>
        </w:rPr>
        <w:t>України</w:t>
      </w:r>
      <w:r>
        <w:t></w:t>
      </w:r>
      <w:r>
        <w:t></w:t>
      </w:r>
      <w:r>
        <w:rPr>
          <w:rFonts w:hint="eastAsia"/>
        </w:rPr>
        <w:t>що</w:t>
      </w:r>
      <w:r>
        <w:t></w:t>
      </w:r>
      <w:r>
        <w:rPr>
          <w:rFonts w:hint="eastAsia"/>
        </w:rPr>
        <w:t>входять</w:t>
      </w:r>
      <w:r>
        <w:t></w:t>
      </w:r>
      <w:r>
        <w:rPr>
          <w:rFonts w:hint="eastAsia"/>
        </w:rPr>
        <w:t>до</w:t>
      </w:r>
      <w:r>
        <w:t></w:t>
      </w:r>
      <w:r>
        <w:rPr>
          <w:rFonts w:hint="eastAsia"/>
        </w:rPr>
        <w:t>міжнародних</w:t>
      </w:r>
      <w:r>
        <w:t></w:t>
      </w:r>
      <w:r>
        <w:rPr>
          <w:rFonts w:hint="eastAsia"/>
        </w:rPr>
        <w:t>наукометричних</w:t>
      </w:r>
      <w:r>
        <w:t></w:t>
      </w:r>
      <w:r>
        <w:rPr>
          <w:rFonts w:hint="eastAsia"/>
        </w:rPr>
        <w:t>баз</w:t>
      </w:r>
    </w:p>
    <w:p w:rsidR="009D7E6A" w:rsidRDefault="009D7E6A" w:rsidP="009D7E6A">
      <w:r>
        <w:rPr>
          <w:rFonts w:hint="eastAsia"/>
        </w:rPr>
        <w:t>даних</w:t>
      </w:r>
      <w:r>
        <w:t></w:t>
      </w:r>
      <w:r>
        <w:t></w:t>
      </w:r>
      <w:r>
        <w:rPr>
          <w:rFonts w:hint="eastAsia"/>
        </w:rPr>
        <w:t>а</w:t>
      </w:r>
      <w:r>
        <w:t></w:t>
      </w:r>
      <w:r>
        <w:rPr>
          <w:rFonts w:hint="eastAsia"/>
        </w:rPr>
        <w:t>також</w:t>
      </w:r>
      <w:r>
        <w:t></w:t>
      </w:r>
      <w:r>
        <w:rPr>
          <w:rFonts w:hint="eastAsia"/>
        </w:rPr>
        <w:t>одну</w:t>
      </w:r>
      <w:r>
        <w:t></w:t>
      </w:r>
      <w:r>
        <w:rPr>
          <w:rFonts w:hint="eastAsia"/>
        </w:rPr>
        <w:t>в</w:t>
      </w:r>
      <w:r>
        <w:t></w:t>
      </w:r>
      <w:r>
        <w:rPr>
          <w:rFonts w:hint="eastAsia"/>
        </w:rPr>
        <w:t>закордонному</w:t>
      </w:r>
      <w:r>
        <w:t></w:t>
      </w:r>
      <w:r>
        <w:rPr>
          <w:rFonts w:hint="eastAsia"/>
        </w:rPr>
        <w:t>виданні</w:t>
      </w:r>
      <w:r>
        <w:t></w:t>
      </w:r>
      <w:r>
        <w:t></w:t>
      </w:r>
      <w:r>
        <w:rPr>
          <w:rFonts w:hint="eastAsia"/>
        </w:rPr>
        <w:t>яке</w:t>
      </w:r>
      <w:r>
        <w:t></w:t>
      </w:r>
      <w:r>
        <w:rPr>
          <w:rFonts w:hint="eastAsia"/>
        </w:rPr>
        <w:t>внесено</w:t>
      </w:r>
      <w:r>
        <w:t></w:t>
      </w:r>
      <w:r>
        <w:rPr>
          <w:rFonts w:hint="eastAsia"/>
        </w:rPr>
        <w:t>до</w:t>
      </w:r>
      <w:r>
        <w:t></w:t>
      </w:r>
      <w:r>
        <w:rPr>
          <w:rFonts w:hint="eastAsia"/>
        </w:rPr>
        <w:t>міжнародних</w:t>
      </w:r>
    </w:p>
    <w:p w:rsidR="009D7E6A" w:rsidRDefault="009D7E6A" w:rsidP="009D7E6A">
      <w:r>
        <w:rPr>
          <w:rFonts w:hint="eastAsia"/>
        </w:rPr>
        <w:t>наукометричних</w:t>
      </w:r>
      <w:r>
        <w:t></w:t>
      </w:r>
      <w:r>
        <w:rPr>
          <w:rFonts w:hint="eastAsia"/>
        </w:rPr>
        <w:t>баз</w:t>
      </w:r>
      <w:r>
        <w:t></w:t>
      </w:r>
      <w:r>
        <w:rPr>
          <w:rFonts w:hint="eastAsia"/>
        </w:rPr>
        <w:t>країн</w:t>
      </w:r>
      <w:r>
        <w:t></w:t>
      </w:r>
      <w:r>
        <w:rPr>
          <w:rFonts w:hint="eastAsia"/>
        </w:rPr>
        <w:t>Європейського</w:t>
      </w:r>
      <w:r>
        <w:t></w:t>
      </w:r>
      <w:r>
        <w:rPr>
          <w:rFonts w:hint="eastAsia"/>
        </w:rPr>
        <w:t>Союзу</w:t>
      </w:r>
      <w:r>
        <w:t></w:t>
      </w:r>
      <w:r>
        <w:t></w:t>
      </w:r>
      <w:r>
        <w:rPr>
          <w:rFonts w:hint="eastAsia"/>
        </w:rPr>
        <w:t>м</w:t>
      </w:r>
      <w:r>
        <w:t></w:t>
      </w:r>
      <w:r>
        <w:t></w:t>
      </w:r>
      <w:r>
        <w:rPr>
          <w:rFonts w:hint="eastAsia"/>
        </w:rPr>
        <w:t>Будапешт</w:t>
      </w:r>
      <w:r>
        <w:t></w:t>
      </w:r>
      <w:r>
        <w:t></w:t>
      </w:r>
      <w:r>
        <w:rPr>
          <w:rFonts w:hint="eastAsia"/>
        </w:rPr>
        <w:t>Угорщина</w:t>
      </w:r>
      <w:r>
        <w:t></w:t>
      </w:r>
      <w:r>
        <w:t></w:t>
      </w:r>
    </w:p>
    <w:p w:rsidR="009D7E6A" w:rsidRDefault="009D7E6A" w:rsidP="009D7E6A">
      <w:r>
        <w:rPr>
          <w:rFonts w:hint="eastAsia"/>
        </w:rPr>
        <w:t>та</w:t>
      </w:r>
      <w:r>
        <w:t></w:t>
      </w:r>
      <w:r>
        <w:rPr>
          <w:rFonts w:hint="eastAsia"/>
        </w:rPr>
        <w:t>однієї</w:t>
      </w:r>
      <w:r>
        <w:t></w:t>
      </w:r>
      <w:r>
        <w:rPr>
          <w:rFonts w:hint="eastAsia"/>
        </w:rPr>
        <w:t>додаткової</w:t>
      </w:r>
      <w:r>
        <w:t></w:t>
      </w:r>
      <w:r>
        <w:rPr>
          <w:rFonts w:hint="eastAsia"/>
        </w:rPr>
        <w:t>публікацїї</w:t>
      </w:r>
      <w:r>
        <w:t></w:t>
      </w:r>
    </w:p>
    <w:p w:rsidR="009D7E6A" w:rsidRDefault="009D7E6A" w:rsidP="009D7E6A">
      <w:r>
        <w:rPr>
          <w:rFonts w:hint="eastAsia"/>
        </w:rPr>
        <w:t>Структура</w:t>
      </w:r>
      <w:r>
        <w:t></w:t>
      </w:r>
      <w:r>
        <w:rPr>
          <w:rFonts w:hint="eastAsia"/>
        </w:rPr>
        <w:t>й</w:t>
      </w:r>
      <w:r>
        <w:t></w:t>
      </w:r>
      <w:r>
        <w:rPr>
          <w:rFonts w:hint="eastAsia"/>
        </w:rPr>
        <w:t>обсяг</w:t>
      </w:r>
      <w:r>
        <w:t></w:t>
      </w:r>
      <w:r>
        <w:rPr>
          <w:rFonts w:hint="eastAsia"/>
        </w:rPr>
        <w:t>роботи</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трьох</w:t>
      </w:r>
    </w:p>
    <w:p w:rsidR="009D7E6A" w:rsidRDefault="009D7E6A" w:rsidP="009D7E6A">
      <w:r>
        <w:rPr>
          <w:rFonts w:hint="eastAsia"/>
        </w:rPr>
        <w:t>розділів</w:t>
      </w:r>
      <w:r>
        <w:t></w:t>
      </w:r>
      <w:r>
        <w:t></w:t>
      </w:r>
      <w:r>
        <w:rPr>
          <w:rFonts w:hint="eastAsia"/>
        </w:rPr>
        <w:t>висновків</w:t>
      </w:r>
      <w:r>
        <w:t></w:t>
      </w:r>
      <w:r>
        <w:rPr>
          <w:rFonts w:hint="eastAsia"/>
        </w:rPr>
        <w:t>до</w:t>
      </w:r>
      <w:r>
        <w:t></w:t>
      </w:r>
      <w:r>
        <w:rPr>
          <w:rFonts w:hint="eastAsia"/>
        </w:rPr>
        <w:t>розділів</w:t>
      </w:r>
      <w:r>
        <w:t></w:t>
      </w:r>
      <w:r>
        <w:t></w:t>
      </w:r>
      <w:r>
        <w:rPr>
          <w:rFonts w:hint="eastAsia"/>
        </w:rPr>
        <w:t>загальних</w:t>
      </w:r>
      <w:r>
        <w:t></w:t>
      </w:r>
      <w:r>
        <w:rPr>
          <w:rFonts w:hint="eastAsia"/>
        </w:rPr>
        <w:t>висновків</w:t>
      </w:r>
      <w:r>
        <w:t></w:t>
      </w:r>
      <w:r>
        <w:t></w:t>
      </w:r>
      <w:r>
        <w:rPr>
          <w:rFonts w:hint="eastAsia"/>
        </w:rPr>
        <w:t>списку</w:t>
      </w:r>
      <w:r>
        <w:t></w:t>
      </w:r>
      <w:r>
        <w:rPr>
          <w:rFonts w:hint="eastAsia"/>
        </w:rPr>
        <w:t>використаних</w:t>
      </w:r>
    </w:p>
    <w:p w:rsidR="009D7E6A" w:rsidRDefault="009D7E6A" w:rsidP="009D7E6A">
      <w:r>
        <w:rPr>
          <w:rFonts w:hint="eastAsia"/>
        </w:rPr>
        <w:t>джерел</w:t>
      </w:r>
      <w:r>
        <w:t></w:t>
      </w:r>
      <w:r>
        <w:rPr>
          <w:rFonts w:hint="eastAsia"/>
        </w:rPr>
        <w:t>і</w:t>
      </w:r>
      <w:r>
        <w:t></w:t>
      </w:r>
      <w:r>
        <w:rPr>
          <w:rFonts w:hint="eastAsia"/>
        </w:rPr>
        <w:t>додатків</w:t>
      </w:r>
      <w:r>
        <w:t></w:t>
      </w:r>
      <w:r>
        <w:t></w:t>
      </w:r>
      <w:r>
        <w:t></w:t>
      </w:r>
      <w:r>
        <w:t></w:t>
      </w:r>
      <w:r>
        <w:t></w:t>
      </w:r>
      <w:r>
        <w:t></w:t>
      </w:r>
      <w:r>
        <w:rPr>
          <w:rFonts w:hint="eastAsia"/>
        </w:rPr>
        <w:t>позицій</w:t>
      </w:r>
      <w:r>
        <w:t></w:t>
      </w:r>
      <w:r>
        <w:t></w:t>
      </w:r>
      <w:r>
        <w:t></w:t>
      </w:r>
      <w:r>
        <w:t></w:t>
      </w:r>
      <w:r>
        <w:t></w:t>
      </w:r>
      <w:r>
        <w:t></w:t>
      </w:r>
      <w:r>
        <w:rPr>
          <w:rFonts w:hint="eastAsia"/>
        </w:rPr>
        <w:t>із</w:t>
      </w:r>
      <w:r>
        <w:t></w:t>
      </w:r>
      <w:r>
        <w:rPr>
          <w:rFonts w:hint="eastAsia"/>
        </w:rPr>
        <w:t>яких</w:t>
      </w:r>
      <w:r>
        <w:t></w:t>
      </w:r>
      <w:r>
        <w:rPr>
          <w:rFonts w:hint="eastAsia"/>
        </w:rPr>
        <w:t>–</w:t>
      </w:r>
      <w:r>
        <w:t></w:t>
      </w:r>
      <w:r>
        <w:rPr>
          <w:rFonts w:hint="eastAsia"/>
        </w:rPr>
        <w:t>іноземними</w:t>
      </w:r>
      <w:r>
        <w:t></w:t>
      </w:r>
      <w:r>
        <w:rPr>
          <w:rFonts w:hint="eastAsia"/>
        </w:rPr>
        <w:t>мовами</w:t>
      </w:r>
      <w:r>
        <w:t></w:t>
      </w:r>
      <w:r>
        <w:t></w:t>
      </w:r>
      <w:r>
        <w:t></w:t>
      </w:r>
      <w:r>
        <w:rPr>
          <w:rFonts w:hint="eastAsia"/>
        </w:rPr>
        <w:t>Загальний</w:t>
      </w:r>
    </w:p>
    <w:p w:rsidR="009D7E6A" w:rsidRDefault="009D7E6A" w:rsidP="009D7E6A">
      <w:r>
        <w:rPr>
          <w:rFonts w:hint="eastAsia"/>
        </w:rPr>
        <w:t>обсяг</w:t>
      </w:r>
      <w:r>
        <w:t></w:t>
      </w:r>
      <w:r>
        <w:rPr>
          <w:rFonts w:hint="eastAsia"/>
        </w:rPr>
        <w:t>дисертаційної</w:t>
      </w:r>
      <w:r>
        <w:t></w:t>
      </w:r>
      <w:r>
        <w:rPr>
          <w:rFonts w:hint="eastAsia"/>
        </w:rPr>
        <w:t>роботи</w:t>
      </w:r>
      <w:r>
        <w:t></w:t>
      </w:r>
      <w:r>
        <w:rPr>
          <w:rFonts w:hint="eastAsia"/>
        </w:rPr>
        <w:t>становить</w:t>
      </w:r>
      <w:r>
        <w:t></w:t>
      </w:r>
      <w:r>
        <w:t></w:t>
      </w:r>
      <w:r>
        <w:t></w:t>
      </w:r>
      <w:r>
        <w:t></w:t>
      </w:r>
      <w:r>
        <w:t></w:t>
      </w:r>
      <w:r>
        <w:rPr>
          <w:rFonts w:hint="eastAsia"/>
        </w:rPr>
        <w:t>сторінок</w:t>
      </w:r>
      <w:r>
        <w:t></w:t>
      </w:r>
      <w:r>
        <w:t></w:t>
      </w:r>
      <w:r>
        <w:rPr>
          <w:rFonts w:hint="eastAsia"/>
        </w:rPr>
        <w:t>основний</w:t>
      </w:r>
      <w:r>
        <w:t></w:t>
      </w:r>
      <w:r>
        <w:rPr>
          <w:rFonts w:hint="eastAsia"/>
        </w:rPr>
        <w:t>зміст</w:t>
      </w:r>
    </w:p>
    <w:p w:rsidR="005270AE" w:rsidRDefault="009D7E6A" w:rsidP="009D7E6A">
      <w:r>
        <w:rPr>
          <w:rFonts w:hint="eastAsia"/>
        </w:rPr>
        <w:t>викладено</w:t>
      </w:r>
      <w:r>
        <w:t></w:t>
      </w:r>
      <w:r>
        <w:rPr>
          <w:rFonts w:hint="eastAsia"/>
        </w:rPr>
        <w:t>на</w:t>
      </w:r>
      <w:r>
        <w:t></w:t>
      </w:r>
      <w:r>
        <w:t></w:t>
      </w:r>
      <w:r>
        <w:t></w:t>
      </w:r>
      <w:r>
        <w:t></w:t>
      </w:r>
      <w:r>
        <w:t></w:t>
      </w:r>
      <w:r>
        <w:rPr>
          <w:rFonts w:hint="eastAsia"/>
        </w:rPr>
        <w:t>сторінках</w:t>
      </w:r>
      <w:r>
        <w:t></w:t>
      </w:r>
    </w:p>
    <w:p w:rsidR="009D7E6A" w:rsidRDefault="009D7E6A" w:rsidP="009D7E6A"/>
    <w:p w:rsidR="009D7E6A" w:rsidRDefault="009D7E6A" w:rsidP="009D7E6A"/>
    <w:p w:rsidR="009D7E6A" w:rsidRDefault="009D7E6A" w:rsidP="009D7E6A"/>
    <w:p w:rsidR="009D7E6A" w:rsidRDefault="009D7E6A" w:rsidP="009D7E6A">
      <w:r>
        <w:rPr>
          <w:rFonts w:hint="eastAsia"/>
        </w:rPr>
        <w:t>ВИСНОВКИ</w:t>
      </w:r>
    </w:p>
    <w:p w:rsidR="009D7E6A" w:rsidRDefault="009D7E6A" w:rsidP="009D7E6A">
      <w:r>
        <w:rPr>
          <w:rFonts w:hint="eastAsia"/>
        </w:rPr>
        <w:t>Орієнтація</w:t>
      </w:r>
      <w:r>
        <w:t></w:t>
      </w:r>
      <w:r>
        <w:rPr>
          <w:rFonts w:hint="eastAsia"/>
        </w:rPr>
        <w:t>сучасних</w:t>
      </w:r>
      <w:r>
        <w:t></w:t>
      </w:r>
      <w:r>
        <w:rPr>
          <w:rFonts w:hint="eastAsia"/>
        </w:rPr>
        <w:t>лінгвістичних</w:t>
      </w:r>
      <w:r>
        <w:t></w:t>
      </w:r>
      <w:r>
        <w:rPr>
          <w:rFonts w:hint="eastAsia"/>
        </w:rPr>
        <w:t>досліджень</w:t>
      </w:r>
      <w:r>
        <w:t></w:t>
      </w:r>
      <w:r>
        <w:rPr>
          <w:rFonts w:hint="eastAsia"/>
        </w:rPr>
        <w:t>на</w:t>
      </w:r>
      <w:r>
        <w:t></w:t>
      </w:r>
      <w:r>
        <w:rPr>
          <w:rFonts w:hint="eastAsia"/>
        </w:rPr>
        <w:t>антропоцентричний</w:t>
      </w:r>
    </w:p>
    <w:p w:rsidR="009D7E6A" w:rsidRDefault="009D7E6A" w:rsidP="009D7E6A">
      <w:r>
        <w:rPr>
          <w:rFonts w:hint="eastAsia"/>
        </w:rPr>
        <w:t>підхід</w:t>
      </w:r>
      <w:r>
        <w:t></w:t>
      </w:r>
      <w:r>
        <w:rPr>
          <w:rFonts w:hint="eastAsia"/>
        </w:rPr>
        <w:t>сприяла</w:t>
      </w:r>
      <w:r>
        <w:t></w:t>
      </w:r>
      <w:r>
        <w:rPr>
          <w:rFonts w:hint="eastAsia"/>
        </w:rPr>
        <w:t>розвитку</w:t>
      </w:r>
      <w:r>
        <w:t></w:t>
      </w:r>
      <w:r>
        <w:rPr>
          <w:rFonts w:hint="eastAsia"/>
        </w:rPr>
        <w:t>низки</w:t>
      </w:r>
      <w:r>
        <w:t></w:t>
      </w:r>
      <w:r>
        <w:rPr>
          <w:rFonts w:hint="eastAsia"/>
        </w:rPr>
        <w:t>теорій</w:t>
      </w:r>
      <w:r>
        <w:t></w:t>
      </w:r>
      <w:r>
        <w:rPr>
          <w:rFonts w:hint="eastAsia"/>
        </w:rPr>
        <w:t>і</w:t>
      </w:r>
      <w:r>
        <w:t></w:t>
      </w:r>
      <w:r>
        <w:rPr>
          <w:rFonts w:hint="eastAsia"/>
        </w:rPr>
        <w:t>виникненню</w:t>
      </w:r>
      <w:r>
        <w:t></w:t>
      </w:r>
      <w:r>
        <w:rPr>
          <w:rFonts w:hint="eastAsia"/>
        </w:rPr>
        <w:t>парадигми</w:t>
      </w:r>
      <w:r>
        <w:t></w:t>
      </w:r>
      <w:r>
        <w:rPr>
          <w:rFonts w:hint="eastAsia"/>
        </w:rPr>
        <w:t>новітніх</w:t>
      </w:r>
    </w:p>
    <w:p w:rsidR="009D7E6A" w:rsidRDefault="009D7E6A" w:rsidP="009D7E6A">
      <w:r>
        <w:rPr>
          <w:rFonts w:hint="eastAsia"/>
        </w:rPr>
        <w:t>методологій</w:t>
      </w:r>
      <w:r>
        <w:t></w:t>
      </w:r>
      <w:r>
        <w:rPr>
          <w:rFonts w:hint="eastAsia"/>
        </w:rPr>
        <w:t>досліджень</w:t>
      </w:r>
      <w:r>
        <w:t></w:t>
      </w:r>
      <w:r>
        <w:rPr>
          <w:rFonts w:hint="eastAsia"/>
        </w:rPr>
        <w:t>граматичних</w:t>
      </w:r>
      <w:r>
        <w:t></w:t>
      </w:r>
      <w:r>
        <w:rPr>
          <w:rFonts w:hint="eastAsia"/>
        </w:rPr>
        <w:t>явищ</w:t>
      </w:r>
      <w:r>
        <w:t></w:t>
      </w:r>
      <w:r>
        <w:t></w:t>
      </w:r>
      <w:r>
        <w:rPr>
          <w:rFonts w:hint="eastAsia"/>
        </w:rPr>
        <w:t>що</w:t>
      </w:r>
      <w:r>
        <w:t></w:t>
      </w:r>
      <w:r>
        <w:rPr>
          <w:rFonts w:hint="eastAsia"/>
        </w:rPr>
        <w:t>дозволяє</w:t>
      </w:r>
      <w:r>
        <w:t></w:t>
      </w:r>
      <w:r>
        <w:rPr>
          <w:rFonts w:hint="eastAsia"/>
        </w:rPr>
        <w:t>здійснити</w:t>
      </w:r>
      <w:r>
        <w:t></w:t>
      </w:r>
      <w:r>
        <w:rPr>
          <w:rFonts w:hint="eastAsia"/>
        </w:rPr>
        <w:t>їхній</w:t>
      </w:r>
    </w:p>
    <w:p w:rsidR="009D7E6A" w:rsidRDefault="009D7E6A" w:rsidP="009D7E6A">
      <w:r>
        <w:rPr>
          <w:rFonts w:hint="eastAsia"/>
        </w:rPr>
        <w:t>якісно</w:t>
      </w:r>
      <w:r>
        <w:t></w:t>
      </w:r>
      <w:r>
        <w:rPr>
          <w:rFonts w:hint="eastAsia"/>
        </w:rPr>
        <w:t>новий</w:t>
      </w:r>
      <w:r>
        <w:t></w:t>
      </w:r>
      <w:r>
        <w:rPr>
          <w:rFonts w:hint="eastAsia"/>
        </w:rPr>
        <w:t>аналіз</w:t>
      </w:r>
      <w:r>
        <w:t></w:t>
      </w:r>
      <w:r>
        <w:t></w:t>
      </w:r>
      <w:r>
        <w:rPr>
          <w:rFonts w:hint="eastAsia"/>
        </w:rPr>
        <w:t>Останнім</w:t>
      </w:r>
      <w:r>
        <w:t></w:t>
      </w:r>
      <w:r>
        <w:rPr>
          <w:rFonts w:hint="eastAsia"/>
        </w:rPr>
        <w:t>часом</w:t>
      </w:r>
      <w:r>
        <w:t></w:t>
      </w:r>
      <w:r>
        <w:rPr>
          <w:rFonts w:hint="eastAsia"/>
        </w:rPr>
        <w:t>актуалізуються</w:t>
      </w:r>
      <w:r>
        <w:t></w:t>
      </w:r>
      <w:r>
        <w:rPr>
          <w:rFonts w:hint="eastAsia"/>
        </w:rPr>
        <w:t>функціональні</w:t>
      </w:r>
    </w:p>
    <w:p w:rsidR="009D7E6A" w:rsidRDefault="009D7E6A" w:rsidP="009D7E6A">
      <w:r>
        <w:rPr>
          <w:rFonts w:hint="eastAsia"/>
        </w:rPr>
        <w:t>дослідження</w:t>
      </w:r>
      <w:r>
        <w:t></w:t>
      </w:r>
      <w:r>
        <w:t></w:t>
      </w:r>
      <w:r>
        <w:rPr>
          <w:rFonts w:hint="eastAsia"/>
        </w:rPr>
        <w:t>що</w:t>
      </w:r>
      <w:r>
        <w:t></w:t>
      </w:r>
      <w:r>
        <w:rPr>
          <w:rFonts w:hint="eastAsia"/>
        </w:rPr>
        <w:t>дають</w:t>
      </w:r>
      <w:r>
        <w:t></w:t>
      </w:r>
      <w:r>
        <w:rPr>
          <w:rFonts w:hint="eastAsia"/>
        </w:rPr>
        <w:t>можливість</w:t>
      </w:r>
      <w:r>
        <w:t></w:t>
      </w:r>
      <w:r>
        <w:rPr>
          <w:rFonts w:hint="eastAsia"/>
        </w:rPr>
        <w:t>провести</w:t>
      </w:r>
      <w:r>
        <w:t></w:t>
      </w:r>
      <w:r>
        <w:rPr>
          <w:rFonts w:hint="eastAsia"/>
        </w:rPr>
        <w:t>комплексний</w:t>
      </w:r>
      <w:r>
        <w:t></w:t>
      </w:r>
      <w:r>
        <w:rPr>
          <w:rFonts w:hint="eastAsia"/>
        </w:rPr>
        <w:t>аналіз</w:t>
      </w:r>
      <w:r>
        <w:t></w:t>
      </w:r>
      <w:r>
        <w:rPr>
          <w:rFonts w:hint="eastAsia"/>
        </w:rPr>
        <w:t>від</w:t>
      </w:r>
      <w:r>
        <w:t></w:t>
      </w:r>
      <w:r>
        <w:rPr>
          <w:rFonts w:hint="eastAsia"/>
        </w:rPr>
        <w:t>функції</w:t>
      </w:r>
    </w:p>
    <w:p w:rsidR="009D7E6A" w:rsidRDefault="009D7E6A" w:rsidP="009D7E6A">
      <w:r>
        <w:rPr>
          <w:rFonts w:hint="eastAsia"/>
        </w:rPr>
        <w:t>до</w:t>
      </w:r>
      <w:r>
        <w:t></w:t>
      </w:r>
      <w:r>
        <w:rPr>
          <w:rFonts w:hint="eastAsia"/>
        </w:rPr>
        <w:t>засобів</w:t>
      </w:r>
      <w:r>
        <w:t></w:t>
      </w:r>
      <w:r>
        <w:rPr>
          <w:rFonts w:hint="eastAsia"/>
        </w:rPr>
        <w:t>реалізації</w:t>
      </w:r>
      <w:r>
        <w:t></w:t>
      </w:r>
      <w:r>
        <w:rPr>
          <w:rFonts w:hint="eastAsia"/>
        </w:rPr>
        <w:t>й</w:t>
      </w:r>
      <w:r>
        <w:t></w:t>
      </w:r>
      <w:r>
        <w:rPr>
          <w:rFonts w:hint="eastAsia"/>
        </w:rPr>
        <w:t>у</w:t>
      </w:r>
      <w:r>
        <w:t></w:t>
      </w:r>
      <w:r>
        <w:rPr>
          <w:rFonts w:hint="eastAsia"/>
        </w:rPr>
        <w:t>зворотному</w:t>
      </w:r>
      <w:r>
        <w:t></w:t>
      </w:r>
      <w:r>
        <w:rPr>
          <w:rFonts w:hint="eastAsia"/>
        </w:rPr>
        <w:t>напрямку</w:t>
      </w:r>
      <w:r>
        <w:t></w:t>
      </w:r>
    </w:p>
    <w:p w:rsidR="009D7E6A" w:rsidRDefault="009D7E6A" w:rsidP="009D7E6A">
      <w:r>
        <w:rPr>
          <w:rFonts w:hint="eastAsia"/>
        </w:rPr>
        <w:t>Тісні</w:t>
      </w:r>
      <w:r>
        <w:t></w:t>
      </w:r>
      <w:r>
        <w:rPr>
          <w:rFonts w:hint="eastAsia"/>
        </w:rPr>
        <w:t>взаємовідносини</w:t>
      </w:r>
      <w:r>
        <w:t></w:t>
      </w:r>
      <w:r>
        <w:rPr>
          <w:rFonts w:hint="eastAsia"/>
        </w:rPr>
        <w:t>між</w:t>
      </w:r>
      <w:r>
        <w:t></w:t>
      </w:r>
      <w:r>
        <w:rPr>
          <w:rFonts w:hint="eastAsia"/>
        </w:rPr>
        <w:t>Україною</w:t>
      </w:r>
      <w:r>
        <w:t></w:t>
      </w:r>
      <w:r>
        <w:rPr>
          <w:rFonts w:hint="eastAsia"/>
        </w:rPr>
        <w:t>та</w:t>
      </w:r>
      <w:r>
        <w:t></w:t>
      </w:r>
      <w:r>
        <w:rPr>
          <w:rFonts w:hint="eastAsia"/>
        </w:rPr>
        <w:t>Туреччиною</w:t>
      </w:r>
      <w:r>
        <w:t></w:t>
      </w:r>
      <w:r>
        <w:rPr>
          <w:rFonts w:hint="eastAsia"/>
        </w:rPr>
        <w:t>в</w:t>
      </w:r>
      <w:r>
        <w:t></w:t>
      </w:r>
      <w:r>
        <w:rPr>
          <w:rFonts w:hint="eastAsia"/>
        </w:rPr>
        <w:t>усіх</w:t>
      </w:r>
      <w:r>
        <w:t></w:t>
      </w:r>
      <w:r>
        <w:rPr>
          <w:rFonts w:hint="eastAsia"/>
        </w:rPr>
        <w:t>сферах</w:t>
      </w:r>
    </w:p>
    <w:p w:rsidR="009D7E6A" w:rsidRDefault="009D7E6A" w:rsidP="009D7E6A">
      <w:r>
        <w:rPr>
          <w:rFonts w:hint="eastAsia"/>
        </w:rPr>
        <w:t>життя</w:t>
      </w:r>
      <w:r>
        <w:t></w:t>
      </w:r>
      <w:r>
        <w:rPr>
          <w:rFonts w:hint="eastAsia"/>
        </w:rPr>
        <w:t>актуалізують</w:t>
      </w:r>
      <w:r>
        <w:t></w:t>
      </w:r>
      <w:r>
        <w:rPr>
          <w:rFonts w:hint="eastAsia"/>
        </w:rPr>
        <w:t>тюркологічні</w:t>
      </w:r>
      <w:r>
        <w:t></w:t>
      </w:r>
      <w:r>
        <w:rPr>
          <w:rFonts w:hint="eastAsia"/>
        </w:rPr>
        <w:t>дослідження</w:t>
      </w:r>
      <w:r>
        <w:t></w:t>
      </w:r>
      <w:r>
        <w:rPr>
          <w:rFonts w:hint="eastAsia"/>
        </w:rPr>
        <w:t>в</w:t>
      </w:r>
      <w:r>
        <w:t></w:t>
      </w:r>
      <w:r>
        <w:rPr>
          <w:rFonts w:hint="eastAsia"/>
        </w:rPr>
        <w:t>Україні</w:t>
      </w:r>
      <w:r>
        <w:t></w:t>
      </w:r>
      <w:r>
        <w:rPr>
          <w:rFonts w:hint="eastAsia"/>
        </w:rPr>
        <w:t>й</w:t>
      </w:r>
      <w:r>
        <w:t></w:t>
      </w:r>
      <w:r>
        <w:rPr>
          <w:rFonts w:hint="eastAsia"/>
        </w:rPr>
        <w:t>обумовлюють</w:t>
      </w:r>
    </w:p>
    <w:p w:rsidR="009D7E6A" w:rsidRDefault="009D7E6A" w:rsidP="009D7E6A">
      <w:r>
        <w:rPr>
          <w:rFonts w:hint="eastAsia"/>
        </w:rPr>
        <w:t>необхідність</w:t>
      </w:r>
      <w:r>
        <w:t></w:t>
      </w:r>
      <w:r>
        <w:rPr>
          <w:rFonts w:hint="eastAsia"/>
        </w:rPr>
        <w:t>практичного</w:t>
      </w:r>
      <w:r>
        <w:t></w:t>
      </w:r>
      <w:r>
        <w:rPr>
          <w:rFonts w:hint="eastAsia"/>
        </w:rPr>
        <w:t>опанування</w:t>
      </w:r>
      <w:r>
        <w:t></w:t>
      </w:r>
      <w:r>
        <w:rPr>
          <w:rFonts w:hint="eastAsia"/>
        </w:rPr>
        <w:t>турецькою</w:t>
      </w:r>
      <w:r>
        <w:t></w:t>
      </w:r>
      <w:r>
        <w:rPr>
          <w:rFonts w:hint="eastAsia"/>
        </w:rPr>
        <w:t>мовою</w:t>
      </w:r>
      <w:r>
        <w:t></w:t>
      </w:r>
      <w:r>
        <w:t></w:t>
      </w:r>
      <w:r>
        <w:rPr>
          <w:rFonts w:hint="eastAsia"/>
        </w:rPr>
        <w:t>при</w:t>
      </w:r>
      <w:r>
        <w:t></w:t>
      </w:r>
      <w:r>
        <w:rPr>
          <w:rFonts w:hint="eastAsia"/>
        </w:rPr>
        <w:t>цьому</w:t>
      </w:r>
      <w:r>
        <w:t></w:t>
      </w:r>
      <w:r>
        <w:rPr>
          <w:rFonts w:hint="eastAsia"/>
        </w:rPr>
        <w:t>особлива</w:t>
      </w:r>
    </w:p>
    <w:p w:rsidR="009D7E6A" w:rsidRDefault="009D7E6A" w:rsidP="009D7E6A">
      <w:r>
        <w:rPr>
          <w:rFonts w:hint="eastAsia"/>
        </w:rPr>
        <w:t>потреба</w:t>
      </w:r>
      <w:r>
        <w:t></w:t>
      </w:r>
      <w:r>
        <w:rPr>
          <w:rFonts w:hint="eastAsia"/>
        </w:rPr>
        <w:t>відчувається</w:t>
      </w:r>
      <w:r>
        <w:t></w:t>
      </w:r>
      <w:r>
        <w:rPr>
          <w:rFonts w:hint="eastAsia"/>
        </w:rPr>
        <w:t>саме</w:t>
      </w:r>
      <w:r>
        <w:t></w:t>
      </w:r>
      <w:r>
        <w:rPr>
          <w:rFonts w:hint="eastAsia"/>
        </w:rPr>
        <w:t>в</w:t>
      </w:r>
      <w:r>
        <w:t></w:t>
      </w:r>
      <w:r>
        <w:rPr>
          <w:rFonts w:hint="eastAsia"/>
        </w:rPr>
        <w:t>роботі</w:t>
      </w:r>
      <w:r>
        <w:t></w:t>
      </w:r>
      <w:r>
        <w:rPr>
          <w:rFonts w:hint="eastAsia"/>
        </w:rPr>
        <w:t>з</w:t>
      </w:r>
      <w:r>
        <w:t></w:t>
      </w:r>
      <w:r>
        <w:rPr>
          <w:rFonts w:hint="eastAsia"/>
        </w:rPr>
        <w:t>текстами</w:t>
      </w:r>
      <w:r>
        <w:t></w:t>
      </w:r>
      <w:r>
        <w:rPr>
          <w:rFonts w:hint="eastAsia"/>
        </w:rPr>
        <w:t>офіційно</w:t>
      </w:r>
      <w:r>
        <w:t></w:t>
      </w:r>
      <w:r>
        <w:rPr>
          <w:rFonts w:hint="eastAsia"/>
        </w:rPr>
        <w:t>ділової</w:t>
      </w:r>
      <w:r>
        <w:t></w:t>
      </w:r>
      <w:r>
        <w:rPr>
          <w:rFonts w:hint="eastAsia"/>
        </w:rPr>
        <w:t>документації</w:t>
      </w:r>
      <w:r>
        <w:t></w:t>
      </w:r>
    </w:p>
    <w:p w:rsidR="009D7E6A" w:rsidRDefault="009D7E6A" w:rsidP="009D7E6A">
      <w:r>
        <w:rPr>
          <w:rFonts w:hint="eastAsia"/>
        </w:rPr>
        <w:t>що</w:t>
      </w:r>
      <w:r>
        <w:t></w:t>
      </w:r>
      <w:r>
        <w:rPr>
          <w:rFonts w:hint="eastAsia"/>
        </w:rPr>
        <w:t>мають</w:t>
      </w:r>
      <w:r>
        <w:t></w:t>
      </w:r>
      <w:r>
        <w:rPr>
          <w:rFonts w:hint="eastAsia"/>
        </w:rPr>
        <w:t>власну</w:t>
      </w:r>
      <w:r>
        <w:t></w:t>
      </w:r>
      <w:r>
        <w:rPr>
          <w:rFonts w:hint="eastAsia"/>
        </w:rPr>
        <w:t>специфіку</w:t>
      </w:r>
      <w:r>
        <w:t></w:t>
      </w:r>
    </w:p>
    <w:p w:rsidR="009D7E6A" w:rsidRDefault="009D7E6A" w:rsidP="009D7E6A">
      <w:r>
        <w:rPr>
          <w:rFonts w:hint="eastAsia"/>
        </w:rPr>
        <w:t>На</w:t>
      </w:r>
      <w:r>
        <w:t></w:t>
      </w:r>
      <w:r>
        <w:rPr>
          <w:rFonts w:hint="eastAsia"/>
        </w:rPr>
        <w:t>теперішній</w:t>
      </w:r>
      <w:r>
        <w:t></w:t>
      </w:r>
      <w:r>
        <w:rPr>
          <w:rFonts w:hint="eastAsia"/>
        </w:rPr>
        <w:t>час</w:t>
      </w:r>
      <w:r>
        <w:t></w:t>
      </w:r>
      <w:r>
        <w:rPr>
          <w:rFonts w:hint="eastAsia"/>
        </w:rPr>
        <w:t>в</w:t>
      </w:r>
      <w:r>
        <w:t></w:t>
      </w:r>
      <w:r>
        <w:rPr>
          <w:rFonts w:hint="eastAsia"/>
        </w:rPr>
        <w:t>українській</w:t>
      </w:r>
      <w:r>
        <w:t></w:t>
      </w:r>
      <w:r>
        <w:rPr>
          <w:rFonts w:hint="eastAsia"/>
        </w:rPr>
        <w:t>тюркології</w:t>
      </w:r>
      <w:r>
        <w:t></w:t>
      </w:r>
      <w:r>
        <w:rPr>
          <w:rFonts w:hint="eastAsia"/>
        </w:rPr>
        <w:t>практично</w:t>
      </w:r>
      <w:r>
        <w:t></w:t>
      </w:r>
      <w:r>
        <w:rPr>
          <w:rFonts w:hint="eastAsia"/>
        </w:rPr>
        <w:t>відсутні</w:t>
      </w:r>
      <w:r>
        <w:t></w:t>
      </w:r>
      <w:r>
        <w:rPr>
          <w:rFonts w:hint="eastAsia"/>
        </w:rPr>
        <w:t>праці</w:t>
      </w:r>
      <w:r>
        <w:t></w:t>
      </w:r>
      <w:r>
        <w:rPr>
          <w:rFonts w:hint="eastAsia"/>
        </w:rPr>
        <w:t>у</w:t>
      </w:r>
    </w:p>
    <w:p w:rsidR="009D7E6A" w:rsidRDefault="009D7E6A" w:rsidP="009D7E6A">
      <w:r>
        <w:rPr>
          <w:rFonts w:hint="eastAsia"/>
        </w:rPr>
        <w:t>галузі</w:t>
      </w:r>
      <w:r>
        <w:t></w:t>
      </w:r>
      <w:r>
        <w:rPr>
          <w:rFonts w:hint="eastAsia"/>
        </w:rPr>
        <w:t>функціональної</w:t>
      </w:r>
      <w:r>
        <w:t></w:t>
      </w:r>
      <w:r>
        <w:rPr>
          <w:rFonts w:hint="eastAsia"/>
        </w:rPr>
        <w:t>граматики</w:t>
      </w:r>
      <w:r>
        <w:t></w:t>
      </w:r>
      <w:r>
        <w:rPr>
          <w:rFonts w:hint="eastAsia"/>
        </w:rPr>
        <w:t>сучасної</w:t>
      </w:r>
      <w:r>
        <w:t></w:t>
      </w:r>
      <w:r>
        <w:rPr>
          <w:rFonts w:hint="eastAsia"/>
        </w:rPr>
        <w:t>турецької</w:t>
      </w:r>
      <w:r>
        <w:t></w:t>
      </w:r>
      <w:r>
        <w:rPr>
          <w:rFonts w:hint="eastAsia"/>
        </w:rPr>
        <w:t>мови</w:t>
      </w:r>
      <w:r>
        <w:t></w:t>
      </w:r>
      <w:r>
        <w:t></w:t>
      </w:r>
      <w:r>
        <w:rPr>
          <w:rFonts w:hint="eastAsia"/>
        </w:rPr>
        <w:t>зокрема</w:t>
      </w:r>
      <w:r>
        <w:t></w:t>
      </w:r>
      <w:r>
        <w:rPr>
          <w:rFonts w:hint="eastAsia"/>
        </w:rPr>
        <w:t>щодо</w:t>
      </w:r>
    </w:p>
    <w:p w:rsidR="009D7E6A" w:rsidRDefault="009D7E6A" w:rsidP="009D7E6A">
      <w:r>
        <w:rPr>
          <w:rFonts w:hint="eastAsia"/>
        </w:rPr>
        <w:t>категорії</w:t>
      </w:r>
      <w:r>
        <w:t></w:t>
      </w:r>
      <w:r>
        <w:rPr>
          <w:rFonts w:hint="eastAsia"/>
        </w:rPr>
        <w:t>дієслова</w:t>
      </w:r>
      <w:r>
        <w:t></w:t>
      </w:r>
      <w:r>
        <w:t></w:t>
      </w:r>
      <w:r>
        <w:rPr>
          <w:rFonts w:hint="eastAsia"/>
        </w:rPr>
        <w:t>засобів</w:t>
      </w:r>
      <w:r>
        <w:t></w:t>
      </w:r>
      <w:r>
        <w:rPr>
          <w:rFonts w:hint="eastAsia"/>
        </w:rPr>
        <w:t>реалізації</w:t>
      </w:r>
      <w:r>
        <w:t></w:t>
      </w:r>
      <w:r>
        <w:rPr>
          <w:rFonts w:hint="eastAsia"/>
        </w:rPr>
        <w:t>аспектуальних</w:t>
      </w:r>
      <w:r>
        <w:t></w:t>
      </w:r>
      <w:r>
        <w:rPr>
          <w:rFonts w:hint="eastAsia"/>
        </w:rPr>
        <w:t>і</w:t>
      </w:r>
      <w:r>
        <w:t></w:t>
      </w:r>
      <w:r>
        <w:rPr>
          <w:rFonts w:hint="eastAsia"/>
        </w:rPr>
        <w:t>темпоральних</w:t>
      </w:r>
      <w:r>
        <w:t></w:t>
      </w:r>
      <w:r>
        <w:rPr>
          <w:rFonts w:hint="eastAsia"/>
        </w:rPr>
        <w:t>значень</w:t>
      </w:r>
    </w:p>
    <w:p w:rsidR="009D7E6A" w:rsidRDefault="009D7E6A" w:rsidP="009D7E6A">
      <w:r>
        <w:rPr>
          <w:rFonts w:hint="eastAsia"/>
        </w:rPr>
        <w:t>тощо</w:t>
      </w:r>
      <w:r>
        <w:t></w:t>
      </w:r>
    </w:p>
    <w:p w:rsidR="009D7E6A" w:rsidRDefault="009D7E6A" w:rsidP="009D7E6A">
      <w:r>
        <w:rPr>
          <w:rFonts w:hint="eastAsia"/>
        </w:rPr>
        <w:t>Внаслідок</w:t>
      </w:r>
      <w:r>
        <w:t></w:t>
      </w:r>
      <w:r>
        <w:rPr>
          <w:rFonts w:hint="eastAsia"/>
        </w:rPr>
        <w:t>дослідження</w:t>
      </w:r>
      <w:r>
        <w:t></w:t>
      </w:r>
      <w:r>
        <w:rPr>
          <w:rFonts w:hint="eastAsia"/>
        </w:rPr>
        <w:t>особливостей</w:t>
      </w:r>
      <w:r>
        <w:t></w:t>
      </w:r>
      <w:r>
        <w:rPr>
          <w:rFonts w:hint="eastAsia"/>
        </w:rPr>
        <w:t>функціонування</w:t>
      </w:r>
      <w:r>
        <w:t></w:t>
      </w:r>
      <w:r>
        <w:rPr>
          <w:rFonts w:hint="eastAsia"/>
        </w:rPr>
        <w:t>перифрастичних</w:t>
      </w:r>
    </w:p>
    <w:p w:rsidR="009D7E6A" w:rsidRDefault="009D7E6A" w:rsidP="009D7E6A">
      <w:r>
        <w:rPr>
          <w:rFonts w:hint="eastAsia"/>
        </w:rPr>
        <w:t>форм</w:t>
      </w:r>
      <w:r>
        <w:t></w:t>
      </w:r>
      <w:r>
        <w:rPr>
          <w:rFonts w:hint="eastAsia"/>
        </w:rPr>
        <w:t>авторка</w:t>
      </w:r>
      <w:r>
        <w:t></w:t>
      </w:r>
      <w:r>
        <w:rPr>
          <w:rFonts w:hint="eastAsia"/>
        </w:rPr>
        <w:t>дійшла</w:t>
      </w:r>
      <w:r>
        <w:t></w:t>
      </w:r>
      <w:r>
        <w:rPr>
          <w:rFonts w:hint="eastAsia"/>
        </w:rPr>
        <w:t>таких</w:t>
      </w:r>
      <w:r>
        <w:t></w:t>
      </w:r>
      <w:r>
        <w:rPr>
          <w:rFonts w:hint="eastAsia"/>
        </w:rPr>
        <w:t>висновків</w:t>
      </w:r>
      <w:r>
        <w:t></w:t>
      </w:r>
    </w:p>
    <w:p w:rsidR="009D7E6A" w:rsidRDefault="009D7E6A" w:rsidP="009D7E6A">
      <w:r>
        <w:t></w:t>
      </w:r>
      <w:r>
        <w:t></w:t>
      </w:r>
      <w:r>
        <w:t></w:t>
      </w:r>
      <w:r>
        <w:rPr>
          <w:rFonts w:hint="eastAsia"/>
        </w:rPr>
        <w:t>Перифрастичні</w:t>
      </w:r>
      <w:r>
        <w:t></w:t>
      </w:r>
      <w:r>
        <w:rPr>
          <w:rFonts w:hint="eastAsia"/>
        </w:rPr>
        <w:t>форми</w:t>
      </w:r>
      <w:r>
        <w:t></w:t>
      </w:r>
      <w:r>
        <w:rPr>
          <w:rFonts w:hint="eastAsia"/>
        </w:rPr>
        <w:t>дієслова</w:t>
      </w:r>
      <w:r>
        <w:t></w:t>
      </w:r>
      <w:r>
        <w:rPr>
          <w:rFonts w:hint="eastAsia"/>
        </w:rPr>
        <w:t>в</w:t>
      </w:r>
      <w:r>
        <w:t></w:t>
      </w:r>
      <w:r>
        <w:rPr>
          <w:rFonts w:hint="eastAsia"/>
        </w:rPr>
        <w:t>турецькій</w:t>
      </w:r>
      <w:r>
        <w:t></w:t>
      </w:r>
      <w:r>
        <w:rPr>
          <w:rFonts w:hint="eastAsia"/>
        </w:rPr>
        <w:t>мові</w:t>
      </w:r>
      <w:r>
        <w:t></w:t>
      </w:r>
      <w:r>
        <w:rPr>
          <w:rFonts w:hint="eastAsia"/>
        </w:rPr>
        <w:t>є</w:t>
      </w:r>
      <w:r>
        <w:t></w:t>
      </w:r>
      <w:r>
        <w:rPr>
          <w:rFonts w:hint="eastAsia"/>
        </w:rPr>
        <w:t>словозмінною</w:t>
      </w:r>
    </w:p>
    <w:p w:rsidR="009D7E6A" w:rsidRDefault="009D7E6A" w:rsidP="009D7E6A">
      <w:r>
        <w:rPr>
          <w:rFonts w:hint="eastAsia"/>
        </w:rPr>
        <w:t>морфологічною</w:t>
      </w:r>
      <w:r>
        <w:t></w:t>
      </w:r>
      <w:r>
        <w:rPr>
          <w:rFonts w:hint="eastAsia"/>
        </w:rPr>
        <w:t>категорією</w:t>
      </w:r>
      <w:r>
        <w:t></w:t>
      </w:r>
      <w:r>
        <w:rPr>
          <w:rFonts w:hint="eastAsia"/>
        </w:rPr>
        <w:t>дієслова</w:t>
      </w:r>
      <w:r>
        <w:t></w:t>
      </w:r>
      <w:r>
        <w:t></w:t>
      </w:r>
      <w:r>
        <w:rPr>
          <w:rFonts w:hint="eastAsia"/>
        </w:rPr>
        <w:t>що</w:t>
      </w:r>
      <w:r>
        <w:t></w:t>
      </w:r>
      <w:r>
        <w:rPr>
          <w:rFonts w:hint="eastAsia"/>
        </w:rPr>
        <w:t>утворюється</w:t>
      </w:r>
      <w:r>
        <w:t></w:t>
      </w:r>
      <w:r>
        <w:rPr>
          <w:rFonts w:hint="eastAsia"/>
        </w:rPr>
        <w:t>шляхом</w:t>
      </w:r>
      <w:r>
        <w:t></w:t>
      </w:r>
      <w:r>
        <w:rPr>
          <w:rFonts w:hint="eastAsia"/>
        </w:rPr>
        <w:t>поєднання</w:t>
      </w:r>
    </w:p>
    <w:p w:rsidR="009D7E6A" w:rsidRDefault="009D7E6A" w:rsidP="009D7E6A">
      <w:r>
        <w:rPr>
          <w:rFonts w:hint="eastAsia"/>
        </w:rPr>
        <w:t>першого</w:t>
      </w:r>
      <w:r>
        <w:t></w:t>
      </w:r>
      <w:r>
        <w:rPr>
          <w:rFonts w:hint="eastAsia"/>
        </w:rPr>
        <w:t>дієслова</w:t>
      </w:r>
      <w:r>
        <w:t></w:t>
      </w:r>
      <w:r>
        <w:rPr>
          <w:rFonts w:hint="eastAsia"/>
        </w:rPr>
        <w:t>–</w:t>
      </w:r>
      <w:r>
        <w:t></w:t>
      </w:r>
      <w:r>
        <w:rPr>
          <w:rFonts w:hint="eastAsia"/>
        </w:rPr>
        <w:t>семантичної</w:t>
      </w:r>
      <w:r>
        <w:t></w:t>
      </w:r>
      <w:r>
        <w:rPr>
          <w:rFonts w:hint="eastAsia"/>
        </w:rPr>
        <w:t>вершини</w:t>
      </w:r>
      <w:r>
        <w:t></w:t>
      </w:r>
      <w:r>
        <w:rPr>
          <w:rFonts w:hint="eastAsia"/>
        </w:rPr>
        <w:t>в</w:t>
      </w:r>
      <w:r>
        <w:t></w:t>
      </w:r>
      <w:r>
        <w:rPr>
          <w:rFonts w:hint="eastAsia"/>
        </w:rPr>
        <w:t>нефінітній</w:t>
      </w:r>
      <w:r>
        <w:t></w:t>
      </w:r>
      <w:r>
        <w:rPr>
          <w:rFonts w:hint="eastAsia"/>
        </w:rPr>
        <w:t>формі</w:t>
      </w:r>
      <w:r>
        <w:t></w:t>
      </w:r>
      <w:r>
        <w:t></w:t>
      </w:r>
      <w:r>
        <w:t></w:t>
      </w:r>
      <w:r>
        <w:t></w:t>
      </w:r>
      <w:r>
        <w:t></w:t>
      </w:r>
      <w:r>
        <w:t></w:t>
      </w:r>
      <w:r>
        <w:t></w:t>
      </w:r>
      <w:r>
        <w:t></w:t>
      </w:r>
      <w:r>
        <w:t></w:t>
      </w:r>
      <w:r>
        <w:t></w:t>
      </w:r>
      <w:r>
        <w:t></w:t>
      </w:r>
      <w:r>
        <w:t></w:t>
      </w:r>
      <w:r>
        <w:t></w:t>
      </w:r>
      <w:r>
        <w:t></w:t>
      </w:r>
      <w:r>
        <w:t></w:t>
      </w:r>
      <w:r>
        <w:t></w:t>
      </w:r>
      <w:r>
        <w:t></w:t>
      </w:r>
      <w:r>
        <w:t></w:t>
      </w:r>
    </w:p>
    <w:p w:rsidR="009D7E6A" w:rsidRDefault="009D7E6A" w:rsidP="009D7E6A">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rPr>
          <w:rFonts w:hint="eastAsia"/>
        </w:rPr>
        <w:t>частково</w:t>
      </w:r>
      <w:r>
        <w:t></w:t>
      </w:r>
      <w:r>
        <w:rPr>
          <w:rFonts w:hint="eastAsia"/>
        </w:rPr>
        <w:t>граматикалізованого</w:t>
      </w:r>
      <w:r>
        <w:t></w:t>
      </w:r>
      <w:r>
        <w:rPr>
          <w:rFonts w:hint="eastAsia"/>
        </w:rPr>
        <w:t>аспектуалізатора</w:t>
      </w:r>
      <w:r>
        <w:t></w:t>
      </w:r>
      <w:r>
        <w:rPr>
          <w:rFonts w:hint="eastAsia"/>
        </w:rPr>
        <w:t>–</w:t>
      </w:r>
    </w:p>
    <w:p w:rsidR="009D7E6A" w:rsidRDefault="009D7E6A" w:rsidP="009D7E6A">
      <w:r>
        <w:rPr>
          <w:rFonts w:hint="eastAsia"/>
        </w:rPr>
        <w:t>граматичної</w:t>
      </w:r>
      <w:r>
        <w:t></w:t>
      </w:r>
      <w:r>
        <w:rPr>
          <w:rFonts w:hint="eastAsia"/>
        </w:rPr>
        <w:t>вершини</w:t>
      </w:r>
      <w:r>
        <w:t></w:t>
      </w:r>
      <w:r>
        <w:t></w:t>
      </w:r>
      <w:r>
        <w:t></w:t>
      </w:r>
      <w:r>
        <w:t></w:t>
      </w:r>
      <w:r>
        <w:t></w:t>
      </w:r>
      <w:r>
        <w:t></w:t>
      </w:r>
      <w:r>
        <w:t></w:t>
      </w:r>
      <w:r>
        <w:t></w:t>
      </w:r>
      <w:r>
        <w:rPr>
          <w:rFonts w:hint="eastAsia"/>
        </w:rPr>
        <w:t>бути</w:t>
      </w:r>
      <w:r>
        <w:t></w:t>
      </w:r>
      <w:r>
        <w:t></w:t>
      </w:r>
      <w:r>
        <w:rPr>
          <w:rFonts w:hint="eastAsia"/>
        </w:rPr>
        <w:t>ставати</w:t>
      </w:r>
      <w:r>
        <w:t></w:t>
      </w:r>
      <w:r>
        <w:t></w:t>
      </w:r>
      <w:r>
        <w:rPr>
          <w:rFonts w:hint="eastAsia"/>
        </w:rPr>
        <w:t>чи</w:t>
      </w:r>
      <w:r>
        <w:t></w:t>
      </w:r>
      <w:r>
        <w:t></w:t>
      </w:r>
      <w:r>
        <w:t></w:t>
      </w:r>
      <w:r>
        <w:t></w:t>
      </w:r>
      <w:r>
        <w:t></w:t>
      </w:r>
      <w:r>
        <w:t></w:t>
      </w:r>
      <w:r>
        <w:t></w:t>
      </w:r>
      <w:r>
        <w:t></w:t>
      </w:r>
      <w:r>
        <w:t></w:t>
      </w:r>
      <w:r>
        <w:t></w:t>
      </w:r>
      <w:r>
        <w:t></w:t>
      </w:r>
      <w:r>
        <w:rPr>
          <w:rFonts w:hint="eastAsia"/>
        </w:rPr>
        <w:t>знаходитись</w:t>
      </w:r>
      <w:r>
        <w:t></w:t>
      </w:r>
      <w:r>
        <w:t></w:t>
      </w:r>
    </w:p>
    <w:p w:rsidR="009D7E6A" w:rsidRDefault="009D7E6A" w:rsidP="009D7E6A">
      <w:r>
        <w:rPr>
          <w:rFonts w:hint="eastAsia"/>
        </w:rPr>
        <w:t>вибір</w:t>
      </w:r>
      <w:r>
        <w:t></w:t>
      </w:r>
      <w:r>
        <w:rPr>
          <w:rFonts w:hint="eastAsia"/>
        </w:rPr>
        <w:t>якого</w:t>
      </w:r>
      <w:r>
        <w:t></w:t>
      </w:r>
      <w:r>
        <w:rPr>
          <w:rFonts w:hint="eastAsia"/>
        </w:rPr>
        <w:t>обумовлений</w:t>
      </w:r>
      <w:r>
        <w:t></w:t>
      </w:r>
      <w:r>
        <w:rPr>
          <w:rFonts w:hint="eastAsia"/>
        </w:rPr>
        <w:t>прагматичною</w:t>
      </w:r>
      <w:r>
        <w:t></w:t>
      </w:r>
      <w:r>
        <w:rPr>
          <w:rFonts w:hint="eastAsia"/>
        </w:rPr>
        <w:t>ціллю</w:t>
      </w:r>
      <w:r>
        <w:t></w:t>
      </w:r>
      <w:r>
        <w:rPr>
          <w:rFonts w:hint="eastAsia"/>
        </w:rPr>
        <w:t>мовленнєвої</w:t>
      </w:r>
      <w:r>
        <w:t></w:t>
      </w:r>
      <w:r>
        <w:rPr>
          <w:rFonts w:hint="eastAsia"/>
        </w:rPr>
        <w:t>ситуації</w:t>
      </w:r>
      <w:r>
        <w:t></w:t>
      </w:r>
      <w:r>
        <w:rPr>
          <w:rFonts w:hint="eastAsia"/>
        </w:rPr>
        <w:t>та</w:t>
      </w:r>
    </w:p>
    <w:p w:rsidR="009D7E6A" w:rsidRDefault="009D7E6A" w:rsidP="009D7E6A">
      <w:r>
        <w:rPr>
          <w:rFonts w:hint="eastAsia"/>
        </w:rPr>
        <w:t>функціонує</w:t>
      </w:r>
      <w:r>
        <w:t></w:t>
      </w:r>
      <w:r>
        <w:rPr>
          <w:rFonts w:hint="eastAsia"/>
        </w:rPr>
        <w:t>для</w:t>
      </w:r>
      <w:r>
        <w:t></w:t>
      </w:r>
      <w:r>
        <w:rPr>
          <w:rFonts w:hint="eastAsia"/>
        </w:rPr>
        <w:t>позначення</w:t>
      </w:r>
      <w:r>
        <w:t></w:t>
      </w:r>
      <w:r>
        <w:rPr>
          <w:rFonts w:hint="eastAsia"/>
        </w:rPr>
        <w:t>особливих</w:t>
      </w:r>
      <w:r>
        <w:t></w:t>
      </w:r>
      <w:r>
        <w:rPr>
          <w:rFonts w:hint="eastAsia"/>
        </w:rPr>
        <w:t>аспектуальних</w:t>
      </w:r>
      <w:r>
        <w:t></w:t>
      </w:r>
      <w:r>
        <w:t></w:t>
      </w:r>
      <w:r>
        <w:rPr>
          <w:rFonts w:hint="eastAsia"/>
        </w:rPr>
        <w:t>темпоральних</w:t>
      </w:r>
      <w:r>
        <w:t></w:t>
      </w:r>
      <w:r>
        <w:rPr>
          <w:rFonts w:hint="eastAsia"/>
        </w:rPr>
        <w:t>значень</w:t>
      </w:r>
    </w:p>
    <w:p w:rsidR="009D7E6A" w:rsidRDefault="009D7E6A" w:rsidP="009D7E6A">
      <w:r>
        <w:rPr>
          <w:rFonts w:hint="eastAsia"/>
        </w:rPr>
        <w:t>і</w:t>
      </w:r>
      <w:r>
        <w:t></w:t>
      </w:r>
      <w:r>
        <w:rPr>
          <w:rFonts w:hint="eastAsia"/>
        </w:rPr>
        <w:t>модальних</w:t>
      </w:r>
      <w:r>
        <w:t></w:t>
      </w:r>
      <w:r>
        <w:rPr>
          <w:rFonts w:hint="eastAsia"/>
        </w:rPr>
        <w:t>відтінків</w:t>
      </w:r>
      <w:r>
        <w:t></w:t>
      </w:r>
    </w:p>
    <w:p w:rsidR="009D7E6A" w:rsidRDefault="009D7E6A" w:rsidP="009D7E6A">
      <w:r>
        <w:t></w:t>
      </w:r>
      <w:r>
        <w:t></w:t>
      </w:r>
      <w:r>
        <w:t></w:t>
      </w:r>
      <w:r>
        <w:rPr>
          <w:rFonts w:hint="eastAsia"/>
        </w:rPr>
        <w:t>У</w:t>
      </w:r>
      <w:r>
        <w:t></w:t>
      </w:r>
      <w:r>
        <w:rPr>
          <w:rFonts w:hint="eastAsia"/>
        </w:rPr>
        <w:t>ході</w:t>
      </w:r>
      <w:r>
        <w:t></w:t>
      </w:r>
      <w:r>
        <w:rPr>
          <w:rFonts w:hint="eastAsia"/>
        </w:rPr>
        <w:t>досліджень</w:t>
      </w:r>
      <w:r>
        <w:t></w:t>
      </w:r>
      <w:r>
        <w:rPr>
          <w:rFonts w:hint="eastAsia"/>
        </w:rPr>
        <w:t>науковці</w:t>
      </w:r>
      <w:r>
        <w:t></w:t>
      </w:r>
      <w:r>
        <w:rPr>
          <w:rFonts w:hint="eastAsia"/>
        </w:rPr>
        <w:t>використовували</w:t>
      </w:r>
      <w:r>
        <w:t></w:t>
      </w:r>
      <w:r>
        <w:rPr>
          <w:rFonts w:hint="eastAsia"/>
        </w:rPr>
        <w:t>переважно</w:t>
      </w:r>
    </w:p>
    <w:p w:rsidR="009D7E6A" w:rsidRDefault="009D7E6A" w:rsidP="009D7E6A">
      <w:r>
        <w:rPr>
          <w:rFonts w:hint="eastAsia"/>
        </w:rPr>
        <w:t>одновекторну</w:t>
      </w:r>
      <w:r>
        <w:t></w:t>
      </w:r>
      <w:r>
        <w:rPr>
          <w:rFonts w:hint="eastAsia"/>
        </w:rPr>
        <w:t>методологію</w:t>
      </w:r>
      <w:r>
        <w:t></w:t>
      </w:r>
      <w:r>
        <w:t></w:t>
      </w:r>
      <w:r>
        <w:rPr>
          <w:rFonts w:hint="eastAsia"/>
        </w:rPr>
        <w:t>що</w:t>
      </w:r>
      <w:r>
        <w:t></w:t>
      </w:r>
      <w:r>
        <w:rPr>
          <w:rFonts w:hint="eastAsia"/>
        </w:rPr>
        <w:t>призвело</w:t>
      </w:r>
      <w:r>
        <w:t></w:t>
      </w:r>
      <w:r>
        <w:rPr>
          <w:rFonts w:hint="eastAsia"/>
        </w:rPr>
        <w:t>до</w:t>
      </w:r>
      <w:r>
        <w:t></w:t>
      </w:r>
      <w:r>
        <w:rPr>
          <w:rFonts w:hint="eastAsia"/>
        </w:rPr>
        <w:t>термінологічної</w:t>
      </w:r>
    </w:p>
    <w:p w:rsidR="009D7E6A" w:rsidRDefault="009D7E6A" w:rsidP="009D7E6A">
      <w:r>
        <w:rPr>
          <w:rFonts w:hint="eastAsia"/>
        </w:rPr>
        <w:t>невпорядкованості</w:t>
      </w:r>
      <w:r>
        <w:t></w:t>
      </w:r>
      <w:r>
        <w:rPr>
          <w:rFonts w:hint="eastAsia"/>
        </w:rPr>
        <w:t>та</w:t>
      </w:r>
      <w:r>
        <w:t></w:t>
      </w:r>
      <w:r>
        <w:rPr>
          <w:rFonts w:hint="eastAsia"/>
        </w:rPr>
        <w:t>сплутаної</w:t>
      </w:r>
      <w:r>
        <w:t></w:t>
      </w:r>
      <w:r>
        <w:rPr>
          <w:rFonts w:hint="eastAsia"/>
        </w:rPr>
        <w:t>категоризації</w:t>
      </w:r>
      <w:r>
        <w:t></w:t>
      </w:r>
      <w:r>
        <w:rPr>
          <w:rFonts w:hint="eastAsia"/>
        </w:rPr>
        <w:t>граматичної</w:t>
      </w:r>
      <w:r>
        <w:t></w:t>
      </w:r>
      <w:r>
        <w:rPr>
          <w:rFonts w:hint="eastAsia"/>
        </w:rPr>
        <w:t>категорії</w:t>
      </w:r>
      <w:r>
        <w:t></w:t>
      </w:r>
      <w:r>
        <w:t></w:t>
      </w:r>
      <w:r>
        <w:rPr>
          <w:rFonts w:hint="eastAsia"/>
        </w:rPr>
        <w:t>Дотепер</w:t>
      </w:r>
      <w:r>
        <w:t></w:t>
      </w:r>
    </w:p>
    <w:p w:rsidR="009D7E6A" w:rsidRDefault="009D7E6A" w:rsidP="009D7E6A">
      <w:r>
        <w:t></w:t>
      </w:r>
      <w:r>
        <w:t></w:t>
      </w:r>
      <w:r>
        <w:t></w:t>
      </w:r>
    </w:p>
    <w:p w:rsidR="009D7E6A" w:rsidRDefault="009D7E6A" w:rsidP="009D7E6A">
      <w:r>
        <w:rPr>
          <w:rFonts w:hint="eastAsia"/>
        </w:rPr>
        <w:t>єдиними</w:t>
      </w:r>
      <w:r>
        <w:t></w:t>
      </w:r>
      <w:r>
        <w:rPr>
          <w:rFonts w:hint="eastAsia"/>
        </w:rPr>
        <w:t>монографічними</w:t>
      </w:r>
      <w:r>
        <w:t></w:t>
      </w:r>
      <w:r>
        <w:rPr>
          <w:rFonts w:hint="eastAsia"/>
        </w:rPr>
        <w:t>дослідженнями</w:t>
      </w:r>
      <w:r>
        <w:t></w:t>
      </w:r>
      <w:r>
        <w:rPr>
          <w:rFonts w:hint="eastAsia"/>
        </w:rPr>
        <w:t>перифрастичних</w:t>
      </w:r>
      <w:r>
        <w:t></w:t>
      </w:r>
      <w:r>
        <w:rPr>
          <w:rFonts w:hint="eastAsia"/>
        </w:rPr>
        <w:t>форм</w:t>
      </w:r>
      <w:r>
        <w:t></w:t>
      </w:r>
      <w:r>
        <w:rPr>
          <w:rFonts w:hint="eastAsia"/>
        </w:rPr>
        <w:t>є</w:t>
      </w:r>
    </w:p>
    <w:p w:rsidR="009D7E6A" w:rsidRDefault="009D7E6A" w:rsidP="009D7E6A">
      <w:r>
        <w:rPr>
          <w:rFonts w:hint="eastAsia"/>
        </w:rPr>
        <w:t>монографічні</w:t>
      </w:r>
      <w:r>
        <w:t></w:t>
      </w:r>
      <w:r>
        <w:rPr>
          <w:rFonts w:hint="eastAsia"/>
        </w:rPr>
        <w:t>праці</w:t>
      </w:r>
      <w:r>
        <w:t></w:t>
      </w:r>
      <w:r>
        <w:rPr>
          <w:rFonts w:hint="eastAsia"/>
        </w:rPr>
        <w:t>М</w:t>
      </w:r>
      <w:r>
        <w:t></w:t>
      </w:r>
      <w:r>
        <w:rPr>
          <w:rFonts w:hint="eastAsia"/>
        </w:rPr>
        <w:t>С</w:t>
      </w:r>
      <w:r>
        <w:t></w:t>
      </w:r>
      <w:r>
        <w:t></w:t>
      </w:r>
      <w:r>
        <w:rPr>
          <w:rFonts w:hint="eastAsia"/>
        </w:rPr>
        <w:t>Михайлова</w:t>
      </w:r>
      <w:r>
        <w:t></w:t>
      </w:r>
      <w:r>
        <w:rPr>
          <w:rFonts w:hint="eastAsia"/>
        </w:rPr>
        <w:t>середини</w:t>
      </w:r>
      <w:r>
        <w:t></w:t>
      </w:r>
      <w:r>
        <w:rPr>
          <w:rFonts w:hint="eastAsia"/>
        </w:rPr>
        <w:t>ХХ</w:t>
      </w:r>
      <w:r>
        <w:t></w:t>
      </w:r>
      <w:r>
        <w:rPr>
          <w:rFonts w:hint="eastAsia"/>
        </w:rPr>
        <w:t>ст</w:t>
      </w:r>
      <w:r>
        <w:t></w:t>
      </w:r>
    </w:p>
    <w:p w:rsidR="009D7E6A" w:rsidRDefault="009D7E6A" w:rsidP="009D7E6A">
      <w:r>
        <w:t></w:t>
      </w:r>
      <w:r>
        <w:t></w:t>
      </w:r>
      <w:r>
        <w:t></w:t>
      </w:r>
      <w:r>
        <w:rPr>
          <w:rFonts w:hint="eastAsia"/>
        </w:rPr>
        <w:t>У</w:t>
      </w:r>
      <w:r>
        <w:t></w:t>
      </w:r>
      <w:r>
        <w:rPr>
          <w:rFonts w:hint="eastAsia"/>
        </w:rPr>
        <w:t>перших</w:t>
      </w:r>
      <w:r>
        <w:t></w:t>
      </w:r>
      <w:r>
        <w:rPr>
          <w:rFonts w:hint="eastAsia"/>
        </w:rPr>
        <w:t>працях</w:t>
      </w:r>
      <w:r>
        <w:t></w:t>
      </w:r>
      <w:r>
        <w:rPr>
          <w:rFonts w:hint="eastAsia"/>
        </w:rPr>
        <w:t>із</w:t>
      </w:r>
      <w:r>
        <w:t></w:t>
      </w:r>
      <w:r>
        <w:rPr>
          <w:rFonts w:hint="eastAsia"/>
        </w:rPr>
        <w:t>граматики</w:t>
      </w:r>
      <w:r>
        <w:t></w:t>
      </w:r>
      <w:r>
        <w:rPr>
          <w:rFonts w:hint="eastAsia"/>
        </w:rPr>
        <w:t>турецької</w:t>
      </w:r>
      <w:r>
        <w:t></w:t>
      </w:r>
      <w:r>
        <w:rPr>
          <w:rFonts w:hint="eastAsia"/>
        </w:rPr>
        <w:t>мови</w:t>
      </w:r>
      <w:r>
        <w:t></w:t>
      </w:r>
      <w:r>
        <w:rPr>
          <w:rFonts w:hint="eastAsia"/>
        </w:rPr>
        <w:t>перифрастичні</w:t>
      </w:r>
      <w:r>
        <w:t></w:t>
      </w:r>
      <w:r>
        <w:rPr>
          <w:rFonts w:hint="eastAsia"/>
        </w:rPr>
        <w:t>форми</w:t>
      </w:r>
    </w:p>
    <w:p w:rsidR="009D7E6A" w:rsidRDefault="009D7E6A" w:rsidP="009D7E6A">
      <w:r>
        <w:rPr>
          <w:rFonts w:hint="eastAsia"/>
        </w:rPr>
        <w:t>розглядали</w:t>
      </w:r>
      <w:r>
        <w:t></w:t>
      </w:r>
      <w:r>
        <w:rPr>
          <w:rFonts w:hint="eastAsia"/>
        </w:rPr>
        <w:t>як</w:t>
      </w:r>
      <w:r>
        <w:t></w:t>
      </w:r>
      <w:r>
        <w:rPr>
          <w:rFonts w:hint="eastAsia"/>
        </w:rPr>
        <w:t>частину</w:t>
      </w:r>
      <w:r>
        <w:t></w:t>
      </w:r>
      <w:r>
        <w:rPr>
          <w:rFonts w:hint="eastAsia"/>
        </w:rPr>
        <w:t>парадигми</w:t>
      </w:r>
      <w:r>
        <w:t></w:t>
      </w:r>
      <w:r>
        <w:rPr>
          <w:rFonts w:hint="eastAsia"/>
        </w:rPr>
        <w:t>способів</w:t>
      </w:r>
      <w:r>
        <w:t></w:t>
      </w:r>
      <w:r>
        <w:rPr>
          <w:rFonts w:hint="eastAsia"/>
        </w:rPr>
        <w:t>реалізації</w:t>
      </w:r>
      <w:r>
        <w:t></w:t>
      </w:r>
      <w:r>
        <w:rPr>
          <w:rFonts w:hint="eastAsia"/>
        </w:rPr>
        <w:t>граматичної</w:t>
      </w:r>
      <w:r>
        <w:t></w:t>
      </w:r>
      <w:r>
        <w:rPr>
          <w:rFonts w:hint="eastAsia"/>
        </w:rPr>
        <w:t>категорії</w:t>
      </w:r>
    </w:p>
    <w:p w:rsidR="009D7E6A" w:rsidRDefault="009D7E6A" w:rsidP="009D7E6A">
      <w:r>
        <w:rPr>
          <w:rFonts w:hint="eastAsia"/>
        </w:rPr>
        <w:t>часу</w:t>
      </w:r>
      <w:r>
        <w:t></w:t>
      </w:r>
      <w:r>
        <w:t></w:t>
      </w:r>
      <w:r>
        <w:rPr>
          <w:rFonts w:hint="eastAsia"/>
        </w:rPr>
        <w:t>У</w:t>
      </w:r>
      <w:r>
        <w:t></w:t>
      </w:r>
      <w:r>
        <w:rPr>
          <w:rFonts w:hint="eastAsia"/>
        </w:rPr>
        <w:t>середині</w:t>
      </w:r>
      <w:r>
        <w:t></w:t>
      </w:r>
      <w:r>
        <w:rPr>
          <w:rFonts w:hint="eastAsia"/>
        </w:rPr>
        <w:t>ХХ</w:t>
      </w:r>
      <w:r>
        <w:t></w:t>
      </w:r>
      <w:r>
        <w:rPr>
          <w:rFonts w:hint="eastAsia"/>
        </w:rPr>
        <w:t>ст</w:t>
      </w:r>
      <w:r>
        <w:t></w:t>
      </w:r>
      <w:r>
        <w:t></w:t>
      </w:r>
      <w:r>
        <w:rPr>
          <w:rFonts w:hint="eastAsia"/>
        </w:rPr>
        <w:t>з</w:t>
      </w:r>
      <w:r>
        <w:t></w:t>
      </w:r>
      <w:r>
        <w:rPr>
          <w:rFonts w:hint="eastAsia"/>
        </w:rPr>
        <w:t>розвитком</w:t>
      </w:r>
      <w:r>
        <w:t></w:t>
      </w:r>
      <w:r>
        <w:rPr>
          <w:rFonts w:hint="eastAsia"/>
        </w:rPr>
        <w:t>аспектології</w:t>
      </w:r>
      <w:r>
        <w:t></w:t>
      </w:r>
      <w:r>
        <w:rPr>
          <w:rFonts w:hint="eastAsia"/>
        </w:rPr>
        <w:t>провідною</w:t>
      </w:r>
      <w:r>
        <w:t></w:t>
      </w:r>
      <w:r>
        <w:rPr>
          <w:rFonts w:hint="eastAsia"/>
        </w:rPr>
        <w:t>стає</w:t>
      </w:r>
    </w:p>
    <w:p w:rsidR="009D7E6A" w:rsidRDefault="009D7E6A" w:rsidP="009D7E6A">
      <w:r>
        <w:rPr>
          <w:rFonts w:hint="eastAsia"/>
        </w:rPr>
        <w:t>ідентифікація</w:t>
      </w:r>
      <w:r>
        <w:t></w:t>
      </w:r>
      <w:r>
        <w:rPr>
          <w:rFonts w:hint="eastAsia"/>
        </w:rPr>
        <w:t>форм</w:t>
      </w:r>
      <w:r>
        <w:t></w:t>
      </w:r>
      <w:r>
        <w:rPr>
          <w:rFonts w:hint="eastAsia"/>
        </w:rPr>
        <w:t>як</w:t>
      </w:r>
      <w:r>
        <w:t></w:t>
      </w:r>
      <w:r>
        <w:rPr>
          <w:rFonts w:hint="eastAsia"/>
        </w:rPr>
        <w:t>одного</w:t>
      </w:r>
      <w:r>
        <w:t></w:t>
      </w:r>
      <w:r>
        <w:rPr>
          <w:rFonts w:hint="eastAsia"/>
        </w:rPr>
        <w:t>із</w:t>
      </w:r>
      <w:r>
        <w:t></w:t>
      </w:r>
      <w:r>
        <w:rPr>
          <w:rFonts w:hint="eastAsia"/>
        </w:rPr>
        <w:t>засобів</w:t>
      </w:r>
      <w:r>
        <w:t></w:t>
      </w:r>
      <w:r>
        <w:rPr>
          <w:rFonts w:hint="eastAsia"/>
        </w:rPr>
        <w:t>реалізації</w:t>
      </w:r>
      <w:r>
        <w:t></w:t>
      </w:r>
      <w:r>
        <w:rPr>
          <w:rFonts w:hint="eastAsia"/>
        </w:rPr>
        <w:t>аспектуальності</w:t>
      </w:r>
      <w:r>
        <w:t></w:t>
      </w:r>
      <w:r>
        <w:t></w:t>
      </w:r>
      <w:r>
        <w:rPr>
          <w:rFonts w:hint="eastAsia"/>
        </w:rPr>
        <w:t>Згодом</w:t>
      </w:r>
    </w:p>
    <w:p w:rsidR="009D7E6A" w:rsidRDefault="009D7E6A" w:rsidP="009D7E6A">
      <w:r>
        <w:rPr>
          <w:rFonts w:hint="eastAsia"/>
        </w:rPr>
        <w:t>науковий</w:t>
      </w:r>
      <w:r>
        <w:t></w:t>
      </w:r>
      <w:r>
        <w:rPr>
          <w:rFonts w:hint="eastAsia"/>
        </w:rPr>
        <w:t>погляд</w:t>
      </w:r>
      <w:r>
        <w:t></w:t>
      </w:r>
      <w:r>
        <w:rPr>
          <w:rFonts w:hint="eastAsia"/>
        </w:rPr>
        <w:t>на</w:t>
      </w:r>
      <w:r>
        <w:t></w:t>
      </w:r>
      <w:r>
        <w:rPr>
          <w:rFonts w:hint="eastAsia"/>
        </w:rPr>
        <w:t>граматичну</w:t>
      </w:r>
      <w:r>
        <w:t></w:t>
      </w:r>
      <w:r>
        <w:rPr>
          <w:rFonts w:hint="eastAsia"/>
        </w:rPr>
        <w:t>категорію</w:t>
      </w:r>
      <w:r>
        <w:t></w:t>
      </w:r>
      <w:r>
        <w:rPr>
          <w:rFonts w:hint="eastAsia"/>
        </w:rPr>
        <w:t>змінюється</w:t>
      </w:r>
      <w:r>
        <w:t></w:t>
      </w:r>
      <w:r>
        <w:t></w:t>
      </w:r>
      <w:r>
        <w:rPr>
          <w:rFonts w:hint="eastAsia"/>
        </w:rPr>
        <w:t>внаслідок</w:t>
      </w:r>
      <w:r>
        <w:t></w:t>
      </w:r>
      <w:r>
        <w:rPr>
          <w:rFonts w:hint="eastAsia"/>
        </w:rPr>
        <w:t>чого</w:t>
      </w:r>
      <w:r>
        <w:t></w:t>
      </w:r>
      <w:r>
        <w:rPr>
          <w:rFonts w:hint="eastAsia"/>
        </w:rPr>
        <w:t>їх</w:t>
      </w:r>
    </w:p>
    <w:p w:rsidR="009D7E6A" w:rsidRDefault="009D7E6A" w:rsidP="009D7E6A">
      <w:r>
        <w:rPr>
          <w:rFonts w:hint="eastAsia"/>
        </w:rPr>
        <w:t>досліджують</w:t>
      </w:r>
      <w:r>
        <w:t></w:t>
      </w:r>
      <w:r>
        <w:rPr>
          <w:rFonts w:hint="eastAsia"/>
        </w:rPr>
        <w:t>як</w:t>
      </w:r>
      <w:r>
        <w:t></w:t>
      </w:r>
      <w:r>
        <w:rPr>
          <w:rFonts w:hint="eastAsia"/>
        </w:rPr>
        <w:t>засіб</w:t>
      </w:r>
      <w:r>
        <w:t></w:t>
      </w:r>
      <w:r>
        <w:rPr>
          <w:rFonts w:hint="eastAsia"/>
        </w:rPr>
        <w:t>реалізації</w:t>
      </w:r>
      <w:r>
        <w:t></w:t>
      </w:r>
      <w:r>
        <w:rPr>
          <w:rFonts w:hint="eastAsia"/>
        </w:rPr>
        <w:t>сукупності</w:t>
      </w:r>
      <w:r>
        <w:t></w:t>
      </w:r>
      <w:r>
        <w:rPr>
          <w:rFonts w:hint="eastAsia"/>
        </w:rPr>
        <w:t>значень</w:t>
      </w:r>
      <w:r>
        <w:t></w:t>
      </w:r>
      <w:r>
        <w:rPr>
          <w:rFonts w:hint="eastAsia"/>
        </w:rPr>
        <w:t>аспектуальнотемпорального</w:t>
      </w:r>
      <w:r>
        <w:t></w:t>
      </w:r>
      <w:r>
        <w:rPr>
          <w:rFonts w:hint="eastAsia"/>
        </w:rPr>
        <w:t>комплексу</w:t>
      </w:r>
      <w:r>
        <w:t></w:t>
      </w:r>
      <w:r>
        <w:t></w:t>
      </w:r>
      <w:r>
        <w:rPr>
          <w:rFonts w:hint="eastAsia"/>
        </w:rPr>
        <w:t>Різносистемні</w:t>
      </w:r>
      <w:r>
        <w:t></w:t>
      </w:r>
      <w:r>
        <w:rPr>
          <w:rFonts w:hint="eastAsia"/>
        </w:rPr>
        <w:t>підходи</w:t>
      </w:r>
      <w:r>
        <w:t></w:t>
      </w:r>
      <w:r>
        <w:rPr>
          <w:rFonts w:hint="eastAsia"/>
        </w:rPr>
        <w:t>до</w:t>
      </w:r>
      <w:r>
        <w:t></w:t>
      </w:r>
      <w:r>
        <w:rPr>
          <w:rFonts w:hint="eastAsia"/>
        </w:rPr>
        <w:t>аналізу</w:t>
      </w:r>
      <w:r>
        <w:t></w:t>
      </w:r>
      <w:r>
        <w:rPr>
          <w:rFonts w:hint="eastAsia"/>
        </w:rPr>
        <w:t>перифрастичних</w:t>
      </w:r>
    </w:p>
    <w:p w:rsidR="009D7E6A" w:rsidRDefault="009D7E6A" w:rsidP="009D7E6A">
      <w:r>
        <w:rPr>
          <w:rFonts w:hint="eastAsia"/>
        </w:rPr>
        <w:t>форм</w:t>
      </w:r>
      <w:r>
        <w:t></w:t>
      </w:r>
      <w:r>
        <w:rPr>
          <w:rFonts w:hint="eastAsia"/>
        </w:rPr>
        <w:t>у</w:t>
      </w:r>
      <w:r>
        <w:t></w:t>
      </w:r>
      <w:r>
        <w:rPr>
          <w:rFonts w:hint="eastAsia"/>
        </w:rPr>
        <w:t>тюркології</w:t>
      </w:r>
      <w:r>
        <w:t></w:t>
      </w:r>
      <w:r>
        <w:rPr>
          <w:rFonts w:hint="eastAsia"/>
        </w:rPr>
        <w:t>привели</w:t>
      </w:r>
      <w:r>
        <w:t></w:t>
      </w:r>
      <w:r>
        <w:rPr>
          <w:rFonts w:hint="eastAsia"/>
        </w:rPr>
        <w:t>до</w:t>
      </w:r>
      <w:r>
        <w:t></w:t>
      </w:r>
      <w:r>
        <w:rPr>
          <w:rFonts w:hint="eastAsia"/>
        </w:rPr>
        <w:t>ідентифікації</w:t>
      </w:r>
      <w:r>
        <w:t></w:t>
      </w:r>
      <w:r>
        <w:rPr>
          <w:rFonts w:hint="eastAsia"/>
        </w:rPr>
        <w:t>такого</w:t>
      </w:r>
      <w:r>
        <w:t></w:t>
      </w:r>
      <w:r>
        <w:rPr>
          <w:rFonts w:hint="eastAsia"/>
        </w:rPr>
        <w:t>граматичного</w:t>
      </w:r>
      <w:r>
        <w:t></w:t>
      </w:r>
      <w:r>
        <w:rPr>
          <w:rFonts w:hint="eastAsia"/>
        </w:rPr>
        <w:t>явища</w:t>
      </w:r>
      <w:r>
        <w:t></w:t>
      </w:r>
      <w:r>
        <w:t></w:t>
      </w:r>
      <w:r>
        <w:rPr>
          <w:rFonts w:hint="eastAsia"/>
        </w:rPr>
        <w:t>як</w:t>
      </w:r>
    </w:p>
    <w:p w:rsidR="009D7E6A" w:rsidRDefault="009D7E6A" w:rsidP="009D7E6A">
      <w:r>
        <w:rPr>
          <w:rFonts w:hint="eastAsia"/>
        </w:rPr>
        <w:t>псевдоперифрастичні</w:t>
      </w:r>
      <w:r>
        <w:t></w:t>
      </w:r>
      <w:r>
        <w:rPr>
          <w:rFonts w:hint="eastAsia"/>
        </w:rPr>
        <w:t>форми</w:t>
      </w:r>
      <w:r>
        <w:t></w:t>
      </w:r>
    </w:p>
    <w:p w:rsidR="009D7E6A" w:rsidRDefault="009D7E6A" w:rsidP="009D7E6A">
      <w:r>
        <w:t></w:t>
      </w:r>
      <w:r>
        <w:t></w:t>
      </w:r>
      <w:r>
        <w:t></w:t>
      </w:r>
      <w:r>
        <w:rPr>
          <w:rFonts w:hint="eastAsia"/>
        </w:rPr>
        <w:t>Розвиток</w:t>
      </w:r>
      <w:r>
        <w:t></w:t>
      </w:r>
      <w:r>
        <w:rPr>
          <w:rFonts w:hint="eastAsia"/>
        </w:rPr>
        <w:t>функціонального</w:t>
      </w:r>
      <w:r>
        <w:t></w:t>
      </w:r>
      <w:r>
        <w:rPr>
          <w:rFonts w:hint="eastAsia"/>
        </w:rPr>
        <w:t>напряму</w:t>
      </w:r>
      <w:r>
        <w:t></w:t>
      </w:r>
      <w:r>
        <w:rPr>
          <w:rFonts w:hint="eastAsia"/>
        </w:rPr>
        <w:t>в</w:t>
      </w:r>
      <w:r>
        <w:t></w:t>
      </w:r>
      <w:r>
        <w:rPr>
          <w:rFonts w:hint="eastAsia"/>
        </w:rPr>
        <w:t>лінгвістичних</w:t>
      </w:r>
      <w:r>
        <w:t></w:t>
      </w:r>
      <w:r>
        <w:rPr>
          <w:rFonts w:hint="eastAsia"/>
        </w:rPr>
        <w:t>студіях</w:t>
      </w:r>
    </w:p>
    <w:p w:rsidR="009D7E6A" w:rsidRDefault="009D7E6A" w:rsidP="009D7E6A">
      <w:r>
        <w:rPr>
          <w:rFonts w:hint="eastAsia"/>
        </w:rPr>
        <w:t>актуалізував</w:t>
      </w:r>
      <w:r>
        <w:t></w:t>
      </w:r>
      <w:r>
        <w:rPr>
          <w:rFonts w:hint="eastAsia"/>
        </w:rPr>
        <w:t>дослідження</w:t>
      </w:r>
      <w:r>
        <w:t></w:t>
      </w:r>
      <w:r>
        <w:rPr>
          <w:rFonts w:hint="eastAsia"/>
        </w:rPr>
        <w:t>перифрастичних</w:t>
      </w:r>
      <w:r>
        <w:t></w:t>
      </w:r>
      <w:r>
        <w:rPr>
          <w:rFonts w:hint="eastAsia"/>
        </w:rPr>
        <w:t>форм</w:t>
      </w:r>
      <w:r>
        <w:t></w:t>
      </w:r>
      <w:r>
        <w:rPr>
          <w:rFonts w:hint="eastAsia"/>
        </w:rPr>
        <w:t>у</w:t>
      </w:r>
      <w:r>
        <w:t></w:t>
      </w:r>
      <w:r>
        <w:rPr>
          <w:rFonts w:hint="eastAsia"/>
        </w:rPr>
        <w:t>двовекторному</w:t>
      </w:r>
      <w:r>
        <w:t></w:t>
      </w:r>
      <w:r>
        <w:rPr>
          <w:rFonts w:hint="eastAsia"/>
        </w:rPr>
        <w:t>напрямі</w:t>
      </w:r>
      <w:r>
        <w:t></w:t>
      </w:r>
      <w:r>
        <w:rPr>
          <w:rFonts w:hint="eastAsia"/>
        </w:rPr>
        <w:t>–</w:t>
      </w:r>
    </w:p>
    <w:p w:rsidR="009D7E6A" w:rsidRDefault="009D7E6A" w:rsidP="009D7E6A">
      <w:r>
        <w:rPr>
          <w:rFonts w:hint="eastAsia"/>
        </w:rPr>
        <w:t>від</w:t>
      </w:r>
      <w:r>
        <w:t></w:t>
      </w:r>
      <w:r>
        <w:rPr>
          <w:rFonts w:hint="eastAsia"/>
        </w:rPr>
        <w:t>значення</w:t>
      </w:r>
      <w:r>
        <w:t></w:t>
      </w:r>
      <w:r>
        <w:rPr>
          <w:rFonts w:hint="eastAsia"/>
        </w:rPr>
        <w:t>до</w:t>
      </w:r>
      <w:r>
        <w:t></w:t>
      </w:r>
      <w:r>
        <w:rPr>
          <w:rFonts w:hint="eastAsia"/>
        </w:rPr>
        <w:t>функції</w:t>
      </w:r>
      <w:r>
        <w:t></w:t>
      </w:r>
      <w:r>
        <w:rPr>
          <w:rFonts w:hint="eastAsia"/>
        </w:rPr>
        <w:t>та</w:t>
      </w:r>
      <w:r>
        <w:t></w:t>
      </w:r>
      <w:r>
        <w:rPr>
          <w:rFonts w:hint="eastAsia"/>
        </w:rPr>
        <w:t>від</w:t>
      </w:r>
      <w:r>
        <w:t></w:t>
      </w:r>
      <w:r>
        <w:rPr>
          <w:rFonts w:hint="eastAsia"/>
        </w:rPr>
        <w:t>функції</w:t>
      </w:r>
      <w:r>
        <w:t></w:t>
      </w:r>
      <w:r>
        <w:rPr>
          <w:rFonts w:hint="eastAsia"/>
        </w:rPr>
        <w:t>до</w:t>
      </w:r>
      <w:r>
        <w:t></w:t>
      </w:r>
      <w:r>
        <w:rPr>
          <w:rFonts w:hint="eastAsia"/>
        </w:rPr>
        <w:t>значення</w:t>
      </w:r>
      <w:r>
        <w:t></w:t>
      </w:r>
      <w:r>
        <w:t></w:t>
      </w:r>
      <w:r>
        <w:rPr>
          <w:rFonts w:hint="eastAsia"/>
        </w:rPr>
        <w:t>У</w:t>
      </w:r>
      <w:r>
        <w:t></w:t>
      </w:r>
      <w:r>
        <w:rPr>
          <w:rFonts w:hint="eastAsia"/>
        </w:rPr>
        <w:t>ході</w:t>
      </w:r>
      <w:r>
        <w:t></w:t>
      </w:r>
      <w:r>
        <w:rPr>
          <w:rFonts w:hint="eastAsia"/>
        </w:rPr>
        <w:t>дослідження</w:t>
      </w:r>
    </w:p>
    <w:p w:rsidR="009D7E6A" w:rsidRDefault="009D7E6A" w:rsidP="009D7E6A">
      <w:r>
        <w:rPr>
          <w:rFonts w:hint="eastAsia"/>
        </w:rPr>
        <w:t>використано</w:t>
      </w:r>
      <w:r>
        <w:t></w:t>
      </w:r>
      <w:r>
        <w:rPr>
          <w:rFonts w:hint="eastAsia"/>
        </w:rPr>
        <w:t>наукові</w:t>
      </w:r>
      <w:r>
        <w:t></w:t>
      </w:r>
      <w:r>
        <w:rPr>
          <w:rFonts w:hint="eastAsia"/>
        </w:rPr>
        <w:t>твердження</w:t>
      </w:r>
      <w:r>
        <w:t></w:t>
      </w:r>
      <w:r>
        <w:rPr>
          <w:rFonts w:hint="eastAsia"/>
        </w:rPr>
        <w:t>теорії</w:t>
      </w:r>
      <w:r>
        <w:t></w:t>
      </w:r>
      <w:r>
        <w:rPr>
          <w:rFonts w:hint="eastAsia"/>
        </w:rPr>
        <w:t>граматикалізації</w:t>
      </w:r>
      <w:r>
        <w:t></w:t>
      </w:r>
      <w:r>
        <w:rPr>
          <w:rFonts w:hint="eastAsia"/>
        </w:rPr>
        <w:t>та</w:t>
      </w:r>
      <w:r>
        <w:t></w:t>
      </w:r>
      <w:r>
        <w:rPr>
          <w:rFonts w:hint="eastAsia"/>
        </w:rPr>
        <w:t>встановлено</w:t>
      </w:r>
      <w:r>
        <w:t></w:t>
      </w:r>
      <w:r>
        <w:t></w:t>
      </w:r>
      <w:r>
        <w:rPr>
          <w:rFonts w:hint="eastAsia"/>
        </w:rPr>
        <w:t>що</w:t>
      </w:r>
    </w:p>
    <w:p w:rsidR="009D7E6A" w:rsidRDefault="009D7E6A" w:rsidP="009D7E6A">
      <w:r>
        <w:rPr>
          <w:rFonts w:hint="eastAsia"/>
        </w:rPr>
        <w:t>перифрастичні</w:t>
      </w:r>
      <w:r>
        <w:t></w:t>
      </w:r>
      <w:r>
        <w:rPr>
          <w:rFonts w:hint="eastAsia"/>
        </w:rPr>
        <w:t>форми</w:t>
      </w:r>
      <w:r>
        <w:t></w:t>
      </w:r>
      <w:r>
        <w:rPr>
          <w:rFonts w:hint="eastAsia"/>
        </w:rPr>
        <w:t>в</w:t>
      </w:r>
      <w:r>
        <w:t></w:t>
      </w:r>
      <w:r>
        <w:rPr>
          <w:rFonts w:hint="eastAsia"/>
        </w:rPr>
        <w:t>діахронічній</w:t>
      </w:r>
      <w:r>
        <w:t></w:t>
      </w:r>
      <w:r>
        <w:rPr>
          <w:rFonts w:hint="eastAsia"/>
        </w:rPr>
        <w:t>площині</w:t>
      </w:r>
      <w:r>
        <w:t></w:t>
      </w:r>
      <w:r>
        <w:rPr>
          <w:rFonts w:hint="eastAsia"/>
        </w:rPr>
        <w:t>еволюціонували</w:t>
      </w:r>
      <w:r>
        <w:t></w:t>
      </w:r>
      <w:r>
        <w:rPr>
          <w:rFonts w:hint="eastAsia"/>
        </w:rPr>
        <w:t>від</w:t>
      </w:r>
      <w:r>
        <w:t></w:t>
      </w:r>
      <w:r>
        <w:rPr>
          <w:rFonts w:hint="eastAsia"/>
        </w:rPr>
        <w:t>стадії</w:t>
      </w:r>
    </w:p>
    <w:p w:rsidR="009D7E6A" w:rsidRDefault="009D7E6A" w:rsidP="009D7E6A">
      <w:r>
        <w:rPr>
          <w:rFonts w:hint="eastAsia"/>
        </w:rPr>
        <w:t>синтаксичного</w:t>
      </w:r>
      <w:r>
        <w:t></w:t>
      </w:r>
      <w:r>
        <w:rPr>
          <w:rFonts w:hint="eastAsia"/>
        </w:rPr>
        <w:t>прилягання</w:t>
      </w:r>
      <w:r>
        <w:t></w:t>
      </w:r>
      <w:r>
        <w:rPr>
          <w:rFonts w:hint="eastAsia"/>
        </w:rPr>
        <w:t>рівноцінних</w:t>
      </w:r>
      <w:r>
        <w:t></w:t>
      </w:r>
      <w:r>
        <w:rPr>
          <w:rFonts w:hint="eastAsia"/>
        </w:rPr>
        <w:t>компонентів</w:t>
      </w:r>
      <w:r>
        <w:t></w:t>
      </w:r>
      <w:r>
        <w:rPr>
          <w:rFonts w:hint="eastAsia"/>
        </w:rPr>
        <w:t>до</w:t>
      </w:r>
      <w:r>
        <w:t></w:t>
      </w:r>
      <w:r>
        <w:rPr>
          <w:rFonts w:hint="eastAsia"/>
        </w:rPr>
        <w:t>єдиної</w:t>
      </w:r>
    </w:p>
    <w:p w:rsidR="009D7E6A" w:rsidRDefault="009D7E6A" w:rsidP="009D7E6A">
      <w:r>
        <w:rPr>
          <w:rFonts w:hint="eastAsia"/>
        </w:rPr>
        <w:t>двокомпонентної</w:t>
      </w:r>
      <w:r>
        <w:t></w:t>
      </w:r>
      <w:r>
        <w:rPr>
          <w:rFonts w:hint="eastAsia"/>
        </w:rPr>
        <w:t>форми</w:t>
      </w:r>
      <w:r>
        <w:t></w:t>
      </w:r>
      <w:r>
        <w:rPr>
          <w:rFonts w:hint="eastAsia"/>
        </w:rPr>
        <w:t>із</w:t>
      </w:r>
      <w:r>
        <w:t></w:t>
      </w:r>
      <w:r>
        <w:rPr>
          <w:rFonts w:hint="eastAsia"/>
        </w:rPr>
        <w:t>перерозподілом</w:t>
      </w:r>
      <w:r>
        <w:t></w:t>
      </w:r>
      <w:r>
        <w:rPr>
          <w:rFonts w:hint="eastAsia"/>
        </w:rPr>
        <w:t>понятійного</w:t>
      </w:r>
      <w:r>
        <w:t></w:t>
      </w:r>
      <w:r>
        <w:rPr>
          <w:rFonts w:hint="eastAsia"/>
        </w:rPr>
        <w:t>субстрату</w:t>
      </w:r>
      <w:r>
        <w:t></w:t>
      </w:r>
    </w:p>
    <w:p w:rsidR="009D7E6A" w:rsidRDefault="009D7E6A" w:rsidP="009D7E6A">
      <w:r>
        <w:rPr>
          <w:rFonts w:hint="eastAsia"/>
        </w:rPr>
        <w:t>семантичної</w:t>
      </w:r>
      <w:r>
        <w:t></w:t>
      </w:r>
      <w:r>
        <w:rPr>
          <w:rFonts w:hint="eastAsia"/>
        </w:rPr>
        <w:t>та</w:t>
      </w:r>
      <w:r>
        <w:t></w:t>
      </w:r>
      <w:r>
        <w:rPr>
          <w:rFonts w:hint="eastAsia"/>
        </w:rPr>
        <w:t>граматичної</w:t>
      </w:r>
      <w:r>
        <w:t></w:t>
      </w:r>
      <w:r>
        <w:rPr>
          <w:rFonts w:hint="eastAsia"/>
        </w:rPr>
        <w:t>вершини</w:t>
      </w:r>
      <w:r>
        <w:t></w:t>
      </w:r>
      <w:r>
        <w:t></w:t>
      </w:r>
      <w:r>
        <w:rPr>
          <w:rFonts w:hint="eastAsia"/>
        </w:rPr>
        <w:t>Ураховуючи</w:t>
      </w:r>
      <w:r>
        <w:t></w:t>
      </w:r>
      <w:r>
        <w:rPr>
          <w:rFonts w:hint="eastAsia"/>
        </w:rPr>
        <w:t>особливості</w:t>
      </w:r>
    </w:p>
    <w:p w:rsidR="009D7E6A" w:rsidRDefault="009D7E6A" w:rsidP="009D7E6A">
      <w:r>
        <w:rPr>
          <w:rFonts w:hint="eastAsia"/>
        </w:rPr>
        <w:t>аглютинативних</w:t>
      </w:r>
      <w:r>
        <w:t></w:t>
      </w:r>
      <w:r>
        <w:rPr>
          <w:rFonts w:hint="eastAsia"/>
        </w:rPr>
        <w:t>мов</w:t>
      </w:r>
      <w:r>
        <w:t></w:t>
      </w:r>
      <w:r>
        <w:t></w:t>
      </w:r>
      <w:r>
        <w:rPr>
          <w:rFonts w:hint="eastAsia"/>
        </w:rPr>
        <w:t>а</w:t>
      </w:r>
      <w:r>
        <w:t></w:t>
      </w:r>
      <w:r>
        <w:rPr>
          <w:rFonts w:hint="eastAsia"/>
        </w:rPr>
        <w:t>саме</w:t>
      </w:r>
      <w:r>
        <w:t></w:t>
      </w:r>
      <w:r>
        <w:rPr>
          <w:rFonts w:hint="eastAsia"/>
        </w:rPr>
        <w:t>чітку</w:t>
      </w:r>
      <w:r>
        <w:t></w:t>
      </w:r>
      <w:r>
        <w:rPr>
          <w:rFonts w:hint="eastAsia"/>
        </w:rPr>
        <w:t>послідовність</w:t>
      </w:r>
      <w:r>
        <w:t></w:t>
      </w:r>
      <w:r>
        <w:rPr>
          <w:rFonts w:hint="eastAsia"/>
        </w:rPr>
        <w:t>семантичних</w:t>
      </w:r>
      <w:r>
        <w:t></w:t>
      </w:r>
      <w:r>
        <w:rPr>
          <w:rFonts w:hint="eastAsia"/>
        </w:rPr>
        <w:t>компонентів</w:t>
      </w:r>
      <w:r>
        <w:t></w:t>
      </w:r>
    </w:p>
    <w:p w:rsidR="009D7E6A" w:rsidRDefault="009D7E6A" w:rsidP="009D7E6A">
      <w:r>
        <w:rPr>
          <w:rFonts w:hint="eastAsia"/>
        </w:rPr>
        <w:t>граматикалізація</w:t>
      </w:r>
      <w:r>
        <w:t></w:t>
      </w:r>
      <w:r>
        <w:rPr>
          <w:rFonts w:hint="eastAsia"/>
        </w:rPr>
        <w:t>перифрастичних</w:t>
      </w:r>
      <w:r>
        <w:t></w:t>
      </w:r>
      <w:r>
        <w:rPr>
          <w:rFonts w:hint="eastAsia"/>
        </w:rPr>
        <w:t>форм</w:t>
      </w:r>
      <w:r>
        <w:t></w:t>
      </w:r>
      <w:r>
        <w:rPr>
          <w:rFonts w:hint="eastAsia"/>
        </w:rPr>
        <w:t>супроводжувалася</w:t>
      </w:r>
      <w:r>
        <w:t></w:t>
      </w:r>
      <w:r>
        <w:rPr>
          <w:rFonts w:hint="eastAsia"/>
        </w:rPr>
        <w:t>десемантизацією</w:t>
      </w:r>
    </w:p>
    <w:p w:rsidR="009D7E6A" w:rsidRDefault="009D7E6A" w:rsidP="009D7E6A">
      <w:r>
        <w:rPr>
          <w:rFonts w:hint="eastAsia"/>
        </w:rPr>
        <w:t>аспектуалізатора</w:t>
      </w:r>
      <w:r>
        <w:t></w:t>
      </w:r>
      <w:r>
        <w:rPr>
          <w:rFonts w:hint="eastAsia"/>
        </w:rPr>
        <w:t>та</w:t>
      </w:r>
      <w:r>
        <w:t></w:t>
      </w:r>
      <w:r>
        <w:rPr>
          <w:rFonts w:hint="eastAsia"/>
        </w:rPr>
        <w:t>функціональним</w:t>
      </w:r>
      <w:r>
        <w:t></w:t>
      </w:r>
      <w:r>
        <w:rPr>
          <w:rFonts w:hint="eastAsia"/>
        </w:rPr>
        <w:t>перерозподілом</w:t>
      </w:r>
      <w:r>
        <w:t></w:t>
      </w:r>
      <w:r>
        <w:rPr>
          <w:rFonts w:hint="eastAsia"/>
        </w:rPr>
        <w:t>між</w:t>
      </w:r>
      <w:r>
        <w:t></w:t>
      </w:r>
      <w:r>
        <w:rPr>
          <w:rFonts w:hint="eastAsia"/>
        </w:rPr>
        <w:t>дієсловами</w:t>
      </w:r>
      <w:r>
        <w:t></w:t>
      </w:r>
      <w:r>
        <w:t></w:t>
      </w:r>
      <w:r>
        <w:rPr>
          <w:rFonts w:hint="eastAsia"/>
        </w:rPr>
        <w:t>На</w:t>
      </w:r>
    </w:p>
    <w:p w:rsidR="009D7E6A" w:rsidRDefault="009D7E6A" w:rsidP="009D7E6A">
      <w:r>
        <w:rPr>
          <w:rFonts w:hint="eastAsia"/>
        </w:rPr>
        <w:t>сучасному</w:t>
      </w:r>
      <w:r>
        <w:t></w:t>
      </w:r>
      <w:r>
        <w:rPr>
          <w:rFonts w:hint="eastAsia"/>
        </w:rPr>
        <w:t>етапі</w:t>
      </w:r>
      <w:r>
        <w:t></w:t>
      </w:r>
      <w:r>
        <w:rPr>
          <w:rFonts w:hint="eastAsia"/>
        </w:rPr>
        <w:t>семантична</w:t>
      </w:r>
      <w:r>
        <w:t></w:t>
      </w:r>
      <w:r>
        <w:rPr>
          <w:rFonts w:hint="eastAsia"/>
        </w:rPr>
        <w:t>вершина</w:t>
      </w:r>
      <w:r>
        <w:t></w:t>
      </w:r>
      <w:r>
        <w:rPr>
          <w:rFonts w:hint="eastAsia"/>
        </w:rPr>
        <w:t>є</w:t>
      </w:r>
      <w:r>
        <w:t></w:t>
      </w:r>
      <w:r>
        <w:rPr>
          <w:rFonts w:hint="eastAsia"/>
        </w:rPr>
        <w:t>дієсловом</w:t>
      </w:r>
      <w:r>
        <w:t></w:t>
      </w:r>
      <w:r>
        <w:rPr>
          <w:rFonts w:hint="eastAsia"/>
        </w:rPr>
        <w:t>у</w:t>
      </w:r>
      <w:r>
        <w:t></w:t>
      </w:r>
      <w:r>
        <w:rPr>
          <w:rFonts w:hint="eastAsia"/>
        </w:rPr>
        <w:t>перифрастичній</w:t>
      </w:r>
      <w:r>
        <w:t></w:t>
      </w:r>
      <w:r>
        <w:rPr>
          <w:rFonts w:hint="eastAsia"/>
        </w:rPr>
        <w:t>формі</w:t>
      </w:r>
      <w:r>
        <w:t></w:t>
      </w:r>
    </w:p>
    <w:p w:rsidR="009D7E6A" w:rsidRDefault="009D7E6A" w:rsidP="009D7E6A">
      <w:r>
        <w:rPr>
          <w:rFonts w:hint="eastAsia"/>
        </w:rPr>
        <w:t>яке</w:t>
      </w:r>
      <w:r>
        <w:t></w:t>
      </w:r>
      <w:r>
        <w:rPr>
          <w:rFonts w:hint="eastAsia"/>
        </w:rPr>
        <w:t>виражає</w:t>
      </w:r>
      <w:r>
        <w:t></w:t>
      </w:r>
      <w:r>
        <w:rPr>
          <w:rFonts w:hint="eastAsia"/>
        </w:rPr>
        <w:t>семантику</w:t>
      </w:r>
      <w:r>
        <w:t></w:t>
      </w:r>
      <w:r>
        <w:rPr>
          <w:rFonts w:hint="eastAsia"/>
        </w:rPr>
        <w:t>конструкції</w:t>
      </w:r>
      <w:r>
        <w:t></w:t>
      </w:r>
      <w:r>
        <w:t></w:t>
      </w:r>
      <w:r>
        <w:rPr>
          <w:rFonts w:hint="eastAsia"/>
        </w:rPr>
        <w:t>усі</w:t>
      </w:r>
      <w:r>
        <w:t></w:t>
      </w:r>
      <w:r>
        <w:rPr>
          <w:rFonts w:hint="eastAsia"/>
        </w:rPr>
        <w:t>морфеми</w:t>
      </w:r>
      <w:r>
        <w:t></w:t>
      </w:r>
      <w:r>
        <w:t></w:t>
      </w:r>
      <w:r>
        <w:rPr>
          <w:rFonts w:hint="eastAsia"/>
        </w:rPr>
        <w:t>що</w:t>
      </w:r>
      <w:r>
        <w:t></w:t>
      </w:r>
      <w:r>
        <w:rPr>
          <w:rFonts w:hint="eastAsia"/>
        </w:rPr>
        <w:t>пов</w:t>
      </w:r>
      <w:r>
        <w:t>ʼ</w:t>
      </w:r>
      <w:r>
        <w:rPr>
          <w:rFonts w:hint="eastAsia"/>
        </w:rPr>
        <w:t>язані</w:t>
      </w:r>
      <w:r>
        <w:t></w:t>
      </w:r>
      <w:r>
        <w:rPr>
          <w:rFonts w:hint="eastAsia"/>
        </w:rPr>
        <w:t>зі</w:t>
      </w:r>
      <w:r>
        <w:t></w:t>
      </w:r>
      <w:r>
        <w:rPr>
          <w:rFonts w:hint="eastAsia"/>
        </w:rPr>
        <w:t>станом</w:t>
      </w:r>
    </w:p>
    <w:p w:rsidR="009D7E6A" w:rsidRDefault="009D7E6A" w:rsidP="009D7E6A">
      <w:r>
        <w:t></w:t>
      </w:r>
      <w:r>
        <w:rPr>
          <w:rFonts w:hint="eastAsia"/>
        </w:rPr>
        <w:t>пасивний</w:t>
      </w:r>
      <w:r>
        <w:t></w:t>
      </w:r>
      <w:r>
        <w:t></w:t>
      </w:r>
      <w:r>
        <w:rPr>
          <w:rFonts w:hint="eastAsia"/>
        </w:rPr>
        <w:t>спонукальний</w:t>
      </w:r>
      <w:r>
        <w:t></w:t>
      </w:r>
      <w:r>
        <w:t></w:t>
      </w:r>
      <w:r>
        <w:t></w:t>
      </w:r>
      <w:r>
        <w:rPr>
          <w:rFonts w:hint="eastAsia"/>
        </w:rPr>
        <w:t>Семантична</w:t>
      </w:r>
      <w:r>
        <w:t></w:t>
      </w:r>
      <w:r>
        <w:rPr>
          <w:rFonts w:hint="eastAsia"/>
        </w:rPr>
        <w:t>вершина</w:t>
      </w:r>
      <w:r>
        <w:t></w:t>
      </w:r>
      <w:r>
        <w:rPr>
          <w:rFonts w:hint="eastAsia"/>
        </w:rPr>
        <w:t>відповідно</w:t>
      </w:r>
      <w:r>
        <w:t></w:t>
      </w:r>
      <w:r>
        <w:rPr>
          <w:rFonts w:hint="eastAsia"/>
        </w:rPr>
        <w:t>до</w:t>
      </w:r>
      <w:r>
        <w:t></w:t>
      </w:r>
      <w:r>
        <w:rPr>
          <w:rFonts w:hint="eastAsia"/>
        </w:rPr>
        <w:t>змісту</w:t>
      </w:r>
      <w:r>
        <w:t></w:t>
      </w:r>
      <w:r>
        <w:rPr>
          <w:rFonts w:hint="eastAsia"/>
        </w:rPr>
        <w:t>може</w:t>
      </w:r>
    </w:p>
    <w:p w:rsidR="009D7E6A" w:rsidRDefault="009D7E6A" w:rsidP="009D7E6A">
      <w:r>
        <w:rPr>
          <w:rFonts w:hint="eastAsia"/>
        </w:rPr>
        <w:t>реалізувати</w:t>
      </w:r>
      <w:r>
        <w:t></w:t>
      </w:r>
      <w:r>
        <w:rPr>
          <w:rFonts w:hint="eastAsia"/>
        </w:rPr>
        <w:t>негацію</w:t>
      </w:r>
      <w:r>
        <w:t></w:t>
      </w:r>
      <w:r>
        <w:rPr>
          <w:rFonts w:hint="eastAsia"/>
        </w:rPr>
        <w:t>та</w:t>
      </w:r>
      <w:r>
        <w:t></w:t>
      </w:r>
      <w:r>
        <w:rPr>
          <w:rFonts w:hint="eastAsia"/>
        </w:rPr>
        <w:t>містити</w:t>
      </w:r>
      <w:r>
        <w:t></w:t>
      </w:r>
      <w:r>
        <w:rPr>
          <w:rFonts w:hint="eastAsia"/>
        </w:rPr>
        <w:t>афікси</w:t>
      </w:r>
      <w:r>
        <w:t></w:t>
      </w:r>
      <w:r>
        <w:rPr>
          <w:rFonts w:hint="eastAsia"/>
        </w:rPr>
        <w:t>на</w:t>
      </w:r>
      <w:r>
        <w:t></w:t>
      </w:r>
      <w:r>
        <w:rPr>
          <w:rFonts w:hint="eastAsia"/>
        </w:rPr>
        <w:t>позначення</w:t>
      </w:r>
      <w:r>
        <w:t></w:t>
      </w:r>
      <w:r>
        <w:rPr>
          <w:rFonts w:hint="eastAsia"/>
        </w:rPr>
        <w:t>можливості</w:t>
      </w:r>
      <w:r>
        <w:t></w:t>
      </w:r>
      <w:r>
        <w:rPr>
          <w:rFonts w:hint="eastAsia"/>
        </w:rPr>
        <w:t>вираження</w:t>
      </w:r>
    </w:p>
    <w:p w:rsidR="009D7E6A" w:rsidRDefault="009D7E6A" w:rsidP="009D7E6A">
      <w:r>
        <w:rPr>
          <w:rFonts w:hint="eastAsia"/>
        </w:rPr>
        <w:t>дії</w:t>
      </w:r>
      <w:r>
        <w:t></w:t>
      </w:r>
      <w:r>
        <w:rPr>
          <w:rFonts w:hint="eastAsia"/>
        </w:rPr>
        <w:t>чи</w:t>
      </w:r>
      <w:r>
        <w:t></w:t>
      </w:r>
      <w:r>
        <w:rPr>
          <w:rFonts w:hint="eastAsia"/>
        </w:rPr>
        <w:t>набуття</w:t>
      </w:r>
      <w:r>
        <w:t></w:t>
      </w:r>
      <w:r>
        <w:rPr>
          <w:rFonts w:hint="eastAsia"/>
        </w:rPr>
        <w:t>стану</w:t>
      </w:r>
      <w:r>
        <w:t></w:t>
      </w:r>
      <w:r>
        <w:t></w:t>
      </w:r>
      <w:r>
        <w:rPr>
          <w:rFonts w:hint="eastAsia"/>
        </w:rPr>
        <w:t>і</w:t>
      </w:r>
      <w:r>
        <w:t></w:t>
      </w:r>
      <w:r>
        <w:rPr>
          <w:rFonts w:hint="eastAsia"/>
        </w:rPr>
        <w:t>містить</w:t>
      </w:r>
      <w:r>
        <w:t></w:t>
      </w:r>
      <w:r>
        <w:rPr>
          <w:rFonts w:hint="eastAsia"/>
        </w:rPr>
        <w:t>аспектуальний</w:t>
      </w:r>
      <w:r>
        <w:t></w:t>
      </w:r>
      <w:r>
        <w:rPr>
          <w:rFonts w:hint="eastAsia"/>
        </w:rPr>
        <w:t>маркер</w:t>
      </w:r>
      <w:r>
        <w:t></w:t>
      </w:r>
      <w:r>
        <w:t></w:t>
      </w:r>
      <w:r>
        <w:rPr>
          <w:rFonts w:hint="eastAsia"/>
        </w:rPr>
        <w:t>Перше</w:t>
      </w:r>
      <w:r>
        <w:t></w:t>
      </w:r>
      <w:r>
        <w:rPr>
          <w:rFonts w:hint="eastAsia"/>
        </w:rPr>
        <w:t>дієслово</w:t>
      </w:r>
      <w:r>
        <w:t></w:t>
      </w:r>
      <w:r>
        <w:rPr>
          <w:rFonts w:hint="eastAsia"/>
        </w:rPr>
        <w:t>в</w:t>
      </w:r>
    </w:p>
    <w:p w:rsidR="009D7E6A" w:rsidRDefault="009D7E6A" w:rsidP="009D7E6A">
      <w:r>
        <w:rPr>
          <w:rFonts w:hint="eastAsia"/>
        </w:rPr>
        <w:t>перифрастичній</w:t>
      </w:r>
      <w:r>
        <w:t></w:t>
      </w:r>
      <w:r>
        <w:rPr>
          <w:rFonts w:hint="eastAsia"/>
        </w:rPr>
        <w:t>формі</w:t>
      </w:r>
      <w:r>
        <w:t></w:t>
      </w:r>
      <w:r>
        <w:rPr>
          <w:rFonts w:hint="eastAsia"/>
        </w:rPr>
        <w:t>є</w:t>
      </w:r>
      <w:r>
        <w:t></w:t>
      </w:r>
      <w:r>
        <w:rPr>
          <w:rFonts w:hint="eastAsia"/>
        </w:rPr>
        <w:t>синтаксично</w:t>
      </w:r>
      <w:r>
        <w:t></w:t>
      </w:r>
      <w:r>
        <w:rPr>
          <w:rFonts w:hint="eastAsia"/>
        </w:rPr>
        <w:t>залежним</w:t>
      </w:r>
      <w:r>
        <w:t></w:t>
      </w:r>
      <w:r>
        <w:t></w:t>
      </w:r>
      <w:r>
        <w:rPr>
          <w:rFonts w:hint="eastAsia"/>
        </w:rPr>
        <w:t>Граматична</w:t>
      </w:r>
      <w:r>
        <w:t></w:t>
      </w:r>
      <w:r>
        <w:rPr>
          <w:rFonts w:hint="eastAsia"/>
        </w:rPr>
        <w:t>вершина</w:t>
      </w:r>
    </w:p>
    <w:p w:rsidR="009D7E6A" w:rsidRDefault="009D7E6A" w:rsidP="009D7E6A">
      <w:r>
        <w:rPr>
          <w:rFonts w:hint="eastAsia"/>
        </w:rPr>
        <w:t>реалізує</w:t>
      </w:r>
      <w:r>
        <w:t></w:t>
      </w:r>
      <w:r>
        <w:rPr>
          <w:rFonts w:hint="eastAsia"/>
        </w:rPr>
        <w:t>значення</w:t>
      </w:r>
      <w:r>
        <w:t></w:t>
      </w:r>
      <w:r>
        <w:rPr>
          <w:rFonts w:hint="eastAsia"/>
        </w:rPr>
        <w:t>темпоральності</w:t>
      </w:r>
      <w:r>
        <w:t></w:t>
      </w:r>
      <w:r>
        <w:t></w:t>
      </w:r>
      <w:r>
        <w:rPr>
          <w:rFonts w:hint="eastAsia"/>
        </w:rPr>
        <w:t>модальності</w:t>
      </w:r>
      <w:r>
        <w:t></w:t>
      </w:r>
      <w:r>
        <w:rPr>
          <w:rFonts w:hint="eastAsia"/>
        </w:rPr>
        <w:t>та</w:t>
      </w:r>
      <w:r>
        <w:t></w:t>
      </w:r>
      <w:r>
        <w:rPr>
          <w:rFonts w:hint="eastAsia"/>
        </w:rPr>
        <w:t>виконує</w:t>
      </w:r>
      <w:r>
        <w:t></w:t>
      </w:r>
      <w:r>
        <w:rPr>
          <w:rFonts w:hint="eastAsia"/>
        </w:rPr>
        <w:t>синтаксичну</w:t>
      </w:r>
    </w:p>
    <w:p w:rsidR="009D7E6A" w:rsidRDefault="009D7E6A" w:rsidP="009D7E6A">
      <w:r>
        <w:rPr>
          <w:rFonts w:hint="eastAsia"/>
        </w:rPr>
        <w:t>функцію</w:t>
      </w:r>
      <w:r>
        <w:t></w:t>
      </w:r>
      <w:r>
        <w:t></w:t>
      </w:r>
      <w:r>
        <w:rPr>
          <w:rFonts w:hint="eastAsia"/>
        </w:rPr>
        <w:t>забезпечуючи</w:t>
      </w:r>
      <w:r>
        <w:t></w:t>
      </w:r>
      <w:r>
        <w:rPr>
          <w:rFonts w:hint="eastAsia"/>
        </w:rPr>
        <w:t>абсолютну</w:t>
      </w:r>
      <w:r>
        <w:t></w:t>
      </w:r>
      <w:r>
        <w:rPr>
          <w:rFonts w:hint="eastAsia"/>
        </w:rPr>
        <w:t>синтаксичну</w:t>
      </w:r>
      <w:r>
        <w:t></w:t>
      </w:r>
      <w:r>
        <w:rPr>
          <w:rFonts w:hint="eastAsia"/>
        </w:rPr>
        <w:t>валентність</w:t>
      </w:r>
      <w:r>
        <w:t></w:t>
      </w:r>
      <w:r>
        <w:t></w:t>
      </w:r>
    </w:p>
    <w:p w:rsidR="009D7E6A" w:rsidRDefault="009D7E6A" w:rsidP="009D7E6A">
      <w:r>
        <w:t></w:t>
      </w:r>
      <w:r>
        <w:t></w:t>
      </w:r>
      <w:r>
        <w:t></w:t>
      </w:r>
    </w:p>
    <w:p w:rsidR="009D7E6A" w:rsidRDefault="009D7E6A" w:rsidP="009D7E6A">
      <w:r>
        <w:rPr>
          <w:rFonts w:hint="eastAsia"/>
        </w:rPr>
        <w:t>Граматикалізація</w:t>
      </w:r>
      <w:r>
        <w:t></w:t>
      </w:r>
      <w:r>
        <w:rPr>
          <w:rFonts w:hint="eastAsia"/>
        </w:rPr>
        <w:t>привела</w:t>
      </w:r>
      <w:r>
        <w:t></w:t>
      </w:r>
      <w:r>
        <w:rPr>
          <w:rFonts w:hint="eastAsia"/>
        </w:rPr>
        <w:t>до</w:t>
      </w:r>
      <w:r>
        <w:t></w:t>
      </w:r>
      <w:r>
        <w:rPr>
          <w:rFonts w:hint="eastAsia"/>
        </w:rPr>
        <w:t>чіткого</w:t>
      </w:r>
      <w:r>
        <w:t></w:t>
      </w:r>
      <w:r>
        <w:rPr>
          <w:rFonts w:hint="eastAsia"/>
        </w:rPr>
        <w:t>закріплення</w:t>
      </w:r>
      <w:r>
        <w:t></w:t>
      </w:r>
      <w:r>
        <w:rPr>
          <w:rFonts w:hint="eastAsia"/>
        </w:rPr>
        <w:t>синтаксичних</w:t>
      </w:r>
      <w:r>
        <w:t></w:t>
      </w:r>
      <w:r>
        <w:rPr>
          <w:rFonts w:hint="eastAsia"/>
        </w:rPr>
        <w:t>позицій</w:t>
      </w:r>
    </w:p>
    <w:p w:rsidR="009D7E6A" w:rsidRDefault="009D7E6A" w:rsidP="009D7E6A">
      <w:r>
        <w:rPr>
          <w:rFonts w:hint="eastAsia"/>
        </w:rPr>
        <w:t>компонентів</w:t>
      </w:r>
      <w:r>
        <w:t></w:t>
      </w:r>
      <w:r>
        <w:rPr>
          <w:rFonts w:hint="eastAsia"/>
        </w:rPr>
        <w:t>перифрастичної</w:t>
      </w:r>
      <w:r>
        <w:t></w:t>
      </w:r>
      <w:r>
        <w:rPr>
          <w:rFonts w:hint="eastAsia"/>
        </w:rPr>
        <w:t>форми</w:t>
      </w:r>
      <w:r>
        <w:t></w:t>
      </w:r>
      <w:r>
        <w:rPr>
          <w:rFonts w:hint="eastAsia"/>
        </w:rPr>
        <w:t>між</w:t>
      </w:r>
      <w:r>
        <w:t></w:t>
      </w:r>
      <w:r>
        <w:rPr>
          <w:rFonts w:hint="eastAsia"/>
        </w:rPr>
        <w:t>собою</w:t>
      </w:r>
      <w:r>
        <w:t></w:t>
      </w:r>
      <w:r>
        <w:t></w:t>
      </w:r>
      <w:r>
        <w:rPr>
          <w:rFonts w:hint="eastAsia"/>
        </w:rPr>
        <w:t>зміна</w:t>
      </w:r>
      <w:r>
        <w:t></w:t>
      </w:r>
      <w:r>
        <w:rPr>
          <w:rFonts w:hint="eastAsia"/>
        </w:rPr>
        <w:t>яких</w:t>
      </w:r>
      <w:r>
        <w:t></w:t>
      </w:r>
      <w:r>
        <w:rPr>
          <w:rFonts w:hint="eastAsia"/>
        </w:rPr>
        <w:t>неможлива</w:t>
      </w:r>
      <w:r>
        <w:t></w:t>
      </w:r>
    </w:p>
    <w:p w:rsidR="009D7E6A" w:rsidRDefault="009D7E6A" w:rsidP="009D7E6A">
      <w:r>
        <w:rPr>
          <w:rFonts w:hint="eastAsia"/>
        </w:rPr>
        <w:t>Ускладнення</w:t>
      </w:r>
      <w:r>
        <w:t></w:t>
      </w:r>
      <w:r>
        <w:rPr>
          <w:rFonts w:hint="eastAsia"/>
        </w:rPr>
        <w:t>конструкції</w:t>
      </w:r>
      <w:r>
        <w:t></w:t>
      </w:r>
      <w:r>
        <w:rPr>
          <w:rFonts w:hint="eastAsia"/>
        </w:rPr>
        <w:t>післяйменниками</w:t>
      </w:r>
      <w:r>
        <w:t></w:t>
      </w:r>
      <w:r>
        <w:rPr>
          <w:rFonts w:hint="eastAsia"/>
        </w:rPr>
        <w:t>призводить</w:t>
      </w:r>
      <w:r>
        <w:t></w:t>
      </w:r>
      <w:r>
        <w:rPr>
          <w:rFonts w:hint="eastAsia"/>
        </w:rPr>
        <w:t>до</w:t>
      </w:r>
      <w:r>
        <w:t></w:t>
      </w:r>
      <w:r>
        <w:rPr>
          <w:rFonts w:hint="eastAsia"/>
        </w:rPr>
        <w:t>розриву</w:t>
      </w:r>
      <w:r>
        <w:t></w:t>
      </w:r>
      <w:r>
        <w:rPr>
          <w:rFonts w:hint="eastAsia"/>
        </w:rPr>
        <w:t>єдиного</w:t>
      </w:r>
    </w:p>
    <w:p w:rsidR="009D7E6A" w:rsidRDefault="009D7E6A" w:rsidP="009D7E6A">
      <w:r>
        <w:rPr>
          <w:rFonts w:hint="eastAsia"/>
        </w:rPr>
        <w:t>понятійного</w:t>
      </w:r>
      <w:r>
        <w:t></w:t>
      </w:r>
      <w:r>
        <w:rPr>
          <w:rFonts w:hint="eastAsia"/>
        </w:rPr>
        <w:t>субстрату</w:t>
      </w:r>
      <w:r>
        <w:t></w:t>
      </w:r>
    </w:p>
    <w:p w:rsidR="009D7E6A" w:rsidRDefault="009D7E6A" w:rsidP="009D7E6A">
      <w:r>
        <w:t></w:t>
      </w:r>
      <w:r>
        <w:t></w:t>
      </w:r>
      <w:r>
        <w:t></w:t>
      </w:r>
      <w:r>
        <w:rPr>
          <w:rFonts w:hint="eastAsia"/>
        </w:rPr>
        <w:t>У</w:t>
      </w:r>
      <w:r>
        <w:t></w:t>
      </w:r>
      <w:r>
        <w:rPr>
          <w:rFonts w:hint="eastAsia"/>
        </w:rPr>
        <w:t>структурі</w:t>
      </w:r>
      <w:r>
        <w:t></w:t>
      </w:r>
      <w:r>
        <w:rPr>
          <w:rFonts w:hint="eastAsia"/>
        </w:rPr>
        <w:t>перифрастичних</w:t>
      </w:r>
      <w:r>
        <w:t></w:t>
      </w:r>
      <w:r>
        <w:rPr>
          <w:rFonts w:hint="eastAsia"/>
        </w:rPr>
        <w:t>форм</w:t>
      </w:r>
      <w:r>
        <w:t></w:t>
      </w:r>
      <w:r>
        <w:rPr>
          <w:rFonts w:hint="eastAsia"/>
        </w:rPr>
        <w:t>можуть</w:t>
      </w:r>
      <w:r>
        <w:t></w:t>
      </w:r>
      <w:r>
        <w:rPr>
          <w:rFonts w:hint="eastAsia"/>
        </w:rPr>
        <w:t>функціонувати</w:t>
      </w:r>
      <w:r>
        <w:t></w:t>
      </w:r>
      <w:r>
        <w:rPr>
          <w:rFonts w:hint="eastAsia"/>
        </w:rPr>
        <w:t>два</w:t>
      </w:r>
    </w:p>
    <w:p w:rsidR="009D7E6A" w:rsidRDefault="009D7E6A" w:rsidP="009D7E6A">
      <w:r>
        <w:rPr>
          <w:rFonts w:hint="eastAsia"/>
        </w:rPr>
        <w:t>аспектуалізатори</w:t>
      </w:r>
      <w:r>
        <w:t></w:t>
      </w:r>
      <w:r>
        <w:t></w:t>
      </w:r>
      <w:r>
        <w:t></w:t>
      </w:r>
      <w:r>
        <w:t></w:t>
      </w:r>
      <w:r>
        <w:t></w:t>
      </w:r>
      <w:r>
        <w:t></w:t>
      </w:r>
      <w:r>
        <w:t></w:t>
      </w:r>
      <w:r>
        <w:t></w:t>
      </w:r>
      <w:r>
        <w:rPr>
          <w:rFonts w:hint="eastAsia"/>
        </w:rPr>
        <w:t>та</w:t>
      </w:r>
      <w:r>
        <w:t></w:t>
      </w:r>
      <w:r>
        <w:t></w:t>
      </w:r>
      <w:r>
        <w:t></w:t>
      </w:r>
      <w:r>
        <w:t></w:t>
      </w:r>
      <w:r>
        <w:t></w:t>
      </w:r>
      <w:r>
        <w:t></w:t>
      </w:r>
      <w:r>
        <w:t></w:t>
      </w:r>
      <w:r>
        <w:t></w:t>
      </w:r>
      <w:r>
        <w:t></w:t>
      </w:r>
      <w:r>
        <w:t></w:t>
      </w:r>
      <w:r>
        <w:t></w:t>
      </w:r>
      <w:r>
        <w:rPr>
          <w:rFonts w:hint="eastAsia"/>
        </w:rPr>
        <w:t>які</w:t>
      </w:r>
      <w:r>
        <w:t></w:t>
      </w:r>
      <w:r>
        <w:rPr>
          <w:rFonts w:hint="eastAsia"/>
        </w:rPr>
        <w:t>не</w:t>
      </w:r>
      <w:r>
        <w:t></w:t>
      </w:r>
      <w:r>
        <w:rPr>
          <w:rFonts w:hint="eastAsia"/>
        </w:rPr>
        <w:t>є</w:t>
      </w:r>
      <w:r>
        <w:t></w:t>
      </w:r>
      <w:r>
        <w:rPr>
          <w:rFonts w:hint="eastAsia"/>
        </w:rPr>
        <w:t>рівноцінними</w:t>
      </w:r>
      <w:r>
        <w:t></w:t>
      </w:r>
      <w:r>
        <w:t></w:t>
      </w:r>
      <w:r>
        <w:rPr>
          <w:rFonts w:hint="eastAsia"/>
        </w:rPr>
        <w:t>В</w:t>
      </w:r>
    </w:p>
    <w:p w:rsidR="009D7E6A" w:rsidRDefault="009D7E6A" w:rsidP="009D7E6A">
      <w:r>
        <w:rPr>
          <w:rFonts w:hint="eastAsia"/>
        </w:rPr>
        <w:t>аспектуалізаторі</w:t>
      </w:r>
      <w:r>
        <w:t></w:t>
      </w:r>
      <w:r>
        <w:t></w:t>
      </w:r>
      <w:r>
        <w:t></w:t>
      </w:r>
      <w:r>
        <w:t></w:t>
      </w:r>
      <w:r>
        <w:t></w:t>
      </w:r>
      <w:r>
        <w:t></w:t>
      </w:r>
      <w:r>
        <w:t></w:t>
      </w:r>
      <w:r>
        <w:rPr>
          <w:rFonts w:hint="eastAsia"/>
        </w:rPr>
        <w:t>у</w:t>
      </w:r>
      <w:r>
        <w:t></w:t>
      </w:r>
      <w:r>
        <w:rPr>
          <w:rFonts w:hint="eastAsia"/>
        </w:rPr>
        <w:t>ході</w:t>
      </w:r>
      <w:r>
        <w:t></w:t>
      </w:r>
      <w:r>
        <w:rPr>
          <w:rFonts w:hint="eastAsia"/>
        </w:rPr>
        <w:t>десемантизації</w:t>
      </w:r>
      <w:r>
        <w:t></w:t>
      </w:r>
      <w:r>
        <w:rPr>
          <w:rFonts w:hint="eastAsia"/>
        </w:rPr>
        <w:t>на</w:t>
      </w:r>
      <w:r>
        <w:t></w:t>
      </w:r>
      <w:r>
        <w:rPr>
          <w:rFonts w:hint="eastAsia"/>
        </w:rPr>
        <w:t>перший</w:t>
      </w:r>
      <w:r>
        <w:t></w:t>
      </w:r>
      <w:r>
        <w:rPr>
          <w:rFonts w:hint="eastAsia"/>
        </w:rPr>
        <w:t>план</w:t>
      </w:r>
      <w:r>
        <w:t></w:t>
      </w:r>
      <w:r>
        <w:rPr>
          <w:rFonts w:hint="eastAsia"/>
        </w:rPr>
        <w:t>вийшла</w:t>
      </w:r>
      <w:r>
        <w:t></w:t>
      </w:r>
      <w:r>
        <w:rPr>
          <w:rFonts w:hint="eastAsia"/>
        </w:rPr>
        <w:t>сема</w:t>
      </w:r>
    </w:p>
    <w:p w:rsidR="009D7E6A" w:rsidRDefault="009D7E6A" w:rsidP="009D7E6A">
      <w:r>
        <w:t></w:t>
      </w:r>
      <w:r>
        <w:rPr>
          <w:rFonts w:hint="eastAsia"/>
        </w:rPr>
        <w:t>стати</w:t>
      </w:r>
      <w:r>
        <w:t></w:t>
      </w:r>
      <w:r>
        <w:t></w:t>
      </w:r>
      <w:r>
        <w:t></w:t>
      </w:r>
      <w:r>
        <w:rPr>
          <w:rFonts w:hint="eastAsia"/>
        </w:rPr>
        <w:t>що</w:t>
      </w:r>
      <w:r>
        <w:t></w:t>
      </w:r>
      <w:r>
        <w:rPr>
          <w:rFonts w:hint="eastAsia"/>
        </w:rPr>
        <w:t>має</w:t>
      </w:r>
      <w:r>
        <w:t></w:t>
      </w:r>
      <w:r>
        <w:rPr>
          <w:rFonts w:hint="eastAsia"/>
        </w:rPr>
        <w:t>інхоативну</w:t>
      </w:r>
      <w:r>
        <w:t></w:t>
      </w:r>
      <w:r>
        <w:rPr>
          <w:rFonts w:hint="eastAsia"/>
        </w:rPr>
        <w:t>ознаку</w:t>
      </w:r>
      <w:r>
        <w:t></w:t>
      </w:r>
      <w:r>
        <w:t></w:t>
      </w:r>
      <w:r>
        <w:rPr>
          <w:rFonts w:hint="eastAsia"/>
        </w:rPr>
        <w:t>Це</w:t>
      </w:r>
      <w:r>
        <w:t></w:t>
      </w:r>
      <w:r>
        <w:rPr>
          <w:rFonts w:hint="eastAsia"/>
        </w:rPr>
        <w:t>призвело</w:t>
      </w:r>
      <w:r>
        <w:t></w:t>
      </w:r>
      <w:r>
        <w:rPr>
          <w:rFonts w:hint="eastAsia"/>
        </w:rPr>
        <w:t>до</w:t>
      </w:r>
      <w:r>
        <w:t></w:t>
      </w:r>
      <w:r>
        <w:rPr>
          <w:rFonts w:hint="eastAsia"/>
        </w:rPr>
        <w:t>неможливості</w:t>
      </w:r>
    </w:p>
    <w:p w:rsidR="009D7E6A" w:rsidRDefault="009D7E6A" w:rsidP="009D7E6A">
      <w:r>
        <w:rPr>
          <w:rFonts w:hint="eastAsia"/>
        </w:rPr>
        <w:t>граматикалізації</w:t>
      </w:r>
      <w:r>
        <w:t></w:t>
      </w:r>
      <w:r>
        <w:rPr>
          <w:rFonts w:hint="eastAsia"/>
        </w:rPr>
        <w:t>дієслова</w:t>
      </w:r>
      <w:r>
        <w:t></w:t>
      </w:r>
      <w:r>
        <w:rPr>
          <w:rFonts w:hint="eastAsia"/>
        </w:rPr>
        <w:t>до</w:t>
      </w:r>
      <w:r>
        <w:t></w:t>
      </w:r>
      <w:r>
        <w:rPr>
          <w:rFonts w:hint="eastAsia"/>
        </w:rPr>
        <w:t>рівня</w:t>
      </w:r>
      <w:r>
        <w:t></w:t>
      </w:r>
      <w:r>
        <w:rPr>
          <w:rFonts w:hint="eastAsia"/>
        </w:rPr>
        <w:t>клітики</w:t>
      </w:r>
      <w:r>
        <w:t></w:t>
      </w:r>
      <w:r>
        <w:t></w:t>
      </w:r>
      <w:r>
        <w:rPr>
          <w:rFonts w:hint="eastAsia"/>
        </w:rPr>
        <w:t>на</w:t>
      </w:r>
      <w:r>
        <w:t></w:t>
      </w:r>
      <w:r>
        <w:rPr>
          <w:rFonts w:hint="eastAsia"/>
        </w:rPr>
        <w:t>відміну</w:t>
      </w:r>
      <w:r>
        <w:t></w:t>
      </w:r>
      <w:r>
        <w:rPr>
          <w:rFonts w:hint="eastAsia"/>
        </w:rPr>
        <w:t>від</w:t>
      </w:r>
      <w:r>
        <w:t></w:t>
      </w:r>
      <w:r>
        <w:rPr>
          <w:rFonts w:hint="eastAsia"/>
        </w:rPr>
        <w:t>дієслова</w:t>
      </w:r>
      <w:r>
        <w:t></w:t>
      </w:r>
      <w:r>
        <w:t></w:t>
      </w:r>
      <w:r>
        <w:t></w:t>
      </w:r>
      <w:r>
        <w:t></w:t>
      </w:r>
      <w:r>
        <w:t></w:t>
      </w:r>
      <w:r>
        <w:t></w:t>
      </w:r>
      <w:r>
        <w:t></w:t>
      </w:r>
      <w:r>
        <w:rPr>
          <w:rFonts w:hint="eastAsia"/>
        </w:rPr>
        <w:t>з</w:t>
      </w:r>
    </w:p>
    <w:p w:rsidR="009D7E6A" w:rsidRDefault="009D7E6A" w:rsidP="009D7E6A">
      <w:r>
        <w:rPr>
          <w:rFonts w:hint="eastAsia"/>
        </w:rPr>
        <w:t>екзистенційною</w:t>
      </w:r>
      <w:r>
        <w:t></w:t>
      </w:r>
      <w:r>
        <w:rPr>
          <w:rFonts w:hint="eastAsia"/>
        </w:rPr>
        <w:t>семою</w:t>
      </w:r>
      <w:r>
        <w:t></w:t>
      </w:r>
      <w:r>
        <w:t></w:t>
      </w:r>
      <w:r>
        <w:rPr>
          <w:rFonts w:hint="eastAsia"/>
        </w:rPr>
        <w:t>що</w:t>
      </w:r>
      <w:r>
        <w:t></w:t>
      </w:r>
      <w:r>
        <w:rPr>
          <w:rFonts w:hint="eastAsia"/>
        </w:rPr>
        <w:t>граматикалізувалося</w:t>
      </w:r>
      <w:r>
        <w:t></w:t>
      </w:r>
      <w:r>
        <w:rPr>
          <w:rFonts w:hint="eastAsia"/>
        </w:rPr>
        <w:t>повністю</w:t>
      </w:r>
      <w:r>
        <w:t></w:t>
      </w:r>
      <w:r>
        <w:t></w:t>
      </w:r>
      <w:r>
        <w:rPr>
          <w:rFonts w:hint="eastAsia"/>
        </w:rPr>
        <w:t>Аспектуалізатор</w:t>
      </w:r>
    </w:p>
    <w:p w:rsidR="009D7E6A" w:rsidRDefault="009D7E6A" w:rsidP="009D7E6A">
      <w:r>
        <w:t></w:t>
      </w:r>
      <w:r>
        <w:t></w:t>
      </w:r>
      <w:r>
        <w:t></w:t>
      </w:r>
      <w:r>
        <w:t></w:t>
      </w:r>
      <w:r>
        <w:t></w:t>
      </w:r>
      <w:r>
        <w:t></w:t>
      </w:r>
      <w:r>
        <w:t></w:t>
      </w:r>
      <w:r>
        <w:t></w:t>
      </w:r>
      <w:r>
        <w:t></w:t>
      </w:r>
      <w:r>
        <w:rPr>
          <w:rFonts w:hint="eastAsia"/>
        </w:rPr>
        <w:t>вживається</w:t>
      </w:r>
      <w:r>
        <w:t></w:t>
      </w:r>
      <w:r>
        <w:rPr>
          <w:rFonts w:hint="eastAsia"/>
        </w:rPr>
        <w:t>із</w:t>
      </w:r>
      <w:r>
        <w:t></w:t>
      </w:r>
      <w:r>
        <w:rPr>
          <w:rFonts w:hint="eastAsia"/>
        </w:rPr>
        <w:t>двома</w:t>
      </w:r>
      <w:r>
        <w:t></w:t>
      </w:r>
      <w:r>
        <w:rPr>
          <w:rFonts w:hint="eastAsia"/>
        </w:rPr>
        <w:t>видами</w:t>
      </w:r>
      <w:r>
        <w:t></w:t>
      </w:r>
      <w:r>
        <w:rPr>
          <w:rFonts w:hint="eastAsia"/>
        </w:rPr>
        <w:t>семантичних</w:t>
      </w:r>
      <w:r>
        <w:t></w:t>
      </w:r>
      <w:r>
        <w:rPr>
          <w:rFonts w:hint="eastAsia"/>
        </w:rPr>
        <w:t>вершин</w:t>
      </w:r>
      <w:r>
        <w:t></w:t>
      </w:r>
      <w:r>
        <w:rPr>
          <w:rFonts w:hint="eastAsia"/>
        </w:rPr>
        <w:t>–</w:t>
      </w:r>
      <w:r>
        <w:t></w:t>
      </w:r>
      <w:r>
        <w:rPr>
          <w:rFonts w:hint="eastAsia"/>
        </w:rPr>
        <w:t>результативним</w:t>
      </w:r>
    </w:p>
    <w:p w:rsidR="009D7E6A" w:rsidRDefault="009D7E6A" w:rsidP="009D7E6A">
      <w:r>
        <w:rPr>
          <w:rFonts w:hint="eastAsia"/>
        </w:rPr>
        <w:t>і</w:t>
      </w:r>
      <w:r>
        <w:t></w:t>
      </w:r>
      <w:r>
        <w:rPr>
          <w:rFonts w:hint="eastAsia"/>
        </w:rPr>
        <w:t>континуальним</w:t>
      </w:r>
      <w:r>
        <w:t></w:t>
      </w:r>
      <w:r>
        <w:t></w:t>
      </w:r>
      <w:r>
        <w:rPr>
          <w:rFonts w:hint="eastAsia"/>
        </w:rPr>
        <w:t>Зазначений</w:t>
      </w:r>
      <w:r>
        <w:t></w:t>
      </w:r>
      <w:r>
        <w:rPr>
          <w:rFonts w:hint="eastAsia"/>
        </w:rPr>
        <w:t>аспектуалізатор</w:t>
      </w:r>
      <w:r>
        <w:t></w:t>
      </w:r>
      <w:r>
        <w:rPr>
          <w:rFonts w:hint="eastAsia"/>
        </w:rPr>
        <w:t>є</w:t>
      </w:r>
      <w:r>
        <w:t></w:t>
      </w:r>
      <w:r>
        <w:rPr>
          <w:rFonts w:hint="eastAsia"/>
        </w:rPr>
        <w:t>стилістичним</w:t>
      </w:r>
      <w:r>
        <w:t></w:t>
      </w:r>
      <w:r>
        <w:rPr>
          <w:rFonts w:hint="eastAsia"/>
        </w:rPr>
        <w:t>маркером</w:t>
      </w:r>
      <w:r>
        <w:t></w:t>
      </w:r>
      <w:r>
        <w:rPr>
          <w:rFonts w:hint="eastAsia"/>
        </w:rPr>
        <w:t>мови</w:t>
      </w:r>
    </w:p>
    <w:p w:rsidR="009D7E6A" w:rsidRDefault="009D7E6A" w:rsidP="009D7E6A">
      <w:r>
        <w:rPr>
          <w:rFonts w:hint="eastAsia"/>
        </w:rPr>
        <w:t>офіційно</w:t>
      </w:r>
      <w:r>
        <w:t></w:t>
      </w:r>
      <w:r>
        <w:rPr>
          <w:rFonts w:hint="eastAsia"/>
        </w:rPr>
        <w:t>ділових</w:t>
      </w:r>
      <w:r>
        <w:t></w:t>
      </w:r>
      <w:r>
        <w:rPr>
          <w:rFonts w:hint="eastAsia"/>
        </w:rPr>
        <w:t>паперів</w:t>
      </w:r>
      <w:r>
        <w:t></w:t>
      </w:r>
      <w:r>
        <w:t></w:t>
      </w:r>
      <w:r>
        <w:rPr>
          <w:rFonts w:hint="eastAsia"/>
        </w:rPr>
        <w:t>у</w:t>
      </w:r>
      <w:r>
        <w:t></w:t>
      </w:r>
      <w:r>
        <w:rPr>
          <w:rFonts w:hint="eastAsia"/>
        </w:rPr>
        <w:t>ході</w:t>
      </w:r>
      <w:r>
        <w:t></w:t>
      </w:r>
      <w:r>
        <w:rPr>
          <w:rFonts w:hint="eastAsia"/>
        </w:rPr>
        <w:t>кількісного</w:t>
      </w:r>
      <w:r>
        <w:t></w:t>
      </w:r>
      <w:r>
        <w:rPr>
          <w:rFonts w:hint="eastAsia"/>
        </w:rPr>
        <w:t>аналізу</w:t>
      </w:r>
      <w:r>
        <w:t></w:t>
      </w:r>
      <w:r>
        <w:rPr>
          <w:rFonts w:hint="eastAsia"/>
        </w:rPr>
        <w:t>встановлено</w:t>
      </w:r>
      <w:r>
        <w:t></w:t>
      </w:r>
      <w:r>
        <w:rPr>
          <w:rFonts w:hint="eastAsia"/>
        </w:rPr>
        <w:t>частотність</w:t>
      </w:r>
    </w:p>
    <w:p w:rsidR="009D7E6A" w:rsidRDefault="009D7E6A" w:rsidP="009D7E6A">
      <w:r>
        <w:rPr>
          <w:rFonts w:hint="eastAsia"/>
        </w:rPr>
        <w:t>його</w:t>
      </w:r>
      <w:r>
        <w:t></w:t>
      </w:r>
      <w:r>
        <w:rPr>
          <w:rFonts w:hint="eastAsia"/>
        </w:rPr>
        <w:t>функціонування</w:t>
      </w:r>
      <w:r>
        <w:t></w:t>
      </w:r>
      <w:r>
        <w:rPr>
          <w:rFonts w:hint="eastAsia"/>
        </w:rPr>
        <w:t>в</w:t>
      </w:r>
      <w:r>
        <w:t></w:t>
      </w:r>
      <w:r>
        <w:rPr>
          <w:rFonts w:hint="eastAsia"/>
        </w:rPr>
        <w:t>офіційно</w:t>
      </w:r>
      <w:r>
        <w:t></w:t>
      </w:r>
      <w:r>
        <w:rPr>
          <w:rFonts w:hint="eastAsia"/>
        </w:rPr>
        <w:t>діловому</w:t>
      </w:r>
      <w:r>
        <w:t></w:t>
      </w:r>
      <w:r>
        <w:rPr>
          <w:rFonts w:hint="eastAsia"/>
        </w:rPr>
        <w:t>стилі</w:t>
      </w:r>
      <w:r>
        <w:t></w:t>
      </w:r>
      <w:r>
        <w:rPr>
          <w:rFonts w:hint="eastAsia"/>
        </w:rPr>
        <w:t>на</w:t>
      </w:r>
      <w:r>
        <w:t></w:t>
      </w:r>
      <w:r>
        <w:rPr>
          <w:rFonts w:hint="eastAsia"/>
        </w:rPr>
        <w:t>рівні</w:t>
      </w:r>
      <w:r>
        <w:t></w:t>
      </w:r>
      <w:r>
        <w:t></w:t>
      </w:r>
      <w:r>
        <w:t></w:t>
      </w:r>
      <w:r>
        <w:t></w:t>
      </w:r>
      <w:r>
        <w:t></w:t>
      </w:r>
      <w:r>
        <w:t></w:t>
      </w:r>
      <w:r>
        <w:t></w:t>
      </w:r>
      <w:r>
        <w:rPr>
          <w:rFonts w:hint="eastAsia"/>
        </w:rPr>
        <w:t>натомість</w:t>
      </w:r>
      <w:r>
        <w:t></w:t>
      </w:r>
      <w:r>
        <w:rPr>
          <w:rFonts w:hint="eastAsia"/>
        </w:rPr>
        <w:t>у</w:t>
      </w:r>
    </w:p>
    <w:p w:rsidR="009D7E6A" w:rsidRDefault="009D7E6A" w:rsidP="009D7E6A">
      <w:r>
        <w:rPr>
          <w:rFonts w:hint="eastAsia"/>
        </w:rPr>
        <w:t>художньому</w:t>
      </w:r>
      <w:r>
        <w:t></w:t>
      </w:r>
      <w:r>
        <w:rPr>
          <w:rFonts w:hint="eastAsia"/>
        </w:rPr>
        <w:t>стилі</w:t>
      </w:r>
      <w:r>
        <w:t></w:t>
      </w:r>
      <w:r>
        <w:rPr>
          <w:rFonts w:hint="eastAsia"/>
        </w:rPr>
        <w:t>–</w:t>
      </w:r>
      <w:r>
        <w:t></w:t>
      </w:r>
      <w:r>
        <w:t></w:t>
      </w:r>
      <w:r>
        <w:t></w:t>
      </w:r>
      <w:r>
        <w:t></w:t>
      </w:r>
      <w:r>
        <w:t></w:t>
      </w:r>
      <w:r>
        <w:t></w:t>
      </w:r>
      <w:r>
        <w:t></w:t>
      </w:r>
    </w:p>
    <w:p w:rsidR="009D7E6A" w:rsidRDefault="009D7E6A" w:rsidP="009D7E6A">
      <w:r>
        <w:t></w:t>
      </w:r>
      <w:r>
        <w:t></w:t>
      </w:r>
      <w:r>
        <w:t></w:t>
      </w:r>
      <w:r>
        <w:rPr>
          <w:rFonts w:hint="eastAsia"/>
        </w:rPr>
        <w:t>Аспектуальні</w:t>
      </w:r>
      <w:r>
        <w:t></w:t>
      </w:r>
      <w:r>
        <w:rPr>
          <w:rFonts w:hint="eastAsia"/>
        </w:rPr>
        <w:t>значення</w:t>
      </w:r>
      <w:r>
        <w:t></w:t>
      </w:r>
      <w:r>
        <w:rPr>
          <w:rFonts w:hint="eastAsia"/>
        </w:rPr>
        <w:t>реалізуються</w:t>
      </w:r>
      <w:r>
        <w:t></w:t>
      </w:r>
      <w:r>
        <w:rPr>
          <w:rFonts w:hint="eastAsia"/>
        </w:rPr>
        <w:t>семантичною</w:t>
      </w:r>
      <w:r>
        <w:t></w:t>
      </w:r>
      <w:r>
        <w:rPr>
          <w:rFonts w:hint="eastAsia"/>
        </w:rPr>
        <w:t>вершиною</w:t>
      </w:r>
    </w:p>
    <w:p w:rsidR="009D7E6A" w:rsidRDefault="009D7E6A" w:rsidP="009D7E6A">
      <w:r>
        <w:rPr>
          <w:rFonts w:hint="eastAsia"/>
        </w:rPr>
        <w:t>перифрастичних</w:t>
      </w:r>
      <w:r>
        <w:t></w:t>
      </w:r>
      <w:r>
        <w:rPr>
          <w:rFonts w:hint="eastAsia"/>
        </w:rPr>
        <w:t>форм</w:t>
      </w:r>
      <w:r>
        <w:t></w:t>
      </w:r>
      <w:r>
        <w:t></w:t>
      </w:r>
      <w:r>
        <w:rPr>
          <w:rFonts w:hint="eastAsia"/>
        </w:rPr>
        <w:t>лігвально</w:t>
      </w:r>
      <w:r>
        <w:t></w:t>
      </w:r>
      <w:r>
        <w:rPr>
          <w:rFonts w:hint="eastAsia"/>
        </w:rPr>
        <w:t>моделюються</w:t>
      </w:r>
      <w:r>
        <w:t></w:t>
      </w:r>
      <w:r>
        <w:rPr>
          <w:rFonts w:hint="eastAsia"/>
        </w:rPr>
        <w:t>афіксами</w:t>
      </w:r>
      <w:r>
        <w:t></w:t>
      </w:r>
      <w:r>
        <w:rPr>
          <w:rFonts w:hint="eastAsia"/>
        </w:rPr>
        <w:t>нефінітної</w:t>
      </w:r>
      <w:r>
        <w:t></w:t>
      </w:r>
      <w:r>
        <w:rPr>
          <w:rFonts w:hint="eastAsia"/>
        </w:rPr>
        <w:t>форми</w:t>
      </w:r>
      <w:r>
        <w:t></w:t>
      </w:r>
    </w:p>
    <w:p w:rsidR="009D7E6A" w:rsidRDefault="009D7E6A" w:rsidP="009D7E6A">
      <w:r>
        <w:rPr>
          <w:rFonts w:hint="eastAsia"/>
        </w:rPr>
        <w:t>результативним</w:t>
      </w:r>
      <w:r>
        <w:t></w:t>
      </w:r>
      <w:r>
        <w:t></w:t>
      </w:r>
      <w:r>
        <w:rPr>
          <w:rFonts w:hint="eastAsia"/>
        </w:rPr>
        <w:t>прогресивним</w:t>
      </w:r>
      <w:r>
        <w:t></w:t>
      </w:r>
      <w:r>
        <w:t></w:t>
      </w:r>
      <w:r>
        <w:rPr>
          <w:rFonts w:hint="eastAsia"/>
        </w:rPr>
        <w:t>диспозитивним</w:t>
      </w:r>
      <w:r>
        <w:t></w:t>
      </w:r>
      <w:r>
        <w:t></w:t>
      </w:r>
      <w:r>
        <w:rPr>
          <w:rFonts w:hint="eastAsia"/>
        </w:rPr>
        <w:t>проспективним</w:t>
      </w:r>
      <w:r>
        <w:t></w:t>
      </w:r>
    </w:p>
    <w:p w:rsidR="009D7E6A" w:rsidRDefault="009D7E6A" w:rsidP="009D7E6A">
      <w:r>
        <w:rPr>
          <w:rFonts w:hint="eastAsia"/>
        </w:rPr>
        <w:t>Морфологічні</w:t>
      </w:r>
      <w:r>
        <w:t></w:t>
      </w:r>
      <w:r>
        <w:rPr>
          <w:rFonts w:hint="eastAsia"/>
        </w:rPr>
        <w:t>показники</w:t>
      </w:r>
      <w:r>
        <w:t></w:t>
      </w:r>
      <w:r>
        <w:t></w:t>
      </w:r>
      <w:r>
        <w:rPr>
          <w:rFonts w:hint="eastAsia"/>
        </w:rPr>
        <w:t>що</w:t>
      </w:r>
      <w:r>
        <w:t></w:t>
      </w:r>
      <w:r>
        <w:rPr>
          <w:rFonts w:hint="eastAsia"/>
        </w:rPr>
        <w:t>вживаються</w:t>
      </w:r>
      <w:r>
        <w:t></w:t>
      </w:r>
      <w:r>
        <w:rPr>
          <w:rFonts w:hint="eastAsia"/>
        </w:rPr>
        <w:t>у</w:t>
      </w:r>
      <w:r>
        <w:t></w:t>
      </w:r>
      <w:r>
        <w:rPr>
          <w:rFonts w:hint="eastAsia"/>
        </w:rPr>
        <w:t>першому</w:t>
      </w:r>
      <w:r>
        <w:t></w:t>
      </w:r>
      <w:r>
        <w:rPr>
          <w:rFonts w:hint="eastAsia"/>
        </w:rPr>
        <w:t>компоненті</w:t>
      </w:r>
      <w:r>
        <w:t></w:t>
      </w:r>
      <w:r>
        <w:t></w:t>
      </w:r>
      <w:r>
        <w:rPr>
          <w:rFonts w:hint="eastAsia"/>
        </w:rPr>
        <w:t>позбавлені</w:t>
      </w:r>
    </w:p>
    <w:p w:rsidR="009D7E6A" w:rsidRDefault="009D7E6A" w:rsidP="009D7E6A">
      <w:r>
        <w:rPr>
          <w:rFonts w:hint="eastAsia"/>
        </w:rPr>
        <w:t>темпоральних</w:t>
      </w:r>
      <w:r>
        <w:t></w:t>
      </w:r>
      <w:r>
        <w:rPr>
          <w:rFonts w:hint="eastAsia"/>
        </w:rPr>
        <w:t>відтінків</w:t>
      </w:r>
      <w:r>
        <w:t></w:t>
      </w:r>
      <w:r>
        <w:rPr>
          <w:rFonts w:hint="eastAsia"/>
        </w:rPr>
        <w:t>і</w:t>
      </w:r>
      <w:r>
        <w:t></w:t>
      </w:r>
      <w:r>
        <w:rPr>
          <w:rFonts w:hint="eastAsia"/>
        </w:rPr>
        <w:t>виражають</w:t>
      </w:r>
      <w:r>
        <w:t></w:t>
      </w:r>
      <w:r>
        <w:rPr>
          <w:rFonts w:hint="eastAsia"/>
        </w:rPr>
        <w:t>лише</w:t>
      </w:r>
      <w:r>
        <w:t></w:t>
      </w:r>
      <w:r>
        <w:rPr>
          <w:rFonts w:hint="eastAsia"/>
        </w:rPr>
        <w:t>аспектуальне</w:t>
      </w:r>
      <w:r>
        <w:t></w:t>
      </w:r>
      <w:r>
        <w:rPr>
          <w:rFonts w:hint="eastAsia"/>
        </w:rPr>
        <w:t>значення</w:t>
      </w:r>
      <w:r>
        <w:t></w:t>
      </w:r>
    </w:p>
    <w:p w:rsidR="009D7E6A" w:rsidRDefault="009D7E6A" w:rsidP="009D7E6A">
      <w:r>
        <w:rPr>
          <w:rFonts w:hint="eastAsia"/>
        </w:rPr>
        <w:t>Перифрастичні</w:t>
      </w:r>
      <w:r>
        <w:t></w:t>
      </w:r>
      <w:r>
        <w:rPr>
          <w:rFonts w:hint="eastAsia"/>
        </w:rPr>
        <w:t>форми</w:t>
      </w:r>
      <w:r>
        <w:t></w:t>
      </w:r>
      <w:r>
        <w:rPr>
          <w:rFonts w:hint="eastAsia"/>
        </w:rPr>
        <w:t>є</w:t>
      </w:r>
      <w:r>
        <w:t></w:t>
      </w:r>
      <w:r>
        <w:rPr>
          <w:rFonts w:hint="eastAsia"/>
        </w:rPr>
        <w:t>універсальним</w:t>
      </w:r>
      <w:r>
        <w:t></w:t>
      </w:r>
      <w:r>
        <w:rPr>
          <w:rFonts w:hint="eastAsia"/>
        </w:rPr>
        <w:t>засобом</w:t>
      </w:r>
      <w:r>
        <w:t></w:t>
      </w:r>
      <w:r>
        <w:rPr>
          <w:rFonts w:hint="eastAsia"/>
        </w:rPr>
        <w:t>реалізації</w:t>
      </w:r>
      <w:r>
        <w:t></w:t>
      </w:r>
      <w:r>
        <w:rPr>
          <w:rFonts w:hint="eastAsia"/>
        </w:rPr>
        <w:t>семантики</w:t>
      </w:r>
      <w:r>
        <w:t></w:t>
      </w:r>
      <w:r>
        <w:rPr>
          <w:rFonts w:hint="eastAsia"/>
        </w:rPr>
        <w:t>способу</w:t>
      </w:r>
    </w:p>
    <w:p w:rsidR="009D7E6A" w:rsidRDefault="009D7E6A" w:rsidP="009D7E6A">
      <w:r>
        <w:rPr>
          <w:rFonts w:hint="eastAsia"/>
        </w:rPr>
        <w:t>дії</w:t>
      </w:r>
      <w:r>
        <w:t></w:t>
      </w:r>
      <w:r>
        <w:rPr>
          <w:rFonts w:hint="eastAsia"/>
        </w:rPr>
        <w:t>при</w:t>
      </w:r>
      <w:r>
        <w:t></w:t>
      </w:r>
      <w:r>
        <w:rPr>
          <w:rFonts w:hint="eastAsia"/>
        </w:rPr>
        <w:t>синтаксичній</w:t>
      </w:r>
      <w:r>
        <w:t></w:t>
      </w:r>
      <w:r>
        <w:rPr>
          <w:rFonts w:hint="eastAsia"/>
        </w:rPr>
        <w:t>валентності</w:t>
      </w:r>
      <w:r>
        <w:t></w:t>
      </w:r>
      <w:r>
        <w:t></w:t>
      </w:r>
      <w:r>
        <w:rPr>
          <w:rFonts w:hint="eastAsia"/>
        </w:rPr>
        <w:t>зазначена</w:t>
      </w:r>
      <w:r>
        <w:t></w:t>
      </w:r>
      <w:r>
        <w:rPr>
          <w:rFonts w:hint="eastAsia"/>
        </w:rPr>
        <w:t>властивість</w:t>
      </w:r>
      <w:r>
        <w:t></w:t>
      </w:r>
      <w:r>
        <w:rPr>
          <w:rFonts w:hint="eastAsia"/>
        </w:rPr>
        <w:t>актуалізує</w:t>
      </w:r>
      <w:r>
        <w:t></w:t>
      </w:r>
      <w:r>
        <w:rPr>
          <w:rFonts w:hint="eastAsia"/>
        </w:rPr>
        <w:t>їхнє</w:t>
      </w:r>
    </w:p>
    <w:p w:rsidR="009D7E6A" w:rsidRDefault="009D7E6A" w:rsidP="009D7E6A">
      <w:r>
        <w:rPr>
          <w:rFonts w:hint="eastAsia"/>
        </w:rPr>
        <w:t>використання</w:t>
      </w:r>
      <w:r>
        <w:t></w:t>
      </w:r>
      <w:r>
        <w:rPr>
          <w:rFonts w:hint="eastAsia"/>
        </w:rPr>
        <w:t>в</w:t>
      </w:r>
      <w:r>
        <w:t></w:t>
      </w:r>
      <w:r>
        <w:rPr>
          <w:rFonts w:hint="eastAsia"/>
        </w:rPr>
        <w:t>поліпредикативних</w:t>
      </w:r>
      <w:r>
        <w:t></w:t>
      </w:r>
      <w:r>
        <w:rPr>
          <w:rFonts w:hint="eastAsia"/>
        </w:rPr>
        <w:t>текстах</w:t>
      </w:r>
      <w:r>
        <w:t></w:t>
      </w:r>
      <w:r>
        <w:rPr>
          <w:rFonts w:hint="eastAsia"/>
        </w:rPr>
        <w:t>офіційно</w:t>
      </w:r>
      <w:r>
        <w:t></w:t>
      </w:r>
      <w:r>
        <w:rPr>
          <w:rFonts w:hint="eastAsia"/>
        </w:rPr>
        <w:t>ділового</w:t>
      </w:r>
      <w:r>
        <w:t></w:t>
      </w:r>
      <w:r>
        <w:rPr>
          <w:rFonts w:hint="eastAsia"/>
        </w:rPr>
        <w:t>стилю</w:t>
      </w:r>
      <w:r>
        <w:t></w:t>
      </w:r>
      <w:r>
        <w:t></w:t>
      </w:r>
      <w:r>
        <w:rPr>
          <w:rFonts w:hint="eastAsia"/>
        </w:rPr>
        <w:t>у</w:t>
      </w:r>
      <w:r>
        <w:t></w:t>
      </w:r>
      <w:r>
        <w:rPr>
          <w:rFonts w:hint="eastAsia"/>
        </w:rPr>
        <w:t>яких</w:t>
      </w:r>
    </w:p>
    <w:p w:rsidR="009D7E6A" w:rsidRDefault="009D7E6A" w:rsidP="009D7E6A">
      <w:r>
        <w:rPr>
          <w:rFonts w:hint="eastAsia"/>
        </w:rPr>
        <w:t>найбільшу</w:t>
      </w:r>
      <w:r>
        <w:t></w:t>
      </w:r>
      <w:r>
        <w:rPr>
          <w:rFonts w:hint="eastAsia"/>
        </w:rPr>
        <w:t>частотність</w:t>
      </w:r>
      <w:r>
        <w:t></w:t>
      </w:r>
      <w:r>
        <w:rPr>
          <w:rFonts w:hint="eastAsia"/>
        </w:rPr>
        <w:t>функціонування</w:t>
      </w:r>
      <w:r>
        <w:t></w:t>
      </w:r>
      <w:r>
        <w:rPr>
          <w:rFonts w:hint="eastAsia"/>
        </w:rPr>
        <w:t>вони</w:t>
      </w:r>
      <w:r>
        <w:t></w:t>
      </w:r>
      <w:r>
        <w:rPr>
          <w:rFonts w:hint="eastAsia"/>
        </w:rPr>
        <w:t>виявляють</w:t>
      </w:r>
      <w:r>
        <w:t></w:t>
      </w:r>
      <w:r>
        <w:rPr>
          <w:rFonts w:hint="eastAsia"/>
        </w:rPr>
        <w:t>як</w:t>
      </w:r>
      <w:r>
        <w:t></w:t>
      </w:r>
      <w:r>
        <w:rPr>
          <w:rFonts w:hint="eastAsia"/>
        </w:rPr>
        <w:t>означальні</w:t>
      </w:r>
      <w:r>
        <w:t></w:t>
      </w:r>
      <w:r>
        <w:rPr>
          <w:rFonts w:hint="eastAsia"/>
        </w:rPr>
        <w:t>чи</w:t>
      </w:r>
    </w:p>
    <w:p w:rsidR="009D7E6A" w:rsidRDefault="009D7E6A" w:rsidP="009D7E6A">
      <w:r>
        <w:rPr>
          <w:rFonts w:hint="eastAsia"/>
        </w:rPr>
        <w:t>обставинні</w:t>
      </w:r>
      <w:r>
        <w:t></w:t>
      </w:r>
      <w:r>
        <w:rPr>
          <w:rFonts w:hint="eastAsia"/>
        </w:rPr>
        <w:t>конструкції</w:t>
      </w:r>
      <w:r>
        <w:t></w:t>
      </w:r>
    </w:p>
    <w:p w:rsidR="009D7E6A" w:rsidRDefault="009D7E6A" w:rsidP="009D7E6A">
      <w:r>
        <w:t></w:t>
      </w:r>
      <w:r>
        <w:t></w:t>
      </w:r>
      <w:r>
        <w:t></w:t>
      </w:r>
      <w:r>
        <w:rPr>
          <w:rFonts w:hint="eastAsia"/>
        </w:rPr>
        <w:t>Множина</w:t>
      </w:r>
      <w:r>
        <w:t></w:t>
      </w:r>
      <w:r>
        <w:rPr>
          <w:rFonts w:hint="eastAsia"/>
        </w:rPr>
        <w:t>темпоральних</w:t>
      </w:r>
      <w:r>
        <w:t></w:t>
      </w:r>
      <w:r>
        <w:rPr>
          <w:rFonts w:hint="eastAsia"/>
        </w:rPr>
        <w:t>значень</w:t>
      </w:r>
      <w:r>
        <w:t></w:t>
      </w:r>
      <w:r>
        <w:rPr>
          <w:rFonts w:hint="eastAsia"/>
        </w:rPr>
        <w:t>реалізується</w:t>
      </w:r>
      <w:r>
        <w:t></w:t>
      </w:r>
      <w:r>
        <w:rPr>
          <w:rFonts w:hint="eastAsia"/>
        </w:rPr>
        <w:t>у</w:t>
      </w:r>
      <w:r>
        <w:t></w:t>
      </w:r>
      <w:r>
        <w:rPr>
          <w:rFonts w:hint="eastAsia"/>
        </w:rPr>
        <w:t>граматичній</w:t>
      </w:r>
      <w:r>
        <w:t></w:t>
      </w:r>
      <w:r>
        <w:rPr>
          <w:rFonts w:hint="eastAsia"/>
        </w:rPr>
        <w:t>вершині</w:t>
      </w:r>
    </w:p>
    <w:p w:rsidR="009D7E6A" w:rsidRDefault="009D7E6A" w:rsidP="009D7E6A">
      <w:r>
        <w:rPr>
          <w:rFonts w:hint="eastAsia"/>
        </w:rPr>
        <w:t>відповідними</w:t>
      </w:r>
      <w:r>
        <w:t></w:t>
      </w:r>
      <w:r>
        <w:rPr>
          <w:rFonts w:hint="eastAsia"/>
        </w:rPr>
        <w:t>граматичними</w:t>
      </w:r>
      <w:r>
        <w:t></w:t>
      </w:r>
      <w:r>
        <w:rPr>
          <w:rFonts w:hint="eastAsia"/>
        </w:rPr>
        <w:t>показниками</w:t>
      </w:r>
      <w:r>
        <w:t></w:t>
      </w:r>
      <w:r>
        <w:t></w:t>
      </w:r>
      <w:r>
        <w:rPr>
          <w:rFonts w:hint="eastAsia"/>
        </w:rPr>
        <w:t>Сукупність</w:t>
      </w:r>
      <w:r>
        <w:t></w:t>
      </w:r>
      <w:r>
        <w:rPr>
          <w:rFonts w:hint="eastAsia"/>
        </w:rPr>
        <w:t>аспектуальних</w:t>
      </w:r>
      <w:r>
        <w:t></w:t>
      </w:r>
      <w:r>
        <w:rPr>
          <w:rFonts w:hint="eastAsia"/>
        </w:rPr>
        <w:t>і</w:t>
      </w:r>
    </w:p>
    <w:p w:rsidR="009D7E6A" w:rsidRDefault="009D7E6A" w:rsidP="009D7E6A">
      <w:r>
        <w:rPr>
          <w:rFonts w:hint="eastAsia"/>
        </w:rPr>
        <w:t>темпоральних</w:t>
      </w:r>
      <w:r>
        <w:t></w:t>
      </w:r>
      <w:r>
        <w:rPr>
          <w:rFonts w:hint="eastAsia"/>
        </w:rPr>
        <w:t>значень</w:t>
      </w:r>
      <w:r>
        <w:t></w:t>
      </w:r>
      <w:r>
        <w:rPr>
          <w:rFonts w:hint="eastAsia"/>
        </w:rPr>
        <w:t>надає</w:t>
      </w:r>
      <w:r>
        <w:t></w:t>
      </w:r>
      <w:r>
        <w:rPr>
          <w:rFonts w:hint="eastAsia"/>
        </w:rPr>
        <w:t>можливість</w:t>
      </w:r>
      <w:r>
        <w:t></w:t>
      </w:r>
      <w:r>
        <w:rPr>
          <w:rFonts w:hint="eastAsia"/>
        </w:rPr>
        <w:t>реалізації</w:t>
      </w:r>
      <w:r>
        <w:t></w:t>
      </w:r>
      <w:r>
        <w:rPr>
          <w:rFonts w:hint="eastAsia"/>
        </w:rPr>
        <w:t>аспекто</w:t>
      </w:r>
      <w:r>
        <w:t></w:t>
      </w:r>
      <w:r>
        <w:rPr>
          <w:rFonts w:hint="eastAsia"/>
        </w:rPr>
        <w:t>темпорального</w:t>
      </w:r>
    </w:p>
    <w:p w:rsidR="009D7E6A" w:rsidRDefault="009D7E6A" w:rsidP="009D7E6A">
      <w:r>
        <w:rPr>
          <w:rFonts w:hint="eastAsia"/>
        </w:rPr>
        <w:t>комплексу</w:t>
      </w:r>
      <w:r>
        <w:t></w:t>
      </w:r>
      <w:r>
        <w:rPr>
          <w:rFonts w:hint="eastAsia"/>
        </w:rPr>
        <w:t>значень</w:t>
      </w:r>
      <w:r>
        <w:t></w:t>
      </w:r>
      <w:r>
        <w:rPr>
          <w:rFonts w:hint="eastAsia"/>
        </w:rPr>
        <w:t>засобами</w:t>
      </w:r>
      <w:r>
        <w:t></w:t>
      </w:r>
      <w:r>
        <w:rPr>
          <w:rFonts w:hint="eastAsia"/>
        </w:rPr>
        <w:t>перифрастичних</w:t>
      </w:r>
      <w:r>
        <w:t></w:t>
      </w:r>
      <w:r>
        <w:rPr>
          <w:rFonts w:hint="eastAsia"/>
        </w:rPr>
        <w:t>форм</w:t>
      </w:r>
      <w:r>
        <w:t></w:t>
      </w:r>
      <w:r>
        <w:t></w:t>
      </w:r>
      <w:r>
        <w:rPr>
          <w:rFonts w:hint="eastAsia"/>
        </w:rPr>
        <w:t>серед</w:t>
      </w:r>
      <w:r>
        <w:t></w:t>
      </w:r>
      <w:r>
        <w:rPr>
          <w:rFonts w:hint="eastAsia"/>
        </w:rPr>
        <w:t>яких</w:t>
      </w:r>
    </w:p>
    <w:p w:rsidR="009D7E6A" w:rsidRDefault="009D7E6A" w:rsidP="009D7E6A">
      <w:r>
        <w:rPr>
          <w:rFonts w:hint="eastAsia"/>
        </w:rPr>
        <w:t>посттермінальність</w:t>
      </w:r>
      <w:r>
        <w:t></w:t>
      </w:r>
      <w:r>
        <w:t></w:t>
      </w:r>
      <w:r>
        <w:rPr>
          <w:rFonts w:hint="eastAsia"/>
        </w:rPr>
        <w:t>інтратермінальність</w:t>
      </w:r>
      <w:r>
        <w:t></w:t>
      </w:r>
      <w:r>
        <w:rPr>
          <w:rFonts w:hint="eastAsia"/>
        </w:rPr>
        <w:t>та</w:t>
      </w:r>
      <w:r>
        <w:t></w:t>
      </w:r>
      <w:r>
        <w:rPr>
          <w:rFonts w:hint="eastAsia"/>
        </w:rPr>
        <w:t>проспективність</w:t>
      </w:r>
      <w:r>
        <w:t></w:t>
      </w:r>
      <w:r>
        <w:rPr>
          <w:rFonts w:hint="eastAsia"/>
        </w:rPr>
        <w:t>у</w:t>
      </w:r>
      <w:r>
        <w:t></w:t>
      </w:r>
      <w:r>
        <w:rPr>
          <w:rFonts w:hint="eastAsia"/>
        </w:rPr>
        <w:t>будь</w:t>
      </w:r>
      <w:r>
        <w:t></w:t>
      </w:r>
      <w:r>
        <w:rPr>
          <w:rFonts w:hint="eastAsia"/>
        </w:rPr>
        <w:t>якій</w:t>
      </w:r>
      <w:r>
        <w:t></w:t>
      </w:r>
    </w:p>
    <w:p w:rsidR="009D7E6A" w:rsidRDefault="009D7E6A" w:rsidP="009D7E6A">
      <w:r>
        <w:t></w:t>
      </w:r>
      <w:r>
        <w:t></w:t>
      </w:r>
      <w:r>
        <w:t></w:t>
      </w:r>
    </w:p>
    <w:p w:rsidR="009D7E6A" w:rsidRDefault="009D7E6A" w:rsidP="009D7E6A">
      <w:r>
        <w:rPr>
          <w:rFonts w:hint="eastAsia"/>
        </w:rPr>
        <w:t>часовій</w:t>
      </w:r>
      <w:r>
        <w:t></w:t>
      </w:r>
      <w:r>
        <w:rPr>
          <w:rFonts w:hint="eastAsia"/>
        </w:rPr>
        <w:t>площині</w:t>
      </w:r>
      <w:r>
        <w:t></w:t>
      </w:r>
      <w:r>
        <w:t></w:t>
      </w:r>
      <w:r>
        <w:rPr>
          <w:rFonts w:hint="eastAsia"/>
        </w:rPr>
        <w:t>що</w:t>
      </w:r>
      <w:r>
        <w:t></w:t>
      </w:r>
      <w:r>
        <w:rPr>
          <w:rFonts w:hint="eastAsia"/>
        </w:rPr>
        <w:t>актуалізує</w:t>
      </w:r>
      <w:r>
        <w:t></w:t>
      </w:r>
      <w:r>
        <w:rPr>
          <w:rFonts w:hint="eastAsia"/>
        </w:rPr>
        <w:t>використання</w:t>
      </w:r>
      <w:r>
        <w:t></w:t>
      </w:r>
      <w:r>
        <w:rPr>
          <w:rFonts w:hint="eastAsia"/>
        </w:rPr>
        <w:t>конструкції</w:t>
      </w:r>
      <w:r>
        <w:t></w:t>
      </w:r>
      <w:r>
        <w:t></w:t>
      </w:r>
      <w:r>
        <w:rPr>
          <w:rFonts w:hint="eastAsia"/>
        </w:rPr>
        <w:t>оскільки</w:t>
      </w:r>
    </w:p>
    <w:p w:rsidR="009D7E6A" w:rsidRDefault="009D7E6A" w:rsidP="009D7E6A">
      <w:r>
        <w:rPr>
          <w:rFonts w:hint="eastAsia"/>
        </w:rPr>
        <w:t>більшість</w:t>
      </w:r>
      <w:r>
        <w:t></w:t>
      </w:r>
      <w:r>
        <w:rPr>
          <w:rFonts w:hint="eastAsia"/>
        </w:rPr>
        <w:t>таких</w:t>
      </w:r>
      <w:r>
        <w:t></w:t>
      </w:r>
      <w:r>
        <w:rPr>
          <w:rFonts w:hint="eastAsia"/>
        </w:rPr>
        <w:t>значень</w:t>
      </w:r>
      <w:r>
        <w:t></w:t>
      </w:r>
      <w:r>
        <w:rPr>
          <w:rFonts w:hint="eastAsia"/>
        </w:rPr>
        <w:t>не</w:t>
      </w:r>
      <w:r>
        <w:t></w:t>
      </w:r>
      <w:r>
        <w:rPr>
          <w:rFonts w:hint="eastAsia"/>
        </w:rPr>
        <w:t>можуть</w:t>
      </w:r>
      <w:r>
        <w:t></w:t>
      </w:r>
      <w:r>
        <w:rPr>
          <w:rFonts w:hint="eastAsia"/>
        </w:rPr>
        <w:t>бути</w:t>
      </w:r>
      <w:r>
        <w:t></w:t>
      </w:r>
      <w:r>
        <w:rPr>
          <w:rFonts w:hint="eastAsia"/>
        </w:rPr>
        <w:t>виражені</w:t>
      </w:r>
      <w:r>
        <w:t></w:t>
      </w:r>
      <w:r>
        <w:rPr>
          <w:rFonts w:hint="eastAsia"/>
        </w:rPr>
        <w:t>будь</w:t>
      </w:r>
      <w:r>
        <w:t></w:t>
      </w:r>
      <w:r>
        <w:rPr>
          <w:rFonts w:hint="eastAsia"/>
        </w:rPr>
        <w:t>якими</w:t>
      </w:r>
      <w:r>
        <w:t></w:t>
      </w:r>
      <w:r>
        <w:rPr>
          <w:rFonts w:hint="eastAsia"/>
        </w:rPr>
        <w:t>іншими</w:t>
      </w:r>
    </w:p>
    <w:p w:rsidR="009D7E6A" w:rsidRDefault="009D7E6A" w:rsidP="009D7E6A">
      <w:r>
        <w:rPr>
          <w:rFonts w:hint="eastAsia"/>
        </w:rPr>
        <w:t>граматичними</w:t>
      </w:r>
      <w:r>
        <w:t></w:t>
      </w:r>
      <w:r>
        <w:rPr>
          <w:rFonts w:hint="eastAsia"/>
        </w:rPr>
        <w:t>формами</w:t>
      </w:r>
      <w:r>
        <w:t></w:t>
      </w:r>
      <w:r>
        <w:rPr>
          <w:rFonts w:hint="eastAsia"/>
        </w:rPr>
        <w:t>турецької</w:t>
      </w:r>
      <w:r>
        <w:t></w:t>
      </w:r>
      <w:r>
        <w:rPr>
          <w:rFonts w:hint="eastAsia"/>
        </w:rPr>
        <w:t>мови</w:t>
      </w:r>
      <w:r>
        <w:t></w:t>
      </w:r>
    </w:p>
    <w:p w:rsidR="009D7E6A" w:rsidRDefault="009D7E6A" w:rsidP="009D7E6A">
      <w:r>
        <w:t></w:t>
      </w:r>
      <w:r>
        <w:t></w:t>
      </w:r>
      <w:r>
        <w:t></w:t>
      </w:r>
      <w:r>
        <w:rPr>
          <w:rFonts w:hint="eastAsia"/>
        </w:rPr>
        <w:t>Перифрастичні</w:t>
      </w:r>
      <w:r>
        <w:t></w:t>
      </w:r>
      <w:r>
        <w:rPr>
          <w:rFonts w:hint="eastAsia"/>
        </w:rPr>
        <w:t>форми</w:t>
      </w:r>
      <w:r>
        <w:t></w:t>
      </w:r>
      <w:r>
        <w:rPr>
          <w:rFonts w:hint="eastAsia"/>
        </w:rPr>
        <w:t>є</w:t>
      </w:r>
      <w:r>
        <w:t></w:t>
      </w:r>
      <w:r>
        <w:rPr>
          <w:rFonts w:hint="eastAsia"/>
        </w:rPr>
        <w:t>одним</w:t>
      </w:r>
      <w:r>
        <w:t></w:t>
      </w:r>
      <w:r>
        <w:rPr>
          <w:rFonts w:hint="eastAsia"/>
        </w:rPr>
        <w:t>із</w:t>
      </w:r>
      <w:r>
        <w:t></w:t>
      </w:r>
      <w:r>
        <w:rPr>
          <w:rFonts w:hint="eastAsia"/>
        </w:rPr>
        <w:t>засобів</w:t>
      </w:r>
      <w:r>
        <w:t></w:t>
      </w:r>
      <w:r>
        <w:rPr>
          <w:rFonts w:hint="eastAsia"/>
        </w:rPr>
        <w:t>реалізації</w:t>
      </w:r>
      <w:r>
        <w:t></w:t>
      </w:r>
      <w:r>
        <w:rPr>
          <w:rFonts w:hint="eastAsia"/>
        </w:rPr>
        <w:t>функціональносемантичного</w:t>
      </w:r>
      <w:r>
        <w:t></w:t>
      </w:r>
      <w:r>
        <w:rPr>
          <w:rFonts w:hint="eastAsia"/>
        </w:rPr>
        <w:t>поля</w:t>
      </w:r>
      <w:r>
        <w:t></w:t>
      </w:r>
      <w:r>
        <w:rPr>
          <w:rFonts w:hint="eastAsia"/>
        </w:rPr>
        <w:t>модальності</w:t>
      </w:r>
      <w:r>
        <w:t></w:t>
      </w:r>
      <w:r>
        <w:t></w:t>
      </w:r>
      <w:r>
        <w:rPr>
          <w:rFonts w:hint="eastAsia"/>
        </w:rPr>
        <w:t>що</w:t>
      </w:r>
      <w:r>
        <w:t></w:t>
      </w:r>
      <w:r>
        <w:rPr>
          <w:rFonts w:hint="eastAsia"/>
        </w:rPr>
        <w:t>лінгвально</w:t>
      </w:r>
      <w:r>
        <w:t></w:t>
      </w:r>
      <w:r>
        <w:rPr>
          <w:rFonts w:hint="eastAsia"/>
        </w:rPr>
        <w:t>моделюється</w:t>
      </w:r>
      <w:r>
        <w:t></w:t>
      </w:r>
      <w:r>
        <w:rPr>
          <w:rFonts w:hint="eastAsia"/>
        </w:rPr>
        <w:t>множиною</w:t>
      </w:r>
    </w:p>
    <w:p w:rsidR="009D7E6A" w:rsidRDefault="009D7E6A" w:rsidP="009D7E6A">
      <w:r>
        <w:rPr>
          <w:rFonts w:hint="eastAsia"/>
        </w:rPr>
        <w:t>відповідних</w:t>
      </w:r>
      <w:r>
        <w:t></w:t>
      </w:r>
      <w:r>
        <w:rPr>
          <w:rFonts w:hint="eastAsia"/>
        </w:rPr>
        <w:t>мовних</w:t>
      </w:r>
      <w:r>
        <w:t></w:t>
      </w:r>
      <w:r>
        <w:rPr>
          <w:rFonts w:hint="eastAsia"/>
        </w:rPr>
        <w:t>засобів</w:t>
      </w:r>
      <w:r>
        <w:t></w:t>
      </w:r>
      <w:r>
        <w:rPr>
          <w:rFonts w:hint="eastAsia"/>
        </w:rPr>
        <w:t>у</w:t>
      </w:r>
      <w:r>
        <w:t></w:t>
      </w:r>
      <w:r>
        <w:rPr>
          <w:rFonts w:hint="eastAsia"/>
        </w:rPr>
        <w:t>граматичній</w:t>
      </w:r>
      <w:r>
        <w:t></w:t>
      </w:r>
      <w:r>
        <w:rPr>
          <w:rFonts w:hint="eastAsia"/>
        </w:rPr>
        <w:t>вершині</w:t>
      </w:r>
      <w:r>
        <w:t></w:t>
      </w:r>
      <w:r>
        <w:rPr>
          <w:rFonts w:hint="eastAsia"/>
        </w:rPr>
        <w:t>конструкції</w:t>
      </w:r>
      <w:r>
        <w:t></w:t>
      </w:r>
      <w:r>
        <w:t></w:t>
      </w:r>
      <w:r>
        <w:rPr>
          <w:rFonts w:hint="eastAsia"/>
        </w:rPr>
        <w:t>Деякі</w:t>
      </w:r>
    </w:p>
    <w:p w:rsidR="009D7E6A" w:rsidRDefault="009D7E6A" w:rsidP="009D7E6A">
      <w:r>
        <w:rPr>
          <w:rFonts w:hint="eastAsia"/>
        </w:rPr>
        <w:t>конкретні</w:t>
      </w:r>
      <w:r>
        <w:t></w:t>
      </w:r>
      <w:r>
        <w:rPr>
          <w:rFonts w:hint="eastAsia"/>
        </w:rPr>
        <w:t>перифрастичні</w:t>
      </w:r>
      <w:r>
        <w:t></w:t>
      </w:r>
      <w:r>
        <w:rPr>
          <w:rFonts w:hint="eastAsia"/>
        </w:rPr>
        <w:t>форми</w:t>
      </w:r>
      <w:r>
        <w:t></w:t>
      </w:r>
      <w:r>
        <w:rPr>
          <w:rFonts w:hint="eastAsia"/>
        </w:rPr>
        <w:t>змінюють</w:t>
      </w:r>
      <w:r>
        <w:t></w:t>
      </w:r>
      <w:r>
        <w:rPr>
          <w:rFonts w:hint="eastAsia"/>
        </w:rPr>
        <w:t>своє</w:t>
      </w:r>
      <w:r>
        <w:t></w:t>
      </w:r>
      <w:r>
        <w:rPr>
          <w:rFonts w:hint="eastAsia"/>
        </w:rPr>
        <w:t>модальне</w:t>
      </w:r>
      <w:r>
        <w:t></w:t>
      </w:r>
      <w:r>
        <w:rPr>
          <w:rFonts w:hint="eastAsia"/>
        </w:rPr>
        <w:t>значення</w:t>
      </w:r>
      <w:r>
        <w:t></w:t>
      </w:r>
      <w:r>
        <w:rPr>
          <w:rFonts w:hint="eastAsia"/>
        </w:rPr>
        <w:t>залежно</w:t>
      </w:r>
    </w:p>
    <w:p w:rsidR="009D7E6A" w:rsidRDefault="009D7E6A" w:rsidP="009D7E6A">
      <w:r>
        <w:rPr>
          <w:rFonts w:hint="eastAsia"/>
        </w:rPr>
        <w:t>від</w:t>
      </w:r>
      <w:r>
        <w:t></w:t>
      </w:r>
      <w:r>
        <w:rPr>
          <w:rFonts w:hint="eastAsia"/>
        </w:rPr>
        <w:t>функціонального</w:t>
      </w:r>
      <w:r>
        <w:t></w:t>
      </w:r>
      <w:r>
        <w:rPr>
          <w:rFonts w:hint="eastAsia"/>
        </w:rPr>
        <w:t>стилю</w:t>
      </w:r>
      <w:r>
        <w:t></w:t>
      </w:r>
      <w:r>
        <w:t></w:t>
      </w:r>
      <w:r>
        <w:rPr>
          <w:rFonts w:hint="eastAsia"/>
        </w:rPr>
        <w:t>одна</w:t>
      </w:r>
      <w:r>
        <w:t></w:t>
      </w:r>
      <w:r>
        <w:rPr>
          <w:rFonts w:hint="eastAsia"/>
        </w:rPr>
        <w:t>і</w:t>
      </w:r>
      <w:r>
        <w:t></w:t>
      </w:r>
      <w:r>
        <w:rPr>
          <w:rFonts w:hint="eastAsia"/>
        </w:rPr>
        <w:t>та</w:t>
      </w:r>
      <w:r>
        <w:t></w:t>
      </w:r>
      <w:r>
        <w:rPr>
          <w:rFonts w:hint="eastAsia"/>
        </w:rPr>
        <w:t>сама</w:t>
      </w:r>
      <w:r>
        <w:t></w:t>
      </w:r>
      <w:r>
        <w:rPr>
          <w:rFonts w:hint="eastAsia"/>
        </w:rPr>
        <w:t>форма</w:t>
      </w:r>
      <w:r>
        <w:t></w:t>
      </w:r>
      <w:r>
        <w:rPr>
          <w:rFonts w:hint="eastAsia"/>
        </w:rPr>
        <w:t>в</w:t>
      </w:r>
      <w:r>
        <w:t></w:t>
      </w:r>
      <w:r>
        <w:rPr>
          <w:rFonts w:hint="eastAsia"/>
        </w:rPr>
        <w:t>різних</w:t>
      </w:r>
      <w:r>
        <w:t></w:t>
      </w:r>
      <w:r>
        <w:rPr>
          <w:rFonts w:hint="eastAsia"/>
        </w:rPr>
        <w:t>функціональних</w:t>
      </w:r>
    </w:p>
    <w:p w:rsidR="009D7E6A" w:rsidRDefault="009D7E6A" w:rsidP="009D7E6A">
      <w:r>
        <w:rPr>
          <w:rFonts w:hint="eastAsia"/>
        </w:rPr>
        <w:t>стилях</w:t>
      </w:r>
      <w:r>
        <w:t></w:t>
      </w:r>
      <w:r>
        <w:rPr>
          <w:rFonts w:hint="eastAsia"/>
        </w:rPr>
        <w:t>може</w:t>
      </w:r>
      <w:r>
        <w:t></w:t>
      </w:r>
      <w:r>
        <w:rPr>
          <w:rFonts w:hint="eastAsia"/>
        </w:rPr>
        <w:t>реалізувати</w:t>
      </w:r>
      <w:r>
        <w:t></w:t>
      </w:r>
      <w:r>
        <w:rPr>
          <w:rFonts w:hint="eastAsia"/>
        </w:rPr>
        <w:t>припущення</w:t>
      </w:r>
      <w:r>
        <w:t></w:t>
      </w:r>
      <w:r>
        <w:rPr>
          <w:rFonts w:hint="eastAsia"/>
        </w:rPr>
        <w:t>впевненість</w:t>
      </w:r>
      <w:r>
        <w:t></w:t>
      </w:r>
      <w:r>
        <w:rPr>
          <w:rFonts w:hint="eastAsia"/>
        </w:rPr>
        <w:t>у</w:t>
      </w:r>
      <w:r>
        <w:t></w:t>
      </w:r>
      <w:r>
        <w:rPr>
          <w:rFonts w:hint="eastAsia"/>
        </w:rPr>
        <w:t>виконанні</w:t>
      </w:r>
      <w:r>
        <w:t></w:t>
      </w:r>
      <w:r>
        <w:rPr>
          <w:rFonts w:hint="eastAsia"/>
        </w:rPr>
        <w:t>дії</w:t>
      </w:r>
      <w:r>
        <w:t></w:t>
      </w:r>
      <w:r>
        <w:t></w:t>
      </w:r>
      <w:r>
        <w:rPr>
          <w:rFonts w:hint="eastAsia"/>
        </w:rPr>
        <w:t>натомість</w:t>
      </w:r>
    </w:p>
    <w:p w:rsidR="009D7E6A" w:rsidRDefault="009D7E6A" w:rsidP="009D7E6A">
      <w:r>
        <w:rPr>
          <w:rFonts w:hint="eastAsia"/>
        </w:rPr>
        <w:t>в</w:t>
      </w:r>
      <w:r>
        <w:t></w:t>
      </w:r>
      <w:r>
        <w:rPr>
          <w:rFonts w:hint="eastAsia"/>
        </w:rPr>
        <w:t>офіційно</w:t>
      </w:r>
      <w:r>
        <w:t></w:t>
      </w:r>
      <w:r>
        <w:rPr>
          <w:rFonts w:hint="eastAsia"/>
        </w:rPr>
        <w:t>діловому</w:t>
      </w:r>
      <w:r>
        <w:t></w:t>
      </w:r>
      <w:r>
        <w:rPr>
          <w:rFonts w:hint="eastAsia"/>
        </w:rPr>
        <w:t>стилі</w:t>
      </w:r>
      <w:r>
        <w:t></w:t>
      </w:r>
      <w:r>
        <w:rPr>
          <w:rFonts w:hint="eastAsia"/>
        </w:rPr>
        <w:t>вона</w:t>
      </w:r>
      <w:r>
        <w:t></w:t>
      </w:r>
      <w:r>
        <w:rPr>
          <w:rFonts w:hint="eastAsia"/>
        </w:rPr>
        <w:t>виражає</w:t>
      </w:r>
      <w:r>
        <w:t></w:t>
      </w:r>
      <w:r>
        <w:rPr>
          <w:rFonts w:hint="eastAsia"/>
        </w:rPr>
        <w:t>імператив</w:t>
      </w:r>
      <w:r>
        <w:t></w:t>
      </w:r>
    </w:p>
    <w:p w:rsidR="009D7E6A" w:rsidRDefault="009D7E6A" w:rsidP="009D7E6A">
      <w:r>
        <w:t></w:t>
      </w:r>
      <w:r>
        <w:t></w:t>
      </w:r>
      <w:r>
        <w:t></w:t>
      </w:r>
      <w:r>
        <w:rPr>
          <w:rFonts w:hint="eastAsia"/>
        </w:rPr>
        <w:t>Мова</w:t>
      </w:r>
      <w:r>
        <w:t></w:t>
      </w:r>
      <w:r>
        <w:rPr>
          <w:rFonts w:hint="eastAsia"/>
        </w:rPr>
        <w:t>офіційно</w:t>
      </w:r>
      <w:r>
        <w:t></w:t>
      </w:r>
      <w:r>
        <w:rPr>
          <w:rFonts w:hint="eastAsia"/>
        </w:rPr>
        <w:t>ділового</w:t>
      </w:r>
      <w:r>
        <w:t></w:t>
      </w:r>
      <w:r>
        <w:rPr>
          <w:rFonts w:hint="eastAsia"/>
        </w:rPr>
        <w:t>стилю</w:t>
      </w:r>
      <w:r>
        <w:t></w:t>
      </w:r>
      <w:r>
        <w:rPr>
          <w:rFonts w:hint="eastAsia"/>
        </w:rPr>
        <w:t>турецької</w:t>
      </w:r>
      <w:r>
        <w:t></w:t>
      </w:r>
      <w:r>
        <w:rPr>
          <w:rFonts w:hint="eastAsia"/>
        </w:rPr>
        <w:t>мови</w:t>
      </w:r>
      <w:r>
        <w:t></w:t>
      </w:r>
      <w:r>
        <w:rPr>
          <w:rFonts w:hint="eastAsia"/>
        </w:rPr>
        <w:t>в</w:t>
      </w:r>
      <w:r>
        <w:t></w:t>
      </w:r>
      <w:r>
        <w:rPr>
          <w:rFonts w:hint="eastAsia"/>
        </w:rPr>
        <w:t>сучасному</w:t>
      </w:r>
      <w:r>
        <w:t></w:t>
      </w:r>
      <w:r>
        <w:rPr>
          <w:rFonts w:hint="eastAsia"/>
        </w:rPr>
        <w:t>вигляді</w:t>
      </w:r>
    </w:p>
    <w:p w:rsidR="009D7E6A" w:rsidRDefault="009D7E6A" w:rsidP="009D7E6A">
      <w:r>
        <w:rPr>
          <w:rFonts w:hint="eastAsia"/>
        </w:rPr>
        <w:t>почала</w:t>
      </w:r>
      <w:r>
        <w:t></w:t>
      </w:r>
      <w:r>
        <w:rPr>
          <w:rFonts w:hint="eastAsia"/>
        </w:rPr>
        <w:t>формуватись</w:t>
      </w:r>
      <w:r>
        <w:t></w:t>
      </w:r>
      <w:r>
        <w:rPr>
          <w:rFonts w:hint="eastAsia"/>
        </w:rPr>
        <w:t>у</w:t>
      </w:r>
      <w:r>
        <w:t></w:t>
      </w:r>
      <w:r>
        <w:rPr>
          <w:rFonts w:hint="eastAsia"/>
        </w:rPr>
        <w:t>періоді</w:t>
      </w:r>
      <w:r>
        <w:t></w:t>
      </w:r>
      <w:r>
        <w:rPr>
          <w:rFonts w:hint="eastAsia"/>
        </w:rPr>
        <w:t>Танзимату</w:t>
      </w:r>
      <w:r>
        <w:t></w:t>
      </w:r>
      <w:r>
        <w:t></w:t>
      </w:r>
      <w:r>
        <w:rPr>
          <w:rFonts w:hint="eastAsia"/>
        </w:rPr>
        <w:t>що</w:t>
      </w:r>
      <w:r>
        <w:t></w:t>
      </w:r>
      <w:r>
        <w:rPr>
          <w:rFonts w:hint="eastAsia"/>
        </w:rPr>
        <w:t>пов</w:t>
      </w:r>
      <w:r>
        <w:t>ʼ</w:t>
      </w:r>
      <w:r>
        <w:rPr>
          <w:rFonts w:hint="eastAsia"/>
        </w:rPr>
        <w:t>язано</w:t>
      </w:r>
      <w:r>
        <w:t></w:t>
      </w:r>
      <w:r>
        <w:rPr>
          <w:rFonts w:hint="eastAsia"/>
        </w:rPr>
        <w:t>зі</w:t>
      </w:r>
      <w:r>
        <w:t></w:t>
      </w:r>
      <w:r>
        <w:rPr>
          <w:rFonts w:hint="eastAsia"/>
        </w:rPr>
        <w:t>створенням</w:t>
      </w:r>
    </w:p>
    <w:p w:rsidR="009D7E6A" w:rsidRDefault="009D7E6A" w:rsidP="009D7E6A">
      <w:r>
        <w:rPr>
          <w:rFonts w:hint="eastAsia"/>
        </w:rPr>
        <w:t>нормативно</w:t>
      </w:r>
      <w:r>
        <w:t></w:t>
      </w:r>
      <w:r>
        <w:rPr>
          <w:rFonts w:hint="eastAsia"/>
        </w:rPr>
        <w:t>правової</w:t>
      </w:r>
      <w:r>
        <w:t></w:t>
      </w:r>
      <w:r>
        <w:rPr>
          <w:rFonts w:hint="eastAsia"/>
        </w:rPr>
        <w:t>бази</w:t>
      </w:r>
      <w:r>
        <w:t></w:t>
      </w:r>
      <w:r>
        <w:t></w:t>
      </w:r>
      <w:r>
        <w:rPr>
          <w:rFonts w:hint="eastAsia"/>
        </w:rPr>
        <w:t>яка</w:t>
      </w:r>
      <w:r>
        <w:t></w:t>
      </w:r>
      <w:r>
        <w:rPr>
          <w:rFonts w:hint="eastAsia"/>
        </w:rPr>
        <w:t>стала</w:t>
      </w:r>
      <w:r>
        <w:t></w:t>
      </w:r>
      <w:r>
        <w:rPr>
          <w:rFonts w:hint="eastAsia"/>
        </w:rPr>
        <w:t>основою</w:t>
      </w:r>
      <w:r>
        <w:t></w:t>
      </w:r>
      <w:r>
        <w:rPr>
          <w:rFonts w:hint="eastAsia"/>
        </w:rPr>
        <w:t>сучасних</w:t>
      </w:r>
      <w:r>
        <w:t></w:t>
      </w:r>
      <w:r>
        <w:rPr>
          <w:rFonts w:hint="eastAsia"/>
        </w:rPr>
        <w:t>Конституції</w:t>
      </w:r>
      <w:r>
        <w:t></w:t>
      </w:r>
      <w:r>
        <w:rPr>
          <w:rFonts w:hint="eastAsia"/>
        </w:rPr>
        <w:t>та</w:t>
      </w:r>
    </w:p>
    <w:p w:rsidR="009D7E6A" w:rsidRDefault="009D7E6A" w:rsidP="009D7E6A">
      <w:r>
        <w:rPr>
          <w:rFonts w:hint="eastAsia"/>
        </w:rPr>
        <w:t>кодексів</w:t>
      </w:r>
      <w:r>
        <w:t></w:t>
      </w:r>
      <w:r>
        <w:t></w:t>
      </w:r>
      <w:r>
        <w:rPr>
          <w:rFonts w:hint="eastAsia"/>
        </w:rPr>
        <w:t>Перифрастичні</w:t>
      </w:r>
      <w:r>
        <w:t></w:t>
      </w:r>
      <w:r>
        <w:rPr>
          <w:rFonts w:hint="eastAsia"/>
        </w:rPr>
        <w:t>форми</w:t>
      </w:r>
      <w:r>
        <w:t></w:t>
      </w:r>
      <w:r>
        <w:rPr>
          <w:rFonts w:hint="eastAsia"/>
        </w:rPr>
        <w:t>зафіксовані</w:t>
      </w:r>
      <w:r>
        <w:t></w:t>
      </w:r>
      <w:r>
        <w:rPr>
          <w:rFonts w:hint="eastAsia"/>
        </w:rPr>
        <w:t>в</w:t>
      </w:r>
      <w:r>
        <w:t></w:t>
      </w:r>
      <w:r>
        <w:rPr>
          <w:rFonts w:hint="eastAsia"/>
        </w:rPr>
        <w:t>Кануні</w:t>
      </w:r>
      <w:r>
        <w:t></w:t>
      </w:r>
      <w:r>
        <w:rPr>
          <w:rFonts w:hint="eastAsia"/>
        </w:rPr>
        <w:t>Есасі</w:t>
      </w:r>
      <w:r>
        <w:t></w:t>
      </w:r>
      <w:r>
        <w:t></w:t>
      </w:r>
      <w:r>
        <w:rPr>
          <w:rFonts w:hint="eastAsia"/>
        </w:rPr>
        <w:t>Торговому</w:t>
      </w:r>
    </w:p>
    <w:p w:rsidR="009D7E6A" w:rsidRDefault="009D7E6A" w:rsidP="009D7E6A">
      <w:r>
        <w:rPr>
          <w:rFonts w:hint="eastAsia"/>
        </w:rPr>
        <w:t>кодексі</w:t>
      </w:r>
      <w:r>
        <w:t></w:t>
      </w:r>
      <w:r>
        <w:t></w:t>
      </w:r>
      <w:r>
        <w:rPr>
          <w:rFonts w:hint="eastAsia"/>
        </w:rPr>
        <w:t>листах</w:t>
      </w:r>
      <w:r>
        <w:t></w:t>
      </w:r>
      <w:r>
        <w:t></w:t>
      </w:r>
      <w:r>
        <w:rPr>
          <w:rFonts w:hint="eastAsia"/>
        </w:rPr>
        <w:t>політичних</w:t>
      </w:r>
      <w:r>
        <w:t></w:t>
      </w:r>
      <w:r>
        <w:rPr>
          <w:rFonts w:hint="eastAsia"/>
        </w:rPr>
        <w:t>промовах</w:t>
      </w:r>
      <w:r>
        <w:t></w:t>
      </w:r>
      <w:r>
        <w:rPr>
          <w:rFonts w:hint="eastAsia"/>
        </w:rPr>
        <w:t>зазначеного</w:t>
      </w:r>
      <w:r>
        <w:t></w:t>
      </w:r>
      <w:r>
        <w:rPr>
          <w:rFonts w:hint="eastAsia"/>
        </w:rPr>
        <w:t>періоду</w:t>
      </w:r>
      <w:r>
        <w:t></w:t>
      </w:r>
      <w:r>
        <w:t></w:t>
      </w:r>
      <w:r>
        <w:rPr>
          <w:rFonts w:hint="eastAsia"/>
        </w:rPr>
        <w:t>проте</w:t>
      </w:r>
      <w:r>
        <w:t></w:t>
      </w:r>
      <w:r>
        <w:rPr>
          <w:rFonts w:hint="eastAsia"/>
        </w:rPr>
        <w:t>їхня</w:t>
      </w:r>
    </w:p>
    <w:p w:rsidR="009D7E6A" w:rsidRDefault="009D7E6A" w:rsidP="009D7E6A">
      <w:r>
        <w:rPr>
          <w:rFonts w:hint="eastAsia"/>
        </w:rPr>
        <w:t>кількість</w:t>
      </w:r>
      <w:r>
        <w:t></w:t>
      </w:r>
      <w:r>
        <w:rPr>
          <w:rFonts w:hint="eastAsia"/>
        </w:rPr>
        <w:t>є</w:t>
      </w:r>
      <w:r>
        <w:t></w:t>
      </w:r>
      <w:r>
        <w:rPr>
          <w:rFonts w:hint="eastAsia"/>
        </w:rPr>
        <w:t>меншою</w:t>
      </w:r>
      <w:r>
        <w:t></w:t>
      </w:r>
      <w:r>
        <w:rPr>
          <w:rFonts w:hint="eastAsia"/>
        </w:rPr>
        <w:t>від</w:t>
      </w:r>
      <w:r>
        <w:t></w:t>
      </w:r>
      <w:r>
        <w:rPr>
          <w:rFonts w:hint="eastAsia"/>
        </w:rPr>
        <w:t>потенційно</w:t>
      </w:r>
      <w:r>
        <w:t></w:t>
      </w:r>
      <w:r>
        <w:rPr>
          <w:rFonts w:hint="eastAsia"/>
        </w:rPr>
        <w:t>можливої</w:t>
      </w:r>
      <w:r>
        <w:t></w:t>
      </w:r>
      <w:r>
        <w:t></w:t>
      </w:r>
      <w:r>
        <w:rPr>
          <w:rFonts w:hint="eastAsia"/>
        </w:rPr>
        <w:t>парадигма</w:t>
      </w:r>
      <w:r>
        <w:t></w:t>
      </w:r>
      <w:r>
        <w:rPr>
          <w:rFonts w:hint="eastAsia"/>
        </w:rPr>
        <w:t>видів</w:t>
      </w:r>
      <w:r>
        <w:t></w:t>
      </w:r>
      <w:r>
        <w:rPr>
          <w:rFonts w:hint="eastAsia"/>
        </w:rPr>
        <w:t>також</w:t>
      </w:r>
      <w:r>
        <w:t></w:t>
      </w:r>
      <w:r>
        <w:rPr>
          <w:rFonts w:hint="eastAsia"/>
        </w:rPr>
        <w:t>менша</w:t>
      </w:r>
      <w:r>
        <w:t></w:t>
      </w:r>
    </w:p>
    <w:p w:rsidR="009D7E6A" w:rsidRDefault="009D7E6A" w:rsidP="009D7E6A">
      <w:r>
        <w:rPr>
          <w:rFonts w:hint="eastAsia"/>
        </w:rPr>
        <w:t>Зазначене</w:t>
      </w:r>
      <w:r>
        <w:t></w:t>
      </w:r>
      <w:r>
        <w:rPr>
          <w:rFonts w:hint="eastAsia"/>
        </w:rPr>
        <w:t>явище</w:t>
      </w:r>
      <w:r>
        <w:t></w:t>
      </w:r>
      <w:r>
        <w:rPr>
          <w:rFonts w:hint="eastAsia"/>
        </w:rPr>
        <w:t>пов</w:t>
      </w:r>
      <w:r>
        <w:t>ʼ</w:t>
      </w:r>
      <w:r>
        <w:rPr>
          <w:rFonts w:hint="eastAsia"/>
        </w:rPr>
        <w:t>язане</w:t>
      </w:r>
      <w:r>
        <w:t></w:t>
      </w:r>
      <w:r>
        <w:rPr>
          <w:rFonts w:hint="eastAsia"/>
        </w:rPr>
        <w:t>із</w:t>
      </w:r>
      <w:r>
        <w:t></w:t>
      </w:r>
      <w:r>
        <w:rPr>
          <w:rFonts w:hint="eastAsia"/>
        </w:rPr>
        <w:t>надмірною</w:t>
      </w:r>
      <w:r>
        <w:t></w:t>
      </w:r>
      <w:r>
        <w:rPr>
          <w:rFonts w:hint="eastAsia"/>
        </w:rPr>
        <w:t>кількістю</w:t>
      </w:r>
      <w:r>
        <w:t></w:t>
      </w:r>
      <w:r>
        <w:rPr>
          <w:rFonts w:hint="eastAsia"/>
        </w:rPr>
        <w:t>юридичних</w:t>
      </w:r>
      <w:r>
        <w:t></w:t>
      </w:r>
      <w:r>
        <w:rPr>
          <w:rFonts w:hint="eastAsia"/>
        </w:rPr>
        <w:t>термінів</w:t>
      </w:r>
    </w:p>
    <w:p w:rsidR="009D7E6A" w:rsidRDefault="009D7E6A" w:rsidP="009D7E6A">
      <w:r>
        <w:rPr>
          <w:rFonts w:hint="eastAsia"/>
        </w:rPr>
        <w:t>іншомовного</w:t>
      </w:r>
      <w:r>
        <w:t></w:t>
      </w:r>
      <w:r>
        <w:rPr>
          <w:rFonts w:hint="eastAsia"/>
        </w:rPr>
        <w:t>походження</w:t>
      </w:r>
      <w:r>
        <w:t></w:t>
      </w:r>
      <w:r>
        <w:t></w:t>
      </w:r>
      <w:r>
        <w:rPr>
          <w:rFonts w:hint="eastAsia"/>
        </w:rPr>
        <w:t>обсяг</w:t>
      </w:r>
      <w:r>
        <w:t></w:t>
      </w:r>
      <w:r>
        <w:rPr>
          <w:rFonts w:hint="eastAsia"/>
        </w:rPr>
        <w:t>функціонування</w:t>
      </w:r>
      <w:r>
        <w:t></w:t>
      </w:r>
      <w:r>
        <w:rPr>
          <w:rFonts w:hint="eastAsia"/>
        </w:rPr>
        <w:t>яких</w:t>
      </w:r>
      <w:r>
        <w:t></w:t>
      </w:r>
      <w:r>
        <w:rPr>
          <w:rFonts w:hint="eastAsia"/>
        </w:rPr>
        <w:t>становив</w:t>
      </w:r>
      <w:r>
        <w:t></w:t>
      </w:r>
      <w:r>
        <w:t></w:t>
      </w:r>
      <w:r>
        <w:t></w:t>
      </w:r>
      <w:r>
        <w:t></w:t>
      </w:r>
      <w:r>
        <w:t></w:t>
      </w:r>
      <w:r>
        <w:t></w:t>
      </w:r>
      <w:r>
        <w:t></w:t>
      </w:r>
      <w:r>
        <w:rPr>
          <w:rFonts w:hint="eastAsia"/>
        </w:rPr>
        <w:t>на</w:t>
      </w:r>
    </w:p>
    <w:p w:rsidR="009D7E6A" w:rsidRDefault="009D7E6A" w:rsidP="009D7E6A">
      <w:r>
        <w:rPr>
          <w:rFonts w:hint="eastAsia"/>
        </w:rPr>
        <w:t>сучасному</w:t>
      </w:r>
      <w:r>
        <w:t></w:t>
      </w:r>
      <w:r>
        <w:rPr>
          <w:rFonts w:hint="eastAsia"/>
        </w:rPr>
        <w:t>етапі</w:t>
      </w:r>
      <w:r>
        <w:t></w:t>
      </w:r>
      <w:r>
        <w:rPr>
          <w:rFonts w:hint="eastAsia"/>
        </w:rPr>
        <w:t>це</w:t>
      </w:r>
      <w:r>
        <w:t></w:t>
      </w:r>
      <w:r>
        <w:rPr>
          <w:rFonts w:hint="eastAsia"/>
        </w:rPr>
        <w:t>спостерігається</w:t>
      </w:r>
      <w:r>
        <w:t></w:t>
      </w:r>
      <w:r>
        <w:rPr>
          <w:rFonts w:hint="eastAsia"/>
        </w:rPr>
        <w:t>в</w:t>
      </w:r>
      <w:r>
        <w:t></w:t>
      </w:r>
      <w:r>
        <w:rPr>
          <w:rFonts w:hint="eastAsia"/>
        </w:rPr>
        <w:t>текстах</w:t>
      </w:r>
      <w:r>
        <w:t></w:t>
      </w:r>
      <w:r>
        <w:rPr>
          <w:rFonts w:hint="eastAsia"/>
        </w:rPr>
        <w:t>довіреностей</w:t>
      </w:r>
      <w:r>
        <w:t></w:t>
      </w:r>
      <w:r>
        <w:t></w:t>
      </w:r>
      <w:r>
        <w:rPr>
          <w:rFonts w:hint="eastAsia"/>
        </w:rPr>
        <w:t>які</w:t>
      </w:r>
    </w:p>
    <w:p w:rsidR="009D7E6A" w:rsidRDefault="009D7E6A" w:rsidP="009D7E6A">
      <w:r>
        <w:rPr>
          <w:rFonts w:hint="eastAsia"/>
        </w:rPr>
        <w:t>характеризуються</w:t>
      </w:r>
      <w:r>
        <w:t></w:t>
      </w:r>
      <w:r>
        <w:rPr>
          <w:rFonts w:hint="eastAsia"/>
        </w:rPr>
        <w:t>максимальною</w:t>
      </w:r>
      <w:r>
        <w:t></w:t>
      </w:r>
      <w:r>
        <w:rPr>
          <w:rFonts w:hint="eastAsia"/>
        </w:rPr>
        <w:t>формалізованістю</w:t>
      </w:r>
      <w:r>
        <w:t></w:t>
      </w:r>
      <w:r>
        <w:rPr>
          <w:rFonts w:hint="eastAsia"/>
        </w:rPr>
        <w:t>та</w:t>
      </w:r>
      <w:r>
        <w:t></w:t>
      </w:r>
      <w:r>
        <w:rPr>
          <w:rFonts w:hint="eastAsia"/>
        </w:rPr>
        <w:t>традиційністю</w:t>
      </w:r>
    </w:p>
    <w:p w:rsidR="009D7E6A" w:rsidRDefault="009D7E6A" w:rsidP="009D7E6A">
      <w:r>
        <w:rPr>
          <w:rFonts w:hint="eastAsia"/>
        </w:rPr>
        <w:t>упорядкування</w:t>
      </w:r>
      <w:r>
        <w:t></w:t>
      </w:r>
      <w:r>
        <w:t></w:t>
      </w:r>
      <w:r>
        <w:rPr>
          <w:rFonts w:hint="eastAsia"/>
        </w:rPr>
        <w:t>що</w:t>
      </w:r>
      <w:r>
        <w:t></w:t>
      </w:r>
      <w:r>
        <w:rPr>
          <w:rFonts w:hint="eastAsia"/>
        </w:rPr>
        <w:t>впливає</w:t>
      </w:r>
      <w:r>
        <w:t></w:t>
      </w:r>
      <w:r>
        <w:rPr>
          <w:rFonts w:hint="eastAsia"/>
        </w:rPr>
        <w:t>на</w:t>
      </w:r>
      <w:r>
        <w:t></w:t>
      </w:r>
      <w:r>
        <w:rPr>
          <w:rFonts w:hint="eastAsia"/>
        </w:rPr>
        <w:t>частотність</w:t>
      </w:r>
      <w:r>
        <w:t></w:t>
      </w:r>
      <w:r>
        <w:rPr>
          <w:rFonts w:hint="eastAsia"/>
        </w:rPr>
        <w:t>функціонування</w:t>
      </w:r>
      <w:r>
        <w:t></w:t>
      </w:r>
      <w:r>
        <w:rPr>
          <w:rFonts w:hint="eastAsia"/>
        </w:rPr>
        <w:t>перифрастичних</w:t>
      </w:r>
    </w:p>
    <w:p w:rsidR="009D7E6A" w:rsidRDefault="009D7E6A" w:rsidP="009D7E6A">
      <w:r>
        <w:rPr>
          <w:rFonts w:hint="eastAsia"/>
        </w:rPr>
        <w:t>форм</w:t>
      </w:r>
      <w:r>
        <w:t></w:t>
      </w:r>
    </w:p>
    <w:p w:rsidR="009D7E6A" w:rsidRDefault="009D7E6A" w:rsidP="009D7E6A">
      <w:r>
        <w:t></w:t>
      </w:r>
      <w:r>
        <w:t></w:t>
      </w:r>
      <w:r>
        <w:t></w:t>
      </w:r>
      <w:r>
        <w:t></w:t>
      </w:r>
      <w:r>
        <w:rPr>
          <w:rFonts w:hint="eastAsia"/>
        </w:rPr>
        <w:t>Аналіз</w:t>
      </w:r>
      <w:r>
        <w:t></w:t>
      </w:r>
      <w:r>
        <w:rPr>
          <w:rFonts w:hint="eastAsia"/>
        </w:rPr>
        <w:t>у</w:t>
      </w:r>
      <w:r>
        <w:t></w:t>
      </w:r>
      <w:r>
        <w:rPr>
          <w:rFonts w:hint="eastAsia"/>
        </w:rPr>
        <w:t>діахронічній</w:t>
      </w:r>
      <w:r>
        <w:t></w:t>
      </w:r>
      <w:r>
        <w:rPr>
          <w:rFonts w:hint="eastAsia"/>
        </w:rPr>
        <w:t>площині</w:t>
      </w:r>
      <w:r>
        <w:t></w:t>
      </w:r>
      <w:r>
        <w:rPr>
          <w:rFonts w:hint="eastAsia"/>
        </w:rPr>
        <w:t>текстів</w:t>
      </w:r>
      <w:r>
        <w:t></w:t>
      </w:r>
      <w:r>
        <w:rPr>
          <w:rFonts w:hint="eastAsia"/>
        </w:rPr>
        <w:t>конституцій</w:t>
      </w:r>
      <w:r>
        <w:t></w:t>
      </w:r>
      <w:r>
        <w:rPr>
          <w:rFonts w:hint="eastAsia"/>
        </w:rPr>
        <w:t>показав</w:t>
      </w:r>
    </w:p>
    <w:p w:rsidR="009D7E6A" w:rsidRDefault="009D7E6A" w:rsidP="009D7E6A">
      <w:r>
        <w:rPr>
          <w:rFonts w:hint="eastAsia"/>
        </w:rPr>
        <w:t>розширення</w:t>
      </w:r>
      <w:r>
        <w:t></w:t>
      </w:r>
      <w:r>
        <w:rPr>
          <w:rFonts w:hint="eastAsia"/>
        </w:rPr>
        <w:t>парадигми</w:t>
      </w:r>
      <w:r>
        <w:t></w:t>
      </w:r>
      <w:r>
        <w:rPr>
          <w:rFonts w:hint="eastAsia"/>
        </w:rPr>
        <w:t>видів</w:t>
      </w:r>
      <w:r>
        <w:t></w:t>
      </w:r>
      <w:r>
        <w:rPr>
          <w:rFonts w:hint="eastAsia"/>
        </w:rPr>
        <w:t>і</w:t>
      </w:r>
      <w:r>
        <w:t></w:t>
      </w:r>
      <w:r>
        <w:rPr>
          <w:rFonts w:hint="eastAsia"/>
        </w:rPr>
        <w:t>збільшення</w:t>
      </w:r>
      <w:r>
        <w:t></w:t>
      </w:r>
      <w:r>
        <w:rPr>
          <w:rFonts w:hint="eastAsia"/>
        </w:rPr>
        <w:t>синтаксичних</w:t>
      </w:r>
      <w:r>
        <w:t></w:t>
      </w:r>
      <w:r>
        <w:rPr>
          <w:rFonts w:hint="eastAsia"/>
        </w:rPr>
        <w:t>функцій</w:t>
      </w:r>
    </w:p>
    <w:p w:rsidR="009D7E6A" w:rsidRDefault="009D7E6A" w:rsidP="009D7E6A">
      <w:r>
        <w:rPr>
          <w:rFonts w:hint="eastAsia"/>
        </w:rPr>
        <w:t>перифрастичних</w:t>
      </w:r>
      <w:r>
        <w:t></w:t>
      </w:r>
      <w:r>
        <w:rPr>
          <w:rFonts w:hint="eastAsia"/>
        </w:rPr>
        <w:t>форм</w:t>
      </w:r>
      <w:r>
        <w:t></w:t>
      </w:r>
      <w:r>
        <w:t></w:t>
      </w:r>
      <w:r>
        <w:rPr>
          <w:rFonts w:hint="eastAsia"/>
        </w:rPr>
        <w:t>спричинене</w:t>
      </w:r>
      <w:r>
        <w:t></w:t>
      </w:r>
      <w:r>
        <w:rPr>
          <w:rFonts w:hint="eastAsia"/>
        </w:rPr>
        <w:t>зменшенням</w:t>
      </w:r>
      <w:r>
        <w:t></w:t>
      </w:r>
      <w:r>
        <w:rPr>
          <w:rFonts w:hint="eastAsia"/>
        </w:rPr>
        <w:t>кількості</w:t>
      </w:r>
      <w:r>
        <w:t></w:t>
      </w:r>
      <w:r>
        <w:rPr>
          <w:rFonts w:hint="eastAsia"/>
        </w:rPr>
        <w:t>термінів</w:t>
      </w:r>
    </w:p>
    <w:p w:rsidR="009D7E6A" w:rsidRDefault="009D7E6A" w:rsidP="009D7E6A">
      <w:r>
        <w:rPr>
          <w:rFonts w:hint="eastAsia"/>
        </w:rPr>
        <w:t>іншомовного</w:t>
      </w:r>
      <w:r>
        <w:t></w:t>
      </w:r>
      <w:r>
        <w:rPr>
          <w:rFonts w:hint="eastAsia"/>
        </w:rPr>
        <w:t>походження</w:t>
      </w:r>
      <w:r>
        <w:t></w:t>
      </w:r>
      <w:r>
        <w:rPr>
          <w:rFonts w:hint="eastAsia"/>
        </w:rPr>
        <w:t>та</w:t>
      </w:r>
      <w:r>
        <w:t></w:t>
      </w:r>
      <w:r>
        <w:rPr>
          <w:rFonts w:hint="eastAsia"/>
        </w:rPr>
        <w:t>збільшенням</w:t>
      </w:r>
      <w:r>
        <w:t></w:t>
      </w:r>
      <w:r>
        <w:rPr>
          <w:rFonts w:hint="eastAsia"/>
        </w:rPr>
        <w:t>обсягів</w:t>
      </w:r>
      <w:r>
        <w:t></w:t>
      </w:r>
      <w:r>
        <w:rPr>
          <w:rFonts w:hint="eastAsia"/>
        </w:rPr>
        <w:t>тексту</w:t>
      </w:r>
      <w:r>
        <w:t></w:t>
      </w:r>
    </w:p>
    <w:p w:rsidR="009D7E6A" w:rsidRDefault="009D7E6A" w:rsidP="009D7E6A">
      <w:r>
        <w:t></w:t>
      </w:r>
      <w:r>
        <w:t></w:t>
      </w:r>
      <w:r>
        <w:t></w:t>
      </w:r>
      <w:r>
        <w:t></w:t>
      </w:r>
      <w:r>
        <w:rPr>
          <w:rFonts w:hint="eastAsia"/>
        </w:rPr>
        <w:t>Оскільки</w:t>
      </w:r>
      <w:r>
        <w:t></w:t>
      </w:r>
      <w:r>
        <w:rPr>
          <w:rFonts w:hint="eastAsia"/>
        </w:rPr>
        <w:t>тексти</w:t>
      </w:r>
      <w:r>
        <w:t></w:t>
      </w:r>
      <w:r>
        <w:rPr>
          <w:rFonts w:hint="eastAsia"/>
        </w:rPr>
        <w:t>офіційно</w:t>
      </w:r>
      <w:r>
        <w:t></w:t>
      </w:r>
      <w:r>
        <w:rPr>
          <w:rFonts w:hint="eastAsia"/>
        </w:rPr>
        <w:t>ділового</w:t>
      </w:r>
      <w:r>
        <w:t></w:t>
      </w:r>
      <w:r>
        <w:rPr>
          <w:rFonts w:hint="eastAsia"/>
        </w:rPr>
        <w:t>стилю</w:t>
      </w:r>
      <w:r>
        <w:t></w:t>
      </w:r>
      <w:r>
        <w:rPr>
          <w:rFonts w:hint="eastAsia"/>
        </w:rPr>
        <w:t>за</w:t>
      </w:r>
      <w:r>
        <w:t></w:t>
      </w:r>
      <w:r>
        <w:rPr>
          <w:rFonts w:hint="eastAsia"/>
        </w:rPr>
        <w:t>своєю</w:t>
      </w:r>
      <w:r>
        <w:t></w:t>
      </w:r>
      <w:r>
        <w:rPr>
          <w:rFonts w:hint="eastAsia"/>
        </w:rPr>
        <w:t>структурою</w:t>
      </w:r>
    </w:p>
    <w:p w:rsidR="009D7E6A" w:rsidRDefault="009D7E6A" w:rsidP="009D7E6A">
      <w:r>
        <w:rPr>
          <w:rFonts w:hint="eastAsia"/>
        </w:rPr>
        <w:t>можуть</w:t>
      </w:r>
      <w:r>
        <w:t></w:t>
      </w:r>
      <w:r>
        <w:rPr>
          <w:rFonts w:hint="eastAsia"/>
        </w:rPr>
        <w:t>бути</w:t>
      </w:r>
      <w:r>
        <w:t></w:t>
      </w:r>
      <w:r>
        <w:rPr>
          <w:rFonts w:hint="eastAsia"/>
        </w:rPr>
        <w:t>монопредикативними</w:t>
      </w:r>
      <w:r>
        <w:t></w:t>
      </w:r>
      <w:r>
        <w:rPr>
          <w:rFonts w:hint="eastAsia"/>
        </w:rPr>
        <w:t>та</w:t>
      </w:r>
      <w:r>
        <w:t></w:t>
      </w:r>
      <w:r>
        <w:rPr>
          <w:rFonts w:hint="eastAsia"/>
        </w:rPr>
        <w:t>поліпредикативними</w:t>
      </w:r>
      <w:r>
        <w:t></w:t>
      </w:r>
      <w:r>
        <w:t></w:t>
      </w:r>
      <w:r>
        <w:rPr>
          <w:rFonts w:hint="eastAsia"/>
        </w:rPr>
        <w:t>то</w:t>
      </w:r>
      <w:r>
        <w:t></w:t>
      </w:r>
      <w:r>
        <w:rPr>
          <w:rFonts w:hint="eastAsia"/>
        </w:rPr>
        <w:t>їхня</w:t>
      </w:r>
      <w:r>
        <w:t></w:t>
      </w:r>
      <w:r>
        <w:rPr>
          <w:rFonts w:hint="eastAsia"/>
        </w:rPr>
        <w:t>будова</w:t>
      </w:r>
    </w:p>
    <w:p w:rsidR="009D7E6A" w:rsidRDefault="009D7E6A" w:rsidP="009D7E6A">
      <w:r>
        <w:rPr>
          <w:rFonts w:hint="eastAsia"/>
        </w:rPr>
        <w:t>безпосередньо</w:t>
      </w:r>
      <w:r>
        <w:t></w:t>
      </w:r>
      <w:r>
        <w:rPr>
          <w:rFonts w:hint="eastAsia"/>
        </w:rPr>
        <w:t>впливає</w:t>
      </w:r>
      <w:r>
        <w:t></w:t>
      </w:r>
      <w:r>
        <w:rPr>
          <w:rFonts w:hint="eastAsia"/>
        </w:rPr>
        <w:t>на</w:t>
      </w:r>
      <w:r>
        <w:t></w:t>
      </w:r>
      <w:r>
        <w:rPr>
          <w:rFonts w:hint="eastAsia"/>
        </w:rPr>
        <w:t>частотність</w:t>
      </w:r>
      <w:r>
        <w:t></w:t>
      </w:r>
      <w:r>
        <w:rPr>
          <w:rFonts w:hint="eastAsia"/>
        </w:rPr>
        <w:t>використання</w:t>
      </w:r>
      <w:r>
        <w:t></w:t>
      </w:r>
      <w:r>
        <w:rPr>
          <w:rFonts w:hint="eastAsia"/>
        </w:rPr>
        <w:t>та</w:t>
      </w:r>
      <w:r>
        <w:t></w:t>
      </w:r>
      <w:r>
        <w:rPr>
          <w:rFonts w:hint="eastAsia"/>
        </w:rPr>
        <w:t>синтаксичну</w:t>
      </w:r>
      <w:r>
        <w:t></w:t>
      </w:r>
      <w:r>
        <w:rPr>
          <w:rFonts w:hint="eastAsia"/>
        </w:rPr>
        <w:t>роль</w:t>
      </w:r>
    </w:p>
    <w:p w:rsidR="009D7E6A" w:rsidRDefault="009D7E6A" w:rsidP="009D7E6A">
      <w:r>
        <w:rPr>
          <w:rFonts w:hint="eastAsia"/>
        </w:rPr>
        <w:t>перифрастичних</w:t>
      </w:r>
      <w:r>
        <w:t></w:t>
      </w:r>
      <w:r>
        <w:rPr>
          <w:rFonts w:hint="eastAsia"/>
        </w:rPr>
        <w:t>форм</w:t>
      </w:r>
      <w:r>
        <w:t></w:t>
      </w:r>
      <w:r>
        <w:t></w:t>
      </w:r>
      <w:r>
        <w:rPr>
          <w:rFonts w:hint="eastAsia"/>
        </w:rPr>
        <w:t>у</w:t>
      </w:r>
      <w:r>
        <w:t></w:t>
      </w:r>
      <w:r>
        <w:rPr>
          <w:rFonts w:hint="eastAsia"/>
        </w:rPr>
        <w:t>текстах</w:t>
      </w:r>
      <w:r>
        <w:t></w:t>
      </w:r>
      <w:r>
        <w:rPr>
          <w:rFonts w:hint="eastAsia"/>
        </w:rPr>
        <w:t>довіреностей</w:t>
      </w:r>
      <w:r>
        <w:t></w:t>
      </w:r>
      <w:r>
        <w:rPr>
          <w:rFonts w:hint="eastAsia"/>
        </w:rPr>
        <w:t>і</w:t>
      </w:r>
      <w:r>
        <w:t></w:t>
      </w:r>
      <w:r>
        <w:rPr>
          <w:rFonts w:hint="eastAsia"/>
        </w:rPr>
        <w:t>заяв</w:t>
      </w:r>
      <w:r>
        <w:t></w:t>
      </w:r>
      <w:r>
        <w:rPr>
          <w:rFonts w:hint="eastAsia"/>
        </w:rPr>
        <w:t>спостерігається</w:t>
      </w:r>
      <w:r>
        <w:t></w:t>
      </w:r>
    </w:p>
    <w:p w:rsidR="009D7E6A" w:rsidRDefault="009D7E6A" w:rsidP="009D7E6A">
      <w:r>
        <w:t></w:t>
      </w:r>
      <w:r>
        <w:t></w:t>
      </w:r>
      <w:r>
        <w:t></w:t>
      </w:r>
    </w:p>
    <w:p w:rsidR="009D7E6A" w:rsidRDefault="009D7E6A" w:rsidP="009D7E6A">
      <w:r>
        <w:rPr>
          <w:rFonts w:hint="eastAsia"/>
        </w:rPr>
        <w:t>незначне</w:t>
      </w:r>
      <w:r>
        <w:t></w:t>
      </w:r>
      <w:r>
        <w:rPr>
          <w:rFonts w:hint="eastAsia"/>
        </w:rPr>
        <w:t>використання</w:t>
      </w:r>
      <w:r>
        <w:t></w:t>
      </w:r>
      <w:r>
        <w:rPr>
          <w:rFonts w:hint="eastAsia"/>
        </w:rPr>
        <w:t>перифрастичних</w:t>
      </w:r>
      <w:r>
        <w:t></w:t>
      </w:r>
      <w:r>
        <w:rPr>
          <w:rFonts w:hint="eastAsia"/>
        </w:rPr>
        <w:t>форм</w:t>
      </w:r>
      <w:r>
        <w:t></w:t>
      </w:r>
      <w:r>
        <w:rPr>
          <w:rFonts w:hint="eastAsia"/>
        </w:rPr>
        <w:t>у</w:t>
      </w:r>
      <w:r>
        <w:t></w:t>
      </w:r>
      <w:r>
        <w:rPr>
          <w:rFonts w:hint="eastAsia"/>
        </w:rPr>
        <w:t>складі</w:t>
      </w:r>
      <w:r>
        <w:t></w:t>
      </w:r>
      <w:r>
        <w:rPr>
          <w:rFonts w:hint="eastAsia"/>
        </w:rPr>
        <w:t>означальних</w:t>
      </w:r>
    </w:p>
    <w:p w:rsidR="009D7E6A" w:rsidRDefault="009D7E6A" w:rsidP="009D7E6A">
      <w:r>
        <w:rPr>
          <w:rFonts w:hint="eastAsia"/>
        </w:rPr>
        <w:t>конструкцій</w:t>
      </w:r>
      <w:r>
        <w:t></w:t>
      </w:r>
      <w:r>
        <w:rPr>
          <w:rFonts w:hint="eastAsia"/>
        </w:rPr>
        <w:t>з</w:t>
      </w:r>
      <w:r>
        <w:t></w:t>
      </w:r>
      <w:r>
        <w:rPr>
          <w:rFonts w:hint="eastAsia"/>
        </w:rPr>
        <w:t>метою</w:t>
      </w:r>
      <w:r>
        <w:t></w:t>
      </w:r>
      <w:r>
        <w:rPr>
          <w:rFonts w:hint="eastAsia"/>
        </w:rPr>
        <w:t>конкретизації</w:t>
      </w:r>
      <w:r>
        <w:t></w:t>
      </w:r>
      <w:r>
        <w:rPr>
          <w:rFonts w:hint="eastAsia"/>
        </w:rPr>
        <w:t>об</w:t>
      </w:r>
      <w:r>
        <w:t>ʼ</w:t>
      </w:r>
      <w:r>
        <w:rPr>
          <w:rFonts w:hint="eastAsia"/>
        </w:rPr>
        <w:t>єкта</w:t>
      </w:r>
      <w:r>
        <w:t></w:t>
      </w:r>
      <w:r>
        <w:rPr>
          <w:rFonts w:hint="eastAsia"/>
        </w:rPr>
        <w:t>чи</w:t>
      </w:r>
      <w:r>
        <w:t></w:t>
      </w:r>
      <w:r>
        <w:rPr>
          <w:rFonts w:hint="eastAsia"/>
        </w:rPr>
        <w:t>суб</w:t>
      </w:r>
      <w:r>
        <w:t>ʼ</w:t>
      </w:r>
      <w:r>
        <w:rPr>
          <w:rFonts w:hint="eastAsia"/>
        </w:rPr>
        <w:t>єкта</w:t>
      </w:r>
      <w:r>
        <w:t></w:t>
      </w:r>
      <w:r>
        <w:rPr>
          <w:rFonts w:hint="eastAsia"/>
        </w:rPr>
        <w:t>дії</w:t>
      </w:r>
      <w:r>
        <w:t></w:t>
      </w:r>
    </w:p>
    <w:p w:rsidR="009D7E6A" w:rsidRDefault="009D7E6A" w:rsidP="009D7E6A">
      <w:r>
        <w:t></w:t>
      </w:r>
      <w:r>
        <w:t></w:t>
      </w:r>
      <w:r>
        <w:t></w:t>
      </w:r>
      <w:r>
        <w:t></w:t>
      </w:r>
      <w:r>
        <w:rPr>
          <w:rFonts w:hint="eastAsia"/>
        </w:rPr>
        <w:t>Особливістю</w:t>
      </w:r>
      <w:r>
        <w:t></w:t>
      </w:r>
      <w:r>
        <w:rPr>
          <w:rFonts w:hint="eastAsia"/>
        </w:rPr>
        <w:t>функціонування</w:t>
      </w:r>
      <w:r>
        <w:t></w:t>
      </w:r>
      <w:r>
        <w:rPr>
          <w:rFonts w:hint="eastAsia"/>
        </w:rPr>
        <w:t>конструкції</w:t>
      </w:r>
      <w:r>
        <w:t></w:t>
      </w:r>
      <w:r>
        <w:rPr>
          <w:rFonts w:hint="eastAsia"/>
        </w:rPr>
        <w:t>в</w:t>
      </w:r>
      <w:r>
        <w:t></w:t>
      </w:r>
      <w:r>
        <w:rPr>
          <w:rFonts w:hint="eastAsia"/>
        </w:rPr>
        <w:t>текстах</w:t>
      </w:r>
      <w:r>
        <w:t></w:t>
      </w:r>
      <w:r>
        <w:rPr>
          <w:rFonts w:hint="eastAsia"/>
        </w:rPr>
        <w:t>інструкцій</w:t>
      </w:r>
      <w:r>
        <w:t></w:t>
      </w:r>
      <w:r>
        <w:rPr>
          <w:rFonts w:hint="eastAsia"/>
        </w:rPr>
        <w:t>є</w:t>
      </w:r>
    </w:p>
    <w:p w:rsidR="009D7E6A" w:rsidRDefault="009D7E6A" w:rsidP="009D7E6A">
      <w:r>
        <w:rPr>
          <w:rFonts w:hint="eastAsia"/>
        </w:rPr>
        <w:t>реалізація</w:t>
      </w:r>
      <w:r>
        <w:t></w:t>
      </w:r>
      <w:r>
        <w:rPr>
          <w:rFonts w:hint="eastAsia"/>
        </w:rPr>
        <w:t>семантики</w:t>
      </w:r>
      <w:r>
        <w:t></w:t>
      </w:r>
      <w:r>
        <w:rPr>
          <w:rFonts w:hint="eastAsia"/>
        </w:rPr>
        <w:t>імперативу</w:t>
      </w:r>
      <w:r>
        <w:t></w:t>
      </w:r>
      <w:r>
        <w:rPr>
          <w:rFonts w:hint="eastAsia"/>
        </w:rPr>
        <w:t>зі</w:t>
      </w:r>
      <w:r>
        <w:t></w:t>
      </w:r>
      <w:r>
        <w:rPr>
          <w:rFonts w:hint="eastAsia"/>
        </w:rPr>
        <w:t>значенням</w:t>
      </w:r>
      <w:r>
        <w:t></w:t>
      </w:r>
      <w:r>
        <w:rPr>
          <w:rFonts w:hint="eastAsia"/>
        </w:rPr>
        <w:t>субконцепту</w:t>
      </w:r>
      <w:r>
        <w:t></w:t>
      </w:r>
      <w:r>
        <w:rPr>
          <w:rFonts w:hint="eastAsia"/>
        </w:rPr>
        <w:t>результативності</w:t>
      </w:r>
    </w:p>
    <w:p w:rsidR="009D7E6A" w:rsidRDefault="009D7E6A" w:rsidP="009D7E6A">
      <w:r>
        <w:rPr>
          <w:rFonts w:hint="eastAsia"/>
        </w:rPr>
        <w:t>перифрастичними</w:t>
      </w:r>
      <w:r>
        <w:t></w:t>
      </w:r>
      <w:r>
        <w:rPr>
          <w:rFonts w:hint="eastAsia"/>
        </w:rPr>
        <w:t>формами</w:t>
      </w:r>
      <w:r>
        <w:t></w:t>
      </w:r>
      <w:r>
        <w:rPr>
          <w:rFonts w:hint="eastAsia"/>
        </w:rPr>
        <w:t>на</w:t>
      </w:r>
      <w:r>
        <w:t></w:t>
      </w:r>
      <w:r>
        <w:t></w:t>
      </w:r>
      <w:r>
        <w:t></w:t>
      </w:r>
      <w:r>
        <w:t></w:t>
      </w:r>
      <w:r>
        <w:t></w:t>
      </w:r>
      <w:r>
        <w:t></w:t>
      </w:r>
      <w:r>
        <w:t></w:t>
      </w:r>
      <w:r>
        <w:t></w:t>
      </w:r>
      <w:r>
        <w:t></w:t>
      </w:r>
      <w:r>
        <w:t></w:t>
      </w:r>
      <w:r>
        <w:t></w:t>
      </w:r>
      <w:r>
        <w:t></w:t>
      </w:r>
      <w:r>
        <w:t></w:t>
      </w:r>
      <w:r>
        <w:rPr>
          <w:rFonts w:hint="eastAsia"/>
        </w:rPr>
        <w:t>та</w:t>
      </w:r>
      <w:r>
        <w:t></w:t>
      </w:r>
      <w:r>
        <w:t></w:t>
      </w:r>
      <w:r>
        <w:t></w:t>
      </w:r>
      <w:r>
        <w:t></w:t>
      </w:r>
      <w:r>
        <w:t></w:t>
      </w:r>
      <w:r>
        <w:t></w:t>
      </w:r>
      <w:r>
        <w:t></w:t>
      </w:r>
      <w:r>
        <w:t></w:t>
      </w:r>
      <w:r>
        <w:t></w:t>
      </w:r>
      <w:r>
        <w:t></w:t>
      </w:r>
      <w:r>
        <w:t></w:t>
      </w:r>
      <w:r>
        <w:t></w:t>
      </w:r>
      <w:r>
        <w:t></w:t>
      </w:r>
      <w:r>
        <w:t></w:t>
      </w:r>
      <w:r>
        <w:rPr>
          <w:rFonts w:hint="eastAsia"/>
        </w:rPr>
        <w:t>що</w:t>
      </w:r>
      <w:r>
        <w:t></w:t>
      </w:r>
      <w:r>
        <w:rPr>
          <w:rFonts w:hint="eastAsia"/>
        </w:rPr>
        <w:t>виявляють</w:t>
      </w:r>
    </w:p>
    <w:p w:rsidR="009D7E6A" w:rsidRDefault="009D7E6A" w:rsidP="009D7E6A">
      <w:r>
        <w:rPr>
          <w:rFonts w:hint="eastAsia"/>
        </w:rPr>
        <w:t>високу</w:t>
      </w:r>
      <w:r>
        <w:t></w:t>
      </w:r>
      <w:r>
        <w:rPr>
          <w:rFonts w:hint="eastAsia"/>
        </w:rPr>
        <w:t>частотність</w:t>
      </w:r>
      <w:r>
        <w:t></w:t>
      </w:r>
      <w:r>
        <w:rPr>
          <w:rFonts w:hint="eastAsia"/>
        </w:rPr>
        <w:t>використання</w:t>
      </w:r>
      <w:r>
        <w:t></w:t>
      </w:r>
      <w:r>
        <w:t></w:t>
      </w:r>
      <w:r>
        <w:rPr>
          <w:rFonts w:hint="eastAsia"/>
        </w:rPr>
        <w:t>натомість</w:t>
      </w:r>
      <w:r>
        <w:t></w:t>
      </w:r>
      <w:r>
        <w:rPr>
          <w:rFonts w:hint="eastAsia"/>
        </w:rPr>
        <w:t>у</w:t>
      </w:r>
      <w:r>
        <w:t></w:t>
      </w:r>
      <w:r>
        <w:rPr>
          <w:rFonts w:hint="eastAsia"/>
        </w:rPr>
        <w:t>текстах</w:t>
      </w:r>
      <w:r>
        <w:t></w:t>
      </w:r>
      <w:r>
        <w:rPr>
          <w:rFonts w:hint="eastAsia"/>
        </w:rPr>
        <w:t>інших</w:t>
      </w:r>
      <w:r>
        <w:t></w:t>
      </w:r>
      <w:r>
        <w:rPr>
          <w:rFonts w:hint="eastAsia"/>
        </w:rPr>
        <w:t>функціональних</w:t>
      </w:r>
    </w:p>
    <w:p w:rsidR="009D7E6A" w:rsidRDefault="009D7E6A" w:rsidP="009D7E6A">
      <w:r>
        <w:rPr>
          <w:rFonts w:hint="eastAsia"/>
        </w:rPr>
        <w:t>стилів</w:t>
      </w:r>
      <w:r>
        <w:t></w:t>
      </w:r>
      <w:r>
        <w:rPr>
          <w:rFonts w:hint="eastAsia"/>
        </w:rPr>
        <w:t>вони</w:t>
      </w:r>
      <w:r>
        <w:t></w:t>
      </w:r>
      <w:r>
        <w:rPr>
          <w:rFonts w:hint="eastAsia"/>
        </w:rPr>
        <w:t>реалізують</w:t>
      </w:r>
      <w:r>
        <w:t></w:t>
      </w:r>
      <w:r>
        <w:rPr>
          <w:rFonts w:hint="eastAsia"/>
        </w:rPr>
        <w:t>модальність</w:t>
      </w:r>
      <w:r>
        <w:t></w:t>
      </w:r>
      <w:r>
        <w:rPr>
          <w:rFonts w:hint="eastAsia"/>
        </w:rPr>
        <w:t>упевненості</w:t>
      </w:r>
      <w:r>
        <w:t></w:t>
      </w:r>
      <w:r>
        <w:rPr>
          <w:rFonts w:hint="eastAsia"/>
        </w:rPr>
        <w:t>у</w:t>
      </w:r>
      <w:r>
        <w:t></w:t>
      </w:r>
      <w:r>
        <w:rPr>
          <w:rFonts w:hint="eastAsia"/>
        </w:rPr>
        <w:t>її</w:t>
      </w:r>
      <w:r>
        <w:t></w:t>
      </w:r>
      <w:r>
        <w:rPr>
          <w:rFonts w:hint="eastAsia"/>
        </w:rPr>
        <w:t>виконанні</w:t>
      </w:r>
      <w:r>
        <w:t></w:t>
      </w:r>
    </w:p>
    <w:p w:rsidR="009D7E6A" w:rsidRDefault="009D7E6A" w:rsidP="009D7E6A">
      <w:r>
        <w:t></w:t>
      </w:r>
      <w:r>
        <w:t></w:t>
      </w:r>
      <w:r>
        <w:t></w:t>
      </w:r>
      <w:r>
        <w:t></w:t>
      </w:r>
      <w:r>
        <w:rPr>
          <w:rFonts w:hint="eastAsia"/>
        </w:rPr>
        <w:t>У</w:t>
      </w:r>
      <w:r>
        <w:t></w:t>
      </w:r>
      <w:r>
        <w:rPr>
          <w:rFonts w:hint="eastAsia"/>
        </w:rPr>
        <w:t>текстах</w:t>
      </w:r>
      <w:r>
        <w:t></w:t>
      </w:r>
      <w:r>
        <w:rPr>
          <w:rFonts w:hint="eastAsia"/>
        </w:rPr>
        <w:t>статутів</w:t>
      </w:r>
      <w:r>
        <w:t></w:t>
      </w:r>
      <w:r>
        <w:rPr>
          <w:rFonts w:hint="eastAsia"/>
        </w:rPr>
        <w:t>перифрастичні</w:t>
      </w:r>
      <w:r>
        <w:t></w:t>
      </w:r>
      <w:r>
        <w:rPr>
          <w:rFonts w:hint="eastAsia"/>
        </w:rPr>
        <w:t>форми</w:t>
      </w:r>
      <w:r>
        <w:t></w:t>
      </w:r>
      <w:r>
        <w:rPr>
          <w:rFonts w:hint="eastAsia"/>
        </w:rPr>
        <w:t>дієслова</w:t>
      </w:r>
      <w:r>
        <w:t></w:t>
      </w:r>
      <w:r>
        <w:rPr>
          <w:rFonts w:hint="eastAsia"/>
        </w:rPr>
        <w:t>є</w:t>
      </w:r>
      <w:r>
        <w:t></w:t>
      </w:r>
      <w:r>
        <w:rPr>
          <w:rFonts w:hint="eastAsia"/>
        </w:rPr>
        <w:t>зручним</w:t>
      </w:r>
    </w:p>
    <w:p w:rsidR="009D7E6A" w:rsidRDefault="009D7E6A" w:rsidP="009D7E6A">
      <w:r>
        <w:rPr>
          <w:rFonts w:hint="eastAsia"/>
        </w:rPr>
        <w:t>інструментом</w:t>
      </w:r>
      <w:r>
        <w:t></w:t>
      </w:r>
      <w:r>
        <w:rPr>
          <w:rFonts w:hint="eastAsia"/>
        </w:rPr>
        <w:t>логічного</w:t>
      </w:r>
      <w:r>
        <w:t></w:t>
      </w:r>
      <w:r>
        <w:rPr>
          <w:rFonts w:hint="eastAsia"/>
        </w:rPr>
        <w:t>впорядкування</w:t>
      </w:r>
      <w:r>
        <w:t></w:t>
      </w:r>
      <w:r>
        <w:rPr>
          <w:rFonts w:hint="eastAsia"/>
        </w:rPr>
        <w:t>матеріалу</w:t>
      </w:r>
      <w:r>
        <w:t></w:t>
      </w:r>
      <w:r>
        <w:t></w:t>
      </w:r>
      <w:r>
        <w:rPr>
          <w:rFonts w:hint="eastAsia"/>
        </w:rPr>
        <w:t>Висока</w:t>
      </w:r>
      <w:r>
        <w:t></w:t>
      </w:r>
      <w:r>
        <w:rPr>
          <w:rFonts w:hint="eastAsia"/>
        </w:rPr>
        <w:t>частотність</w:t>
      </w:r>
    </w:p>
    <w:p w:rsidR="009D7E6A" w:rsidRDefault="009D7E6A" w:rsidP="009D7E6A">
      <w:r>
        <w:rPr>
          <w:rFonts w:hint="eastAsia"/>
        </w:rPr>
        <w:t>використання</w:t>
      </w:r>
      <w:r>
        <w:t></w:t>
      </w:r>
      <w:r>
        <w:rPr>
          <w:rFonts w:hint="eastAsia"/>
        </w:rPr>
        <w:t>так</w:t>
      </w:r>
      <w:r>
        <w:t></w:t>
      </w:r>
      <w:r>
        <w:rPr>
          <w:rFonts w:hint="eastAsia"/>
        </w:rPr>
        <w:t>само</w:t>
      </w:r>
      <w:r>
        <w:t></w:t>
      </w:r>
      <w:r>
        <w:rPr>
          <w:rFonts w:hint="eastAsia"/>
        </w:rPr>
        <w:t>виявлена</w:t>
      </w:r>
      <w:r>
        <w:t></w:t>
      </w:r>
      <w:r>
        <w:rPr>
          <w:rFonts w:hint="eastAsia"/>
        </w:rPr>
        <w:t>в</w:t>
      </w:r>
      <w:r>
        <w:t></w:t>
      </w:r>
      <w:r>
        <w:rPr>
          <w:rFonts w:hint="eastAsia"/>
        </w:rPr>
        <w:t>текстах</w:t>
      </w:r>
      <w:r>
        <w:t></w:t>
      </w:r>
      <w:r>
        <w:rPr>
          <w:rFonts w:hint="eastAsia"/>
        </w:rPr>
        <w:t>угод</w:t>
      </w:r>
      <w:r>
        <w:t></w:t>
      </w:r>
      <w:r>
        <w:rPr>
          <w:rFonts w:hint="eastAsia"/>
        </w:rPr>
        <w:t>і</w:t>
      </w:r>
      <w:r>
        <w:t></w:t>
      </w:r>
      <w:r>
        <w:rPr>
          <w:rFonts w:hint="eastAsia"/>
        </w:rPr>
        <w:t>договорів</w:t>
      </w:r>
      <w:r>
        <w:t></w:t>
      </w:r>
      <w:r>
        <w:t></w:t>
      </w:r>
      <w:r>
        <w:rPr>
          <w:rFonts w:hint="eastAsia"/>
        </w:rPr>
        <w:t>що</w:t>
      </w:r>
      <w:r>
        <w:t></w:t>
      </w:r>
      <w:r>
        <w:rPr>
          <w:rFonts w:hint="eastAsia"/>
        </w:rPr>
        <w:t>пояснюється</w:t>
      </w:r>
    </w:p>
    <w:p w:rsidR="009D7E6A" w:rsidRDefault="009D7E6A" w:rsidP="009D7E6A">
      <w:r>
        <w:rPr>
          <w:rFonts w:hint="eastAsia"/>
        </w:rPr>
        <w:t>синтаксичною</w:t>
      </w:r>
      <w:r>
        <w:t></w:t>
      </w:r>
      <w:r>
        <w:rPr>
          <w:rFonts w:hint="eastAsia"/>
        </w:rPr>
        <w:t>валентністю</w:t>
      </w:r>
      <w:r>
        <w:t></w:t>
      </w:r>
      <w:r>
        <w:rPr>
          <w:rFonts w:hint="eastAsia"/>
        </w:rPr>
        <w:t>форм</w:t>
      </w:r>
      <w:r>
        <w:t></w:t>
      </w:r>
      <w:r>
        <w:t></w:t>
      </w:r>
      <w:r>
        <w:rPr>
          <w:rFonts w:hint="eastAsia"/>
        </w:rPr>
        <w:t>поліпредикативною</w:t>
      </w:r>
      <w:r>
        <w:t></w:t>
      </w:r>
      <w:r>
        <w:rPr>
          <w:rFonts w:hint="eastAsia"/>
        </w:rPr>
        <w:t>будовою</w:t>
      </w:r>
      <w:r>
        <w:t></w:t>
      </w:r>
      <w:r>
        <w:rPr>
          <w:rFonts w:hint="eastAsia"/>
        </w:rPr>
        <w:t>текстів</w:t>
      </w:r>
      <w:r>
        <w:t></w:t>
      </w:r>
    </w:p>
    <w:p w:rsidR="009D7E6A" w:rsidRDefault="009D7E6A" w:rsidP="009D7E6A">
      <w:r>
        <w:rPr>
          <w:rFonts w:hint="eastAsia"/>
        </w:rPr>
        <w:t>складною</w:t>
      </w:r>
      <w:r>
        <w:t></w:t>
      </w:r>
      <w:r>
        <w:rPr>
          <w:rFonts w:hint="eastAsia"/>
        </w:rPr>
        <w:t>структурою</w:t>
      </w:r>
      <w:r>
        <w:t></w:t>
      </w:r>
      <w:r>
        <w:rPr>
          <w:rFonts w:hint="eastAsia"/>
        </w:rPr>
        <w:t>речень</w:t>
      </w:r>
      <w:r>
        <w:t></w:t>
      </w:r>
      <w:r>
        <w:rPr>
          <w:rFonts w:hint="eastAsia"/>
        </w:rPr>
        <w:t>із</w:t>
      </w:r>
      <w:r>
        <w:t></w:t>
      </w:r>
      <w:r>
        <w:rPr>
          <w:rFonts w:hint="eastAsia"/>
        </w:rPr>
        <w:t>необхідністю</w:t>
      </w:r>
      <w:r>
        <w:t></w:t>
      </w:r>
      <w:r>
        <w:rPr>
          <w:rFonts w:hint="eastAsia"/>
        </w:rPr>
        <w:t>вираження</w:t>
      </w:r>
      <w:r>
        <w:t></w:t>
      </w:r>
      <w:r>
        <w:rPr>
          <w:rFonts w:hint="eastAsia"/>
        </w:rPr>
        <w:t>складних</w:t>
      </w:r>
      <w:r>
        <w:t></w:t>
      </w:r>
      <w:r>
        <w:rPr>
          <w:rFonts w:hint="eastAsia"/>
        </w:rPr>
        <w:t>таксисних</w:t>
      </w:r>
    </w:p>
    <w:p w:rsidR="009D7E6A" w:rsidRDefault="009D7E6A" w:rsidP="009D7E6A">
      <w:r>
        <w:rPr>
          <w:rFonts w:hint="eastAsia"/>
        </w:rPr>
        <w:t>зв</w:t>
      </w:r>
      <w:r>
        <w:t>ʼ</w:t>
      </w:r>
      <w:r>
        <w:rPr>
          <w:rFonts w:hint="eastAsia"/>
        </w:rPr>
        <w:t>язків</w:t>
      </w:r>
      <w:r>
        <w:t></w:t>
      </w:r>
      <w:r>
        <w:t></w:t>
      </w:r>
      <w:r>
        <w:rPr>
          <w:rFonts w:hint="eastAsia"/>
        </w:rPr>
        <w:t>Завдяки</w:t>
      </w:r>
      <w:r>
        <w:t></w:t>
      </w:r>
      <w:r>
        <w:rPr>
          <w:rFonts w:hint="eastAsia"/>
        </w:rPr>
        <w:t>бівербальній</w:t>
      </w:r>
      <w:r>
        <w:t></w:t>
      </w:r>
      <w:r>
        <w:rPr>
          <w:rFonts w:hint="eastAsia"/>
        </w:rPr>
        <w:t>будові</w:t>
      </w:r>
      <w:r>
        <w:t></w:t>
      </w:r>
      <w:r>
        <w:rPr>
          <w:rFonts w:hint="eastAsia"/>
        </w:rPr>
        <w:t>і</w:t>
      </w:r>
      <w:r>
        <w:t></w:t>
      </w:r>
      <w:r>
        <w:rPr>
          <w:rFonts w:hint="eastAsia"/>
        </w:rPr>
        <w:t>перерозподілу</w:t>
      </w:r>
      <w:r>
        <w:t></w:t>
      </w:r>
      <w:r>
        <w:rPr>
          <w:rFonts w:hint="eastAsia"/>
        </w:rPr>
        <w:t>понятійного</w:t>
      </w:r>
      <w:r>
        <w:t></w:t>
      </w:r>
      <w:r>
        <w:rPr>
          <w:rFonts w:hint="eastAsia"/>
        </w:rPr>
        <w:t>субстрату</w:t>
      </w:r>
    </w:p>
    <w:p w:rsidR="009D7E6A" w:rsidRDefault="009D7E6A" w:rsidP="009D7E6A">
      <w:r>
        <w:rPr>
          <w:rFonts w:hint="eastAsia"/>
        </w:rPr>
        <w:t>перифрастичні</w:t>
      </w:r>
      <w:r>
        <w:t></w:t>
      </w:r>
      <w:r>
        <w:rPr>
          <w:rFonts w:hint="eastAsia"/>
        </w:rPr>
        <w:t>форми</w:t>
      </w:r>
      <w:r>
        <w:t></w:t>
      </w:r>
      <w:r>
        <w:rPr>
          <w:rFonts w:hint="eastAsia"/>
        </w:rPr>
        <w:t>здатні</w:t>
      </w:r>
      <w:r>
        <w:t></w:t>
      </w:r>
      <w:r>
        <w:rPr>
          <w:rFonts w:hint="eastAsia"/>
        </w:rPr>
        <w:t>реалізувати</w:t>
      </w:r>
      <w:r>
        <w:t></w:t>
      </w:r>
      <w:r>
        <w:rPr>
          <w:rFonts w:hint="eastAsia"/>
        </w:rPr>
        <w:t>необхідну</w:t>
      </w:r>
      <w:r>
        <w:t></w:t>
      </w:r>
      <w:r>
        <w:rPr>
          <w:rFonts w:hint="eastAsia"/>
        </w:rPr>
        <w:t>і</w:t>
      </w:r>
      <w:r>
        <w:t></w:t>
      </w:r>
      <w:r>
        <w:rPr>
          <w:rFonts w:hint="eastAsia"/>
        </w:rPr>
        <w:t>вмотивовану</w:t>
      </w:r>
    </w:p>
    <w:p w:rsidR="009D7E6A" w:rsidRDefault="009D7E6A" w:rsidP="009D7E6A">
      <w:r>
        <w:rPr>
          <w:rFonts w:hint="eastAsia"/>
        </w:rPr>
        <w:t>комунікативними</w:t>
      </w:r>
      <w:r>
        <w:t></w:t>
      </w:r>
      <w:r>
        <w:rPr>
          <w:rFonts w:hint="eastAsia"/>
        </w:rPr>
        <w:t>цілями</w:t>
      </w:r>
      <w:r>
        <w:t></w:t>
      </w:r>
      <w:r>
        <w:rPr>
          <w:rFonts w:hint="eastAsia"/>
        </w:rPr>
        <w:t>множину</w:t>
      </w:r>
      <w:r>
        <w:t></w:t>
      </w:r>
      <w:r>
        <w:rPr>
          <w:rFonts w:hint="eastAsia"/>
        </w:rPr>
        <w:t>значень</w:t>
      </w:r>
      <w:r>
        <w:t></w:t>
      </w:r>
      <w:r>
        <w:t></w:t>
      </w:r>
      <w:r>
        <w:rPr>
          <w:rFonts w:hint="eastAsia"/>
        </w:rPr>
        <w:t>що</w:t>
      </w:r>
      <w:r>
        <w:t></w:t>
      </w:r>
      <w:r>
        <w:rPr>
          <w:rFonts w:hint="eastAsia"/>
        </w:rPr>
        <w:t>сприяє</w:t>
      </w:r>
      <w:r>
        <w:t></w:t>
      </w:r>
      <w:r>
        <w:rPr>
          <w:rFonts w:hint="eastAsia"/>
        </w:rPr>
        <w:t>подальшому</w:t>
      </w:r>
      <w:r>
        <w:t></w:t>
      </w:r>
      <w:r>
        <w:rPr>
          <w:rFonts w:hint="eastAsia"/>
        </w:rPr>
        <w:t>розвитку</w:t>
      </w:r>
    </w:p>
    <w:p w:rsidR="009D7E6A" w:rsidRDefault="009D7E6A" w:rsidP="009D7E6A">
      <w:r>
        <w:rPr>
          <w:rFonts w:hint="eastAsia"/>
        </w:rPr>
        <w:t>парадигми</w:t>
      </w:r>
      <w:r>
        <w:t></w:t>
      </w:r>
      <w:r>
        <w:rPr>
          <w:rFonts w:hint="eastAsia"/>
        </w:rPr>
        <w:t>видів</w:t>
      </w:r>
      <w:r>
        <w:t></w:t>
      </w:r>
      <w:r>
        <w:rPr>
          <w:rFonts w:hint="eastAsia"/>
        </w:rPr>
        <w:t>і</w:t>
      </w:r>
      <w:r>
        <w:t></w:t>
      </w:r>
      <w:r>
        <w:rPr>
          <w:rFonts w:hint="eastAsia"/>
        </w:rPr>
        <w:t>форм</w:t>
      </w:r>
      <w:r>
        <w:t></w:t>
      </w:r>
      <w:r>
        <w:rPr>
          <w:rFonts w:hint="eastAsia"/>
        </w:rPr>
        <w:t>у</w:t>
      </w:r>
      <w:r>
        <w:t></w:t>
      </w:r>
      <w:r>
        <w:rPr>
          <w:rFonts w:hint="eastAsia"/>
        </w:rPr>
        <w:t>цьому</w:t>
      </w:r>
      <w:r>
        <w:t></w:t>
      </w:r>
      <w:r>
        <w:rPr>
          <w:rFonts w:hint="eastAsia"/>
        </w:rPr>
        <w:t>виді</w:t>
      </w:r>
      <w:r>
        <w:t></w:t>
      </w:r>
      <w:r>
        <w:rPr>
          <w:rFonts w:hint="eastAsia"/>
        </w:rPr>
        <w:t>документів</w:t>
      </w:r>
      <w:r>
        <w:t></w:t>
      </w:r>
      <w:r>
        <w:rPr>
          <w:rFonts w:hint="eastAsia"/>
        </w:rPr>
        <w:t>функціонального</w:t>
      </w:r>
      <w:r>
        <w:t></w:t>
      </w:r>
      <w:r>
        <w:rPr>
          <w:rFonts w:hint="eastAsia"/>
        </w:rPr>
        <w:t>стилю</w:t>
      </w:r>
      <w:r>
        <w:t></w:t>
      </w:r>
    </w:p>
    <w:p w:rsidR="009D7E6A" w:rsidRDefault="009D7E6A" w:rsidP="009D7E6A">
      <w:r>
        <w:t></w:t>
      </w:r>
      <w:r>
        <w:t></w:t>
      </w:r>
      <w:r>
        <w:t></w:t>
      </w:r>
      <w:r>
        <w:t></w:t>
      </w:r>
      <w:r>
        <w:rPr>
          <w:rFonts w:hint="eastAsia"/>
        </w:rPr>
        <w:t>Спостерігається</w:t>
      </w:r>
      <w:r>
        <w:t></w:t>
      </w:r>
      <w:r>
        <w:rPr>
          <w:rFonts w:hint="eastAsia"/>
        </w:rPr>
        <w:t>певна</w:t>
      </w:r>
      <w:r>
        <w:t></w:t>
      </w:r>
      <w:r>
        <w:rPr>
          <w:rFonts w:hint="eastAsia"/>
        </w:rPr>
        <w:t>особливість</w:t>
      </w:r>
      <w:r>
        <w:t></w:t>
      </w:r>
      <w:r>
        <w:rPr>
          <w:rFonts w:hint="eastAsia"/>
        </w:rPr>
        <w:t>функціонування</w:t>
      </w:r>
    </w:p>
    <w:p w:rsidR="009D7E6A" w:rsidRDefault="009D7E6A" w:rsidP="009D7E6A">
      <w:r>
        <w:rPr>
          <w:rFonts w:hint="eastAsia"/>
        </w:rPr>
        <w:t>перифрастичних</w:t>
      </w:r>
      <w:r>
        <w:t></w:t>
      </w:r>
      <w:r>
        <w:rPr>
          <w:rFonts w:hint="eastAsia"/>
        </w:rPr>
        <w:t>форм</w:t>
      </w:r>
      <w:r>
        <w:t></w:t>
      </w:r>
      <w:r>
        <w:rPr>
          <w:rFonts w:hint="eastAsia"/>
        </w:rPr>
        <w:t>у</w:t>
      </w:r>
      <w:r>
        <w:t></w:t>
      </w:r>
      <w:r>
        <w:rPr>
          <w:rFonts w:hint="eastAsia"/>
        </w:rPr>
        <w:t>текстах</w:t>
      </w:r>
      <w:r>
        <w:t></w:t>
      </w:r>
      <w:r>
        <w:rPr>
          <w:rFonts w:hint="eastAsia"/>
        </w:rPr>
        <w:t>офіційних</w:t>
      </w:r>
      <w:r>
        <w:t></w:t>
      </w:r>
      <w:r>
        <w:rPr>
          <w:rFonts w:hint="eastAsia"/>
        </w:rPr>
        <w:t>листів</w:t>
      </w:r>
      <w:r>
        <w:t></w:t>
      </w:r>
      <w:r>
        <w:t></w:t>
      </w:r>
      <w:r>
        <w:rPr>
          <w:rFonts w:hint="eastAsia"/>
        </w:rPr>
        <w:t>зокрема</w:t>
      </w:r>
      <w:r>
        <w:t></w:t>
      </w:r>
      <w:r>
        <w:t></w:t>
      </w:r>
      <w:r>
        <w:rPr>
          <w:rFonts w:hint="eastAsia"/>
        </w:rPr>
        <w:t>встановлено</w:t>
      </w:r>
    </w:p>
    <w:p w:rsidR="009D7E6A" w:rsidRDefault="009D7E6A" w:rsidP="009D7E6A">
      <w:r>
        <w:rPr>
          <w:rFonts w:hint="eastAsia"/>
        </w:rPr>
        <w:t>збільшення</w:t>
      </w:r>
      <w:r>
        <w:t></w:t>
      </w:r>
      <w:r>
        <w:rPr>
          <w:rFonts w:hint="eastAsia"/>
        </w:rPr>
        <w:t>використання</w:t>
      </w:r>
      <w:r>
        <w:t></w:t>
      </w:r>
      <w:r>
        <w:rPr>
          <w:rFonts w:hint="eastAsia"/>
        </w:rPr>
        <w:t>аспектуалізатора</w:t>
      </w:r>
      <w:r>
        <w:t></w:t>
      </w:r>
      <w:r>
        <w:t></w:t>
      </w:r>
      <w:r>
        <w:t></w:t>
      </w:r>
      <w:r>
        <w:t></w:t>
      </w:r>
      <w:r>
        <w:t></w:t>
      </w:r>
      <w:r>
        <w:t></w:t>
      </w:r>
      <w:r>
        <w:t></w:t>
      </w:r>
      <w:r>
        <w:t></w:t>
      </w:r>
      <w:r>
        <w:t></w:t>
      </w:r>
      <w:r>
        <w:t></w:t>
      </w:r>
      <w:r>
        <w:t></w:t>
      </w:r>
      <w:r>
        <w:rPr>
          <w:rFonts w:hint="eastAsia"/>
        </w:rPr>
        <w:t>який</w:t>
      </w:r>
      <w:r>
        <w:t></w:t>
      </w:r>
      <w:r>
        <w:rPr>
          <w:rFonts w:hint="eastAsia"/>
        </w:rPr>
        <w:t>є</w:t>
      </w:r>
      <w:r>
        <w:t></w:t>
      </w:r>
      <w:r>
        <w:rPr>
          <w:rFonts w:hint="eastAsia"/>
        </w:rPr>
        <w:t>одним</w:t>
      </w:r>
      <w:r>
        <w:t></w:t>
      </w:r>
      <w:r>
        <w:rPr>
          <w:rFonts w:hint="eastAsia"/>
        </w:rPr>
        <w:t>із</w:t>
      </w:r>
      <w:r>
        <w:t></w:t>
      </w:r>
      <w:r>
        <w:rPr>
          <w:rFonts w:hint="eastAsia"/>
        </w:rPr>
        <w:t>засобів</w:t>
      </w:r>
    </w:p>
    <w:p w:rsidR="009D7E6A" w:rsidRDefault="009D7E6A" w:rsidP="009D7E6A">
      <w:r>
        <w:rPr>
          <w:rFonts w:hint="eastAsia"/>
        </w:rPr>
        <w:t>реалізації</w:t>
      </w:r>
      <w:r>
        <w:t></w:t>
      </w:r>
      <w:r>
        <w:rPr>
          <w:rFonts w:hint="eastAsia"/>
        </w:rPr>
        <w:t>тактики</w:t>
      </w:r>
      <w:r>
        <w:t></w:t>
      </w:r>
      <w:r>
        <w:rPr>
          <w:rFonts w:hint="eastAsia"/>
        </w:rPr>
        <w:t>ухиляння</w:t>
      </w:r>
      <w:r>
        <w:t></w:t>
      </w:r>
      <w:r>
        <w:rPr>
          <w:rFonts w:hint="eastAsia"/>
        </w:rPr>
        <w:t>при</w:t>
      </w:r>
      <w:r>
        <w:t></w:t>
      </w:r>
      <w:r>
        <w:rPr>
          <w:rFonts w:hint="eastAsia"/>
        </w:rPr>
        <w:t>повідомленні</w:t>
      </w:r>
      <w:r>
        <w:t></w:t>
      </w:r>
      <w:r>
        <w:rPr>
          <w:rFonts w:hint="eastAsia"/>
        </w:rPr>
        <w:t>інформації</w:t>
      </w:r>
      <w:r>
        <w:t></w:t>
      </w:r>
      <w:r>
        <w:rPr>
          <w:rFonts w:hint="eastAsia"/>
        </w:rPr>
        <w:t>негативного</w:t>
      </w:r>
    </w:p>
    <w:p w:rsidR="009D7E6A" w:rsidRDefault="009D7E6A" w:rsidP="009D7E6A">
      <w:r>
        <w:rPr>
          <w:rFonts w:hint="eastAsia"/>
        </w:rPr>
        <w:t>характеру</w:t>
      </w:r>
      <w:r>
        <w:t></w:t>
      </w:r>
      <w:r>
        <w:t></w:t>
      </w:r>
      <w:r>
        <w:rPr>
          <w:rFonts w:hint="eastAsia"/>
        </w:rPr>
        <w:t>Крім</w:t>
      </w:r>
      <w:r>
        <w:t></w:t>
      </w:r>
      <w:r>
        <w:rPr>
          <w:rFonts w:hint="eastAsia"/>
        </w:rPr>
        <w:t>того</w:t>
      </w:r>
      <w:r>
        <w:t></w:t>
      </w:r>
      <w:r>
        <w:t></w:t>
      </w:r>
      <w:r>
        <w:rPr>
          <w:rFonts w:hint="eastAsia"/>
        </w:rPr>
        <w:t>слід</w:t>
      </w:r>
      <w:r>
        <w:t></w:t>
      </w:r>
      <w:r>
        <w:rPr>
          <w:rFonts w:hint="eastAsia"/>
        </w:rPr>
        <w:t>зауважити</w:t>
      </w:r>
      <w:r>
        <w:t></w:t>
      </w:r>
      <w:r>
        <w:t></w:t>
      </w:r>
      <w:r>
        <w:rPr>
          <w:rFonts w:hint="eastAsia"/>
        </w:rPr>
        <w:t>що</w:t>
      </w:r>
      <w:r>
        <w:t></w:t>
      </w:r>
      <w:r>
        <w:rPr>
          <w:rFonts w:hint="eastAsia"/>
        </w:rPr>
        <w:t>деякі</w:t>
      </w:r>
      <w:r>
        <w:t></w:t>
      </w:r>
      <w:r>
        <w:rPr>
          <w:rFonts w:hint="eastAsia"/>
        </w:rPr>
        <w:t>види</w:t>
      </w:r>
      <w:r>
        <w:t></w:t>
      </w:r>
      <w:r>
        <w:rPr>
          <w:rFonts w:hint="eastAsia"/>
        </w:rPr>
        <w:t>перифрастичних</w:t>
      </w:r>
      <w:r>
        <w:t></w:t>
      </w:r>
      <w:r>
        <w:rPr>
          <w:rFonts w:hint="eastAsia"/>
        </w:rPr>
        <w:t>форм</w:t>
      </w:r>
    </w:p>
    <w:p w:rsidR="009D7E6A" w:rsidRDefault="009D7E6A" w:rsidP="009D7E6A">
      <w:r>
        <w:rPr>
          <w:rFonts w:hint="eastAsia"/>
        </w:rPr>
        <w:t>набули</w:t>
      </w:r>
      <w:r>
        <w:t></w:t>
      </w:r>
      <w:r>
        <w:rPr>
          <w:rFonts w:hint="eastAsia"/>
        </w:rPr>
        <w:t>широкого</w:t>
      </w:r>
      <w:r>
        <w:t></w:t>
      </w:r>
      <w:r>
        <w:rPr>
          <w:rFonts w:hint="eastAsia"/>
        </w:rPr>
        <w:t>вжитку</w:t>
      </w:r>
      <w:r>
        <w:t></w:t>
      </w:r>
      <w:r>
        <w:rPr>
          <w:rFonts w:hint="eastAsia"/>
        </w:rPr>
        <w:t>і</w:t>
      </w:r>
      <w:r>
        <w:t></w:t>
      </w:r>
      <w:r>
        <w:rPr>
          <w:rFonts w:hint="eastAsia"/>
        </w:rPr>
        <w:t>фактично</w:t>
      </w:r>
      <w:r>
        <w:t></w:t>
      </w:r>
      <w:r>
        <w:rPr>
          <w:rFonts w:hint="eastAsia"/>
        </w:rPr>
        <w:t>стали</w:t>
      </w:r>
      <w:r>
        <w:t></w:t>
      </w:r>
      <w:r>
        <w:rPr>
          <w:rFonts w:hint="eastAsia"/>
        </w:rPr>
        <w:t>клішованими</w:t>
      </w:r>
      <w:r>
        <w:t></w:t>
      </w:r>
      <w:r>
        <w:rPr>
          <w:rFonts w:hint="eastAsia"/>
        </w:rPr>
        <w:t>в</w:t>
      </w:r>
      <w:r>
        <w:t></w:t>
      </w:r>
      <w:r>
        <w:rPr>
          <w:rFonts w:hint="eastAsia"/>
        </w:rPr>
        <w:t>офіційному</w:t>
      </w:r>
    </w:p>
    <w:p w:rsidR="009D7E6A" w:rsidRDefault="009D7E6A" w:rsidP="009D7E6A">
      <w:r>
        <w:rPr>
          <w:rFonts w:hint="eastAsia"/>
        </w:rPr>
        <w:t>листуванні</w:t>
      </w:r>
      <w:r>
        <w:t></w:t>
      </w:r>
    </w:p>
    <w:p w:rsidR="009D7E6A" w:rsidRDefault="009D7E6A" w:rsidP="009D7E6A">
      <w:r>
        <w:t></w:t>
      </w:r>
      <w:r>
        <w:t></w:t>
      </w:r>
      <w:r>
        <w:t></w:t>
      </w:r>
      <w:r>
        <w:t></w:t>
      </w:r>
      <w:r>
        <w:rPr>
          <w:rFonts w:hint="eastAsia"/>
        </w:rPr>
        <w:t>Перифрастичні</w:t>
      </w:r>
      <w:r>
        <w:t></w:t>
      </w:r>
      <w:r>
        <w:rPr>
          <w:rFonts w:hint="eastAsia"/>
        </w:rPr>
        <w:t>форми</w:t>
      </w:r>
      <w:r>
        <w:t></w:t>
      </w:r>
      <w:r>
        <w:rPr>
          <w:rFonts w:hint="eastAsia"/>
        </w:rPr>
        <w:t>є</w:t>
      </w:r>
      <w:r>
        <w:t></w:t>
      </w:r>
      <w:r>
        <w:rPr>
          <w:rFonts w:hint="eastAsia"/>
        </w:rPr>
        <w:t>гармонійним</w:t>
      </w:r>
      <w:r>
        <w:t></w:t>
      </w:r>
      <w:r>
        <w:rPr>
          <w:rFonts w:hint="eastAsia"/>
        </w:rPr>
        <w:t>явищем</w:t>
      </w:r>
      <w:r>
        <w:t></w:t>
      </w:r>
      <w:r>
        <w:rPr>
          <w:rFonts w:hint="eastAsia"/>
        </w:rPr>
        <w:t>в</w:t>
      </w:r>
      <w:r>
        <w:t></w:t>
      </w:r>
      <w:r>
        <w:rPr>
          <w:rFonts w:hint="eastAsia"/>
        </w:rPr>
        <w:t>усному</w:t>
      </w:r>
    </w:p>
    <w:p w:rsidR="009D7E6A" w:rsidRDefault="009D7E6A" w:rsidP="009D7E6A">
      <w:r>
        <w:rPr>
          <w:rFonts w:hint="eastAsia"/>
        </w:rPr>
        <w:t>політичному</w:t>
      </w:r>
      <w:r>
        <w:t></w:t>
      </w:r>
      <w:r>
        <w:rPr>
          <w:rFonts w:hint="eastAsia"/>
        </w:rPr>
        <w:t>дискурсі</w:t>
      </w:r>
      <w:r>
        <w:t></w:t>
      </w:r>
      <w:r>
        <w:rPr>
          <w:rFonts w:hint="eastAsia"/>
        </w:rPr>
        <w:t>турецької</w:t>
      </w:r>
      <w:r>
        <w:t></w:t>
      </w:r>
      <w:r>
        <w:rPr>
          <w:rFonts w:hint="eastAsia"/>
        </w:rPr>
        <w:t>мови</w:t>
      </w:r>
      <w:r>
        <w:t></w:t>
      </w:r>
      <w:r>
        <w:rPr>
          <w:rFonts w:hint="eastAsia"/>
        </w:rPr>
        <w:t>вже</w:t>
      </w:r>
      <w:r>
        <w:t></w:t>
      </w:r>
      <w:r>
        <w:rPr>
          <w:rFonts w:hint="eastAsia"/>
        </w:rPr>
        <w:t>протягом</w:t>
      </w:r>
      <w:r>
        <w:t></w:t>
      </w:r>
      <w:r>
        <w:rPr>
          <w:rFonts w:hint="eastAsia"/>
        </w:rPr>
        <w:t>тривалого</w:t>
      </w:r>
      <w:r>
        <w:t></w:t>
      </w:r>
      <w:r>
        <w:rPr>
          <w:rFonts w:hint="eastAsia"/>
        </w:rPr>
        <w:t>періоду</w:t>
      </w:r>
      <w:r>
        <w:t></w:t>
      </w:r>
      <w:r>
        <w:rPr>
          <w:rFonts w:hint="eastAsia"/>
        </w:rPr>
        <w:t>часу</w:t>
      </w:r>
      <w:r>
        <w:t></w:t>
      </w:r>
    </w:p>
    <w:p w:rsidR="009D7E6A" w:rsidRDefault="009D7E6A" w:rsidP="009D7E6A">
      <w:r>
        <w:rPr>
          <w:rFonts w:hint="eastAsia"/>
        </w:rPr>
        <w:t>зокрема</w:t>
      </w:r>
      <w:r>
        <w:t></w:t>
      </w:r>
      <w:r>
        <w:rPr>
          <w:rFonts w:hint="eastAsia"/>
        </w:rPr>
        <w:t>їхнє</w:t>
      </w:r>
      <w:r>
        <w:t></w:t>
      </w:r>
      <w:r>
        <w:rPr>
          <w:rFonts w:hint="eastAsia"/>
        </w:rPr>
        <w:t>функціонування</w:t>
      </w:r>
      <w:r>
        <w:t></w:t>
      </w:r>
      <w:r>
        <w:rPr>
          <w:rFonts w:hint="eastAsia"/>
        </w:rPr>
        <w:t>в</w:t>
      </w:r>
      <w:r>
        <w:t></w:t>
      </w:r>
      <w:r>
        <w:rPr>
          <w:rFonts w:hint="eastAsia"/>
        </w:rPr>
        <w:t>достатній</w:t>
      </w:r>
      <w:r>
        <w:t></w:t>
      </w:r>
      <w:r>
        <w:rPr>
          <w:rFonts w:hint="eastAsia"/>
        </w:rPr>
        <w:t>кількості</w:t>
      </w:r>
      <w:r>
        <w:t></w:t>
      </w:r>
      <w:r>
        <w:rPr>
          <w:rFonts w:hint="eastAsia"/>
        </w:rPr>
        <w:t>зафіксовано</w:t>
      </w:r>
      <w:r>
        <w:t></w:t>
      </w:r>
      <w:r>
        <w:rPr>
          <w:rFonts w:hint="eastAsia"/>
        </w:rPr>
        <w:t>у</w:t>
      </w:r>
      <w:r>
        <w:t></w:t>
      </w:r>
      <w:r>
        <w:rPr>
          <w:rFonts w:hint="eastAsia"/>
        </w:rPr>
        <w:t>промовах</w:t>
      </w:r>
    </w:p>
    <w:p w:rsidR="009D7E6A" w:rsidRDefault="009D7E6A" w:rsidP="009D7E6A">
      <w:r>
        <w:rPr>
          <w:rFonts w:hint="eastAsia"/>
        </w:rPr>
        <w:t>упродовж</w:t>
      </w:r>
      <w:r>
        <w:t></w:t>
      </w:r>
      <w:r>
        <w:rPr>
          <w:rFonts w:hint="eastAsia"/>
        </w:rPr>
        <w:t>ХХ</w:t>
      </w:r>
      <w:r>
        <w:t></w:t>
      </w:r>
      <w:r>
        <w:rPr>
          <w:rFonts w:hint="eastAsia"/>
        </w:rPr>
        <w:t>ст</w:t>
      </w:r>
      <w:r>
        <w:t></w:t>
      </w:r>
      <w:r>
        <w:t></w:t>
      </w:r>
      <w:r>
        <w:rPr>
          <w:rFonts w:hint="eastAsia"/>
        </w:rPr>
        <w:t>Уживання</w:t>
      </w:r>
      <w:r>
        <w:t></w:t>
      </w:r>
      <w:r>
        <w:rPr>
          <w:rFonts w:hint="eastAsia"/>
        </w:rPr>
        <w:t>перифрастичних</w:t>
      </w:r>
      <w:r>
        <w:t></w:t>
      </w:r>
      <w:r>
        <w:rPr>
          <w:rFonts w:hint="eastAsia"/>
        </w:rPr>
        <w:t>форм</w:t>
      </w:r>
      <w:r>
        <w:t></w:t>
      </w:r>
      <w:r>
        <w:rPr>
          <w:rFonts w:hint="eastAsia"/>
        </w:rPr>
        <w:t>в</w:t>
      </w:r>
      <w:r>
        <w:t></w:t>
      </w:r>
      <w:r>
        <w:rPr>
          <w:rFonts w:hint="eastAsia"/>
        </w:rPr>
        <w:t>усних</w:t>
      </w:r>
      <w:r>
        <w:t></w:t>
      </w:r>
      <w:r>
        <w:rPr>
          <w:rFonts w:hint="eastAsia"/>
        </w:rPr>
        <w:t>офіційних</w:t>
      </w:r>
    </w:p>
    <w:p w:rsidR="009D7E6A" w:rsidRDefault="009D7E6A" w:rsidP="009D7E6A">
      <w:r>
        <w:rPr>
          <w:rFonts w:hint="eastAsia"/>
        </w:rPr>
        <w:t>промовах</w:t>
      </w:r>
      <w:r>
        <w:t></w:t>
      </w:r>
      <w:r>
        <w:rPr>
          <w:rFonts w:hint="eastAsia"/>
        </w:rPr>
        <w:t>характеризується</w:t>
      </w:r>
      <w:r>
        <w:t></w:t>
      </w:r>
      <w:r>
        <w:rPr>
          <w:rFonts w:hint="eastAsia"/>
        </w:rPr>
        <w:t>використанням</w:t>
      </w:r>
      <w:r>
        <w:t></w:t>
      </w:r>
      <w:r>
        <w:rPr>
          <w:rFonts w:hint="eastAsia"/>
        </w:rPr>
        <w:t>широкої</w:t>
      </w:r>
      <w:r>
        <w:t></w:t>
      </w:r>
      <w:r>
        <w:rPr>
          <w:rFonts w:hint="eastAsia"/>
        </w:rPr>
        <w:t>парадигми</w:t>
      </w:r>
      <w:r>
        <w:t></w:t>
      </w:r>
      <w:r>
        <w:rPr>
          <w:rFonts w:hint="eastAsia"/>
        </w:rPr>
        <w:t>їхніх</w:t>
      </w:r>
    </w:p>
    <w:p w:rsidR="009D7E6A" w:rsidRDefault="009D7E6A" w:rsidP="009D7E6A">
      <w:r>
        <w:rPr>
          <w:rFonts w:hint="eastAsia"/>
        </w:rPr>
        <w:t>варіацій</w:t>
      </w:r>
      <w:r>
        <w:t></w:t>
      </w:r>
      <w:r>
        <w:t></w:t>
      </w:r>
      <w:r>
        <w:rPr>
          <w:rFonts w:hint="eastAsia"/>
        </w:rPr>
        <w:t>що</w:t>
      </w:r>
      <w:r>
        <w:t></w:t>
      </w:r>
      <w:r>
        <w:rPr>
          <w:rFonts w:hint="eastAsia"/>
        </w:rPr>
        <w:t>пояснюється</w:t>
      </w:r>
      <w:r>
        <w:t></w:t>
      </w:r>
      <w:r>
        <w:rPr>
          <w:rFonts w:hint="eastAsia"/>
        </w:rPr>
        <w:t>можливістю</w:t>
      </w:r>
      <w:r>
        <w:t></w:t>
      </w:r>
      <w:r>
        <w:rPr>
          <w:rFonts w:hint="eastAsia"/>
        </w:rPr>
        <w:t>реалізації</w:t>
      </w:r>
      <w:r>
        <w:t></w:t>
      </w:r>
      <w:r>
        <w:rPr>
          <w:rFonts w:hint="eastAsia"/>
        </w:rPr>
        <w:t>великої</w:t>
      </w:r>
      <w:r>
        <w:t></w:t>
      </w:r>
      <w:r>
        <w:rPr>
          <w:rFonts w:hint="eastAsia"/>
        </w:rPr>
        <w:t>кількості</w:t>
      </w:r>
      <w:r>
        <w:t></w:t>
      </w:r>
    </w:p>
    <w:p w:rsidR="009D7E6A" w:rsidRDefault="009D7E6A" w:rsidP="009D7E6A">
      <w:r>
        <w:t></w:t>
      </w:r>
      <w:r>
        <w:t></w:t>
      </w:r>
      <w:r>
        <w:t></w:t>
      </w:r>
    </w:p>
    <w:p w:rsidR="009D7E6A" w:rsidRDefault="009D7E6A" w:rsidP="009D7E6A">
      <w:r>
        <w:rPr>
          <w:rFonts w:hint="eastAsia"/>
        </w:rPr>
        <w:t>комунікативних</w:t>
      </w:r>
      <w:r>
        <w:t></w:t>
      </w:r>
      <w:r>
        <w:rPr>
          <w:rFonts w:hint="eastAsia"/>
        </w:rPr>
        <w:t>тактик</w:t>
      </w:r>
      <w:r>
        <w:t></w:t>
      </w:r>
      <w:r>
        <w:rPr>
          <w:rFonts w:hint="eastAsia"/>
        </w:rPr>
        <w:t>засобами</w:t>
      </w:r>
      <w:r>
        <w:t></w:t>
      </w:r>
      <w:r>
        <w:rPr>
          <w:rFonts w:hint="eastAsia"/>
        </w:rPr>
        <w:t>цієї</w:t>
      </w:r>
      <w:r>
        <w:t></w:t>
      </w:r>
      <w:r>
        <w:rPr>
          <w:rFonts w:hint="eastAsia"/>
        </w:rPr>
        <w:t>граматичної</w:t>
      </w:r>
      <w:r>
        <w:t></w:t>
      </w:r>
      <w:r>
        <w:rPr>
          <w:rFonts w:hint="eastAsia"/>
        </w:rPr>
        <w:t>конструкції</w:t>
      </w:r>
      <w:r>
        <w:t></w:t>
      </w:r>
    </w:p>
    <w:p w:rsidR="009D7E6A" w:rsidRDefault="009D7E6A" w:rsidP="009D7E6A">
      <w:r>
        <w:rPr>
          <w:rFonts w:hint="eastAsia"/>
        </w:rPr>
        <w:t>Спостерігається</w:t>
      </w:r>
      <w:r>
        <w:t></w:t>
      </w:r>
      <w:r>
        <w:rPr>
          <w:rFonts w:hint="eastAsia"/>
        </w:rPr>
        <w:t>висока</w:t>
      </w:r>
      <w:r>
        <w:t></w:t>
      </w:r>
      <w:r>
        <w:rPr>
          <w:rFonts w:hint="eastAsia"/>
        </w:rPr>
        <w:t>частотність</w:t>
      </w:r>
      <w:r>
        <w:t></w:t>
      </w:r>
      <w:r>
        <w:rPr>
          <w:rFonts w:hint="eastAsia"/>
        </w:rPr>
        <w:t>уживання</w:t>
      </w:r>
      <w:r>
        <w:t></w:t>
      </w:r>
      <w:r>
        <w:rPr>
          <w:rFonts w:hint="eastAsia"/>
        </w:rPr>
        <w:t>аспектуалізатора</w:t>
      </w:r>
      <w:r>
        <w:t></w:t>
      </w:r>
      <w:r>
        <w:t></w:t>
      </w:r>
      <w:r>
        <w:t></w:t>
      </w:r>
      <w:r>
        <w:t></w:t>
      </w:r>
      <w:r>
        <w:t></w:t>
      </w:r>
      <w:r>
        <w:t></w:t>
      </w:r>
      <w:r>
        <w:t></w:t>
      </w:r>
      <w:r>
        <w:t></w:t>
      </w:r>
      <w:r>
        <w:t></w:t>
      </w:r>
      <w:r>
        <w:t></w:t>
      </w:r>
    </w:p>
    <w:p w:rsidR="009D7E6A" w:rsidRDefault="009D7E6A" w:rsidP="009D7E6A">
      <w:r>
        <w:t></w:t>
      </w:r>
      <w:r>
        <w:t></w:t>
      </w:r>
      <w:r>
        <w:t></w:t>
      </w:r>
      <w:r>
        <w:t></w:t>
      </w:r>
      <w:r>
        <w:rPr>
          <w:rFonts w:hint="eastAsia"/>
        </w:rPr>
        <w:t>Перифрастичні</w:t>
      </w:r>
      <w:r>
        <w:t></w:t>
      </w:r>
      <w:r>
        <w:rPr>
          <w:rFonts w:hint="eastAsia"/>
        </w:rPr>
        <w:t>форми</w:t>
      </w:r>
      <w:r>
        <w:t></w:t>
      </w:r>
      <w:r>
        <w:rPr>
          <w:rFonts w:hint="eastAsia"/>
        </w:rPr>
        <w:t>є</w:t>
      </w:r>
      <w:r>
        <w:t></w:t>
      </w:r>
      <w:r>
        <w:rPr>
          <w:rFonts w:hint="eastAsia"/>
        </w:rPr>
        <w:t>гармонійним</w:t>
      </w:r>
      <w:r>
        <w:t></w:t>
      </w:r>
      <w:r>
        <w:rPr>
          <w:rFonts w:hint="eastAsia"/>
        </w:rPr>
        <w:t>явищем</w:t>
      </w:r>
      <w:r>
        <w:t></w:t>
      </w:r>
      <w:r>
        <w:rPr>
          <w:rFonts w:hint="eastAsia"/>
        </w:rPr>
        <w:t>у</w:t>
      </w:r>
      <w:r>
        <w:t></w:t>
      </w:r>
      <w:r>
        <w:rPr>
          <w:rFonts w:hint="eastAsia"/>
        </w:rPr>
        <w:t>сучасній</w:t>
      </w:r>
      <w:r>
        <w:t></w:t>
      </w:r>
      <w:r>
        <w:rPr>
          <w:rFonts w:hint="eastAsia"/>
        </w:rPr>
        <w:t>турецькій</w:t>
      </w:r>
    </w:p>
    <w:p w:rsidR="009D7E6A" w:rsidRDefault="009D7E6A" w:rsidP="009D7E6A">
      <w:r>
        <w:rPr>
          <w:rFonts w:hint="eastAsia"/>
        </w:rPr>
        <w:t>мові</w:t>
      </w:r>
      <w:r>
        <w:t></w:t>
      </w:r>
      <w:r>
        <w:t></w:t>
      </w:r>
      <w:r>
        <w:rPr>
          <w:rFonts w:hint="eastAsia"/>
        </w:rPr>
        <w:t>що</w:t>
      </w:r>
      <w:r>
        <w:t></w:t>
      </w:r>
      <w:r>
        <w:rPr>
          <w:rFonts w:hint="eastAsia"/>
        </w:rPr>
        <w:t>поступово</w:t>
      </w:r>
      <w:r>
        <w:t></w:t>
      </w:r>
      <w:r>
        <w:rPr>
          <w:rFonts w:hint="eastAsia"/>
        </w:rPr>
        <w:t>збільшує</w:t>
      </w:r>
      <w:r>
        <w:t></w:t>
      </w:r>
      <w:r>
        <w:rPr>
          <w:rFonts w:hint="eastAsia"/>
        </w:rPr>
        <w:t>частотність</w:t>
      </w:r>
      <w:r>
        <w:t></w:t>
      </w:r>
      <w:r>
        <w:rPr>
          <w:rFonts w:hint="eastAsia"/>
        </w:rPr>
        <w:t>функціонування</w:t>
      </w:r>
      <w:r>
        <w:t></w:t>
      </w:r>
      <w:r>
        <w:rPr>
          <w:rFonts w:hint="eastAsia"/>
        </w:rPr>
        <w:t>в</w:t>
      </w:r>
      <w:r>
        <w:t></w:t>
      </w:r>
      <w:r>
        <w:rPr>
          <w:rFonts w:hint="eastAsia"/>
        </w:rPr>
        <w:t>офіційноділовому</w:t>
      </w:r>
      <w:r>
        <w:t></w:t>
      </w:r>
      <w:r>
        <w:rPr>
          <w:rFonts w:hint="eastAsia"/>
        </w:rPr>
        <w:t>стилі</w:t>
      </w:r>
      <w:r>
        <w:t></w:t>
      </w:r>
      <w:r>
        <w:rPr>
          <w:rFonts w:hint="eastAsia"/>
        </w:rPr>
        <w:t>турецької</w:t>
      </w:r>
      <w:r>
        <w:t></w:t>
      </w:r>
      <w:r>
        <w:rPr>
          <w:rFonts w:hint="eastAsia"/>
        </w:rPr>
        <w:t>мови</w:t>
      </w:r>
      <w:r>
        <w:t></w:t>
      </w:r>
      <w:r>
        <w:t></w:t>
      </w:r>
      <w:r>
        <w:rPr>
          <w:rFonts w:hint="eastAsia"/>
        </w:rPr>
        <w:t>При</w:t>
      </w:r>
      <w:r>
        <w:t></w:t>
      </w:r>
      <w:r>
        <w:rPr>
          <w:rFonts w:hint="eastAsia"/>
        </w:rPr>
        <w:t>цьому</w:t>
      </w:r>
      <w:r>
        <w:t></w:t>
      </w:r>
      <w:r>
        <w:rPr>
          <w:rFonts w:hint="eastAsia"/>
        </w:rPr>
        <w:t>найбільш</w:t>
      </w:r>
      <w:r>
        <w:t></w:t>
      </w:r>
      <w:r>
        <w:rPr>
          <w:rFonts w:hint="eastAsia"/>
        </w:rPr>
        <w:t>широко</w:t>
      </w:r>
    </w:p>
    <w:p w:rsidR="009D7E6A" w:rsidRDefault="009D7E6A" w:rsidP="009D7E6A">
      <w:r>
        <w:rPr>
          <w:rFonts w:hint="eastAsia"/>
        </w:rPr>
        <w:t>використовуються</w:t>
      </w:r>
      <w:r>
        <w:t></w:t>
      </w:r>
      <w:r>
        <w:rPr>
          <w:rFonts w:hint="eastAsia"/>
        </w:rPr>
        <w:t>результативні</w:t>
      </w:r>
      <w:r>
        <w:t></w:t>
      </w:r>
      <w:r>
        <w:rPr>
          <w:rFonts w:hint="eastAsia"/>
        </w:rPr>
        <w:t>форми</w:t>
      </w:r>
      <w:r>
        <w:t></w:t>
      </w:r>
      <w:r>
        <w:t></w:t>
      </w:r>
      <w:r>
        <w:rPr>
          <w:rFonts w:hint="eastAsia"/>
        </w:rPr>
        <w:t>що</w:t>
      </w:r>
      <w:r>
        <w:t></w:t>
      </w:r>
      <w:r>
        <w:rPr>
          <w:rFonts w:hint="eastAsia"/>
        </w:rPr>
        <w:t>мають</w:t>
      </w:r>
      <w:r>
        <w:t></w:t>
      </w:r>
      <w:r>
        <w:rPr>
          <w:rFonts w:hint="eastAsia"/>
        </w:rPr>
        <w:t>найширшу</w:t>
      </w:r>
      <w:r>
        <w:t></w:t>
      </w:r>
      <w:r>
        <w:rPr>
          <w:rFonts w:hint="eastAsia"/>
        </w:rPr>
        <w:t>парадигму</w:t>
      </w:r>
    </w:p>
    <w:p w:rsidR="009D7E6A" w:rsidRDefault="009D7E6A" w:rsidP="009D7E6A">
      <w:r>
        <w:rPr>
          <w:rFonts w:hint="eastAsia"/>
        </w:rPr>
        <w:t>видів</w:t>
      </w:r>
      <w:r>
        <w:t></w:t>
      </w:r>
      <w:r>
        <w:t></w:t>
      </w:r>
      <w:r>
        <w:rPr>
          <w:rFonts w:hint="eastAsia"/>
        </w:rPr>
        <w:t>Перифрастичні</w:t>
      </w:r>
      <w:r>
        <w:t></w:t>
      </w:r>
      <w:r>
        <w:rPr>
          <w:rFonts w:hint="eastAsia"/>
        </w:rPr>
        <w:t>форми</w:t>
      </w:r>
      <w:r>
        <w:t></w:t>
      </w:r>
      <w:r>
        <w:rPr>
          <w:rFonts w:hint="eastAsia"/>
        </w:rPr>
        <w:t>є</w:t>
      </w:r>
      <w:r>
        <w:t></w:t>
      </w:r>
      <w:r>
        <w:rPr>
          <w:rFonts w:hint="eastAsia"/>
        </w:rPr>
        <w:t>унікальним</w:t>
      </w:r>
      <w:r>
        <w:t></w:t>
      </w:r>
      <w:r>
        <w:rPr>
          <w:rFonts w:hint="eastAsia"/>
        </w:rPr>
        <w:t>граматичним</w:t>
      </w:r>
      <w:r>
        <w:t></w:t>
      </w:r>
      <w:r>
        <w:rPr>
          <w:rFonts w:hint="eastAsia"/>
        </w:rPr>
        <w:t>явищем</w:t>
      </w:r>
      <w:r>
        <w:t></w:t>
      </w:r>
      <w:r>
        <w:t></w:t>
      </w:r>
      <w:r>
        <w:rPr>
          <w:rFonts w:hint="eastAsia"/>
        </w:rPr>
        <w:t>що</w:t>
      </w:r>
      <w:r>
        <w:t></w:t>
      </w:r>
      <w:r>
        <w:rPr>
          <w:rFonts w:hint="eastAsia"/>
        </w:rPr>
        <w:t>має</w:t>
      </w:r>
    </w:p>
    <w:p w:rsidR="009D7E6A" w:rsidRDefault="009D7E6A" w:rsidP="009D7E6A">
      <w:r>
        <w:rPr>
          <w:rFonts w:hint="eastAsia"/>
        </w:rPr>
        <w:t>властивість</w:t>
      </w:r>
      <w:r>
        <w:t></w:t>
      </w:r>
      <w:r>
        <w:rPr>
          <w:rFonts w:hint="eastAsia"/>
        </w:rPr>
        <w:t>реалізувати</w:t>
      </w:r>
      <w:r>
        <w:t></w:t>
      </w:r>
      <w:r>
        <w:rPr>
          <w:rFonts w:hint="eastAsia"/>
        </w:rPr>
        <w:t>складну</w:t>
      </w:r>
      <w:r>
        <w:t></w:t>
      </w:r>
      <w:r>
        <w:rPr>
          <w:rFonts w:hint="eastAsia"/>
        </w:rPr>
        <w:t>семантику</w:t>
      </w:r>
      <w:r>
        <w:t></w:t>
      </w:r>
      <w:r>
        <w:rPr>
          <w:rFonts w:hint="eastAsia"/>
        </w:rPr>
        <w:t>аспектуально</w:t>
      </w:r>
      <w:r>
        <w:t></w:t>
      </w:r>
      <w:r>
        <w:rPr>
          <w:rFonts w:hint="eastAsia"/>
        </w:rPr>
        <w:t>темпоральномодальних</w:t>
      </w:r>
      <w:r>
        <w:t></w:t>
      </w:r>
      <w:r>
        <w:rPr>
          <w:rFonts w:hint="eastAsia"/>
        </w:rPr>
        <w:t>значень</w:t>
      </w:r>
      <w:r>
        <w:t></w:t>
      </w:r>
      <w:r>
        <w:rPr>
          <w:rFonts w:hint="eastAsia"/>
        </w:rPr>
        <w:t>за</w:t>
      </w:r>
      <w:r>
        <w:t></w:t>
      </w:r>
      <w:r>
        <w:rPr>
          <w:rFonts w:hint="eastAsia"/>
        </w:rPr>
        <w:t>абсолютної</w:t>
      </w:r>
      <w:r>
        <w:t></w:t>
      </w:r>
      <w:r>
        <w:rPr>
          <w:rFonts w:hint="eastAsia"/>
        </w:rPr>
        <w:t>синтаксичної</w:t>
      </w:r>
      <w:r>
        <w:t></w:t>
      </w:r>
      <w:r>
        <w:rPr>
          <w:rFonts w:hint="eastAsia"/>
        </w:rPr>
        <w:t>валентності</w:t>
      </w:r>
      <w:r>
        <w:t></w:t>
      </w:r>
    </w:p>
    <w:p w:rsidR="009D7E6A" w:rsidRDefault="009D7E6A" w:rsidP="009D7E6A">
      <w:r>
        <w:rPr>
          <w:rFonts w:hint="eastAsia"/>
        </w:rPr>
        <w:t>Перспективи</w:t>
      </w:r>
      <w:r>
        <w:t></w:t>
      </w:r>
      <w:r>
        <w:rPr>
          <w:rFonts w:hint="eastAsia"/>
        </w:rPr>
        <w:t>подальшого</w:t>
      </w:r>
      <w:r>
        <w:t></w:t>
      </w:r>
      <w:r>
        <w:rPr>
          <w:rFonts w:hint="eastAsia"/>
        </w:rPr>
        <w:t>дослідження</w:t>
      </w:r>
      <w:r>
        <w:t></w:t>
      </w:r>
      <w:r>
        <w:rPr>
          <w:rFonts w:hint="eastAsia"/>
        </w:rPr>
        <w:t>пов</w:t>
      </w:r>
      <w:r>
        <w:t>ʼ</w:t>
      </w:r>
      <w:r>
        <w:rPr>
          <w:rFonts w:hint="eastAsia"/>
        </w:rPr>
        <w:t>язані</w:t>
      </w:r>
      <w:r>
        <w:t></w:t>
      </w:r>
      <w:r>
        <w:rPr>
          <w:rFonts w:hint="eastAsia"/>
        </w:rPr>
        <w:t>із</w:t>
      </w:r>
      <w:r>
        <w:t></w:t>
      </w:r>
      <w:r>
        <w:rPr>
          <w:rFonts w:hint="eastAsia"/>
        </w:rPr>
        <w:t>поглибленням</w:t>
      </w:r>
    </w:p>
    <w:p w:rsidR="009D7E6A" w:rsidRDefault="009D7E6A" w:rsidP="009D7E6A">
      <w:r>
        <w:rPr>
          <w:rFonts w:hint="eastAsia"/>
        </w:rPr>
        <w:t>вивчення</w:t>
      </w:r>
      <w:r>
        <w:t></w:t>
      </w:r>
      <w:r>
        <w:rPr>
          <w:rFonts w:hint="eastAsia"/>
        </w:rPr>
        <w:t>складновербальних</w:t>
      </w:r>
      <w:r>
        <w:t></w:t>
      </w:r>
      <w:r>
        <w:rPr>
          <w:rFonts w:hint="eastAsia"/>
        </w:rPr>
        <w:t>граматичних</w:t>
      </w:r>
      <w:r>
        <w:t></w:t>
      </w:r>
      <w:r>
        <w:rPr>
          <w:rFonts w:hint="eastAsia"/>
        </w:rPr>
        <w:t>конструкцій</w:t>
      </w:r>
      <w:r>
        <w:t></w:t>
      </w:r>
      <w:r>
        <w:rPr>
          <w:rFonts w:hint="eastAsia"/>
        </w:rPr>
        <w:t>сучасної</w:t>
      </w:r>
      <w:r>
        <w:t></w:t>
      </w:r>
      <w:r>
        <w:rPr>
          <w:rFonts w:hint="eastAsia"/>
        </w:rPr>
        <w:t>турецької</w:t>
      </w:r>
    </w:p>
    <w:p w:rsidR="009D7E6A" w:rsidRDefault="009D7E6A" w:rsidP="009D7E6A">
      <w:r>
        <w:rPr>
          <w:rFonts w:hint="eastAsia"/>
        </w:rPr>
        <w:t>мови</w:t>
      </w:r>
      <w:r>
        <w:t></w:t>
      </w:r>
      <w:r>
        <w:t></w:t>
      </w:r>
      <w:r>
        <w:rPr>
          <w:rFonts w:hint="eastAsia"/>
        </w:rPr>
        <w:t>із</w:t>
      </w:r>
      <w:r>
        <w:t></w:t>
      </w:r>
      <w:r>
        <w:rPr>
          <w:rFonts w:hint="eastAsia"/>
        </w:rPr>
        <w:t>питанням</w:t>
      </w:r>
      <w:r>
        <w:t></w:t>
      </w:r>
      <w:r>
        <w:rPr>
          <w:rFonts w:hint="eastAsia"/>
        </w:rPr>
        <w:t>надання</w:t>
      </w:r>
      <w:r>
        <w:t></w:t>
      </w:r>
      <w:r>
        <w:rPr>
          <w:rFonts w:hint="eastAsia"/>
        </w:rPr>
        <w:t>граматичного</w:t>
      </w:r>
      <w:r>
        <w:t></w:t>
      </w:r>
      <w:r>
        <w:rPr>
          <w:rFonts w:hint="eastAsia"/>
        </w:rPr>
        <w:t>статусу</w:t>
      </w:r>
      <w:r>
        <w:t></w:t>
      </w:r>
      <w:r>
        <w:rPr>
          <w:rFonts w:hint="eastAsia"/>
        </w:rPr>
        <w:t>таким</w:t>
      </w:r>
      <w:r>
        <w:t></w:t>
      </w:r>
      <w:r>
        <w:rPr>
          <w:rFonts w:hint="eastAsia"/>
        </w:rPr>
        <w:t>формам</w:t>
      </w:r>
      <w:r>
        <w:t></w:t>
      </w:r>
      <w:r>
        <w:t></w:t>
      </w:r>
      <w:r>
        <w:rPr>
          <w:rFonts w:hint="eastAsia"/>
        </w:rPr>
        <w:t>аналізу</w:t>
      </w:r>
    </w:p>
    <w:p w:rsidR="009D7E6A" w:rsidRDefault="009D7E6A" w:rsidP="009D7E6A">
      <w:r>
        <w:rPr>
          <w:rFonts w:hint="eastAsia"/>
        </w:rPr>
        <w:t>дієслівних</w:t>
      </w:r>
      <w:r>
        <w:t></w:t>
      </w:r>
      <w:r>
        <w:rPr>
          <w:rFonts w:hint="eastAsia"/>
        </w:rPr>
        <w:t>форм</w:t>
      </w:r>
      <w:r>
        <w:t></w:t>
      </w:r>
      <w:r>
        <w:rPr>
          <w:rFonts w:hint="eastAsia"/>
        </w:rPr>
        <w:t>у</w:t>
      </w:r>
      <w:r>
        <w:t></w:t>
      </w:r>
      <w:r>
        <w:rPr>
          <w:rFonts w:hint="eastAsia"/>
        </w:rPr>
        <w:t>діахронічний</w:t>
      </w:r>
      <w:r>
        <w:t></w:t>
      </w:r>
      <w:r>
        <w:rPr>
          <w:rFonts w:hint="eastAsia"/>
        </w:rPr>
        <w:t>і</w:t>
      </w:r>
      <w:r>
        <w:t></w:t>
      </w:r>
      <w:r>
        <w:rPr>
          <w:rFonts w:hint="eastAsia"/>
        </w:rPr>
        <w:t>синхронічній</w:t>
      </w:r>
      <w:r>
        <w:t></w:t>
      </w:r>
      <w:r>
        <w:rPr>
          <w:rFonts w:hint="eastAsia"/>
        </w:rPr>
        <w:t>площинах</w:t>
      </w:r>
      <w:r>
        <w:t></w:t>
      </w:r>
      <w:r>
        <w:rPr>
          <w:rFonts w:hint="eastAsia"/>
        </w:rPr>
        <w:t>із</w:t>
      </w:r>
      <w:r>
        <w:t></w:t>
      </w:r>
      <w:r>
        <w:rPr>
          <w:rFonts w:hint="eastAsia"/>
        </w:rPr>
        <w:t>використанням</w:t>
      </w:r>
    </w:p>
    <w:p w:rsidR="009D7E6A" w:rsidRDefault="009D7E6A" w:rsidP="009D7E6A">
      <w:r>
        <w:rPr>
          <w:rFonts w:hint="eastAsia"/>
        </w:rPr>
        <w:t>сучасних</w:t>
      </w:r>
      <w:r>
        <w:t></w:t>
      </w:r>
      <w:r>
        <w:rPr>
          <w:rFonts w:hint="eastAsia"/>
        </w:rPr>
        <w:t>лінгвістичних</w:t>
      </w:r>
      <w:r>
        <w:t></w:t>
      </w:r>
      <w:r>
        <w:rPr>
          <w:rFonts w:hint="eastAsia"/>
        </w:rPr>
        <w:t>теорій</w:t>
      </w:r>
      <w:r>
        <w:t></w:t>
      </w:r>
      <w:r>
        <w:rPr>
          <w:rFonts w:hint="eastAsia"/>
        </w:rPr>
        <w:t>і</w:t>
      </w:r>
      <w:r>
        <w:t></w:t>
      </w:r>
      <w:r>
        <w:rPr>
          <w:rFonts w:hint="eastAsia"/>
        </w:rPr>
        <w:t>підходів</w:t>
      </w:r>
      <w:r>
        <w:t></w:t>
      </w:r>
      <w:r>
        <w:t></w:t>
      </w:r>
      <w:r>
        <w:rPr>
          <w:rFonts w:hint="eastAsia"/>
        </w:rPr>
        <w:t>Беззаперечною</w:t>
      </w:r>
      <w:r>
        <w:t></w:t>
      </w:r>
      <w:r>
        <w:rPr>
          <w:rFonts w:hint="eastAsia"/>
        </w:rPr>
        <w:t>є</w:t>
      </w:r>
      <w:r>
        <w:t></w:t>
      </w:r>
      <w:r>
        <w:rPr>
          <w:rFonts w:hint="eastAsia"/>
        </w:rPr>
        <w:t>важливість</w:t>
      </w:r>
    </w:p>
    <w:p w:rsidR="009D7E6A" w:rsidRDefault="009D7E6A" w:rsidP="009D7E6A">
      <w:r>
        <w:rPr>
          <w:rFonts w:hint="eastAsia"/>
        </w:rPr>
        <w:t>глибокого</w:t>
      </w:r>
      <w:r>
        <w:t></w:t>
      </w:r>
      <w:r>
        <w:rPr>
          <w:rFonts w:hint="eastAsia"/>
        </w:rPr>
        <w:t>аналізу</w:t>
      </w:r>
      <w:r>
        <w:t></w:t>
      </w:r>
      <w:r>
        <w:rPr>
          <w:rFonts w:hint="eastAsia"/>
        </w:rPr>
        <w:t>форм</w:t>
      </w:r>
      <w:r>
        <w:t></w:t>
      </w:r>
      <w:r>
        <w:rPr>
          <w:rFonts w:hint="eastAsia"/>
        </w:rPr>
        <w:t>і</w:t>
      </w:r>
      <w:r>
        <w:t></w:t>
      </w:r>
      <w:r>
        <w:rPr>
          <w:rFonts w:hint="eastAsia"/>
        </w:rPr>
        <w:t>конструкцій</w:t>
      </w:r>
      <w:r>
        <w:t></w:t>
      </w:r>
      <w:r>
        <w:t></w:t>
      </w:r>
      <w:r>
        <w:rPr>
          <w:rFonts w:hint="eastAsia"/>
        </w:rPr>
        <w:t>за</w:t>
      </w:r>
      <w:r>
        <w:t></w:t>
      </w:r>
      <w:r>
        <w:rPr>
          <w:rFonts w:hint="eastAsia"/>
        </w:rPr>
        <w:t>допомогою</w:t>
      </w:r>
      <w:r>
        <w:t></w:t>
      </w:r>
      <w:r>
        <w:rPr>
          <w:rFonts w:hint="eastAsia"/>
        </w:rPr>
        <w:t>яких</w:t>
      </w:r>
      <w:r>
        <w:t></w:t>
      </w:r>
      <w:r>
        <w:rPr>
          <w:rFonts w:hint="eastAsia"/>
        </w:rPr>
        <w:t>реалізується</w:t>
      </w:r>
    </w:p>
    <w:p w:rsidR="009D7E6A" w:rsidRDefault="009D7E6A" w:rsidP="009D7E6A">
      <w:r>
        <w:rPr>
          <w:rFonts w:hint="eastAsia"/>
        </w:rPr>
        <w:t>сукупність</w:t>
      </w:r>
      <w:r>
        <w:t></w:t>
      </w:r>
      <w:r>
        <w:rPr>
          <w:rFonts w:hint="eastAsia"/>
        </w:rPr>
        <w:t>значень</w:t>
      </w:r>
      <w:r>
        <w:t></w:t>
      </w:r>
      <w:r>
        <w:rPr>
          <w:rFonts w:hint="eastAsia"/>
        </w:rPr>
        <w:t>аспектуально</w:t>
      </w:r>
      <w:r>
        <w:t></w:t>
      </w:r>
      <w:r>
        <w:rPr>
          <w:rFonts w:hint="eastAsia"/>
        </w:rPr>
        <w:t>темпорального</w:t>
      </w:r>
      <w:r>
        <w:t></w:t>
      </w:r>
      <w:r>
        <w:rPr>
          <w:rFonts w:hint="eastAsia"/>
        </w:rPr>
        <w:t>комплексу</w:t>
      </w:r>
      <w:r>
        <w:t></w:t>
      </w:r>
      <w:r>
        <w:rPr>
          <w:rFonts w:hint="eastAsia"/>
        </w:rPr>
        <w:t>з</w:t>
      </w:r>
      <w:r>
        <w:t></w:t>
      </w:r>
      <w:r>
        <w:rPr>
          <w:rFonts w:hint="eastAsia"/>
        </w:rPr>
        <w:t>огляду</w:t>
      </w:r>
      <w:r>
        <w:t></w:t>
      </w:r>
      <w:r>
        <w:rPr>
          <w:rFonts w:hint="eastAsia"/>
        </w:rPr>
        <w:t>на</w:t>
      </w:r>
    </w:p>
    <w:p w:rsidR="009D7E6A" w:rsidRDefault="009D7E6A" w:rsidP="009D7E6A">
      <w:r>
        <w:rPr>
          <w:rFonts w:hint="eastAsia"/>
        </w:rPr>
        <w:t>відмінність</w:t>
      </w:r>
      <w:r>
        <w:t></w:t>
      </w:r>
      <w:r>
        <w:rPr>
          <w:rFonts w:hint="eastAsia"/>
        </w:rPr>
        <w:t>у</w:t>
      </w:r>
      <w:r>
        <w:t></w:t>
      </w:r>
      <w:r>
        <w:rPr>
          <w:rFonts w:hint="eastAsia"/>
        </w:rPr>
        <w:t>засобах</w:t>
      </w:r>
      <w:r>
        <w:t></w:t>
      </w:r>
      <w:r>
        <w:rPr>
          <w:rFonts w:hint="eastAsia"/>
        </w:rPr>
        <w:t>їхнього</w:t>
      </w:r>
      <w:r>
        <w:t></w:t>
      </w:r>
      <w:r>
        <w:rPr>
          <w:rFonts w:hint="eastAsia"/>
        </w:rPr>
        <w:t>лінгвального</w:t>
      </w:r>
      <w:r>
        <w:t></w:t>
      </w:r>
      <w:r>
        <w:rPr>
          <w:rFonts w:hint="eastAsia"/>
        </w:rPr>
        <w:t>моделювання</w:t>
      </w:r>
      <w:r>
        <w:t></w:t>
      </w:r>
      <w:r>
        <w:rPr>
          <w:rFonts w:hint="eastAsia"/>
        </w:rPr>
        <w:t>в</w:t>
      </w:r>
      <w:r>
        <w:t></w:t>
      </w:r>
      <w:r>
        <w:rPr>
          <w:rFonts w:hint="eastAsia"/>
        </w:rPr>
        <w:t>різноструктурних</w:t>
      </w:r>
    </w:p>
    <w:p w:rsidR="009D7E6A" w:rsidRDefault="009D7E6A" w:rsidP="009D7E6A">
      <w:r>
        <w:rPr>
          <w:rFonts w:hint="eastAsia"/>
        </w:rPr>
        <w:t>мовах</w:t>
      </w:r>
      <w:r>
        <w:t></w:t>
      </w:r>
      <w:r>
        <w:t></w:t>
      </w:r>
      <w:r>
        <w:rPr>
          <w:rFonts w:hint="eastAsia"/>
        </w:rPr>
        <w:t>Такі</w:t>
      </w:r>
      <w:r>
        <w:t></w:t>
      </w:r>
      <w:r>
        <w:rPr>
          <w:rFonts w:hint="eastAsia"/>
        </w:rPr>
        <w:t>знання</w:t>
      </w:r>
      <w:r>
        <w:t></w:t>
      </w:r>
      <w:r>
        <w:rPr>
          <w:rFonts w:hint="eastAsia"/>
        </w:rPr>
        <w:t>є</w:t>
      </w:r>
      <w:r>
        <w:t></w:t>
      </w:r>
      <w:r>
        <w:rPr>
          <w:rFonts w:hint="eastAsia"/>
        </w:rPr>
        <w:t>надзвичайно</w:t>
      </w:r>
      <w:r>
        <w:t></w:t>
      </w:r>
      <w:r>
        <w:rPr>
          <w:rFonts w:hint="eastAsia"/>
        </w:rPr>
        <w:t>важливими</w:t>
      </w:r>
      <w:r>
        <w:t></w:t>
      </w:r>
      <w:r>
        <w:rPr>
          <w:rFonts w:hint="eastAsia"/>
        </w:rPr>
        <w:t>не</w:t>
      </w:r>
      <w:r>
        <w:t></w:t>
      </w:r>
      <w:r>
        <w:rPr>
          <w:rFonts w:hint="eastAsia"/>
        </w:rPr>
        <w:t>тільки</w:t>
      </w:r>
      <w:r>
        <w:t></w:t>
      </w:r>
      <w:r>
        <w:rPr>
          <w:rFonts w:hint="eastAsia"/>
        </w:rPr>
        <w:t>для</w:t>
      </w:r>
      <w:r>
        <w:t></w:t>
      </w:r>
      <w:r>
        <w:rPr>
          <w:rFonts w:hint="eastAsia"/>
        </w:rPr>
        <w:t>глибокого</w:t>
      </w:r>
    </w:p>
    <w:p w:rsidR="009D7E6A" w:rsidRDefault="009D7E6A" w:rsidP="009D7E6A">
      <w:r>
        <w:rPr>
          <w:rFonts w:hint="eastAsia"/>
        </w:rPr>
        <w:t>розуміння</w:t>
      </w:r>
      <w:r>
        <w:t></w:t>
      </w:r>
      <w:r>
        <w:rPr>
          <w:rFonts w:hint="eastAsia"/>
        </w:rPr>
        <w:t>граматики</w:t>
      </w:r>
      <w:r>
        <w:t></w:t>
      </w:r>
      <w:r>
        <w:t></w:t>
      </w:r>
      <w:r>
        <w:rPr>
          <w:rFonts w:hint="eastAsia"/>
        </w:rPr>
        <w:t>але</w:t>
      </w:r>
      <w:r>
        <w:t></w:t>
      </w:r>
      <w:r>
        <w:rPr>
          <w:rFonts w:hint="eastAsia"/>
        </w:rPr>
        <w:t>й</w:t>
      </w:r>
      <w:r>
        <w:t></w:t>
      </w:r>
      <w:r>
        <w:rPr>
          <w:rFonts w:hint="eastAsia"/>
        </w:rPr>
        <w:t>процесу</w:t>
      </w:r>
      <w:r>
        <w:t></w:t>
      </w:r>
      <w:r>
        <w:rPr>
          <w:rFonts w:hint="eastAsia"/>
        </w:rPr>
        <w:t>перекладу</w:t>
      </w:r>
      <w:r>
        <w:t></w:t>
      </w:r>
      <w:r>
        <w:t></w:t>
      </w:r>
      <w:r>
        <w:rPr>
          <w:rFonts w:hint="eastAsia"/>
        </w:rPr>
        <w:t>Оскільки</w:t>
      </w:r>
      <w:r>
        <w:t></w:t>
      </w:r>
      <w:r>
        <w:rPr>
          <w:rFonts w:hint="eastAsia"/>
        </w:rPr>
        <w:t>бівербальні</w:t>
      </w:r>
    </w:p>
    <w:p w:rsidR="009D7E6A" w:rsidRDefault="009D7E6A" w:rsidP="009D7E6A">
      <w:r>
        <w:rPr>
          <w:rFonts w:hint="eastAsia"/>
        </w:rPr>
        <w:t>конструкції</w:t>
      </w:r>
      <w:r>
        <w:t></w:t>
      </w:r>
      <w:r>
        <w:rPr>
          <w:rFonts w:hint="eastAsia"/>
        </w:rPr>
        <w:t>мають</w:t>
      </w:r>
      <w:r>
        <w:t></w:t>
      </w:r>
      <w:r>
        <w:rPr>
          <w:rFonts w:hint="eastAsia"/>
        </w:rPr>
        <w:t>здатність</w:t>
      </w:r>
      <w:r>
        <w:t></w:t>
      </w:r>
      <w:r>
        <w:rPr>
          <w:rFonts w:hint="eastAsia"/>
        </w:rPr>
        <w:t>реалізувати</w:t>
      </w:r>
      <w:r>
        <w:t></w:t>
      </w:r>
      <w:r>
        <w:rPr>
          <w:rFonts w:hint="eastAsia"/>
        </w:rPr>
        <w:t>широку</w:t>
      </w:r>
      <w:r>
        <w:t></w:t>
      </w:r>
      <w:r>
        <w:rPr>
          <w:rFonts w:hint="eastAsia"/>
        </w:rPr>
        <w:t>парадигму</w:t>
      </w:r>
      <w:r>
        <w:t></w:t>
      </w:r>
      <w:r>
        <w:rPr>
          <w:rFonts w:hint="eastAsia"/>
        </w:rPr>
        <w:t>модальних</w:t>
      </w:r>
    </w:p>
    <w:p w:rsidR="009D7E6A" w:rsidRDefault="009D7E6A" w:rsidP="009D7E6A">
      <w:r>
        <w:rPr>
          <w:rFonts w:hint="eastAsia"/>
        </w:rPr>
        <w:t>відтінків</w:t>
      </w:r>
      <w:r>
        <w:t></w:t>
      </w:r>
      <w:r>
        <w:t></w:t>
      </w:r>
      <w:r>
        <w:rPr>
          <w:rFonts w:hint="eastAsia"/>
        </w:rPr>
        <w:t>то</w:t>
      </w:r>
      <w:r>
        <w:t></w:t>
      </w:r>
      <w:r>
        <w:rPr>
          <w:rFonts w:hint="eastAsia"/>
        </w:rPr>
        <w:t>перспективним</w:t>
      </w:r>
      <w:r>
        <w:t></w:t>
      </w:r>
      <w:r>
        <w:rPr>
          <w:rFonts w:hint="eastAsia"/>
        </w:rPr>
        <w:t>є</w:t>
      </w:r>
      <w:r>
        <w:t></w:t>
      </w:r>
      <w:r>
        <w:rPr>
          <w:rFonts w:hint="eastAsia"/>
        </w:rPr>
        <w:t>вивчення</w:t>
      </w:r>
      <w:r>
        <w:t></w:t>
      </w:r>
      <w:r>
        <w:rPr>
          <w:rFonts w:hint="eastAsia"/>
        </w:rPr>
        <w:t>таких</w:t>
      </w:r>
      <w:r>
        <w:t></w:t>
      </w:r>
      <w:r>
        <w:rPr>
          <w:rFonts w:hint="eastAsia"/>
        </w:rPr>
        <w:t>граматичних</w:t>
      </w:r>
      <w:r>
        <w:t></w:t>
      </w:r>
      <w:r>
        <w:rPr>
          <w:rFonts w:hint="eastAsia"/>
        </w:rPr>
        <w:t>категорій</w:t>
      </w:r>
      <w:r>
        <w:t></w:t>
      </w:r>
      <w:r>
        <w:rPr>
          <w:rFonts w:hint="eastAsia"/>
        </w:rPr>
        <w:t>з</w:t>
      </w:r>
    </w:p>
    <w:p w:rsidR="009D7E6A" w:rsidRPr="009D7E6A" w:rsidRDefault="009D7E6A" w:rsidP="009D7E6A">
      <w:r>
        <w:rPr>
          <w:rFonts w:hint="eastAsia"/>
        </w:rPr>
        <w:t>погляду</w:t>
      </w:r>
      <w:r>
        <w:t></w:t>
      </w:r>
      <w:r>
        <w:rPr>
          <w:rFonts w:hint="eastAsia"/>
        </w:rPr>
        <w:t>теорії</w:t>
      </w:r>
      <w:r>
        <w:t></w:t>
      </w:r>
      <w:r>
        <w:rPr>
          <w:rFonts w:hint="eastAsia"/>
        </w:rPr>
        <w:t>комунікативних</w:t>
      </w:r>
      <w:r>
        <w:t></w:t>
      </w:r>
      <w:r>
        <w:rPr>
          <w:rFonts w:hint="eastAsia"/>
        </w:rPr>
        <w:t>актів</w:t>
      </w:r>
      <w:r>
        <w:t></w:t>
      </w:r>
    </w:p>
    <w:sectPr w:rsidR="009D7E6A" w:rsidRPr="009D7E6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9D7E6A" w:rsidRPr="009D7E6A">
                    <w:rPr>
                      <w:rStyle w:val="afffff9"/>
                      <w:noProof/>
                    </w:rPr>
                    <w:t>28</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54CA1-10A8-4880-B365-D5ADB6B1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28</Pages>
  <Words>5111</Words>
  <Characters>29136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38</cp:revision>
  <cp:lastPrinted>2009-02-06T05:36:00Z</cp:lastPrinted>
  <dcterms:created xsi:type="dcterms:W3CDTF">2021-09-15T08:07:00Z</dcterms:created>
  <dcterms:modified xsi:type="dcterms:W3CDTF">2021-09-15T09:49:00Z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