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F4" w:rsidRDefault="00AE05F4" w:rsidP="00AE05F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Ященко Тетяна Василівна</w:t>
      </w:r>
      <w:r>
        <w:rPr>
          <w:rFonts w:ascii="CIDFont+F3" w:hAnsi="CIDFont+F3" w:cs="CIDFont+F3"/>
          <w:kern w:val="0"/>
          <w:sz w:val="28"/>
          <w:szCs w:val="28"/>
          <w:lang w:eastAsia="ru-RU"/>
        </w:rPr>
        <w:t>, юрист Адвокатське об’єднання</w:t>
      </w:r>
    </w:p>
    <w:p w:rsidR="00AE05F4" w:rsidRDefault="00AE05F4" w:rsidP="00AE05F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«ЕКСПАТПРО», тема дисертації: «Державне регулювання ринків</w:t>
      </w:r>
    </w:p>
    <w:p w:rsidR="00AE05F4" w:rsidRDefault="00AE05F4" w:rsidP="00AE05F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фінансових послуг: адміністративно-правовий аспект», (081 Право).</w:t>
      </w:r>
    </w:p>
    <w:p w:rsidR="00AE05F4" w:rsidRDefault="00AE05F4" w:rsidP="00AE05F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26.001.045 Київському національному</w:t>
      </w:r>
    </w:p>
    <w:p w:rsidR="00D66F00" w:rsidRPr="00AE05F4" w:rsidRDefault="00AE05F4" w:rsidP="00AE05F4">
      <w:r>
        <w:rPr>
          <w:rFonts w:ascii="CIDFont+F3" w:hAnsi="CIDFont+F3" w:cs="CIDFont+F3"/>
          <w:kern w:val="0"/>
          <w:sz w:val="28"/>
          <w:szCs w:val="28"/>
          <w:lang w:eastAsia="ru-RU"/>
        </w:rPr>
        <w:t>університеті імені Тараса Шевченка</w:t>
      </w:r>
    </w:p>
    <w:sectPr w:rsidR="00D66F00" w:rsidRPr="00AE05F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AE05F4" w:rsidRPr="00AE05F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81DC9-6DD1-49AA-B00A-1064D7B9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3222</TotalTime>
  <Pages>1</Pages>
  <Words>41</Words>
  <Characters>238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cp:revision>
  <cp:lastPrinted>2009-02-06T05:36:00Z</cp:lastPrinted>
  <dcterms:created xsi:type="dcterms:W3CDTF">2021-12-23T09:52:00Z</dcterms:created>
  <dcterms:modified xsi:type="dcterms:W3CDTF">2021-12-27T13:27:00Z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