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1E595" w14:textId="07CB6084" w:rsidR="0084618A" w:rsidRDefault="00C7319E" w:rsidP="00C7319E">
      <w:r w:rsidRPr="00C7319E">
        <w:rPr>
          <w:rFonts w:hint="eastAsia"/>
        </w:rPr>
        <w:t>Возможности</w:t>
      </w:r>
      <w:r w:rsidRPr="00C7319E">
        <w:t xml:space="preserve"> </w:t>
      </w:r>
      <w:r w:rsidRPr="00C7319E">
        <w:rPr>
          <w:rFonts w:hint="eastAsia"/>
        </w:rPr>
        <w:t>применения</w:t>
      </w:r>
      <w:r w:rsidRPr="00C7319E">
        <w:t xml:space="preserve"> </w:t>
      </w:r>
      <w:r w:rsidRPr="00C7319E">
        <w:rPr>
          <w:rFonts w:hint="eastAsia"/>
        </w:rPr>
        <w:t>пористого</w:t>
      </w:r>
      <w:r w:rsidRPr="00C7319E">
        <w:t xml:space="preserve"> </w:t>
      </w:r>
      <w:r w:rsidRPr="00C7319E">
        <w:rPr>
          <w:rFonts w:hint="eastAsia"/>
        </w:rPr>
        <w:t>политетрафторэтилена</w:t>
      </w:r>
      <w:r w:rsidRPr="00C7319E">
        <w:t xml:space="preserve"> </w:t>
      </w:r>
      <w:r w:rsidRPr="00C7319E">
        <w:rPr>
          <w:rFonts w:hint="eastAsia"/>
        </w:rPr>
        <w:t>при</w:t>
      </w:r>
      <w:r w:rsidRPr="00C7319E">
        <w:t xml:space="preserve"> </w:t>
      </w:r>
      <w:r w:rsidRPr="00C7319E">
        <w:rPr>
          <w:rFonts w:hint="eastAsia"/>
        </w:rPr>
        <w:t>заболеваниях</w:t>
      </w:r>
      <w:r w:rsidRPr="00C7319E">
        <w:t xml:space="preserve"> </w:t>
      </w:r>
      <w:r w:rsidRPr="00C7319E">
        <w:rPr>
          <w:rFonts w:hint="eastAsia"/>
        </w:rPr>
        <w:t>и</w:t>
      </w:r>
      <w:r w:rsidRPr="00C7319E">
        <w:t xml:space="preserve"> </w:t>
      </w:r>
      <w:r w:rsidRPr="00C7319E">
        <w:rPr>
          <w:rFonts w:hint="eastAsia"/>
        </w:rPr>
        <w:t>повреждениях</w:t>
      </w:r>
      <w:r w:rsidRPr="00C7319E">
        <w:t xml:space="preserve"> </w:t>
      </w:r>
      <w:r w:rsidRPr="00C7319E">
        <w:rPr>
          <w:rFonts w:hint="eastAsia"/>
        </w:rPr>
        <w:t>фиброзной</w:t>
      </w:r>
      <w:r w:rsidRPr="00C7319E">
        <w:t xml:space="preserve"> </w:t>
      </w:r>
      <w:r w:rsidRPr="00C7319E">
        <w:rPr>
          <w:rFonts w:hint="eastAsia"/>
        </w:rPr>
        <w:t>оболочки</w:t>
      </w:r>
      <w:r w:rsidRPr="00C7319E">
        <w:t xml:space="preserve"> </w:t>
      </w:r>
      <w:r w:rsidRPr="00C7319E">
        <w:rPr>
          <w:rFonts w:hint="eastAsia"/>
        </w:rPr>
        <w:t>глазного</w:t>
      </w:r>
      <w:r w:rsidRPr="00C7319E">
        <w:t xml:space="preserve"> </w:t>
      </w:r>
      <w:r w:rsidRPr="00C7319E">
        <w:rPr>
          <w:rFonts w:hint="eastAsia"/>
        </w:rPr>
        <w:t>яблока</w:t>
      </w:r>
      <w:r w:rsidRPr="00C7319E">
        <w:t xml:space="preserve">: </w:t>
      </w:r>
      <w:r w:rsidRPr="00C7319E">
        <w:rPr>
          <w:rFonts w:hint="eastAsia"/>
        </w:rPr>
        <w:t>экспериментально</w:t>
      </w:r>
      <w:r w:rsidRPr="00C7319E">
        <w:t>-</w:t>
      </w:r>
      <w:r w:rsidRPr="00C7319E">
        <w:rPr>
          <w:rFonts w:hint="eastAsia"/>
        </w:rPr>
        <w:t>клиническое</w:t>
      </w:r>
      <w:r w:rsidRPr="00C7319E">
        <w:t xml:space="preserve"> </w:t>
      </w:r>
      <w:r w:rsidRPr="00C7319E">
        <w:rPr>
          <w:rFonts w:hint="eastAsia"/>
        </w:rPr>
        <w:t>исследование</w:t>
      </w:r>
      <w:r>
        <w:t xml:space="preserve"> </w:t>
      </w:r>
      <w:r w:rsidRPr="00C7319E">
        <w:rPr>
          <w:rFonts w:hint="eastAsia"/>
        </w:rPr>
        <w:t>Джанаева</w:t>
      </w:r>
      <w:r w:rsidRPr="00C7319E">
        <w:t xml:space="preserve">, </w:t>
      </w:r>
      <w:r w:rsidRPr="00C7319E">
        <w:rPr>
          <w:rFonts w:hint="eastAsia"/>
        </w:rPr>
        <w:t>Залина</w:t>
      </w:r>
      <w:r w:rsidRPr="00C7319E">
        <w:t xml:space="preserve"> </w:t>
      </w:r>
      <w:r w:rsidRPr="00C7319E">
        <w:rPr>
          <w:rFonts w:hint="eastAsia"/>
        </w:rPr>
        <w:t>Николаевна</w:t>
      </w:r>
    </w:p>
    <w:p w14:paraId="39624697" w14:textId="77777777" w:rsidR="00C7319E" w:rsidRDefault="00C7319E" w:rsidP="00C7319E">
      <w:r>
        <w:rPr>
          <w:rFonts w:hint="eastAsia"/>
        </w:rPr>
        <w:t>ОГЛАВЛЕНИЕ</w:t>
      </w:r>
      <w:r>
        <w:t xml:space="preserve"> </w:t>
      </w:r>
      <w:r>
        <w:rPr>
          <w:rFonts w:hint="eastAsia"/>
        </w:rPr>
        <w:t>ДИССЕРТАЦИИ</w:t>
      </w:r>
    </w:p>
    <w:p w14:paraId="0A3ACE53" w14:textId="77777777" w:rsidR="00C7319E" w:rsidRDefault="00C7319E" w:rsidP="00C7319E">
      <w:r>
        <w:rPr>
          <w:rFonts w:hint="eastAsia"/>
        </w:rPr>
        <w:t>кандидат</w:t>
      </w:r>
      <w:r>
        <w:t xml:space="preserve"> </w:t>
      </w:r>
      <w:r>
        <w:rPr>
          <w:rFonts w:hint="eastAsia"/>
        </w:rPr>
        <w:t>наук</w:t>
      </w:r>
      <w:r>
        <w:t xml:space="preserve"> </w:t>
      </w:r>
      <w:r>
        <w:rPr>
          <w:rFonts w:hint="eastAsia"/>
        </w:rPr>
        <w:t>Джанаева</w:t>
      </w:r>
      <w:r>
        <w:t xml:space="preserve">, </w:t>
      </w:r>
      <w:r>
        <w:rPr>
          <w:rFonts w:hint="eastAsia"/>
        </w:rPr>
        <w:t>Залина</w:t>
      </w:r>
      <w:r>
        <w:t xml:space="preserve"> </w:t>
      </w:r>
      <w:r>
        <w:rPr>
          <w:rFonts w:hint="eastAsia"/>
        </w:rPr>
        <w:t>Николаевна</w:t>
      </w:r>
    </w:p>
    <w:p w14:paraId="0D09F3DD" w14:textId="77777777" w:rsidR="00C7319E" w:rsidRDefault="00C7319E" w:rsidP="00C7319E">
      <w:r>
        <w:rPr>
          <w:rFonts w:hint="eastAsia"/>
        </w:rPr>
        <w:t>ОГЛАВЛЕНИЕ</w:t>
      </w:r>
    </w:p>
    <w:p w14:paraId="51DD111E" w14:textId="77777777" w:rsidR="00C7319E" w:rsidRDefault="00C7319E" w:rsidP="00C7319E"/>
    <w:p w14:paraId="28E68FB4" w14:textId="77777777" w:rsidR="00C7319E" w:rsidRDefault="00C7319E" w:rsidP="00C7319E">
      <w:r>
        <w:rPr>
          <w:rFonts w:hint="eastAsia"/>
        </w:rPr>
        <w:t>ВВЕДЕНИЕ</w:t>
      </w:r>
    </w:p>
    <w:p w14:paraId="3023C422" w14:textId="77777777" w:rsidR="00C7319E" w:rsidRDefault="00C7319E" w:rsidP="00C7319E"/>
    <w:p w14:paraId="67281AB9" w14:textId="77777777" w:rsidR="00C7319E" w:rsidRDefault="00C7319E" w:rsidP="00C7319E">
      <w:r>
        <w:rPr>
          <w:rFonts w:hint="eastAsia"/>
        </w:rPr>
        <w:t>Глава</w:t>
      </w:r>
      <w:r>
        <w:t xml:space="preserve"> 1 </w:t>
      </w:r>
      <w:r>
        <w:rPr>
          <w:rFonts w:hint="eastAsia"/>
        </w:rPr>
        <w:t>ВОЗМОЖНОСТИ</w:t>
      </w:r>
      <w:r>
        <w:t xml:space="preserve"> </w:t>
      </w:r>
      <w:r>
        <w:rPr>
          <w:rFonts w:hint="eastAsia"/>
        </w:rPr>
        <w:t>ПРИМЕНЕНИЯ</w:t>
      </w:r>
      <w:r>
        <w:t xml:space="preserve"> </w:t>
      </w:r>
      <w:r>
        <w:rPr>
          <w:rFonts w:hint="eastAsia"/>
        </w:rPr>
        <w:t>ПОРИСТОГО</w:t>
      </w:r>
      <w:r>
        <w:t xml:space="preserve"> </w:t>
      </w:r>
      <w:r>
        <w:rPr>
          <w:rFonts w:hint="eastAsia"/>
        </w:rPr>
        <w:t>ПОЛИТЕТРАФТОРЭТИЛЕНА</w:t>
      </w:r>
      <w:r>
        <w:t xml:space="preserve"> </w:t>
      </w:r>
      <w:r>
        <w:rPr>
          <w:rFonts w:hint="eastAsia"/>
        </w:rPr>
        <w:t>В</w:t>
      </w:r>
      <w:r>
        <w:t xml:space="preserve"> </w:t>
      </w:r>
      <w:r>
        <w:rPr>
          <w:rFonts w:hint="eastAsia"/>
        </w:rPr>
        <w:t>ХОДЕ</w:t>
      </w:r>
      <w:r>
        <w:t xml:space="preserve"> </w:t>
      </w:r>
      <w:r>
        <w:rPr>
          <w:rFonts w:hint="eastAsia"/>
        </w:rPr>
        <w:t>РЕКОНСТРУКТИВНЫХ</w:t>
      </w:r>
      <w:r>
        <w:t xml:space="preserve"> </w:t>
      </w:r>
      <w:r>
        <w:rPr>
          <w:rFonts w:hint="eastAsia"/>
        </w:rPr>
        <w:t>ОПЕРАЦИЙ</w:t>
      </w:r>
    </w:p>
    <w:p w14:paraId="08962B43" w14:textId="77777777" w:rsidR="00C7319E" w:rsidRDefault="00C7319E" w:rsidP="00C7319E"/>
    <w:p w14:paraId="04066D14" w14:textId="77777777" w:rsidR="00C7319E" w:rsidRDefault="00C7319E" w:rsidP="00C7319E">
      <w:r>
        <w:rPr>
          <w:rFonts w:hint="eastAsia"/>
        </w:rPr>
        <w:t>НА</w:t>
      </w:r>
      <w:r>
        <w:t xml:space="preserve"> </w:t>
      </w:r>
      <w:r>
        <w:rPr>
          <w:rFonts w:hint="eastAsia"/>
        </w:rPr>
        <w:t>ФИБРОЗНОЙ</w:t>
      </w:r>
      <w:r>
        <w:t xml:space="preserve"> </w:t>
      </w:r>
      <w:r>
        <w:rPr>
          <w:rFonts w:hint="eastAsia"/>
        </w:rPr>
        <w:t>ОБОЛОЧКЕ</w:t>
      </w:r>
      <w:r>
        <w:t xml:space="preserve"> </w:t>
      </w:r>
      <w:r>
        <w:rPr>
          <w:rFonts w:hint="eastAsia"/>
        </w:rPr>
        <w:t>ГЛАЗНОГО</w:t>
      </w:r>
      <w:r>
        <w:t xml:space="preserve"> </w:t>
      </w:r>
      <w:r>
        <w:rPr>
          <w:rFonts w:hint="eastAsia"/>
        </w:rPr>
        <w:t>ЯБЛОКА</w:t>
      </w:r>
      <w:r>
        <w:t xml:space="preserve"> (</w:t>
      </w:r>
      <w:r>
        <w:rPr>
          <w:rFonts w:hint="eastAsia"/>
        </w:rPr>
        <w:t>обзор</w:t>
      </w:r>
      <w:r>
        <w:t xml:space="preserve"> </w:t>
      </w:r>
      <w:r>
        <w:rPr>
          <w:rFonts w:hint="eastAsia"/>
        </w:rPr>
        <w:t>литературы</w:t>
      </w:r>
      <w:r>
        <w:t>)</w:t>
      </w:r>
    </w:p>
    <w:p w14:paraId="0593538A" w14:textId="77777777" w:rsidR="00C7319E" w:rsidRDefault="00C7319E" w:rsidP="00C7319E"/>
    <w:p w14:paraId="7FF87C3E" w14:textId="77777777" w:rsidR="00C7319E" w:rsidRDefault="00C7319E" w:rsidP="00C7319E">
      <w:r>
        <w:t xml:space="preserve">1.1 </w:t>
      </w:r>
      <w:r>
        <w:rPr>
          <w:rFonts w:hint="eastAsia"/>
        </w:rPr>
        <w:t>Поражение</w:t>
      </w:r>
      <w:r>
        <w:t xml:space="preserve"> </w:t>
      </w:r>
      <w:r>
        <w:rPr>
          <w:rFonts w:hint="eastAsia"/>
        </w:rPr>
        <w:t>фиброзной</w:t>
      </w:r>
      <w:r>
        <w:t xml:space="preserve"> </w:t>
      </w:r>
      <w:r>
        <w:rPr>
          <w:rFonts w:hint="eastAsia"/>
        </w:rPr>
        <w:t>капсулы</w:t>
      </w:r>
      <w:r>
        <w:t xml:space="preserve"> </w:t>
      </w:r>
      <w:r>
        <w:rPr>
          <w:rFonts w:hint="eastAsia"/>
        </w:rPr>
        <w:t>глазного</w:t>
      </w:r>
      <w:r>
        <w:t xml:space="preserve"> </w:t>
      </w:r>
      <w:r>
        <w:rPr>
          <w:rFonts w:hint="eastAsia"/>
        </w:rPr>
        <w:t>яблока</w:t>
      </w:r>
    </w:p>
    <w:p w14:paraId="7AC34FAE" w14:textId="77777777" w:rsidR="00C7319E" w:rsidRDefault="00C7319E" w:rsidP="00C7319E"/>
    <w:p w14:paraId="31D4BB7A" w14:textId="77777777" w:rsidR="00C7319E" w:rsidRDefault="00C7319E" w:rsidP="00C7319E">
      <w:r>
        <w:t xml:space="preserve">1.1.1 </w:t>
      </w:r>
      <w:r>
        <w:rPr>
          <w:rFonts w:hint="eastAsia"/>
        </w:rPr>
        <w:t>Поражения</w:t>
      </w:r>
      <w:r>
        <w:t xml:space="preserve"> </w:t>
      </w:r>
      <w:r>
        <w:rPr>
          <w:rFonts w:hint="eastAsia"/>
        </w:rPr>
        <w:t>роговицы</w:t>
      </w:r>
    </w:p>
    <w:p w14:paraId="4928F523" w14:textId="77777777" w:rsidR="00C7319E" w:rsidRDefault="00C7319E" w:rsidP="00C7319E"/>
    <w:p w14:paraId="435113EF" w14:textId="77777777" w:rsidR="00C7319E" w:rsidRDefault="00C7319E" w:rsidP="00C7319E">
      <w:r>
        <w:t xml:space="preserve">1.1.2 </w:t>
      </w:r>
      <w:r>
        <w:rPr>
          <w:rFonts w:hint="eastAsia"/>
        </w:rPr>
        <w:t>Поражения</w:t>
      </w:r>
      <w:r>
        <w:t xml:space="preserve"> </w:t>
      </w:r>
      <w:r>
        <w:rPr>
          <w:rFonts w:hint="eastAsia"/>
        </w:rPr>
        <w:t>склеры</w:t>
      </w:r>
    </w:p>
    <w:p w14:paraId="187697F6" w14:textId="77777777" w:rsidR="00C7319E" w:rsidRDefault="00C7319E" w:rsidP="00C7319E"/>
    <w:p w14:paraId="18B06D92" w14:textId="77777777" w:rsidR="00C7319E" w:rsidRDefault="00C7319E" w:rsidP="00C7319E">
      <w:r>
        <w:t xml:space="preserve">1.2 </w:t>
      </w:r>
      <w:r>
        <w:rPr>
          <w:rFonts w:hint="eastAsia"/>
        </w:rPr>
        <w:t>Классификация</w:t>
      </w:r>
      <w:r>
        <w:t xml:space="preserve"> </w:t>
      </w:r>
      <w:r>
        <w:rPr>
          <w:rFonts w:hint="eastAsia"/>
        </w:rPr>
        <w:t>склеропластических</w:t>
      </w:r>
      <w:r>
        <w:t xml:space="preserve"> </w:t>
      </w:r>
      <w:r>
        <w:rPr>
          <w:rFonts w:hint="eastAsia"/>
        </w:rPr>
        <w:t>операций</w:t>
      </w:r>
    </w:p>
    <w:p w14:paraId="43682C2B" w14:textId="77777777" w:rsidR="00C7319E" w:rsidRDefault="00C7319E" w:rsidP="00C7319E"/>
    <w:p w14:paraId="0E7334F5" w14:textId="77777777" w:rsidR="00C7319E" w:rsidRDefault="00C7319E" w:rsidP="00C7319E">
      <w:r>
        <w:t>(</w:t>
      </w:r>
      <w:r>
        <w:rPr>
          <w:rFonts w:hint="eastAsia"/>
        </w:rPr>
        <w:t>по</w:t>
      </w:r>
      <w:r>
        <w:t xml:space="preserve"> </w:t>
      </w:r>
      <w:r>
        <w:rPr>
          <w:rFonts w:hint="eastAsia"/>
        </w:rPr>
        <w:t>Сомову</w:t>
      </w:r>
      <w:r>
        <w:t xml:space="preserve"> </w:t>
      </w:r>
      <w:r>
        <w:rPr>
          <w:rFonts w:hint="eastAsia"/>
        </w:rPr>
        <w:t>Е</w:t>
      </w:r>
      <w:r>
        <w:t>.</w:t>
      </w:r>
      <w:r>
        <w:rPr>
          <w:rFonts w:hint="eastAsia"/>
        </w:rPr>
        <w:t>Е</w:t>
      </w:r>
      <w:r>
        <w:t>., 1995)</w:t>
      </w:r>
    </w:p>
    <w:p w14:paraId="74C34B7B" w14:textId="77777777" w:rsidR="00C7319E" w:rsidRDefault="00C7319E" w:rsidP="00C7319E"/>
    <w:p w14:paraId="03339B88" w14:textId="77777777" w:rsidR="00C7319E" w:rsidRDefault="00C7319E" w:rsidP="00C7319E">
      <w:r>
        <w:t xml:space="preserve">1.3 </w:t>
      </w:r>
      <w:r>
        <w:rPr>
          <w:rFonts w:hint="eastAsia"/>
        </w:rPr>
        <w:t>Сравнительная</w:t>
      </w:r>
      <w:r>
        <w:t xml:space="preserve"> </w:t>
      </w:r>
      <w:r>
        <w:rPr>
          <w:rFonts w:hint="eastAsia"/>
        </w:rPr>
        <w:t>характеристика</w:t>
      </w:r>
      <w:r>
        <w:t xml:space="preserve"> </w:t>
      </w:r>
      <w:r>
        <w:rPr>
          <w:rFonts w:hint="eastAsia"/>
        </w:rPr>
        <w:t>трансплантатов</w:t>
      </w:r>
    </w:p>
    <w:p w14:paraId="6DE26EF8" w14:textId="77777777" w:rsidR="00C7319E" w:rsidRDefault="00C7319E" w:rsidP="00C7319E"/>
    <w:p w14:paraId="22C813A3" w14:textId="77777777" w:rsidR="00C7319E" w:rsidRDefault="00C7319E" w:rsidP="00C7319E">
      <w:r>
        <w:t xml:space="preserve">1.3.1 </w:t>
      </w:r>
      <w:r>
        <w:rPr>
          <w:rFonts w:hint="eastAsia"/>
        </w:rPr>
        <w:t>Аутотрансплантаты</w:t>
      </w:r>
    </w:p>
    <w:p w14:paraId="70A62236" w14:textId="77777777" w:rsidR="00C7319E" w:rsidRDefault="00C7319E" w:rsidP="00C7319E"/>
    <w:p w14:paraId="307B7531" w14:textId="77777777" w:rsidR="00C7319E" w:rsidRDefault="00C7319E" w:rsidP="00C7319E">
      <w:r>
        <w:t xml:space="preserve">1.3.2 </w:t>
      </w:r>
      <w:r>
        <w:rPr>
          <w:rFonts w:hint="eastAsia"/>
        </w:rPr>
        <w:t>Аллотрансплантаты</w:t>
      </w:r>
    </w:p>
    <w:p w14:paraId="0B4BB125" w14:textId="77777777" w:rsidR="00C7319E" w:rsidRDefault="00C7319E" w:rsidP="00C7319E"/>
    <w:p w14:paraId="71D791D5" w14:textId="77777777" w:rsidR="00C7319E" w:rsidRDefault="00C7319E" w:rsidP="00C7319E">
      <w:r>
        <w:t xml:space="preserve">1.3.3 </w:t>
      </w:r>
      <w:r>
        <w:rPr>
          <w:rFonts w:hint="eastAsia"/>
        </w:rPr>
        <w:t>Ксенотрансплантаты</w:t>
      </w:r>
    </w:p>
    <w:p w14:paraId="76029DD3" w14:textId="77777777" w:rsidR="00C7319E" w:rsidRDefault="00C7319E" w:rsidP="00C7319E"/>
    <w:p w14:paraId="5D6D94D2" w14:textId="77777777" w:rsidR="00C7319E" w:rsidRDefault="00C7319E" w:rsidP="00C7319E">
      <w:r>
        <w:lastRenderedPageBreak/>
        <w:t xml:space="preserve">1.3.4 </w:t>
      </w:r>
      <w:r>
        <w:rPr>
          <w:rFonts w:hint="eastAsia"/>
        </w:rPr>
        <w:t>Эксплантаты</w:t>
      </w:r>
    </w:p>
    <w:p w14:paraId="4FF32F27" w14:textId="77777777" w:rsidR="00C7319E" w:rsidRDefault="00C7319E" w:rsidP="00C7319E"/>
    <w:p w14:paraId="3F64D677" w14:textId="77777777" w:rsidR="00C7319E" w:rsidRDefault="00C7319E" w:rsidP="00C7319E">
      <w:r>
        <w:t xml:space="preserve">1.4 </w:t>
      </w:r>
      <w:r>
        <w:rPr>
          <w:rFonts w:hint="eastAsia"/>
        </w:rPr>
        <w:t>Полимеры</w:t>
      </w:r>
      <w:r>
        <w:t xml:space="preserve"> </w:t>
      </w:r>
      <w:r>
        <w:rPr>
          <w:rFonts w:hint="eastAsia"/>
        </w:rPr>
        <w:t>в</w:t>
      </w:r>
      <w:r>
        <w:t xml:space="preserve"> </w:t>
      </w:r>
      <w:r>
        <w:rPr>
          <w:rFonts w:hint="eastAsia"/>
        </w:rPr>
        <w:t>офтальмохирургии</w:t>
      </w:r>
    </w:p>
    <w:p w14:paraId="1A847145" w14:textId="77777777" w:rsidR="00C7319E" w:rsidRDefault="00C7319E" w:rsidP="00C7319E"/>
    <w:p w14:paraId="65FA15F7" w14:textId="77777777" w:rsidR="00C7319E" w:rsidRDefault="00C7319E" w:rsidP="00C7319E">
      <w:r>
        <w:t xml:space="preserve">1.4.1 </w:t>
      </w:r>
      <w:r>
        <w:rPr>
          <w:rFonts w:hint="eastAsia"/>
        </w:rPr>
        <w:t>Операции</w:t>
      </w:r>
      <w:r>
        <w:t xml:space="preserve"> </w:t>
      </w:r>
      <w:r>
        <w:rPr>
          <w:rFonts w:hint="eastAsia"/>
        </w:rPr>
        <w:t>на</w:t>
      </w:r>
      <w:r>
        <w:t xml:space="preserve"> </w:t>
      </w:r>
      <w:r>
        <w:rPr>
          <w:rFonts w:hint="eastAsia"/>
        </w:rPr>
        <w:t>склере</w:t>
      </w:r>
      <w:r>
        <w:t xml:space="preserve"> </w:t>
      </w:r>
      <w:r>
        <w:rPr>
          <w:rFonts w:hint="eastAsia"/>
        </w:rPr>
        <w:t>с</w:t>
      </w:r>
      <w:r>
        <w:t xml:space="preserve"> </w:t>
      </w:r>
      <w:r>
        <w:rPr>
          <w:rFonts w:hint="eastAsia"/>
        </w:rPr>
        <w:t>использованием</w:t>
      </w:r>
      <w:r>
        <w:t xml:space="preserve"> </w:t>
      </w:r>
      <w:r>
        <w:rPr>
          <w:rFonts w:hint="eastAsia"/>
        </w:rPr>
        <w:t>полимеров</w:t>
      </w:r>
    </w:p>
    <w:p w14:paraId="4629A3E2" w14:textId="77777777" w:rsidR="00C7319E" w:rsidRDefault="00C7319E" w:rsidP="00C7319E"/>
    <w:p w14:paraId="4680F84E" w14:textId="77777777" w:rsidR="00C7319E" w:rsidRDefault="00C7319E" w:rsidP="00C7319E">
      <w:r>
        <w:t xml:space="preserve">1.4.2 </w:t>
      </w:r>
      <w:r>
        <w:rPr>
          <w:rFonts w:hint="eastAsia"/>
        </w:rPr>
        <w:t>Восстановление</w:t>
      </w:r>
      <w:r>
        <w:t xml:space="preserve"> </w:t>
      </w:r>
      <w:r>
        <w:rPr>
          <w:rFonts w:hint="eastAsia"/>
        </w:rPr>
        <w:t>роговицы</w:t>
      </w:r>
      <w:r>
        <w:t xml:space="preserve"> </w:t>
      </w:r>
      <w:r>
        <w:rPr>
          <w:rFonts w:hint="eastAsia"/>
        </w:rPr>
        <w:t>с</w:t>
      </w:r>
      <w:r>
        <w:t xml:space="preserve"> </w:t>
      </w:r>
      <w:r>
        <w:rPr>
          <w:rFonts w:hint="eastAsia"/>
        </w:rPr>
        <w:t>помощью</w:t>
      </w:r>
      <w:r>
        <w:t xml:space="preserve"> </w:t>
      </w:r>
      <w:r>
        <w:rPr>
          <w:rFonts w:hint="eastAsia"/>
        </w:rPr>
        <w:t>полимеров</w:t>
      </w:r>
    </w:p>
    <w:p w14:paraId="5CC2B50E" w14:textId="77777777" w:rsidR="00C7319E" w:rsidRDefault="00C7319E" w:rsidP="00C7319E"/>
    <w:p w14:paraId="34A8C96E" w14:textId="77777777" w:rsidR="00C7319E" w:rsidRDefault="00C7319E" w:rsidP="00C7319E">
      <w:r>
        <w:t xml:space="preserve">1.5 </w:t>
      </w:r>
      <w:r>
        <w:rPr>
          <w:rFonts w:hint="eastAsia"/>
        </w:rPr>
        <w:t>Политетрафторэтилен</w:t>
      </w:r>
    </w:p>
    <w:p w14:paraId="4A4457A7" w14:textId="77777777" w:rsidR="00C7319E" w:rsidRDefault="00C7319E" w:rsidP="00C7319E"/>
    <w:p w14:paraId="3AE38194" w14:textId="77777777" w:rsidR="00C7319E" w:rsidRDefault="00C7319E" w:rsidP="00C7319E">
      <w:r>
        <w:t xml:space="preserve">1.6 </w:t>
      </w:r>
      <w:r>
        <w:rPr>
          <w:rFonts w:hint="eastAsia"/>
        </w:rPr>
        <w:t>Перспективы</w:t>
      </w:r>
      <w:r>
        <w:t xml:space="preserve"> </w:t>
      </w:r>
      <w:r>
        <w:rPr>
          <w:rFonts w:hint="eastAsia"/>
        </w:rPr>
        <w:t>применения</w:t>
      </w:r>
      <w:r>
        <w:t xml:space="preserve"> </w:t>
      </w:r>
      <w:r>
        <w:rPr>
          <w:rFonts w:hint="eastAsia"/>
        </w:rPr>
        <w:t>имплантатов</w:t>
      </w:r>
      <w:r>
        <w:t xml:space="preserve"> </w:t>
      </w:r>
      <w:r>
        <w:rPr>
          <w:rFonts w:hint="eastAsia"/>
        </w:rPr>
        <w:t>из</w:t>
      </w:r>
      <w:r>
        <w:t xml:space="preserve"> </w:t>
      </w:r>
      <w:r>
        <w:rPr>
          <w:rFonts w:hint="eastAsia"/>
        </w:rPr>
        <w:t>ПТФЭ</w:t>
      </w:r>
    </w:p>
    <w:p w14:paraId="44EED16C" w14:textId="77777777" w:rsidR="00C7319E" w:rsidRDefault="00C7319E" w:rsidP="00C7319E"/>
    <w:p w14:paraId="18E50117" w14:textId="77777777" w:rsidR="00C7319E" w:rsidRDefault="00C7319E" w:rsidP="00C7319E">
      <w:r>
        <w:rPr>
          <w:rFonts w:hint="eastAsia"/>
        </w:rPr>
        <w:t>в</w:t>
      </w:r>
      <w:r>
        <w:t xml:space="preserve"> </w:t>
      </w:r>
      <w:r>
        <w:rPr>
          <w:rFonts w:hint="eastAsia"/>
        </w:rPr>
        <w:t>офтальмохирургии</w:t>
      </w:r>
    </w:p>
    <w:p w14:paraId="24679591" w14:textId="77777777" w:rsidR="00C7319E" w:rsidRDefault="00C7319E" w:rsidP="00C7319E"/>
    <w:p w14:paraId="34E196B8" w14:textId="77777777" w:rsidR="00C7319E" w:rsidRDefault="00C7319E" w:rsidP="00C7319E">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4D5FEFC7" w14:textId="77777777" w:rsidR="00C7319E" w:rsidRDefault="00C7319E" w:rsidP="00C7319E"/>
    <w:p w14:paraId="747E8473" w14:textId="77777777" w:rsidR="00C7319E" w:rsidRDefault="00C7319E" w:rsidP="00C7319E">
      <w:r>
        <w:rPr>
          <w:rFonts w:hint="eastAsia"/>
        </w:rPr>
        <w:t>ЭКСПЕРИМЕНТАЛЬНАЯ</w:t>
      </w:r>
      <w:r>
        <w:t xml:space="preserve"> </w:t>
      </w:r>
      <w:r>
        <w:rPr>
          <w:rFonts w:hint="eastAsia"/>
        </w:rPr>
        <w:t>ЧАСТЬ</w:t>
      </w:r>
    </w:p>
    <w:p w14:paraId="34AC23D8" w14:textId="77777777" w:rsidR="00C7319E" w:rsidRDefault="00C7319E" w:rsidP="00C7319E"/>
    <w:p w14:paraId="4AE7D6E1" w14:textId="77777777" w:rsidR="00C7319E" w:rsidRDefault="00C7319E" w:rsidP="00C7319E">
      <w:r>
        <w:t xml:space="preserve">2.1 </w:t>
      </w:r>
      <w:r>
        <w:rPr>
          <w:rFonts w:hint="eastAsia"/>
        </w:rPr>
        <w:t>Правила</w:t>
      </w:r>
      <w:r>
        <w:t xml:space="preserve"> </w:t>
      </w:r>
      <w:r>
        <w:rPr>
          <w:rFonts w:hint="eastAsia"/>
        </w:rPr>
        <w:t>выполнения</w:t>
      </w:r>
      <w:r>
        <w:t xml:space="preserve"> </w:t>
      </w:r>
      <w:r>
        <w:rPr>
          <w:rFonts w:hint="eastAsia"/>
        </w:rPr>
        <w:t>экспериментальных</w:t>
      </w:r>
      <w:r>
        <w:t xml:space="preserve"> </w:t>
      </w:r>
      <w:r>
        <w:rPr>
          <w:rFonts w:hint="eastAsia"/>
        </w:rPr>
        <w:t>исследований</w:t>
      </w:r>
    </w:p>
    <w:p w14:paraId="3B2B6588" w14:textId="77777777" w:rsidR="00C7319E" w:rsidRDefault="00C7319E" w:rsidP="00C7319E"/>
    <w:p w14:paraId="0AE2EC8C" w14:textId="77777777" w:rsidR="00C7319E" w:rsidRDefault="00C7319E" w:rsidP="00C7319E">
      <w:r>
        <w:rPr>
          <w:rFonts w:hint="eastAsia"/>
        </w:rPr>
        <w:t>на</w:t>
      </w:r>
      <w:r>
        <w:t xml:space="preserve"> </w:t>
      </w:r>
      <w:r>
        <w:rPr>
          <w:rFonts w:hint="eastAsia"/>
        </w:rPr>
        <w:t>лабораторных</w:t>
      </w:r>
      <w:r>
        <w:t xml:space="preserve"> </w:t>
      </w:r>
      <w:r>
        <w:rPr>
          <w:rFonts w:hint="eastAsia"/>
        </w:rPr>
        <w:t>животных</w:t>
      </w:r>
    </w:p>
    <w:p w14:paraId="3E997E0B" w14:textId="77777777" w:rsidR="00C7319E" w:rsidRDefault="00C7319E" w:rsidP="00C7319E"/>
    <w:p w14:paraId="218534E7" w14:textId="77777777" w:rsidR="00C7319E" w:rsidRDefault="00C7319E" w:rsidP="00C7319E">
      <w:r>
        <w:t xml:space="preserve">2.2 </w:t>
      </w:r>
      <w:r>
        <w:rPr>
          <w:rFonts w:hint="eastAsia"/>
        </w:rPr>
        <w:t>Используемые</w:t>
      </w:r>
      <w:r>
        <w:t xml:space="preserve"> </w:t>
      </w:r>
      <w:r>
        <w:rPr>
          <w:rFonts w:hint="eastAsia"/>
        </w:rPr>
        <w:t>материалы</w:t>
      </w:r>
    </w:p>
    <w:p w14:paraId="0E4B51A5" w14:textId="77777777" w:rsidR="00C7319E" w:rsidRDefault="00C7319E" w:rsidP="00C7319E"/>
    <w:p w14:paraId="7A87E49B" w14:textId="77777777" w:rsidR="00C7319E" w:rsidRDefault="00C7319E" w:rsidP="00C7319E">
      <w:r>
        <w:t xml:space="preserve">2.2.1 </w:t>
      </w:r>
      <w:r>
        <w:rPr>
          <w:rFonts w:hint="eastAsia"/>
        </w:rPr>
        <w:t>Имплантаты</w:t>
      </w:r>
      <w:r>
        <w:t xml:space="preserve"> I </w:t>
      </w:r>
      <w:r>
        <w:rPr>
          <w:rFonts w:hint="eastAsia"/>
        </w:rPr>
        <w:t>серии</w:t>
      </w:r>
    </w:p>
    <w:p w14:paraId="4A59FAF4" w14:textId="77777777" w:rsidR="00C7319E" w:rsidRDefault="00C7319E" w:rsidP="00C7319E"/>
    <w:p w14:paraId="78FD4B2A" w14:textId="77777777" w:rsidR="00C7319E" w:rsidRDefault="00C7319E" w:rsidP="00C7319E">
      <w:r>
        <w:t xml:space="preserve">2.2.2 </w:t>
      </w:r>
      <w:r>
        <w:rPr>
          <w:rFonts w:hint="eastAsia"/>
        </w:rPr>
        <w:t>Имплантаты</w:t>
      </w:r>
      <w:r>
        <w:t xml:space="preserve"> II </w:t>
      </w:r>
      <w:r>
        <w:rPr>
          <w:rFonts w:hint="eastAsia"/>
        </w:rPr>
        <w:t>серии</w:t>
      </w:r>
    </w:p>
    <w:p w14:paraId="28397302" w14:textId="77777777" w:rsidR="00C7319E" w:rsidRDefault="00C7319E" w:rsidP="00C7319E"/>
    <w:p w14:paraId="3EFDEB2B" w14:textId="77777777" w:rsidR="00C7319E" w:rsidRDefault="00C7319E" w:rsidP="00C7319E">
      <w:r>
        <w:t xml:space="preserve">2.2.3 </w:t>
      </w:r>
      <w:r>
        <w:rPr>
          <w:rFonts w:hint="eastAsia"/>
        </w:rPr>
        <w:t>Имплантаты</w:t>
      </w:r>
      <w:r>
        <w:t xml:space="preserve"> III </w:t>
      </w:r>
      <w:r>
        <w:rPr>
          <w:rFonts w:hint="eastAsia"/>
        </w:rPr>
        <w:t>серии</w:t>
      </w:r>
    </w:p>
    <w:p w14:paraId="2E33A97D" w14:textId="77777777" w:rsidR="00C7319E" w:rsidRDefault="00C7319E" w:rsidP="00C7319E"/>
    <w:p w14:paraId="0EF9E439" w14:textId="77777777" w:rsidR="00C7319E" w:rsidRDefault="00C7319E" w:rsidP="00C7319E">
      <w:r>
        <w:t xml:space="preserve">2.2.3.1 </w:t>
      </w:r>
      <w:r>
        <w:rPr>
          <w:rFonts w:hint="eastAsia"/>
        </w:rPr>
        <w:t>Культивирование</w:t>
      </w:r>
      <w:r>
        <w:t xml:space="preserve"> </w:t>
      </w:r>
      <w:r>
        <w:rPr>
          <w:rFonts w:hint="eastAsia"/>
        </w:rPr>
        <w:t>клеток</w:t>
      </w:r>
    </w:p>
    <w:p w14:paraId="23B520F2" w14:textId="77777777" w:rsidR="00C7319E" w:rsidRDefault="00C7319E" w:rsidP="00C7319E"/>
    <w:p w14:paraId="76BDAD44" w14:textId="77777777" w:rsidR="00C7319E" w:rsidRDefault="00C7319E" w:rsidP="00C7319E">
      <w:r>
        <w:t xml:space="preserve">2.2.3.2 </w:t>
      </w:r>
      <w:r>
        <w:rPr>
          <w:rFonts w:hint="eastAsia"/>
        </w:rPr>
        <w:t>Оценка</w:t>
      </w:r>
      <w:r>
        <w:t xml:space="preserve"> </w:t>
      </w:r>
      <w:r>
        <w:rPr>
          <w:rFonts w:hint="eastAsia"/>
        </w:rPr>
        <w:t>состояния</w:t>
      </w:r>
      <w:r>
        <w:t xml:space="preserve"> </w:t>
      </w:r>
      <w:r>
        <w:rPr>
          <w:rFonts w:hint="eastAsia"/>
        </w:rPr>
        <w:t>культивируемых</w:t>
      </w:r>
      <w:r>
        <w:t xml:space="preserve"> </w:t>
      </w:r>
      <w:r>
        <w:rPr>
          <w:rFonts w:hint="eastAsia"/>
        </w:rPr>
        <w:t>клеток</w:t>
      </w:r>
    </w:p>
    <w:p w14:paraId="65AD033C" w14:textId="77777777" w:rsidR="00C7319E" w:rsidRDefault="00C7319E" w:rsidP="00C7319E"/>
    <w:p w14:paraId="3962069D" w14:textId="77777777" w:rsidR="00C7319E" w:rsidRDefault="00C7319E" w:rsidP="00C7319E">
      <w:r>
        <w:t xml:space="preserve">2.2.3.3 </w:t>
      </w:r>
      <w:r>
        <w:rPr>
          <w:rFonts w:hint="eastAsia"/>
        </w:rPr>
        <w:t>Оценка</w:t>
      </w:r>
      <w:r>
        <w:t xml:space="preserve"> </w:t>
      </w:r>
      <w:r>
        <w:rPr>
          <w:rFonts w:hint="eastAsia"/>
        </w:rPr>
        <w:t>пролиферации</w:t>
      </w:r>
      <w:r>
        <w:t xml:space="preserve"> </w:t>
      </w:r>
      <w:r>
        <w:rPr>
          <w:rFonts w:hint="eastAsia"/>
        </w:rPr>
        <w:t>клеток</w:t>
      </w:r>
      <w:r>
        <w:t xml:space="preserve"> </w:t>
      </w:r>
      <w:r>
        <w:rPr>
          <w:rFonts w:hint="eastAsia"/>
        </w:rPr>
        <w:t>колориметрическим</w:t>
      </w:r>
      <w:r>
        <w:t xml:space="preserve"> </w:t>
      </w:r>
      <w:r>
        <w:rPr>
          <w:rFonts w:hint="eastAsia"/>
        </w:rPr>
        <w:t>методом</w:t>
      </w:r>
    </w:p>
    <w:p w14:paraId="00A48B82" w14:textId="77777777" w:rsidR="00C7319E" w:rsidRDefault="00C7319E" w:rsidP="00C7319E"/>
    <w:p w14:paraId="43889EDE" w14:textId="77777777" w:rsidR="00C7319E" w:rsidRDefault="00C7319E" w:rsidP="00C7319E">
      <w:r>
        <w:t xml:space="preserve">2.3 </w:t>
      </w:r>
      <w:r>
        <w:rPr>
          <w:rFonts w:hint="eastAsia"/>
        </w:rPr>
        <w:t>Дизайн</w:t>
      </w:r>
      <w:r>
        <w:t xml:space="preserve"> </w:t>
      </w:r>
      <w:r>
        <w:rPr>
          <w:rFonts w:hint="eastAsia"/>
        </w:rPr>
        <w:t>эксперимента</w:t>
      </w:r>
    </w:p>
    <w:p w14:paraId="6B437DAB" w14:textId="77777777" w:rsidR="00C7319E" w:rsidRDefault="00C7319E" w:rsidP="00C7319E"/>
    <w:p w14:paraId="1738F851" w14:textId="77777777" w:rsidR="00C7319E" w:rsidRDefault="00C7319E" w:rsidP="00C7319E">
      <w:r>
        <w:t xml:space="preserve">2.4 </w:t>
      </w:r>
      <w:r>
        <w:rPr>
          <w:rFonts w:hint="eastAsia"/>
        </w:rPr>
        <w:t>Методы</w:t>
      </w:r>
      <w:r>
        <w:t xml:space="preserve"> </w:t>
      </w:r>
      <w:r>
        <w:rPr>
          <w:rFonts w:hint="eastAsia"/>
        </w:rPr>
        <w:t>исследования</w:t>
      </w:r>
      <w:r>
        <w:t xml:space="preserve"> </w:t>
      </w:r>
      <w:r>
        <w:rPr>
          <w:rFonts w:hint="eastAsia"/>
        </w:rPr>
        <w:t>в</w:t>
      </w:r>
      <w:r>
        <w:t xml:space="preserve"> </w:t>
      </w:r>
      <w:r>
        <w:rPr>
          <w:rFonts w:hint="eastAsia"/>
        </w:rPr>
        <w:t>эксперименте</w:t>
      </w:r>
    </w:p>
    <w:p w14:paraId="7F9B042D" w14:textId="77777777" w:rsidR="00C7319E" w:rsidRDefault="00C7319E" w:rsidP="00C7319E"/>
    <w:p w14:paraId="78FC40DC" w14:textId="77777777" w:rsidR="00C7319E" w:rsidRDefault="00C7319E" w:rsidP="00C7319E">
      <w:r>
        <w:t xml:space="preserve">2.4.1 </w:t>
      </w:r>
      <w:r>
        <w:rPr>
          <w:rFonts w:hint="eastAsia"/>
        </w:rPr>
        <w:t>Макроскопическая</w:t>
      </w:r>
      <w:r>
        <w:t xml:space="preserve"> </w:t>
      </w:r>
      <w:r>
        <w:rPr>
          <w:rFonts w:hint="eastAsia"/>
        </w:rPr>
        <w:t>оценка</w:t>
      </w:r>
      <w:r>
        <w:t xml:space="preserve"> </w:t>
      </w:r>
      <w:r>
        <w:rPr>
          <w:rFonts w:hint="eastAsia"/>
        </w:rPr>
        <w:t>зоны</w:t>
      </w:r>
      <w:r>
        <w:t xml:space="preserve"> </w:t>
      </w:r>
      <w:r>
        <w:rPr>
          <w:rFonts w:hint="eastAsia"/>
        </w:rPr>
        <w:t>имплантации</w:t>
      </w:r>
    </w:p>
    <w:p w14:paraId="00512459" w14:textId="77777777" w:rsidR="00C7319E" w:rsidRDefault="00C7319E" w:rsidP="00C7319E"/>
    <w:p w14:paraId="43EC1784" w14:textId="77777777" w:rsidR="00C7319E" w:rsidRDefault="00C7319E" w:rsidP="00C7319E">
      <w:r>
        <w:t xml:space="preserve">2.4.2 </w:t>
      </w:r>
      <w:r>
        <w:rPr>
          <w:rFonts w:hint="eastAsia"/>
        </w:rPr>
        <w:t>Морфология</w:t>
      </w:r>
      <w:r>
        <w:t xml:space="preserve"> </w:t>
      </w:r>
      <w:r>
        <w:rPr>
          <w:rFonts w:hint="eastAsia"/>
        </w:rPr>
        <w:t>и</w:t>
      </w:r>
      <w:r>
        <w:t xml:space="preserve"> </w:t>
      </w:r>
      <w:r>
        <w:rPr>
          <w:rFonts w:hint="eastAsia"/>
        </w:rPr>
        <w:t>морфометрия</w:t>
      </w:r>
    </w:p>
    <w:p w14:paraId="534EEABC" w14:textId="77777777" w:rsidR="00C7319E" w:rsidRDefault="00C7319E" w:rsidP="00C7319E"/>
    <w:p w14:paraId="159016FA" w14:textId="77777777" w:rsidR="00C7319E" w:rsidRDefault="00C7319E" w:rsidP="00C7319E">
      <w:r>
        <w:t xml:space="preserve">2.4.3 </w:t>
      </w:r>
      <w:r>
        <w:rPr>
          <w:rFonts w:hint="eastAsia"/>
        </w:rPr>
        <w:t>Трансмиссионная</w:t>
      </w:r>
      <w:r>
        <w:t xml:space="preserve"> </w:t>
      </w:r>
      <w:r>
        <w:rPr>
          <w:rFonts w:hint="eastAsia"/>
        </w:rPr>
        <w:t>электронная</w:t>
      </w:r>
      <w:r>
        <w:t xml:space="preserve"> </w:t>
      </w:r>
      <w:r>
        <w:rPr>
          <w:rFonts w:hint="eastAsia"/>
        </w:rPr>
        <w:t>микроскопия</w:t>
      </w:r>
    </w:p>
    <w:p w14:paraId="53CE1EC7" w14:textId="77777777" w:rsidR="00C7319E" w:rsidRDefault="00C7319E" w:rsidP="00C7319E"/>
    <w:p w14:paraId="257FADB5" w14:textId="77777777" w:rsidR="00C7319E" w:rsidRDefault="00C7319E" w:rsidP="00C7319E">
      <w:r>
        <w:t xml:space="preserve">2.4.4 </w:t>
      </w:r>
      <w:r>
        <w:rPr>
          <w:rFonts w:hint="eastAsia"/>
        </w:rPr>
        <w:t>Сканирующая</w:t>
      </w:r>
      <w:r>
        <w:t xml:space="preserve"> </w:t>
      </w:r>
      <w:r>
        <w:rPr>
          <w:rFonts w:hint="eastAsia"/>
        </w:rPr>
        <w:t>электронная</w:t>
      </w:r>
      <w:r>
        <w:t xml:space="preserve"> </w:t>
      </w:r>
      <w:r>
        <w:rPr>
          <w:rFonts w:hint="eastAsia"/>
        </w:rPr>
        <w:t>микроскопия</w:t>
      </w:r>
    </w:p>
    <w:p w14:paraId="2E37C46F" w14:textId="77777777" w:rsidR="00C7319E" w:rsidRDefault="00C7319E" w:rsidP="00C7319E"/>
    <w:p w14:paraId="2C779B56" w14:textId="77777777" w:rsidR="00C7319E" w:rsidRDefault="00C7319E" w:rsidP="00C7319E">
      <w:r>
        <w:t xml:space="preserve">2.5 </w:t>
      </w:r>
      <w:r>
        <w:rPr>
          <w:rFonts w:hint="eastAsia"/>
        </w:rPr>
        <w:t>Общая</w:t>
      </w:r>
      <w:r>
        <w:t xml:space="preserve"> </w:t>
      </w:r>
      <w:r>
        <w:rPr>
          <w:rFonts w:hint="eastAsia"/>
        </w:rPr>
        <w:t>характеристика</w:t>
      </w:r>
      <w:r>
        <w:t xml:space="preserve"> </w:t>
      </w:r>
      <w:r>
        <w:rPr>
          <w:rFonts w:hint="eastAsia"/>
        </w:rPr>
        <w:t>пациентов</w:t>
      </w:r>
      <w:r>
        <w:t xml:space="preserve"> </w:t>
      </w:r>
      <w:r>
        <w:rPr>
          <w:rFonts w:hint="eastAsia"/>
        </w:rPr>
        <w:t>и</w:t>
      </w:r>
      <w:r>
        <w:t xml:space="preserve"> </w:t>
      </w:r>
      <w:r>
        <w:rPr>
          <w:rFonts w:hint="eastAsia"/>
        </w:rPr>
        <w:t>методы</w:t>
      </w:r>
      <w:r>
        <w:t xml:space="preserve"> </w:t>
      </w:r>
      <w:r>
        <w:rPr>
          <w:rFonts w:hint="eastAsia"/>
        </w:rPr>
        <w:t>исследования</w:t>
      </w:r>
    </w:p>
    <w:p w14:paraId="038EF0E3" w14:textId="77777777" w:rsidR="00C7319E" w:rsidRDefault="00C7319E" w:rsidP="00C7319E"/>
    <w:p w14:paraId="1DBBE240" w14:textId="77777777" w:rsidR="00C7319E" w:rsidRDefault="00C7319E" w:rsidP="00C7319E">
      <w:r>
        <w:rPr>
          <w:rFonts w:hint="eastAsia"/>
        </w:rPr>
        <w:t>Глава</w:t>
      </w:r>
      <w:r>
        <w:t xml:space="preserve"> 3 </w:t>
      </w:r>
      <w:r>
        <w:rPr>
          <w:rFonts w:hint="eastAsia"/>
        </w:rPr>
        <w:t>РЕЗУЛЬТАТЫ</w:t>
      </w:r>
      <w:r>
        <w:t xml:space="preserve">, </w:t>
      </w:r>
      <w:r>
        <w:rPr>
          <w:rFonts w:hint="eastAsia"/>
        </w:rPr>
        <w:t>ПОЛУЧЕННЫЕ</w:t>
      </w:r>
    </w:p>
    <w:p w14:paraId="4BE3640D" w14:textId="77777777" w:rsidR="00C7319E" w:rsidRDefault="00C7319E" w:rsidP="00C7319E"/>
    <w:p w14:paraId="6D822667" w14:textId="77777777" w:rsidR="00C7319E" w:rsidRDefault="00C7319E" w:rsidP="00C7319E">
      <w:r>
        <w:rPr>
          <w:rFonts w:hint="eastAsia"/>
        </w:rPr>
        <w:t>В</w:t>
      </w:r>
      <w:r>
        <w:t xml:space="preserve"> </w:t>
      </w:r>
      <w:r>
        <w:rPr>
          <w:rFonts w:hint="eastAsia"/>
        </w:rPr>
        <w:t>ЭКСПЕРИМЕНТАЛЬНОМ</w:t>
      </w:r>
      <w:r>
        <w:t xml:space="preserve"> </w:t>
      </w:r>
      <w:r>
        <w:rPr>
          <w:rFonts w:hint="eastAsia"/>
        </w:rPr>
        <w:t>РАЗДЕЛЕ</w:t>
      </w:r>
      <w:r>
        <w:t xml:space="preserve">, </w:t>
      </w:r>
      <w:r>
        <w:rPr>
          <w:rFonts w:hint="eastAsia"/>
        </w:rPr>
        <w:t>И</w:t>
      </w:r>
      <w:r>
        <w:t xml:space="preserve"> </w:t>
      </w:r>
      <w:r>
        <w:rPr>
          <w:rFonts w:hint="eastAsia"/>
        </w:rPr>
        <w:t>ИХ</w:t>
      </w:r>
      <w:r>
        <w:t xml:space="preserve"> </w:t>
      </w:r>
      <w:r>
        <w:rPr>
          <w:rFonts w:hint="eastAsia"/>
        </w:rPr>
        <w:t>АНАЛИЗ</w:t>
      </w:r>
    </w:p>
    <w:p w14:paraId="35083BE6" w14:textId="77777777" w:rsidR="00C7319E" w:rsidRDefault="00C7319E" w:rsidP="00C7319E"/>
    <w:p w14:paraId="17EEB169" w14:textId="77777777" w:rsidR="00C7319E" w:rsidRDefault="00C7319E" w:rsidP="00C7319E">
      <w:r>
        <w:t xml:space="preserve">3.1 </w:t>
      </w:r>
      <w:r>
        <w:rPr>
          <w:rFonts w:hint="eastAsia"/>
        </w:rPr>
        <w:t>Результаты</w:t>
      </w:r>
      <w:r>
        <w:t xml:space="preserve">, </w:t>
      </w:r>
      <w:r>
        <w:rPr>
          <w:rFonts w:hint="eastAsia"/>
        </w:rPr>
        <w:t>полученные</w:t>
      </w:r>
      <w:r>
        <w:t xml:space="preserve"> </w:t>
      </w:r>
      <w:r>
        <w:rPr>
          <w:rFonts w:hint="eastAsia"/>
        </w:rPr>
        <w:t>с</w:t>
      </w:r>
      <w:r>
        <w:t xml:space="preserve"> </w:t>
      </w:r>
      <w:r>
        <w:rPr>
          <w:rFonts w:hint="eastAsia"/>
        </w:rPr>
        <w:t>использованием</w:t>
      </w:r>
      <w:r>
        <w:t xml:space="preserve"> </w:t>
      </w:r>
      <w:r>
        <w:rPr>
          <w:rFonts w:hint="eastAsia"/>
        </w:rPr>
        <w:t>дермальных</w:t>
      </w:r>
      <w:r>
        <w:t xml:space="preserve"> </w:t>
      </w:r>
      <w:r>
        <w:rPr>
          <w:rFonts w:hint="eastAsia"/>
        </w:rPr>
        <w:t>фибробластов</w:t>
      </w:r>
      <w:r>
        <w:t xml:space="preserve">, </w:t>
      </w:r>
      <w:r>
        <w:rPr>
          <w:rFonts w:hint="eastAsia"/>
        </w:rPr>
        <w:t>культивируемых</w:t>
      </w:r>
      <w:r>
        <w:t xml:space="preserve"> </w:t>
      </w:r>
      <w:r>
        <w:rPr>
          <w:rFonts w:hint="eastAsia"/>
        </w:rPr>
        <w:t>на</w:t>
      </w:r>
      <w:r>
        <w:t xml:space="preserve"> </w:t>
      </w:r>
      <w:r>
        <w:rPr>
          <w:rFonts w:hint="eastAsia"/>
        </w:rPr>
        <w:t>ПТФЭ</w:t>
      </w:r>
      <w:r>
        <w:t xml:space="preserve"> </w:t>
      </w:r>
      <w:r>
        <w:rPr>
          <w:rFonts w:hint="eastAsia"/>
        </w:rPr>
        <w:t>мембранах</w:t>
      </w:r>
    </w:p>
    <w:p w14:paraId="3B18CE3B" w14:textId="77777777" w:rsidR="00C7319E" w:rsidRDefault="00C7319E" w:rsidP="00C7319E"/>
    <w:p w14:paraId="41AC730B" w14:textId="77777777" w:rsidR="00C7319E" w:rsidRDefault="00C7319E" w:rsidP="00C7319E">
      <w:r>
        <w:t xml:space="preserve">3.2 </w:t>
      </w:r>
      <w:r>
        <w:rPr>
          <w:rFonts w:hint="eastAsia"/>
        </w:rPr>
        <w:t>Имплантаты</w:t>
      </w:r>
      <w:r>
        <w:t xml:space="preserve"> I </w:t>
      </w:r>
      <w:r>
        <w:rPr>
          <w:rFonts w:hint="eastAsia"/>
        </w:rPr>
        <w:t>серии</w:t>
      </w:r>
      <w:r>
        <w:t xml:space="preserve"> - </w:t>
      </w:r>
      <w:r>
        <w:rPr>
          <w:rFonts w:hint="eastAsia"/>
        </w:rPr>
        <w:t>пористый</w:t>
      </w:r>
      <w:r>
        <w:t xml:space="preserve"> </w:t>
      </w:r>
      <w:r>
        <w:rPr>
          <w:rFonts w:hint="eastAsia"/>
        </w:rPr>
        <w:t>ПТФЭ</w:t>
      </w:r>
    </w:p>
    <w:p w14:paraId="0FC63D06" w14:textId="77777777" w:rsidR="00C7319E" w:rsidRDefault="00C7319E" w:rsidP="00C7319E"/>
    <w:p w14:paraId="431FC25B" w14:textId="77777777" w:rsidR="00C7319E" w:rsidRDefault="00C7319E" w:rsidP="00C7319E">
      <w:r>
        <w:t xml:space="preserve">3.3 </w:t>
      </w:r>
      <w:r>
        <w:rPr>
          <w:rFonts w:hint="eastAsia"/>
        </w:rPr>
        <w:t>Имплантаты</w:t>
      </w:r>
      <w:r>
        <w:t xml:space="preserve"> II </w:t>
      </w:r>
      <w:r>
        <w:rPr>
          <w:rFonts w:hint="eastAsia"/>
        </w:rPr>
        <w:t>серии</w:t>
      </w:r>
      <w:r>
        <w:t xml:space="preserve"> - </w:t>
      </w:r>
      <w:r>
        <w:rPr>
          <w:rFonts w:hint="eastAsia"/>
        </w:rPr>
        <w:t>ПТФЭ</w:t>
      </w:r>
      <w:r>
        <w:t xml:space="preserve"> </w:t>
      </w:r>
      <w:r>
        <w:rPr>
          <w:rFonts w:hint="eastAsia"/>
        </w:rPr>
        <w:t>«</w:t>
      </w:r>
      <w:r>
        <w:rPr>
          <w:rFonts w:hint="eastAsia"/>
        </w:rPr>
        <w:t>сэндвич</w:t>
      </w:r>
      <w:r>
        <w:rPr>
          <w:rFonts w:hint="eastAsia"/>
        </w:rPr>
        <w:t>»</w:t>
      </w:r>
    </w:p>
    <w:p w14:paraId="346FF939" w14:textId="77777777" w:rsidR="00C7319E" w:rsidRDefault="00C7319E" w:rsidP="00C7319E"/>
    <w:p w14:paraId="46B8C338" w14:textId="77777777" w:rsidR="00C7319E" w:rsidRDefault="00C7319E" w:rsidP="00C7319E">
      <w:r>
        <w:t xml:space="preserve">3.4 </w:t>
      </w:r>
      <w:r>
        <w:rPr>
          <w:rFonts w:hint="eastAsia"/>
        </w:rPr>
        <w:t>Имплантаты</w:t>
      </w:r>
      <w:r>
        <w:t xml:space="preserve"> III </w:t>
      </w:r>
      <w:r>
        <w:rPr>
          <w:rFonts w:hint="eastAsia"/>
        </w:rPr>
        <w:t>серии</w:t>
      </w:r>
      <w:r>
        <w:t xml:space="preserve"> - </w:t>
      </w:r>
      <w:r>
        <w:rPr>
          <w:rFonts w:hint="eastAsia"/>
        </w:rPr>
        <w:t>пористый</w:t>
      </w:r>
      <w:r>
        <w:t xml:space="preserve"> </w:t>
      </w:r>
      <w:r>
        <w:rPr>
          <w:rFonts w:hint="eastAsia"/>
        </w:rPr>
        <w:t>ПТФЭ</w:t>
      </w:r>
      <w:r>
        <w:t>+</w:t>
      </w:r>
    </w:p>
    <w:p w14:paraId="39260812" w14:textId="77777777" w:rsidR="00C7319E" w:rsidRDefault="00C7319E" w:rsidP="00C7319E"/>
    <w:p w14:paraId="03107462" w14:textId="77777777" w:rsidR="00C7319E" w:rsidRDefault="00C7319E" w:rsidP="00C7319E">
      <w:r>
        <w:rPr>
          <w:rFonts w:hint="eastAsia"/>
        </w:rPr>
        <w:t>культура</w:t>
      </w:r>
      <w:r>
        <w:t xml:space="preserve"> </w:t>
      </w:r>
      <w:r>
        <w:rPr>
          <w:rFonts w:hint="eastAsia"/>
        </w:rPr>
        <w:t>фибробластов</w:t>
      </w:r>
    </w:p>
    <w:p w14:paraId="294D7EE9" w14:textId="77777777" w:rsidR="00C7319E" w:rsidRDefault="00C7319E" w:rsidP="00C7319E"/>
    <w:p w14:paraId="1D0A8A0A" w14:textId="77777777" w:rsidR="00C7319E" w:rsidRDefault="00C7319E" w:rsidP="00C7319E">
      <w:r>
        <w:rPr>
          <w:rFonts w:hint="eastAsia"/>
        </w:rPr>
        <w:t>Глава</w:t>
      </w:r>
      <w:r>
        <w:t xml:space="preserve"> 4 </w:t>
      </w:r>
      <w:r>
        <w:rPr>
          <w:rFonts w:hint="eastAsia"/>
        </w:rPr>
        <w:t>РЕЗУЛЬТАТЫ</w:t>
      </w:r>
      <w:r>
        <w:t xml:space="preserve"> </w:t>
      </w:r>
      <w:r>
        <w:rPr>
          <w:rFonts w:hint="eastAsia"/>
        </w:rPr>
        <w:t>ИСПОЛЬЗОВАНИЯ</w:t>
      </w:r>
      <w:r>
        <w:t xml:space="preserve"> </w:t>
      </w:r>
      <w:r>
        <w:rPr>
          <w:rFonts w:hint="eastAsia"/>
        </w:rPr>
        <w:t>ПОЛИТЕТРАФТОРЭТИЛЕНОВЫХ</w:t>
      </w:r>
      <w:r>
        <w:t xml:space="preserve"> </w:t>
      </w:r>
      <w:r>
        <w:rPr>
          <w:rFonts w:hint="eastAsia"/>
        </w:rPr>
        <w:t>ИМПЛАНТАТОВ</w:t>
      </w:r>
    </w:p>
    <w:p w14:paraId="385E6080" w14:textId="77777777" w:rsidR="00C7319E" w:rsidRDefault="00C7319E" w:rsidP="00C7319E"/>
    <w:p w14:paraId="17A8D130" w14:textId="77777777" w:rsidR="00C7319E" w:rsidRDefault="00C7319E" w:rsidP="00C7319E">
      <w:r>
        <w:rPr>
          <w:rFonts w:hint="eastAsia"/>
        </w:rPr>
        <w:t>В</w:t>
      </w:r>
      <w:r>
        <w:t xml:space="preserve"> </w:t>
      </w:r>
      <w:r>
        <w:rPr>
          <w:rFonts w:hint="eastAsia"/>
        </w:rPr>
        <w:t>КЛИНИЧЕСКОЙ</w:t>
      </w:r>
      <w:r>
        <w:t xml:space="preserve"> </w:t>
      </w:r>
      <w:r>
        <w:rPr>
          <w:rFonts w:hint="eastAsia"/>
        </w:rPr>
        <w:t>ПРАКТИКЕ</w:t>
      </w:r>
      <w:r>
        <w:t xml:space="preserve">. </w:t>
      </w:r>
      <w:r>
        <w:rPr>
          <w:rFonts w:hint="eastAsia"/>
        </w:rPr>
        <w:t>КЛИНИЧЕСКАЯ</w:t>
      </w:r>
      <w:r>
        <w:t xml:space="preserve"> </w:t>
      </w:r>
      <w:r>
        <w:rPr>
          <w:rFonts w:hint="eastAsia"/>
        </w:rPr>
        <w:t>ЧАСТЬ</w:t>
      </w:r>
    </w:p>
    <w:p w14:paraId="426DEB3D" w14:textId="77777777" w:rsidR="00C7319E" w:rsidRDefault="00C7319E" w:rsidP="00C7319E"/>
    <w:p w14:paraId="0DE663F9" w14:textId="77777777" w:rsidR="00C7319E" w:rsidRDefault="00C7319E" w:rsidP="00C7319E">
      <w:r>
        <w:t xml:space="preserve">4.1 </w:t>
      </w:r>
      <w:r>
        <w:rPr>
          <w:rFonts w:hint="eastAsia"/>
        </w:rPr>
        <w:t>Результаты</w:t>
      </w:r>
      <w:r>
        <w:t xml:space="preserve"> </w:t>
      </w:r>
      <w:r>
        <w:rPr>
          <w:rFonts w:hint="eastAsia"/>
        </w:rPr>
        <w:t>применения</w:t>
      </w:r>
      <w:r>
        <w:t xml:space="preserve"> </w:t>
      </w:r>
      <w:r>
        <w:rPr>
          <w:rFonts w:hint="eastAsia"/>
        </w:rPr>
        <w:t>пористого</w:t>
      </w:r>
      <w:r>
        <w:t xml:space="preserve"> </w:t>
      </w:r>
      <w:r>
        <w:rPr>
          <w:rFonts w:hint="eastAsia"/>
        </w:rPr>
        <w:t>ПТФЭ</w:t>
      </w:r>
      <w:r>
        <w:t xml:space="preserve"> </w:t>
      </w:r>
      <w:r>
        <w:rPr>
          <w:rFonts w:hint="eastAsia"/>
        </w:rPr>
        <w:t>у</w:t>
      </w:r>
      <w:r>
        <w:t xml:space="preserve"> </w:t>
      </w:r>
      <w:r>
        <w:rPr>
          <w:rFonts w:hint="eastAsia"/>
        </w:rPr>
        <w:t>пациентов</w:t>
      </w:r>
    </w:p>
    <w:p w14:paraId="5A95EEA5" w14:textId="77777777" w:rsidR="00C7319E" w:rsidRDefault="00C7319E" w:rsidP="00C7319E"/>
    <w:p w14:paraId="44F109B5" w14:textId="77777777" w:rsidR="00C7319E" w:rsidRDefault="00C7319E" w:rsidP="00C7319E">
      <w:r>
        <w:rPr>
          <w:rFonts w:hint="eastAsia"/>
        </w:rPr>
        <w:t>с</w:t>
      </w:r>
      <w:r>
        <w:t xml:space="preserve"> </w:t>
      </w:r>
      <w:r>
        <w:rPr>
          <w:rFonts w:hint="eastAsia"/>
        </w:rPr>
        <w:t>заболеваниями</w:t>
      </w:r>
      <w:r>
        <w:t xml:space="preserve"> </w:t>
      </w:r>
      <w:r>
        <w:rPr>
          <w:rFonts w:hint="eastAsia"/>
        </w:rPr>
        <w:t>склеры</w:t>
      </w:r>
    </w:p>
    <w:p w14:paraId="6E0E2F74" w14:textId="77777777" w:rsidR="00C7319E" w:rsidRDefault="00C7319E" w:rsidP="00C7319E"/>
    <w:p w14:paraId="313F7904" w14:textId="77777777" w:rsidR="00C7319E" w:rsidRDefault="00C7319E" w:rsidP="00C7319E">
      <w:r>
        <w:t xml:space="preserve">4.1.1 </w:t>
      </w:r>
      <w:r>
        <w:rPr>
          <w:rFonts w:hint="eastAsia"/>
        </w:rPr>
        <w:t>Результаты</w:t>
      </w:r>
      <w:r>
        <w:t xml:space="preserve"> </w:t>
      </w:r>
      <w:r>
        <w:rPr>
          <w:rFonts w:hint="eastAsia"/>
        </w:rPr>
        <w:t>применения</w:t>
      </w:r>
      <w:r>
        <w:t xml:space="preserve"> </w:t>
      </w:r>
      <w:r>
        <w:rPr>
          <w:rFonts w:hint="eastAsia"/>
        </w:rPr>
        <w:t>пористого</w:t>
      </w:r>
      <w:r>
        <w:t xml:space="preserve"> </w:t>
      </w:r>
      <w:r>
        <w:rPr>
          <w:rFonts w:hint="eastAsia"/>
        </w:rPr>
        <w:t>ПТФЭ</w:t>
      </w:r>
    </w:p>
    <w:p w14:paraId="6B125C4D" w14:textId="77777777" w:rsidR="00C7319E" w:rsidRDefault="00C7319E" w:rsidP="00C7319E"/>
    <w:p w14:paraId="3A6BEB9C" w14:textId="77777777" w:rsidR="00C7319E" w:rsidRDefault="00C7319E" w:rsidP="00C7319E">
      <w:r>
        <w:rPr>
          <w:rFonts w:hint="eastAsia"/>
        </w:rPr>
        <w:t>у</w:t>
      </w:r>
      <w:r>
        <w:t xml:space="preserve"> </w:t>
      </w:r>
      <w:r>
        <w:rPr>
          <w:rFonts w:hint="eastAsia"/>
        </w:rPr>
        <w:t>больных</w:t>
      </w:r>
      <w:r>
        <w:t xml:space="preserve"> </w:t>
      </w:r>
      <w:r>
        <w:rPr>
          <w:rFonts w:hint="eastAsia"/>
        </w:rPr>
        <w:t>с</w:t>
      </w:r>
      <w:r>
        <w:t xml:space="preserve"> </w:t>
      </w:r>
      <w:r>
        <w:rPr>
          <w:rFonts w:hint="eastAsia"/>
        </w:rPr>
        <w:t>отслойкой</w:t>
      </w:r>
      <w:r>
        <w:t xml:space="preserve"> </w:t>
      </w:r>
      <w:r>
        <w:rPr>
          <w:rFonts w:hint="eastAsia"/>
        </w:rPr>
        <w:t>сетчатки</w:t>
      </w:r>
    </w:p>
    <w:p w14:paraId="593AA067" w14:textId="77777777" w:rsidR="00C7319E" w:rsidRDefault="00C7319E" w:rsidP="00C7319E"/>
    <w:p w14:paraId="39287C5D" w14:textId="77777777" w:rsidR="00C7319E" w:rsidRDefault="00C7319E" w:rsidP="00C7319E">
      <w:r>
        <w:t xml:space="preserve">4.1.2 </w:t>
      </w:r>
      <w:r>
        <w:rPr>
          <w:rFonts w:hint="eastAsia"/>
        </w:rPr>
        <w:t>Результаты</w:t>
      </w:r>
      <w:r>
        <w:t xml:space="preserve"> </w:t>
      </w:r>
      <w:r>
        <w:rPr>
          <w:rFonts w:hint="eastAsia"/>
        </w:rPr>
        <w:t>использования</w:t>
      </w:r>
      <w:r>
        <w:t xml:space="preserve"> </w:t>
      </w:r>
      <w:r>
        <w:rPr>
          <w:rFonts w:hint="eastAsia"/>
        </w:rPr>
        <w:t>пористого</w:t>
      </w:r>
      <w:r>
        <w:t xml:space="preserve"> </w:t>
      </w:r>
      <w:r>
        <w:rPr>
          <w:rFonts w:hint="eastAsia"/>
        </w:rPr>
        <w:t>ПТФЭ</w:t>
      </w:r>
    </w:p>
    <w:p w14:paraId="6137D9AB" w14:textId="77777777" w:rsidR="00C7319E" w:rsidRDefault="00C7319E" w:rsidP="00C7319E"/>
    <w:p w14:paraId="36A665D0" w14:textId="77777777" w:rsidR="00C7319E" w:rsidRDefault="00C7319E" w:rsidP="00C7319E">
      <w:r>
        <w:rPr>
          <w:rFonts w:hint="eastAsia"/>
        </w:rPr>
        <w:t>у</w:t>
      </w:r>
      <w:r>
        <w:t xml:space="preserve"> </w:t>
      </w:r>
      <w:r>
        <w:rPr>
          <w:rFonts w:hint="eastAsia"/>
        </w:rPr>
        <w:t>больных</w:t>
      </w:r>
      <w:r>
        <w:t xml:space="preserve"> </w:t>
      </w:r>
      <w:r>
        <w:rPr>
          <w:rFonts w:hint="eastAsia"/>
        </w:rPr>
        <w:t>со</w:t>
      </w:r>
      <w:r>
        <w:t xml:space="preserve"> </w:t>
      </w:r>
      <w:r>
        <w:rPr>
          <w:rFonts w:hint="eastAsia"/>
        </w:rPr>
        <w:t>злокачественными</w:t>
      </w:r>
      <w:r>
        <w:t xml:space="preserve"> </w:t>
      </w:r>
      <w:r>
        <w:rPr>
          <w:rFonts w:hint="eastAsia"/>
        </w:rPr>
        <w:t>новообразованиями</w:t>
      </w:r>
      <w:r>
        <w:t xml:space="preserve"> </w:t>
      </w:r>
      <w:r>
        <w:rPr>
          <w:rFonts w:hint="eastAsia"/>
        </w:rPr>
        <w:t>сосудистой</w:t>
      </w:r>
      <w:r>
        <w:t xml:space="preserve"> </w:t>
      </w:r>
      <w:r>
        <w:rPr>
          <w:rFonts w:hint="eastAsia"/>
        </w:rPr>
        <w:t>оболочки</w:t>
      </w:r>
      <w:r>
        <w:t xml:space="preserve"> </w:t>
      </w:r>
      <w:r>
        <w:rPr>
          <w:rFonts w:hint="eastAsia"/>
        </w:rPr>
        <w:t>глазного</w:t>
      </w:r>
      <w:r>
        <w:t xml:space="preserve"> </w:t>
      </w:r>
      <w:r>
        <w:rPr>
          <w:rFonts w:hint="eastAsia"/>
        </w:rPr>
        <w:t>яблока</w:t>
      </w:r>
    </w:p>
    <w:p w14:paraId="289CBD99" w14:textId="77777777" w:rsidR="00C7319E" w:rsidRDefault="00C7319E" w:rsidP="00C7319E"/>
    <w:p w14:paraId="202252AD" w14:textId="77777777" w:rsidR="00C7319E" w:rsidRDefault="00C7319E" w:rsidP="00C7319E">
      <w:r>
        <w:t xml:space="preserve">4.2 </w:t>
      </w:r>
      <w:r>
        <w:rPr>
          <w:rFonts w:hint="eastAsia"/>
        </w:rPr>
        <w:t>Результаты</w:t>
      </w:r>
      <w:r>
        <w:t xml:space="preserve"> </w:t>
      </w:r>
      <w:r>
        <w:rPr>
          <w:rFonts w:hint="eastAsia"/>
        </w:rPr>
        <w:t>использования</w:t>
      </w:r>
      <w:r>
        <w:t xml:space="preserve"> </w:t>
      </w:r>
      <w:r>
        <w:rPr>
          <w:rFonts w:hint="eastAsia"/>
        </w:rPr>
        <w:t>пористого</w:t>
      </w:r>
      <w:r>
        <w:t xml:space="preserve"> </w:t>
      </w:r>
      <w:r>
        <w:rPr>
          <w:rFonts w:hint="eastAsia"/>
        </w:rPr>
        <w:t>ПТФЭ</w:t>
      </w:r>
      <w:r>
        <w:t xml:space="preserve"> </w:t>
      </w:r>
      <w:r>
        <w:rPr>
          <w:rFonts w:hint="eastAsia"/>
        </w:rPr>
        <w:t>у</w:t>
      </w:r>
      <w:r>
        <w:t xml:space="preserve"> </w:t>
      </w:r>
      <w:r>
        <w:rPr>
          <w:rFonts w:hint="eastAsia"/>
        </w:rPr>
        <w:t>пациентов</w:t>
      </w:r>
    </w:p>
    <w:p w14:paraId="5FCA843F" w14:textId="77777777" w:rsidR="00C7319E" w:rsidRDefault="00C7319E" w:rsidP="00C7319E"/>
    <w:p w14:paraId="77405713" w14:textId="77777777" w:rsidR="00C7319E" w:rsidRDefault="00C7319E" w:rsidP="00C7319E">
      <w:r>
        <w:rPr>
          <w:rFonts w:hint="eastAsia"/>
        </w:rPr>
        <w:t>с</w:t>
      </w:r>
      <w:r>
        <w:t xml:space="preserve"> </w:t>
      </w:r>
      <w:r>
        <w:rPr>
          <w:rFonts w:hint="eastAsia"/>
        </w:rPr>
        <w:t>перфорацией</w:t>
      </w:r>
      <w:r>
        <w:t xml:space="preserve"> </w:t>
      </w:r>
      <w:r>
        <w:rPr>
          <w:rFonts w:hint="eastAsia"/>
        </w:rPr>
        <w:t>роговицы</w:t>
      </w:r>
    </w:p>
    <w:p w14:paraId="7A596D35" w14:textId="77777777" w:rsidR="00C7319E" w:rsidRDefault="00C7319E" w:rsidP="00C7319E"/>
    <w:p w14:paraId="53BF8D74" w14:textId="77777777" w:rsidR="00C7319E" w:rsidRDefault="00C7319E" w:rsidP="00C7319E">
      <w:r>
        <w:t xml:space="preserve">4.3 </w:t>
      </w:r>
      <w:r>
        <w:rPr>
          <w:rFonts w:hint="eastAsia"/>
        </w:rPr>
        <w:t>Результаты</w:t>
      </w:r>
      <w:r>
        <w:t xml:space="preserve"> </w:t>
      </w:r>
      <w:r>
        <w:rPr>
          <w:rFonts w:hint="eastAsia"/>
        </w:rPr>
        <w:t>склеропластики</w:t>
      </w:r>
      <w:r>
        <w:t xml:space="preserve"> </w:t>
      </w:r>
      <w:r>
        <w:rPr>
          <w:rFonts w:hint="eastAsia"/>
        </w:rPr>
        <w:t>пористым</w:t>
      </w:r>
      <w:r>
        <w:t xml:space="preserve"> </w:t>
      </w:r>
      <w:r>
        <w:rPr>
          <w:rFonts w:hint="eastAsia"/>
        </w:rPr>
        <w:t>ПТФЭ</w:t>
      </w:r>
    </w:p>
    <w:p w14:paraId="76A27713" w14:textId="77777777" w:rsidR="00C7319E" w:rsidRDefault="00C7319E" w:rsidP="00C7319E"/>
    <w:p w14:paraId="51BF0F3C" w14:textId="77777777" w:rsidR="00C7319E" w:rsidRDefault="00C7319E" w:rsidP="00C7319E">
      <w:r>
        <w:rPr>
          <w:rFonts w:hint="eastAsia"/>
        </w:rPr>
        <w:t>при</w:t>
      </w:r>
      <w:r>
        <w:t xml:space="preserve"> </w:t>
      </w:r>
      <w:r>
        <w:rPr>
          <w:rFonts w:hint="eastAsia"/>
        </w:rPr>
        <w:t>некоторых</w:t>
      </w:r>
      <w:r>
        <w:t xml:space="preserve"> </w:t>
      </w:r>
      <w:r>
        <w:rPr>
          <w:rFonts w:hint="eastAsia"/>
        </w:rPr>
        <w:t>заболеваниях</w:t>
      </w:r>
      <w:r>
        <w:t xml:space="preserve"> </w:t>
      </w:r>
      <w:r>
        <w:rPr>
          <w:rFonts w:hint="eastAsia"/>
        </w:rPr>
        <w:t>глазного</w:t>
      </w:r>
      <w:r>
        <w:t xml:space="preserve"> </w:t>
      </w:r>
      <w:r>
        <w:rPr>
          <w:rFonts w:hint="eastAsia"/>
        </w:rPr>
        <w:t>яблока</w:t>
      </w:r>
    </w:p>
    <w:p w14:paraId="29B84A0A" w14:textId="77777777" w:rsidR="00C7319E" w:rsidRDefault="00C7319E" w:rsidP="00C7319E"/>
    <w:p w14:paraId="1DFD21EC" w14:textId="77777777" w:rsidR="00C7319E" w:rsidRDefault="00C7319E" w:rsidP="00C7319E">
      <w:r>
        <w:rPr>
          <w:rFonts w:hint="eastAsia"/>
        </w:rPr>
        <w:t>Глава</w:t>
      </w:r>
      <w:r>
        <w:t xml:space="preserve"> 5 </w:t>
      </w:r>
      <w:r>
        <w:rPr>
          <w:rFonts w:hint="eastAsia"/>
        </w:rPr>
        <w:t>ОБСУЖДЕНИЕ</w:t>
      </w:r>
      <w:r>
        <w:t xml:space="preserve"> </w:t>
      </w:r>
      <w:r>
        <w:rPr>
          <w:rFonts w:hint="eastAsia"/>
        </w:rPr>
        <w:t>РЕЗУЛЬТАТОВ</w:t>
      </w:r>
      <w:r>
        <w:t xml:space="preserve"> </w:t>
      </w:r>
      <w:r>
        <w:rPr>
          <w:rFonts w:hint="eastAsia"/>
        </w:rPr>
        <w:t>ПРИМЕНЕНИЯ</w:t>
      </w:r>
      <w:r>
        <w:t xml:space="preserve"> </w:t>
      </w:r>
      <w:r>
        <w:rPr>
          <w:rFonts w:hint="eastAsia"/>
        </w:rPr>
        <w:t>ИМПЛАНТАТОВ</w:t>
      </w:r>
      <w:r>
        <w:t xml:space="preserve"> </w:t>
      </w:r>
      <w:r>
        <w:rPr>
          <w:rFonts w:hint="eastAsia"/>
        </w:rPr>
        <w:t>ИЗ</w:t>
      </w:r>
      <w:r>
        <w:t xml:space="preserve"> </w:t>
      </w:r>
      <w:r>
        <w:rPr>
          <w:rFonts w:hint="eastAsia"/>
        </w:rPr>
        <w:t>ПОРИСТОГО</w:t>
      </w:r>
      <w:r>
        <w:t xml:space="preserve"> </w:t>
      </w:r>
      <w:r>
        <w:rPr>
          <w:rFonts w:hint="eastAsia"/>
        </w:rPr>
        <w:t>ПТФЭ</w:t>
      </w:r>
      <w:r>
        <w:t xml:space="preserve"> </w:t>
      </w:r>
      <w:r>
        <w:rPr>
          <w:rFonts w:hint="eastAsia"/>
        </w:rPr>
        <w:t>В</w:t>
      </w:r>
      <w:r>
        <w:t xml:space="preserve"> </w:t>
      </w:r>
      <w:r>
        <w:rPr>
          <w:rFonts w:hint="eastAsia"/>
        </w:rPr>
        <w:t>КЛИНИЧЕСКОЙ</w:t>
      </w:r>
      <w:r>
        <w:t xml:space="preserve"> </w:t>
      </w:r>
      <w:r>
        <w:rPr>
          <w:rFonts w:hint="eastAsia"/>
        </w:rPr>
        <w:t>ПРАКТИКЕ</w:t>
      </w:r>
    </w:p>
    <w:p w14:paraId="130B2EBB" w14:textId="77777777" w:rsidR="00C7319E" w:rsidRDefault="00C7319E" w:rsidP="00C7319E"/>
    <w:p w14:paraId="2F0C872A" w14:textId="77777777" w:rsidR="00C7319E" w:rsidRDefault="00C7319E" w:rsidP="00C7319E">
      <w:r>
        <w:lastRenderedPageBreak/>
        <w:t xml:space="preserve">5.1 </w:t>
      </w:r>
      <w:r>
        <w:rPr>
          <w:rFonts w:hint="eastAsia"/>
        </w:rPr>
        <w:t>Склеропластические</w:t>
      </w:r>
      <w:r>
        <w:t xml:space="preserve"> </w:t>
      </w:r>
      <w:r>
        <w:rPr>
          <w:rFonts w:hint="eastAsia"/>
        </w:rPr>
        <w:t>операции</w:t>
      </w:r>
    </w:p>
    <w:p w14:paraId="0EAA17D3" w14:textId="77777777" w:rsidR="00C7319E" w:rsidRDefault="00C7319E" w:rsidP="00C7319E"/>
    <w:p w14:paraId="2E60AAA8" w14:textId="77777777" w:rsidR="00C7319E" w:rsidRDefault="00C7319E" w:rsidP="00C7319E">
      <w:r>
        <w:t xml:space="preserve">5.2 </w:t>
      </w:r>
      <w:r>
        <w:rPr>
          <w:rFonts w:hint="eastAsia"/>
        </w:rPr>
        <w:t>Применение</w:t>
      </w:r>
      <w:r>
        <w:t xml:space="preserve"> </w:t>
      </w:r>
      <w:r>
        <w:rPr>
          <w:rFonts w:hint="eastAsia"/>
        </w:rPr>
        <w:t>пористого</w:t>
      </w:r>
      <w:r>
        <w:t xml:space="preserve"> </w:t>
      </w:r>
      <w:r>
        <w:rPr>
          <w:rFonts w:hint="eastAsia"/>
        </w:rPr>
        <w:t>ПТФЭ</w:t>
      </w:r>
    </w:p>
    <w:p w14:paraId="4D7FC0ED" w14:textId="77777777" w:rsidR="00C7319E" w:rsidRDefault="00C7319E" w:rsidP="00C7319E"/>
    <w:p w14:paraId="39193265" w14:textId="77777777" w:rsidR="00C7319E" w:rsidRDefault="00C7319E" w:rsidP="00C7319E">
      <w:r>
        <w:rPr>
          <w:rFonts w:hint="eastAsia"/>
        </w:rPr>
        <w:t>у</w:t>
      </w:r>
      <w:r>
        <w:t xml:space="preserve"> </w:t>
      </w:r>
      <w:r>
        <w:rPr>
          <w:rFonts w:hint="eastAsia"/>
        </w:rPr>
        <w:t>больных</w:t>
      </w:r>
      <w:r>
        <w:t xml:space="preserve"> </w:t>
      </w:r>
      <w:r>
        <w:rPr>
          <w:rFonts w:hint="eastAsia"/>
        </w:rPr>
        <w:t>с</w:t>
      </w:r>
      <w:r>
        <w:t xml:space="preserve"> </w:t>
      </w:r>
      <w:r>
        <w:rPr>
          <w:rFonts w:hint="eastAsia"/>
        </w:rPr>
        <w:t>перфорацией</w:t>
      </w:r>
      <w:r>
        <w:t xml:space="preserve"> </w:t>
      </w:r>
      <w:r>
        <w:rPr>
          <w:rFonts w:hint="eastAsia"/>
        </w:rPr>
        <w:t>роговицы</w:t>
      </w:r>
    </w:p>
    <w:p w14:paraId="16AF0E8E" w14:textId="77777777" w:rsidR="00C7319E" w:rsidRDefault="00C7319E" w:rsidP="00C7319E"/>
    <w:p w14:paraId="54CE2A76" w14:textId="77777777" w:rsidR="00C7319E" w:rsidRDefault="00C7319E" w:rsidP="00C7319E">
      <w:r>
        <w:rPr>
          <w:rFonts w:hint="eastAsia"/>
        </w:rPr>
        <w:t>ЗАКЛЮЧЕНИЕ</w:t>
      </w:r>
    </w:p>
    <w:p w14:paraId="043FD8A6" w14:textId="77777777" w:rsidR="00C7319E" w:rsidRDefault="00C7319E" w:rsidP="00C7319E"/>
    <w:p w14:paraId="2066FB60" w14:textId="77777777" w:rsidR="00C7319E" w:rsidRDefault="00C7319E" w:rsidP="00C7319E">
      <w:r>
        <w:rPr>
          <w:rFonts w:hint="eastAsia"/>
        </w:rPr>
        <w:t>ВЫВОДЫ</w:t>
      </w:r>
    </w:p>
    <w:p w14:paraId="29C645A7" w14:textId="77777777" w:rsidR="00C7319E" w:rsidRDefault="00C7319E" w:rsidP="00C7319E"/>
    <w:p w14:paraId="366ADEDA" w14:textId="77777777" w:rsidR="00C7319E" w:rsidRDefault="00C7319E" w:rsidP="00C7319E">
      <w:r>
        <w:rPr>
          <w:rFonts w:hint="eastAsia"/>
        </w:rPr>
        <w:t>ПРАКТИЧЕСКИЕ</w:t>
      </w:r>
      <w:r>
        <w:t xml:space="preserve"> </w:t>
      </w:r>
      <w:r>
        <w:rPr>
          <w:rFonts w:hint="eastAsia"/>
        </w:rPr>
        <w:t>РЕКОМЕНДАЦИИ</w:t>
      </w:r>
    </w:p>
    <w:p w14:paraId="3CF41A1A" w14:textId="77777777" w:rsidR="00C7319E" w:rsidRDefault="00C7319E" w:rsidP="00C7319E"/>
    <w:p w14:paraId="7B9A272A" w14:textId="77777777" w:rsidR="00C7319E" w:rsidRDefault="00C7319E" w:rsidP="00C7319E">
      <w:r>
        <w:rPr>
          <w:rFonts w:hint="eastAsia"/>
        </w:rPr>
        <w:t>СПИСОК</w:t>
      </w:r>
      <w:r>
        <w:t xml:space="preserve"> </w:t>
      </w:r>
      <w:r>
        <w:rPr>
          <w:rFonts w:hint="eastAsia"/>
        </w:rPr>
        <w:t>СОКРАЩЕНИЙ</w:t>
      </w:r>
    </w:p>
    <w:p w14:paraId="63DD80A6" w14:textId="77777777" w:rsidR="00C7319E" w:rsidRDefault="00C7319E" w:rsidP="00C7319E"/>
    <w:p w14:paraId="439D4D07" w14:textId="77777777" w:rsidR="00C7319E" w:rsidRDefault="00C7319E" w:rsidP="00C7319E">
      <w:r>
        <w:rPr>
          <w:rFonts w:hint="eastAsia"/>
        </w:rPr>
        <w:t>СПИСОК</w:t>
      </w:r>
      <w:r>
        <w:t xml:space="preserve"> </w:t>
      </w:r>
      <w:r>
        <w:rPr>
          <w:rFonts w:hint="eastAsia"/>
        </w:rPr>
        <w:t>ЛИТЕРАТУРЫ</w:t>
      </w:r>
    </w:p>
    <w:p w14:paraId="04A0CE87" w14:textId="77777777" w:rsidR="00C7319E" w:rsidRDefault="00C7319E" w:rsidP="00C7319E"/>
    <w:p w14:paraId="281FC160" w14:textId="77777777" w:rsidR="00C7319E" w:rsidRDefault="00C7319E" w:rsidP="00C7319E">
      <w:r>
        <w:rPr>
          <w:rFonts w:hint="eastAsia"/>
        </w:rPr>
        <w:t>ПРИЛОЖЕНИЯ</w:t>
      </w:r>
    </w:p>
    <w:p w14:paraId="654A396B" w14:textId="77777777" w:rsidR="00C7319E" w:rsidRDefault="00C7319E" w:rsidP="00C7319E"/>
    <w:p w14:paraId="6B89AAE4" w14:textId="77777777" w:rsidR="00C7319E" w:rsidRDefault="00C7319E" w:rsidP="00C7319E">
      <w:r>
        <w:rPr>
          <w:rFonts w:hint="eastAsia"/>
        </w:rPr>
        <w:t>Приложение</w:t>
      </w:r>
      <w:r>
        <w:t xml:space="preserve"> </w:t>
      </w:r>
      <w:r>
        <w:rPr>
          <w:rFonts w:hint="eastAsia"/>
        </w:rPr>
        <w:t>А</w:t>
      </w:r>
      <w:r>
        <w:t xml:space="preserve"> (</w:t>
      </w:r>
      <w:r>
        <w:rPr>
          <w:rFonts w:hint="eastAsia"/>
        </w:rPr>
        <w:t>рекомендуемое</w:t>
      </w:r>
      <w:r>
        <w:t xml:space="preserve">). </w:t>
      </w:r>
      <w:r>
        <w:rPr>
          <w:rFonts w:hint="eastAsia"/>
        </w:rPr>
        <w:t>Морфометрия</w:t>
      </w:r>
      <w:r>
        <w:t xml:space="preserve"> 1</w:t>
      </w:r>
    </w:p>
    <w:p w14:paraId="1B6DD1AF" w14:textId="77777777" w:rsidR="00C7319E" w:rsidRDefault="00C7319E" w:rsidP="00C7319E"/>
    <w:p w14:paraId="5F11ECEE" w14:textId="77777777" w:rsidR="00C7319E" w:rsidRDefault="00C7319E" w:rsidP="00C7319E">
      <w:r>
        <w:rPr>
          <w:rFonts w:hint="eastAsia"/>
        </w:rPr>
        <w:t>Приложение</w:t>
      </w:r>
      <w:r>
        <w:t xml:space="preserve"> </w:t>
      </w:r>
      <w:r>
        <w:rPr>
          <w:rFonts w:hint="eastAsia"/>
        </w:rPr>
        <w:t>Б</w:t>
      </w:r>
      <w:r>
        <w:t xml:space="preserve"> (</w:t>
      </w:r>
      <w:r>
        <w:rPr>
          <w:rFonts w:hint="eastAsia"/>
        </w:rPr>
        <w:t>рекомендуемое</w:t>
      </w:r>
      <w:r>
        <w:t xml:space="preserve">). </w:t>
      </w:r>
      <w:r>
        <w:rPr>
          <w:rFonts w:hint="eastAsia"/>
        </w:rPr>
        <w:t>Морфометрия</w:t>
      </w:r>
      <w:r>
        <w:t xml:space="preserve"> 2</w:t>
      </w:r>
    </w:p>
    <w:p w14:paraId="4DBB55CE" w14:textId="77777777" w:rsidR="00C7319E" w:rsidRDefault="00C7319E" w:rsidP="00C7319E"/>
    <w:p w14:paraId="2F8BDC2C" w14:textId="26D79688" w:rsidR="00C7319E" w:rsidRPr="00C7319E" w:rsidRDefault="00C7319E" w:rsidP="00C7319E">
      <w:r>
        <w:rPr>
          <w:rFonts w:hint="eastAsia"/>
        </w:rPr>
        <w:t>Приложение</w:t>
      </w:r>
      <w:r>
        <w:t xml:space="preserve"> </w:t>
      </w:r>
      <w:r>
        <w:rPr>
          <w:rFonts w:hint="eastAsia"/>
        </w:rPr>
        <w:t>В</w:t>
      </w:r>
      <w:r>
        <w:t xml:space="preserve"> (</w:t>
      </w:r>
      <w:r>
        <w:rPr>
          <w:rFonts w:hint="eastAsia"/>
        </w:rPr>
        <w:t>справочное</w:t>
      </w:r>
      <w:r>
        <w:t xml:space="preserve">). </w:t>
      </w:r>
      <w:r>
        <w:rPr>
          <w:rFonts w:hint="eastAsia"/>
        </w:rPr>
        <w:t>Патент</w:t>
      </w:r>
      <w:r>
        <w:t xml:space="preserve"> </w:t>
      </w:r>
      <w:r>
        <w:rPr>
          <w:rFonts w:hint="eastAsia"/>
        </w:rPr>
        <w:t>на</w:t>
      </w:r>
      <w:r>
        <w:t xml:space="preserve"> </w:t>
      </w:r>
      <w:r>
        <w:rPr>
          <w:rFonts w:hint="eastAsia"/>
        </w:rPr>
        <w:t>изобретение</w:t>
      </w:r>
      <w:r>
        <w:t xml:space="preserve"> </w:t>
      </w:r>
      <w:r>
        <w:rPr>
          <w:rFonts w:hint="eastAsia"/>
        </w:rPr>
        <w:t>№</w:t>
      </w:r>
      <w:r>
        <w:t xml:space="preserve"> 2491962</w:t>
      </w:r>
    </w:p>
    <w:sectPr w:rsidR="00C7319E" w:rsidRPr="00C7319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799F7" w14:textId="77777777" w:rsidR="00777EA3" w:rsidRPr="008D1934" w:rsidRDefault="00777EA3">
      <w:pPr>
        <w:spacing w:after="0" w:line="240" w:lineRule="auto"/>
      </w:pPr>
      <w:r w:rsidRPr="008D1934">
        <w:separator/>
      </w:r>
    </w:p>
  </w:endnote>
  <w:endnote w:type="continuationSeparator" w:id="0">
    <w:p w14:paraId="5A5E9713" w14:textId="77777777" w:rsidR="00777EA3" w:rsidRPr="008D1934" w:rsidRDefault="00777EA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B4B8F" w14:textId="77777777" w:rsidR="00777EA3" w:rsidRPr="008D1934" w:rsidRDefault="00777EA3"/>
    <w:p w14:paraId="5F2E691D" w14:textId="77777777" w:rsidR="00777EA3" w:rsidRPr="008D1934" w:rsidRDefault="00777EA3"/>
    <w:p w14:paraId="12837845" w14:textId="77777777" w:rsidR="00777EA3" w:rsidRPr="008D1934" w:rsidRDefault="00777EA3"/>
    <w:p w14:paraId="58A9B6C6" w14:textId="77777777" w:rsidR="00777EA3" w:rsidRPr="008D1934" w:rsidRDefault="00777EA3"/>
    <w:p w14:paraId="01D59D41" w14:textId="77777777" w:rsidR="00777EA3" w:rsidRPr="008D1934" w:rsidRDefault="00777EA3"/>
    <w:p w14:paraId="7AFE797C" w14:textId="77777777" w:rsidR="00777EA3" w:rsidRPr="008D1934" w:rsidRDefault="00777EA3"/>
    <w:p w14:paraId="0F879711" w14:textId="77777777" w:rsidR="00777EA3" w:rsidRPr="008D1934" w:rsidRDefault="00777EA3">
      <w:pPr>
        <w:rPr>
          <w:sz w:val="2"/>
          <w:szCs w:val="2"/>
        </w:rPr>
      </w:pPr>
      <w:r>
        <w:rPr>
          <w:noProof/>
        </w:rPr>
        <mc:AlternateContent>
          <mc:Choice Requires="wps">
            <w:drawing>
              <wp:anchor distT="0" distB="0" distL="63500" distR="63500" simplePos="0" relativeHeight="251660288" behindDoc="1" locked="0" layoutInCell="1" allowOverlap="1" wp14:anchorId="7418427E" wp14:editId="61BBC4D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652819C" w14:textId="77777777" w:rsidR="00777EA3" w:rsidRPr="008D1934" w:rsidRDefault="00777E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8427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52819C" w14:textId="77777777" w:rsidR="00777EA3" w:rsidRPr="008D1934" w:rsidRDefault="00777E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FBB2BE2" w14:textId="77777777" w:rsidR="00777EA3" w:rsidRPr="008D1934" w:rsidRDefault="00777EA3"/>
    <w:p w14:paraId="2A8F6C99" w14:textId="77777777" w:rsidR="00777EA3" w:rsidRPr="008D1934" w:rsidRDefault="00777EA3"/>
    <w:p w14:paraId="5B45E7D9" w14:textId="77777777" w:rsidR="00777EA3" w:rsidRPr="008D1934" w:rsidRDefault="00777EA3">
      <w:pPr>
        <w:rPr>
          <w:sz w:val="2"/>
          <w:szCs w:val="2"/>
        </w:rPr>
      </w:pPr>
      <w:r>
        <w:rPr>
          <w:noProof/>
        </w:rPr>
        <mc:AlternateContent>
          <mc:Choice Requires="wps">
            <w:drawing>
              <wp:anchor distT="0" distB="0" distL="63500" distR="63500" simplePos="0" relativeHeight="251659264" behindDoc="1" locked="0" layoutInCell="1" allowOverlap="1" wp14:anchorId="7B7A9F9A" wp14:editId="2A49C5B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1B9CA02" w14:textId="77777777" w:rsidR="00777EA3" w:rsidRPr="008D1934" w:rsidRDefault="00777E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A9F9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B9CA02" w14:textId="77777777" w:rsidR="00777EA3" w:rsidRPr="008D1934" w:rsidRDefault="00777E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3DC4780" w14:textId="77777777" w:rsidR="00777EA3" w:rsidRPr="008D1934" w:rsidRDefault="00777EA3"/>
    <w:p w14:paraId="54AFC0E8" w14:textId="77777777" w:rsidR="00777EA3" w:rsidRPr="008D1934" w:rsidRDefault="00777EA3">
      <w:pPr>
        <w:rPr>
          <w:sz w:val="2"/>
          <w:szCs w:val="2"/>
        </w:rPr>
      </w:pPr>
    </w:p>
    <w:p w14:paraId="75886217" w14:textId="77777777" w:rsidR="00777EA3" w:rsidRPr="008D1934" w:rsidRDefault="00777EA3"/>
    <w:p w14:paraId="0C27F615" w14:textId="77777777" w:rsidR="00777EA3" w:rsidRPr="008D1934" w:rsidRDefault="00777EA3">
      <w:pPr>
        <w:spacing w:after="0" w:line="240" w:lineRule="auto"/>
      </w:pPr>
    </w:p>
  </w:footnote>
  <w:footnote w:type="continuationSeparator" w:id="0">
    <w:p w14:paraId="72EEE6ED" w14:textId="77777777" w:rsidR="00777EA3" w:rsidRPr="008D1934" w:rsidRDefault="00777EA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3"/>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4683</TotalTime>
  <Pages>5</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833</cp:revision>
  <cp:lastPrinted>2024-05-12T14:21:00Z</cp:lastPrinted>
  <dcterms:created xsi:type="dcterms:W3CDTF">2024-05-12T14:37:00Z</dcterms:created>
  <dcterms:modified xsi:type="dcterms:W3CDTF">2024-05-18T20:41:00Z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