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4119" w14:textId="0B338986" w:rsidR="00263D51" w:rsidRDefault="0047247E" w:rsidP="0047247E">
      <w:pPr>
        <w:rPr>
          <w:rFonts w:ascii="Times New Roman" w:eastAsia="Arial Unicode MS" w:hAnsi="Times New Roman" w:cs="Times New Roman"/>
          <w:b/>
          <w:bCs/>
          <w:color w:val="000000"/>
          <w:kern w:val="0"/>
          <w:sz w:val="28"/>
          <w:szCs w:val="28"/>
          <w:lang w:eastAsia="ru-RU" w:bidi="uk-UA"/>
        </w:rPr>
      </w:pPr>
      <w:r w:rsidRPr="0047247E">
        <w:rPr>
          <w:rFonts w:ascii="Times New Roman" w:eastAsia="Arial Unicode MS" w:hAnsi="Times New Roman" w:cs="Times New Roman" w:hint="eastAsia"/>
          <w:b/>
          <w:bCs/>
          <w:color w:val="000000"/>
          <w:kern w:val="0"/>
          <w:sz w:val="28"/>
          <w:szCs w:val="28"/>
          <w:lang w:eastAsia="ru-RU" w:bidi="uk-UA"/>
        </w:rPr>
        <w:t>Матвеев</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Евгений</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Применение</w:t>
      </w:r>
      <w:r w:rsidRPr="0047247E">
        <w:rPr>
          <w:rFonts w:ascii="Times New Roman" w:eastAsia="Arial Unicode MS" w:hAnsi="Times New Roman" w:cs="Times New Roman"/>
          <w:b/>
          <w:bCs/>
          <w:color w:val="000000"/>
          <w:kern w:val="0"/>
          <w:sz w:val="28"/>
          <w:szCs w:val="28"/>
          <w:lang w:eastAsia="ru-RU" w:bidi="uk-UA"/>
        </w:rPr>
        <w:t xml:space="preserve"> </w:t>
      </w:r>
      <w:proofErr w:type="spellStart"/>
      <w:r w:rsidRPr="0047247E">
        <w:rPr>
          <w:rFonts w:ascii="Times New Roman" w:eastAsia="Arial Unicode MS" w:hAnsi="Times New Roman" w:cs="Times New Roman" w:hint="eastAsia"/>
          <w:b/>
          <w:bCs/>
          <w:color w:val="000000"/>
          <w:kern w:val="0"/>
          <w:sz w:val="28"/>
          <w:szCs w:val="28"/>
          <w:lang w:eastAsia="ru-RU" w:bidi="uk-UA"/>
        </w:rPr>
        <w:t>квантовомеханических</w:t>
      </w:r>
      <w:proofErr w:type="spellEnd"/>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эффектов</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в</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системах</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защиты</w:t>
      </w:r>
      <w:r w:rsidRPr="0047247E">
        <w:rPr>
          <w:rFonts w:ascii="Times New Roman" w:eastAsia="Arial Unicode MS" w:hAnsi="Times New Roman" w:cs="Times New Roman"/>
          <w:b/>
          <w:bCs/>
          <w:color w:val="000000"/>
          <w:kern w:val="0"/>
          <w:sz w:val="28"/>
          <w:szCs w:val="28"/>
          <w:lang w:eastAsia="ru-RU" w:bidi="uk-UA"/>
        </w:rPr>
        <w:t xml:space="preserve"> </w:t>
      </w:r>
      <w:r w:rsidRPr="0047247E">
        <w:rPr>
          <w:rFonts w:ascii="Times New Roman" w:eastAsia="Arial Unicode MS" w:hAnsi="Times New Roman" w:cs="Times New Roman" w:hint="eastAsia"/>
          <w:b/>
          <w:bCs/>
          <w:color w:val="000000"/>
          <w:kern w:val="0"/>
          <w:sz w:val="28"/>
          <w:szCs w:val="28"/>
          <w:lang w:eastAsia="ru-RU" w:bidi="uk-UA"/>
        </w:rPr>
        <w:t>информации</w:t>
      </w:r>
    </w:p>
    <w:p w14:paraId="43BC9054" w14:textId="77777777" w:rsidR="0047247E" w:rsidRDefault="0047247E" w:rsidP="0047247E">
      <w:r>
        <w:rPr>
          <w:rFonts w:hint="eastAsia"/>
        </w:rPr>
        <w:t>ОГЛАВЛЕНИЕ</w:t>
      </w:r>
      <w:r>
        <w:t xml:space="preserve"> </w:t>
      </w:r>
      <w:r>
        <w:rPr>
          <w:rFonts w:hint="eastAsia"/>
        </w:rPr>
        <w:t>ДИССЕРТАЦИИ</w:t>
      </w:r>
    </w:p>
    <w:p w14:paraId="33F9CE98" w14:textId="77777777" w:rsidR="0047247E" w:rsidRDefault="0047247E" w:rsidP="0047247E">
      <w:r>
        <w:rPr>
          <w:rFonts w:hint="eastAsia"/>
        </w:rPr>
        <w:t>кандидат</w:t>
      </w:r>
      <w:r>
        <w:t xml:space="preserve"> </w:t>
      </w:r>
      <w:r>
        <w:rPr>
          <w:rFonts w:hint="eastAsia"/>
        </w:rPr>
        <w:t>наук</w:t>
      </w:r>
      <w:r>
        <w:t xml:space="preserve"> </w:t>
      </w:r>
      <w:r>
        <w:rPr>
          <w:rFonts w:hint="eastAsia"/>
        </w:rPr>
        <w:t>Матвеев</w:t>
      </w:r>
      <w:r>
        <w:t xml:space="preserve"> </w:t>
      </w:r>
      <w:r>
        <w:rPr>
          <w:rFonts w:hint="eastAsia"/>
        </w:rPr>
        <w:t>Евгений</w:t>
      </w:r>
      <w:r>
        <w:t xml:space="preserve"> </w:t>
      </w:r>
      <w:r>
        <w:rPr>
          <w:rFonts w:hint="eastAsia"/>
        </w:rPr>
        <w:t>Анатольевич</w:t>
      </w:r>
    </w:p>
    <w:p w14:paraId="11775C29" w14:textId="77777777" w:rsidR="0047247E" w:rsidRDefault="0047247E" w:rsidP="0047247E">
      <w:r>
        <w:rPr>
          <w:rFonts w:hint="eastAsia"/>
        </w:rPr>
        <w:t>ОГЛАВЛЕНИЕ</w:t>
      </w:r>
    </w:p>
    <w:p w14:paraId="2B175A8D" w14:textId="77777777" w:rsidR="0047247E" w:rsidRDefault="0047247E" w:rsidP="0047247E"/>
    <w:p w14:paraId="39F99BE7" w14:textId="77777777" w:rsidR="0047247E" w:rsidRDefault="0047247E" w:rsidP="0047247E">
      <w:r>
        <w:rPr>
          <w:rFonts w:hint="eastAsia"/>
        </w:rPr>
        <w:t>ВВЕДЕНИЕ</w:t>
      </w:r>
    </w:p>
    <w:p w14:paraId="37DECE1A" w14:textId="77777777" w:rsidR="0047247E" w:rsidRDefault="0047247E" w:rsidP="0047247E"/>
    <w:p w14:paraId="79958579" w14:textId="77777777" w:rsidR="0047247E" w:rsidRDefault="0047247E" w:rsidP="0047247E">
      <w:r>
        <w:rPr>
          <w:rFonts w:hint="eastAsia"/>
        </w:rPr>
        <w:t>ГЛАВА</w:t>
      </w:r>
      <w:r>
        <w:t xml:space="preserve"> 1. </w:t>
      </w:r>
      <w:r>
        <w:rPr>
          <w:rFonts w:hint="eastAsia"/>
        </w:rPr>
        <w:t>Квантовые</w:t>
      </w:r>
      <w:r>
        <w:t xml:space="preserve"> </w:t>
      </w:r>
      <w:r>
        <w:rPr>
          <w:rFonts w:hint="eastAsia"/>
        </w:rPr>
        <w:t>ресурсы</w:t>
      </w:r>
      <w:r>
        <w:t xml:space="preserve">, </w:t>
      </w:r>
      <w:r>
        <w:rPr>
          <w:rFonts w:hint="eastAsia"/>
        </w:rPr>
        <w:t>используемые</w:t>
      </w:r>
      <w:r>
        <w:t xml:space="preserve"> </w:t>
      </w:r>
      <w:r>
        <w:rPr>
          <w:rFonts w:hint="eastAsia"/>
        </w:rPr>
        <w:t>в</w:t>
      </w:r>
      <w:r>
        <w:t xml:space="preserve"> </w:t>
      </w:r>
      <w:r>
        <w:rPr>
          <w:rFonts w:hint="eastAsia"/>
        </w:rPr>
        <w:t>криптографических</w:t>
      </w:r>
      <w:r>
        <w:t xml:space="preserve"> 21 </w:t>
      </w:r>
      <w:r>
        <w:rPr>
          <w:rFonts w:hint="eastAsia"/>
        </w:rPr>
        <w:t>приложениях</w:t>
      </w:r>
    </w:p>
    <w:p w14:paraId="782E5E7A" w14:textId="77777777" w:rsidR="0047247E" w:rsidRDefault="0047247E" w:rsidP="0047247E"/>
    <w:p w14:paraId="25EB6156" w14:textId="77777777" w:rsidR="0047247E" w:rsidRDefault="0047247E" w:rsidP="0047247E">
      <w:r>
        <w:rPr>
          <w:rFonts w:hint="eastAsia"/>
        </w:rPr>
        <w:t>§</w:t>
      </w:r>
      <w:r>
        <w:t xml:space="preserve"> 1.1. </w:t>
      </w:r>
      <w:r>
        <w:rPr>
          <w:rFonts w:hint="eastAsia"/>
        </w:rPr>
        <w:t>Теорема</w:t>
      </w:r>
      <w:r>
        <w:t xml:space="preserve"> </w:t>
      </w:r>
      <w:r>
        <w:rPr>
          <w:rFonts w:hint="eastAsia"/>
        </w:rPr>
        <w:t>о</w:t>
      </w:r>
      <w:r>
        <w:t xml:space="preserve"> </w:t>
      </w:r>
      <w:r>
        <w:rPr>
          <w:rFonts w:hint="eastAsia"/>
        </w:rPr>
        <w:t>невозможности</w:t>
      </w:r>
      <w:r>
        <w:t xml:space="preserve"> </w:t>
      </w:r>
      <w:r>
        <w:rPr>
          <w:rFonts w:hint="eastAsia"/>
        </w:rPr>
        <w:t>клонирования</w:t>
      </w:r>
    </w:p>
    <w:p w14:paraId="5201F330" w14:textId="77777777" w:rsidR="0047247E" w:rsidRDefault="0047247E" w:rsidP="0047247E"/>
    <w:p w14:paraId="2FDB5533" w14:textId="77777777" w:rsidR="0047247E" w:rsidRDefault="0047247E" w:rsidP="0047247E">
      <w:r>
        <w:rPr>
          <w:rFonts w:hint="eastAsia"/>
        </w:rPr>
        <w:t>§</w:t>
      </w:r>
      <w:r>
        <w:t xml:space="preserve"> 1.2. </w:t>
      </w:r>
      <w:r>
        <w:rPr>
          <w:rFonts w:hint="eastAsia"/>
        </w:rPr>
        <w:t>Несепарабельные</w:t>
      </w:r>
      <w:r>
        <w:t xml:space="preserve"> </w:t>
      </w:r>
      <w:r>
        <w:rPr>
          <w:rFonts w:hint="eastAsia"/>
        </w:rPr>
        <w:t>состояния</w:t>
      </w:r>
      <w:r>
        <w:t xml:space="preserve"> </w:t>
      </w:r>
      <w:r>
        <w:rPr>
          <w:rFonts w:hint="eastAsia"/>
        </w:rPr>
        <w:t>квантовых</w:t>
      </w:r>
      <w:r>
        <w:t xml:space="preserve"> </w:t>
      </w:r>
      <w:r>
        <w:rPr>
          <w:rFonts w:hint="eastAsia"/>
        </w:rPr>
        <w:t>систем</w:t>
      </w:r>
    </w:p>
    <w:p w14:paraId="0C605A6D" w14:textId="77777777" w:rsidR="0047247E" w:rsidRDefault="0047247E" w:rsidP="0047247E"/>
    <w:p w14:paraId="6779B35B" w14:textId="77777777" w:rsidR="0047247E" w:rsidRDefault="0047247E" w:rsidP="0047247E">
      <w:r>
        <w:rPr>
          <w:rFonts w:hint="eastAsia"/>
        </w:rPr>
        <w:t>§</w:t>
      </w:r>
      <w:r>
        <w:t xml:space="preserve"> 1.3. </w:t>
      </w:r>
      <w:r>
        <w:rPr>
          <w:rFonts w:hint="eastAsia"/>
        </w:rPr>
        <w:t>Математическое</w:t>
      </w:r>
      <w:r>
        <w:t xml:space="preserve"> </w:t>
      </w:r>
      <w:r>
        <w:rPr>
          <w:rFonts w:hint="eastAsia"/>
        </w:rPr>
        <w:t>определение</w:t>
      </w:r>
      <w:r>
        <w:t xml:space="preserve"> </w:t>
      </w:r>
      <w:r>
        <w:rPr>
          <w:rFonts w:hint="eastAsia"/>
        </w:rPr>
        <w:t>несепарабельности</w:t>
      </w:r>
      <w:r>
        <w:t xml:space="preserve"> </w:t>
      </w:r>
      <w:r>
        <w:rPr>
          <w:rFonts w:hint="eastAsia"/>
        </w:rPr>
        <w:t>состояния</w:t>
      </w:r>
      <w:r>
        <w:t xml:space="preserve"> </w:t>
      </w:r>
      <w:r>
        <w:rPr>
          <w:rFonts w:hint="eastAsia"/>
        </w:rPr>
        <w:t>п</w:t>
      </w:r>
      <w:r>
        <w:t xml:space="preserve">- 34 </w:t>
      </w:r>
      <w:r>
        <w:rPr>
          <w:rFonts w:hint="eastAsia"/>
        </w:rPr>
        <w:t>кубитной</w:t>
      </w:r>
      <w:r>
        <w:t xml:space="preserve"> </w:t>
      </w:r>
      <w:r>
        <w:rPr>
          <w:rFonts w:hint="eastAsia"/>
        </w:rPr>
        <w:t>квантовой</w:t>
      </w:r>
      <w:r>
        <w:t xml:space="preserve"> </w:t>
      </w:r>
      <w:r>
        <w:rPr>
          <w:rFonts w:hint="eastAsia"/>
        </w:rPr>
        <w:t>системы</w:t>
      </w:r>
    </w:p>
    <w:p w14:paraId="42E286E5" w14:textId="77777777" w:rsidR="0047247E" w:rsidRDefault="0047247E" w:rsidP="0047247E"/>
    <w:p w14:paraId="075DDB0F" w14:textId="77777777" w:rsidR="0047247E" w:rsidRDefault="0047247E" w:rsidP="0047247E">
      <w:r>
        <w:rPr>
          <w:rFonts w:hint="eastAsia"/>
        </w:rPr>
        <w:t>§</w:t>
      </w:r>
      <w:r>
        <w:t xml:space="preserve"> 1.4. </w:t>
      </w:r>
      <w:r>
        <w:rPr>
          <w:rFonts w:hint="eastAsia"/>
        </w:rPr>
        <w:t>Состояние</w:t>
      </w:r>
      <w:r>
        <w:t xml:space="preserve"> </w:t>
      </w:r>
      <w:r>
        <w:rPr>
          <w:rFonts w:hint="eastAsia"/>
        </w:rPr>
        <w:t>спиновый</w:t>
      </w:r>
      <w:r>
        <w:t xml:space="preserve"> </w:t>
      </w:r>
      <w:r>
        <w:rPr>
          <w:rFonts w:hint="eastAsia"/>
        </w:rPr>
        <w:t>синглет</w:t>
      </w:r>
    </w:p>
    <w:p w14:paraId="36A97616" w14:textId="77777777" w:rsidR="0047247E" w:rsidRDefault="0047247E" w:rsidP="0047247E"/>
    <w:p w14:paraId="1E240735" w14:textId="77777777" w:rsidR="0047247E" w:rsidRDefault="0047247E" w:rsidP="0047247E">
      <w:r>
        <w:rPr>
          <w:rFonts w:hint="eastAsia"/>
        </w:rPr>
        <w:t>§</w:t>
      </w:r>
      <w:r>
        <w:t xml:space="preserve"> 1.5. </w:t>
      </w:r>
      <w:r>
        <w:rPr>
          <w:rFonts w:hint="eastAsia"/>
        </w:rPr>
        <w:t>Состояния</w:t>
      </w:r>
      <w:r>
        <w:t xml:space="preserve"> </w:t>
      </w:r>
      <w:r>
        <w:rPr>
          <w:rFonts w:hint="eastAsia"/>
        </w:rPr>
        <w:t>квантовых</w:t>
      </w:r>
      <w:r>
        <w:t xml:space="preserve"> </w:t>
      </w:r>
      <w:r>
        <w:rPr>
          <w:rFonts w:hint="eastAsia"/>
        </w:rPr>
        <w:t>систем</w:t>
      </w:r>
      <w:r>
        <w:t xml:space="preserve">, </w:t>
      </w:r>
      <w:r>
        <w:rPr>
          <w:rFonts w:hint="eastAsia"/>
        </w:rPr>
        <w:t>близкие</w:t>
      </w:r>
      <w:r>
        <w:t xml:space="preserve"> </w:t>
      </w:r>
      <w:r>
        <w:rPr>
          <w:rFonts w:hint="eastAsia"/>
        </w:rPr>
        <w:t>по</w:t>
      </w:r>
      <w:r>
        <w:t xml:space="preserve"> </w:t>
      </w:r>
      <w:r>
        <w:rPr>
          <w:rFonts w:hint="eastAsia"/>
        </w:rPr>
        <w:t>своим</w:t>
      </w:r>
      <w:r>
        <w:t xml:space="preserve"> </w:t>
      </w:r>
      <w:r>
        <w:rPr>
          <w:rFonts w:hint="eastAsia"/>
        </w:rPr>
        <w:t>свойствам</w:t>
      </w:r>
      <w:r>
        <w:t xml:space="preserve"> </w:t>
      </w:r>
      <w:r>
        <w:rPr>
          <w:rFonts w:hint="eastAsia"/>
        </w:rPr>
        <w:t>к</w:t>
      </w:r>
      <w:r>
        <w:t xml:space="preserve"> 51 </w:t>
      </w:r>
      <w:r>
        <w:rPr>
          <w:rFonts w:hint="eastAsia"/>
        </w:rPr>
        <w:t>состоянию</w:t>
      </w:r>
      <w:r>
        <w:t xml:space="preserve"> </w:t>
      </w:r>
      <w:r>
        <w:rPr>
          <w:rFonts w:hint="eastAsia"/>
        </w:rPr>
        <w:t>спиновый</w:t>
      </w:r>
      <w:r>
        <w:t xml:space="preserve"> </w:t>
      </w:r>
      <w:r>
        <w:rPr>
          <w:rFonts w:hint="eastAsia"/>
        </w:rPr>
        <w:t>синглет</w:t>
      </w:r>
    </w:p>
    <w:p w14:paraId="67352E3B" w14:textId="77777777" w:rsidR="0047247E" w:rsidRDefault="0047247E" w:rsidP="0047247E"/>
    <w:p w14:paraId="7E3B6D30" w14:textId="77777777" w:rsidR="0047247E" w:rsidRDefault="0047247E" w:rsidP="0047247E">
      <w:r>
        <w:rPr>
          <w:rFonts w:hint="eastAsia"/>
        </w:rPr>
        <w:t>Выводы</w:t>
      </w:r>
      <w:r>
        <w:t xml:space="preserve"> </w:t>
      </w:r>
      <w:r>
        <w:rPr>
          <w:rFonts w:hint="eastAsia"/>
        </w:rPr>
        <w:t>по</w:t>
      </w:r>
      <w:r>
        <w:t xml:space="preserve"> </w:t>
      </w:r>
      <w:r>
        <w:rPr>
          <w:rFonts w:hint="eastAsia"/>
        </w:rPr>
        <w:t>главе</w:t>
      </w:r>
    </w:p>
    <w:p w14:paraId="48D8CFE2" w14:textId="77777777" w:rsidR="0047247E" w:rsidRDefault="0047247E" w:rsidP="0047247E"/>
    <w:p w14:paraId="40ABFE46" w14:textId="77777777" w:rsidR="0047247E" w:rsidRDefault="0047247E" w:rsidP="0047247E">
      <w:r>
        <w:rPr>
          <w:rFonts w:hint="eastAsia"/>
        </w:rPr>
        <w:t>ГЛАВА</w:t>
      </w:r>
      <w:r>
        <w:t xml:space="preserve"> 2. </w:t>
      </w:r>
      <w:r>
        <w:rPr>
          <w:rFonts w:hint="eastAsia"/>
        </w:rPr>
        <w:t>Достаточные</w:t>
      </w:r>
      <w:r>
        <w:t xml:space="preserve"> </w:t>
      </w:r>
      <w:r>
        <w:rPr>
          <w:rFonts w:hint="eastAsia"/>
        </w:rPr>
        <w:t>признаки</w:t>
      </w:r>
      <w:r>
        <w:t xml:space="preserve"> </w:t>
      </w:r>
      <w:r>
        <w:rPr>
          <w:rFonts w:hint="eastAsia"/>
        </w:rPr>
        <w:t>несепарабельности</w:t>
      </w:r>
      <w:r>
        <w:t xml:space="preserve"> </w:t>
      </w:r>
      <w:r>
        <w:rPr>
          <w:rFonts w:hint="eastAsia"/>
        </w:rPr>
        <w:t>состояний</w:t>
      </w:r>
      <w:r>
        <w:t xml:space="preserve"> 67 </w:t>
      </w:r>
      <w:r>
        <w:rPr>
          <w:rFonts w:hint="eastAsia"/>
        </w:rPr>
        <w:t>многокубитных</w:t>
      </w:r>
      <w:r>
        <w:t xml:space="preserve"> </w:t>
      </w:r>
      <w:r>
        <w:rPr>
          <w:rFonts w:hint="eastAsia"/>
        </w:rPr>
        <w:t>квантовых</w:t>
      </w:r>
      <w:r>
        <w:t xml:space="preserve"> </w:t>
      </w:r>
      <w:r>
        <w:rPr>
          <w:rFonts w:hint="eastAsia"/>
        </w:rPr>
        <w:t>систем</w:t>
      </w:r>
    </w:p>
    <w:p w14:paraId="21468FDC" w14:textId="77777777" w:rsidR="0047247E" w:rsidRDefault="0047247E" w:rsidP="0047247E"/>
    <w:p w14:paraId="2B09A8E4" w14:textId="77777777" w:rsidR="0047247E" w:rsidRDefault="0047247E" w:rsidP="0047247E">
      <w:r>
        <w:rPr>
          <w:rFonts w:hint="eastAsia"/>
        </w:rPr>
        <w:t>§</w:t>
      </w:r>
      <w:r>
        <w:t xml:space="preserve"> 2.1. </w:t>
      </w:r>
      <w:r>
        <w:rPr>
          <w:rFonts w:hint="eastAsia"/>
        </w:rPr>
        <w:t>Булевы</w:t>
      </w:r>
      <w:r>
        <w:t xml:space="preserve"> </w:t>
      </w:r>
      <w:r>
        <w:rPr>
          <w:rFonts w:hint="eastAsia"/>
        </w:rPr>
        <w:t>маски</w:t>
      </w:r>
      <w:r>
        <w:t xml:space="preserve"> </w:t>
      </w:r>
      <w:r>
        <w:rPr>
          <w:rFonts w:hint="eastAsia"/>
        </w:rPr>
        <w:t>состояний</w:t>
      </w:r>
      <w:r>
        <w:t xml:space="preserve"> </w:t>
      </w:r>
      <w:r>
        <w:rPr>
          <w:rFonts w:hint="eastAsia"/>
        </w:rPr>
        <w:t>квантовых</w:t>
      </w:r>
      <w:r>
        <w:t xml:space="preserve"> </w:t>
      </w:r>
      <w:r>
        <w:rPr>
          <w:rFonts w:hint="eastAsia"/>
        </w:rPr>
        <w:t>систем</w:t>
      </w:r>
    </w:p>
    <w:p w14:paraId="2CA0EE9F" w14:textId="77777777" w:rsidR="0047247E" w:rsidRDefault="0047247E" w:rsidP="0047247E"/>
    <w:p w14:paraId="34EF21A7" w14:textId="77777777" w:rsidR="0047247E" w:rsidRDefault="0047247E" w:rsidP="0047247E">
      <w:r>
        <w:rPr>
          <w:rFonts w:hint="eastAsia"/>
        </w:rPr>
        <w:t>§</w:t>
      </w:r>
      <w:r>
        <w:t xml:space="preserve"> 2.2. </w:t>
      </w:r>
      <w:r>
        <w:rPr>
          <w:rFonts w:hint="eastAsia"/>
        </w:rPr>
        <w:t>Нумераторы</w:t>
      </w:r>
      <w:r>
        <w:t xml:space="preserve"> </w:t>
      </w:r>
      <w:r>
        <w:rPr>
          <w:rFonts w:hint="eastAsia"/>
        </w:rPr>
        <w:t>весов</w:t>
      </w:r>
      <w:r>
        <w:t xml:space="preserve"> </w:t>
      </w:r>
      <w:r>
        <w:rPr>
          <w:rFonts w:hint="eastAsia"/>
        </w:rPr>
        <w:t>состояний</w:t>
      </w:r>
      <w:r>
        <w:t xml:space="preserve"> </w:t>
      </w:r>
      <w:r>
        <w:rPr>
          <w:rFonts w:hint="eastAsia"/>
        </w:rPr>
        <w:t>квантовых</w:t>
      </w:r>
      <w:r>
        <w:t xml:space="preserve"> </w:t>
      </w:r>
      <w:r>
        <w:rPr>
          <w:rFonts w:hint="eastAsia"/>
        </w:rPr>
        <w:t>систем</w:t>
      </w:r>
    </w:p>
    <w:p w14:paraId="54EADFFB" w14:textId="77777777" w:rsidR="0047247E" w:rsidRDefault="0047247E" w:rsidP="0047247E"/>
    <w:p w14:paraId="519F71A1" w14:textId="77777777" w:rsidR="0047247E" w:rsidRDefault="0047247E" w:rsidP="0047247E">
      <w:r>
        <w:rPr>
          <w:rFonts w:hint="eastAsia"/>
        </w:rPr>
        <w:t>§</w:t>
      </w:r>
      <w:r>
        <w:t xml:space="preserve"> 2.3. </w:t>
      </w:r>
      <w:r>
        <w:rPr>
          <w:rFonts w:hint="eastAsia"/>
        </w:rPr>
        <w:t>Алгоритм</w:t>
      </w:r>
      <w:r>
        <w:t xml:space="preserve"> </w:t>
      </w:r>
      <w:r>
        <w:rPr>
          <w:rFonts w:hint="eastAsia"/>
        </w:rPr>
        <w:t>определения</w:t>
      </w:r>
      <w:r>
        <w:t xml:space="preserve"> </w:t>
      </w:r>
      <w:r>
        <w:rPr>
          <w:rFonts w:hint="eastAsia"/>
        </w:rPr>
        <w:t>неразложимости</w:t>
      </w:r>
      <w:r>
        <w:t xml:space="preserve"> </w:t>
      </w:r>
      <w:r>
        <w:rPr>
          <w:rFonts w:hint="eastAsia"/>
        </w:rPr>
        <w:t>состояния</w:t>
      </w:r>
      <w:r>
        <w:t xml:space="preserve"> </w:t>
      </w:r>
      <w:r>
        <w:rPr>
          <w:rFonts w:hint="eastAsia"/>
        </w:rPr>
        <w:t>квантовой</w:t>
      </w:r>
      <w:r>
        <w:t xml:space="preserve"> 82 </w:t>
      </w:r>
      <w:r>
        <w:rPr>
          <w:rFonts w:hint="eastAsia"/>
        </w:rPr>
        <w:t>системы</w:t>
      </w:r>
      <w:r>
        <w:t xml:space="preserve"> </w:t>
      </w:r>
      <w:r>
        <w:rPr>
          <w:rFonts w:hint="eastAsia"/>
        </w:rPr>
        <w:t>в</w:t>
      </w:r>
      <w:r>
        <w:t xml:space="preserve"> </w:t>
      </w:r>
      <w:r>
        <w:rPr>
          <w:rFonts w:hint="eastAsia"/>
        </w:rPr>
        <w:t>тензорное</w:t>
      </w:r>
      <w:r>
        <w:t xml:space="preserve"> </w:t>
      </w:r>
      <w:r>
        <w:rPr>
          <w:rFonts w:hint="eastAsia"/>
        </w:rPr>
        <w:t>произведение</w:t>
      </w:r>
      <w:r>
        <w:t xml:space="preserve"> </w:t>
      </w:r>
      <w:r>
        <w:rPr>
          <w:rFonts w:hint="eastAsia"/>
        </w:rPr>
        <w:t>состояний</w:t>
      </w:r>
      <w:r>
        <w:t xml:space="preserve"> </w:t>
      </w:r>
      <w:r>
        <w:rPr>
          <w:rFonts w:hint="eastAsia"/>
        </w:rPr>
        <w:t>меньшей</w:t>
      </w:r>
      <w:r>
        <w:t xml:space="preserve"> </w:t>
      </w:r>
      <w:r>
        <w:rPr>
          <w:rFonts w:hint="eastAsia"/>
        </w:rPr>
        <w:t>размерности</w:t>
      </w:r>
      <w:r>
        <w:t xml:space="preserve"> </w:t>
      </w:r>
      <w:r>
        <w:rPr>
          <w:rFonts w:hint="eastAsia"/>
        </w:rPr>
        <w:t>с</w:t>
      </w:r>
      <w:r>
        <w:t xml:space="preserve"> </w:t>
      </w:r>
      <w:r>
        <w:rPr>
          <w:rFonts w:hint="eastAsia"/>
        </w:rPr>
        <w:t>использованием</w:t>
      </w:r>
      <w:r>
        <w:t xml:space="preserve"> </w:t>
      </w:r>
      <w:r>
        <w:rPr>
          <w:rFonts w:hint="eastAsia"/>
        </w:rPr>
        <w:t>редукций</w:t>
      </w:r>
      <w:r>
        <w:t xml:space="preserve"> </w:t>
      </w:r>
      <w:r>
        <w:rPr>
          <w:rFonts w:hint="eastAsia"/>
        </w:rPr>
        <w:t>булевых</w:t>
      </w:r>
      <w:r>
        <w:t xml:space="preserve"> </w:t>
      </w:r>
      <w:r>
        <w:rPr>
          <w:rFonts w:hint="eastAsia"/>
        </w:rPr>
        <w:t>функций</w:t>
      </w:r>
    </w:p>
    <w:p w14:paraId="6CD71855" w14:textId="77777777" w:rsidR="0047247E" w:rsidRDefault="0047247E" w:rsidP="0047247E"/>
    <w:p w14:paraId="12CD75D5" w14:textId="77777777" w:rsidR="0047247E" w:rsidRDefault="0047247E" w:rsidP="0047247E">
      <w:r>
        <w:rPr>
          <w:rFonts w:hint="eastAsia"/>
        </w:rPr>
        <w:t>Выводы</w:t>
      </w:r>
      <w:r>
        <w:t xml:space="preserve"> </w:t>
      </w:r>
      <w:r>
        <w:rPr>
          <w:rFonts w:hint="eastAsia"/>
        </w:rPr>
        <w:t>по</w:t>
      </w:r>
      <w:r>
        <w:t xml:space="preserve"> </w:t>
      </w:r>
      <w:r>
        <w:rPr>
          <w:rFonts w:hint="eastAsia"/>
        </w:rPr>
        <w:t>главе</w:t>
      </w:r>
    </w:p>
    <w:p w14:paraId="6F2E3714" w14:textId="77777777" w:rsidR="0047247E" w:rsidRDefault="0047247E" w:rsidP="0047247E"/>
    <w:p w14:paraId="5B03FE23" w14:textId="77777777" w:rsidR="0047247E" w:rsidRDefault="0047247E" w:rsidP="0047247E">
      <w:r>
        <w:rPr>
          <w:rFonts w:hint="eastAsia"/>
        </w:rPr>
        <w:t>ГЛАВА</w:t>
      </w:r>
      <w:r>
        <w:t xml:space="preserve"> 3. </w:t>
      </w:r>
      <w:r>
        <w:rPr>
          <w:rFonts w:hint="eastAsia"/>
        </w:rPr>
        <w:t>Квантовые</w:t>
      </w:r>
      <w:r>
        <w:t xml:space="preserve"> </w:t>
      </w:r>
      <w:r>
        <w:rPr>
          <w:rFonts w:hint="eastAsia"/>
        </w:rPr>
        <w:t>криптографические</w:t>
      </w:r>
      <w:r>
        <w:t xml:space="preserve"> </w:t>
      </w:r>
      <w:r>
        <w:rPr>
          <w:rFonts w:hint="eastAsia"/>
        </w:rPr>
        <w:t>системы</w:t>
      </w:r>
    </w:p>
    <w:p w14:paraId="433978EE" w14:textId="77777777" w:rsidR="0047247E" w:rsidRDefault="0047247E" w:rsidP="0047247E"/>
    <w:p w14:paraId="0EE111BD" w14:textId="77777777" w:rsidR="0047247E" w:rsidRDefault="0047247E" w:rsidP="0047247E">
      <w:r>
        <w:rPr>
          <w:rFonts w:hint="eastAsia"/>
        </w:rPr>
        <w:t>§</w:t>
      </w:r>
      <w:r>
        <w:t xml:space="preserve"> 3.1. </w:t>
      </w:r>
      <w:r>
        <w:rPr>
          <w:rFonts w:hint="eastAsia"/>
        </w:rPr>
        <w:t>Квантовые</w:t>
      </w:r>
      <w:r>
        <w:t xml:space="preserve"> </w:t>
      </w:r>
      <w:r>
        <w:rPr>
          <w:rFonts w:hint="eastAsia"/>
        </w:rPr>
        <w:t>криптографические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ресурса</w:t>
      </w:r>
      <w:r>
        <w:t xml:space="preserve"> 90 </w:t>
      </w:r>
      <w:r>
        <w:rPr>
          <w:rFonts w:hint="eastAsia"/>
        </w:rPr>
        <w:t>невозможности</w:t>
      </w:r>
      <w:r>
        <w:t xml:space="preserve"> </w:t>
      </w:r>
      <w:r>
        <w:rPr>
          <w:rFonts w:hint="eastAsia"/>
        </w:rPr>
        <w:t>клонирования</w:t>
      </w:r>
      <w:r>
        <w:t xml:space="preserve"> </w:t>
      </w:r>
      <w:r>
        <w:rPr>
          <w:rFonts w:hint="eastAsia"/>
        </w:rPr>
        <w:t>неизвестного</w:t>
      </w:r>
      <w:r>
        <w:t xml:space="preserve"> </w:t>
      </w:r>
      <w:r>
        <w:rPr>
          <w:rFonts w:hint="eastAsia"/>
        </w:rPr>
        <w:t>квантового</w:t>
      </w:r>
      <w:r>
        <w:t xml:space="preserve"> </w:t>
      </w:r>
      <w:r>
        <w:rPr>
          <w:rFonts w:hint="eastAsia"/>
        </w:rPr>
        <w:t>состояния</w:t>
      </w:r>
    </w:p>
    <w:p w14:paraId="6B7239E1" w14:textId="77777777" w:rsidR="0047247E" w:rsidRDefault="0047247E" w:rsidP="0047247E"/>
    <w:p w14:paraId="18234BC0" w14:textId="77777777" w:rsidR="0047247E" w:rsidRDefault="0047247E" w:rsidP="0047247E">
      <w:r>
        <w:rPr>
          <w:rFonts w:hint="eastAsia"/>
        </w:rPr>
        <w:t>§</w:t>
      </w:r>
      <w:r>
        <w:t xml:space="preserve"> 3.2. </w:t>
      </w:r>
      <w:r>
        <w:rPr>
          <w:rFonts w:hint="eastAsia"/>
        </w:rPr>
        <w:t>Квантовые</w:t>
      </w:r>
      <w:r>
        <w:t xml:space="preserve"> </w:t>
      </w:r>
      <w:r>
        <w:rPr>
          <w:rFonts w:hint="eastAsia"/>
        </w:rPr>
        <w:t>криптографические</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двух</w:t>
      </w:r>
    </w:p>
    <w:p w14:paraId="1D1DC484" w14:textId="77777777" w:rsidR="0047247E" w:rsidRDefault="0047247E" w:rsidP="0047247E"/>
    <w:p w14:paraId="1A08C589" w14:textId="77777777" w:rsidR="0047247E" w:rsidRDefault="0047247E" w:rsidP="0047247E">
      <w:r>
        <w:rPr>
          <w:rFonts w:hint="eastAsia"/>
        </w:rPr>
        <w:t>ресурсов</w:t>
      </w:r>
      <w:r>
        <w:t xml:space="preserve">: </w:t>
      </w:r>
      <w:r>
        <w:rPr>
          <w:rFonts w:hint="eastAsia"/>
        </w:rPr>
        <w:t>невозможности</w:t>
      </w:r>
      <w:r>
        <w:t xml:space="preserve"> </w:t>
      </w:r>
      <w:r>
        <w:rPr>
          <w:rFonts w:hint="eastAsia"/>
        </w:rPr>
        <w:t>клонирования</w:t>
      </w:r>
      <w:r>
        <w:t xml:space="preserve"> </w:t>
      </w:r>
      <w:r>
        <w:rPr>
          <w:rFonts w:hint="eastAsia"/>
        </w:rPr>
        <w:t>неизвестного</w:t>
      </w:r>
      <w:r>
        <w:t xml:space="preserve"> </w:t>
      </w:r>
      <w:r>
        <w:rPr>
          <w:rFonts w:hint="eastAsia"/>
        </w:rPr>
        <w:t>квантового</w:t>
      </w:r>
      <w:r>
        <w:t xml:space="preserve"> </w:t>
      </w:r>
      <w:r>
        <w:rPr>
          <w:rFonts w:hint="eastAsia"/>
        </w:rPr>
        <w:t>состояния</w:t>
      </w:r>
      <w:r>
        <w:t xml:space="preserve"> </w:t>
      </w:r>
      <w:r>
        <w:rPr>
          <w:rFonts w:hint="eastAsia"/>
        </w:rPr>
        <w:t>и</w:t>
      </w:r>
      <w:r>
        <w:t xml:space="preserve"> </w:t>
      </w:r>
      <w:r>
        <w:rPr>
          <w:rFonts w:hint="eastAsia"/>
        </w:rPr>
        <w:t>несепарабельности</w:t>
      </w:r>
    </w:p>
    <w:p w14:paraId="5D8EDA7B" w14:textId="77777777" w:rsidR="0047247E" w:rsidRDefault="0047247E" w:rsidP="0047247E"/>
    <w:p w14:paraId="4C6085FC" w14:textId="77777777" w:rsidR="0047247E" w:rsidRDefault="0047247E" w:rsidP="0047247E">
      <w:r>
        <w:rPr>
          <w:rFonts w:hint="eastAsia"/>
        </w:rPr>
        <w:t>§</w:t>
      </w:r>
      <w:r>
        <w:t xml:space="preserve"> 3.3. </w:t>
      </w:r>
      <w:r>
        <w:rPr>
          <w:rFonts w:hint="eastAsia"/>
        </w:rPr>
        <w:t>Квантовая</w:t>
      </w:r>
      <w:r>
        <w:t xml:space="preserve"> </w:t>
      </w:r>
      <w:r>
        <w:rPr>
          <w:rFonts w:hint="eastAsia"/>
        </w:rPr>
        <w:t>криптографическая</w:t>
      </w:r>
      <w:r>
        <w:t xml:space="preserve"> </w:t>
      </w:r>
      <w:r>
        <w:rPr>
          <w:rFonts w:hint="eastAsia"/>
        </w:rPr>
        <w:t>система</w:t>
      </w:r>
      <w:r>
        <w:t xml:space="preserve"> </w:t>
      </w:r>
      <w:r>
        <w:rPr>
          <w:rFonts w:hint="eastAsia"/>
        </w:rPr>
        <w:t>АКМ</w:t>
      </w:r>
      <w:r>
        <w:t xml:space="preserve">2017 </w:t>
      </w:r>
      <w:r>
        <w:rPr>
          <w:rFonts w:hint="eastAsia"/>
        </w:rPr>
        <w:t>на</w:t>
      </w:r>
      <w:r>
        <w:t xml:space="preserve"> </w:t>
      </w:r>
      <w:r>
        <w:rPr>
          <w:rFonts w:hint="eastAsia"/>
        </w:rPr>
        <w:t>основе</w:t>
      </w:r>
    </w:p>
    <w:p w14:paraId="2E010491" w14:textId="77777777" w:rsidR="0047247E" w:rsidRDefault="0047247E" w:rsidP="0047247E"/>
    <w:p w14:paraId="7818F75A" w14:textId="77777777" w:rsidR="0047247E" w:rsidRDefault="0047247E" w:rsidP="0047247E">
      <w:r>
        <w:rPr>
          <w:rFonts w:hint="eastAsia"/>
        </w:rPr>
        <w:t>ресурса</w:t>
      </w:r>
      <w:r>
        <w:t xml:space="preserve"> </w:t>
      </w:r>
      <w:r>
        <w:rPr>
          <w:rFonts w:hint="eastAsia"/>
        </w:rPr>
        <w:t>несепарабельности</w:t>
      </w:r>
      <w:r>
        <w:t xml:space="preserve"> </w:t>
      </w:r>
      <w:r>
        <w:rPr>
          <w:rFonts w:hint="eastAsia"/>
        </w:rPr>
        <w:t>состояния</w:t>
      </w:r>
      <w:r>
        <w:t xml:space="preserve"> </w:t>
      </w:r>
      <w:r>
        <w:rPr>
          <w:rFonts w:hint="eastAsia"/>
        </w:rPr>
        <w:t>спиновый</w:t>
      </w:r>
      <w:r>
        <w:t xml:space="preserve"> </w:t>
      </w:r>
      <w:r>
        <w:rPr>
          <w:rFonts w:hint="eastAsia"/>
        </w:rPr>
        <w:t>синглет</w:t>
      </w:r>
    </w:p>
    <w:p w14:paraId="70D63F3D" w14:textId="77777777" w:rsidR="0047247E" w:rsidRDefault="0047247E" w:rsidP="0047247E"/>
    <w:p w14:paraId="6644F7A0" w14:textId="77777777" w:rsidR="0047247E" w:rsidRDefault="0047247E" w:rsidP="0047247E">
      <w:r>
        <w:rPr>
          <w:rFonts w:hint="eastAsia"/>
        </w:rPr>
        <w:t>§</w:t>
      </w:r>
      <w:r>
        <w:t xml:space="preserve"> 3.4. </w:t>
      </w:r>
      <w:r>
        <w:rPr>
          <w:rFonts w:hint="eastAsia"/>
        </w:rPr>
        <w:t>Сеансовый</w:t>
      </w:r>
      <w:r>
        <w:t xml:space="preserve"> </w:t>
      </w:r>
      <w:r>
        <w:rPr>
          <w:rFonts w:hint="eastAsia"/>
        </w:rPr>
        <w:t>ключ</w:t>
      </w:r>
      <w:r>
        <w:t xml:space="preserve"> </w:t>
      </w:r>
      <w:r>
        <w:rPr>
          <w:rFonts w:hint="eastAsia"/>
        </w:rPr>
        <w:t>квантовой</w:t>
      </w:r>
      <w:r>
        <w:t xml:space="preserve"> </w:t>
      </w:r>
      <w:r>
        <w:rPr>
          <w:rFonts w:hint="eastAsia"/>
        </w:rPr>
        <w:t>криптографической</w:t>
      </w:r>
      <w:r>
        <w:t xml:space="preserve"> </w:t>
      </w:r>
      <w:r>
        <w:rPr>
          <w:rFonts w:hint="eastAsia"/>
        </w:rPr>
        <w:t>системы</w:t>
      </w:r>
    </w:p>
    <w:p w14:paraId="7EDCA7B0" w14:textId="77777777" w:rsidR="0047247E" w:rsidRDefault="0047247E" w:rsidP="0047247E"/>
    <w:p w14:paraId="721A00B9" w14:textId="77777777" w:rsidR="0047247E" w:rsidRDefault="0047247E" w:rsidP="0047247E">
      <w:r>
        <w:rPr>
          <w:rFonts w:hint="eastAsia"/>
        </w:rPr>
        <w:t>АКМ</w:t>
      </w:r>
      <w:r>
        <w:t xml:space="preserve">2017 </w:t>
      </w:r>
      <w:r>
        <w:rPr>
          <w:rFonts w:hint="eastAsia"/>
        </w:rPr>
        <w:t>как</w:t>
      </w:r>
      <w:r>
        <w:t xml:space="preserve"> </w:t>
      </w:r>
      <w:r>
        <w:rPr>
          <w:rFonts w:hint="eastAsia"/>
        </w:rPr>
        <w:t>еще</w:t>
      </w:r>
      <w:r>
        <w:t xml:space="preserve"> </w:t>
      </w:r>
      <w:r>
        <w:rPr>
          <w:rFonts w:hint="eastAsia"/>
        </w:rPr>
        <w:t>одна</w:t>
      </w:r>
      <w:r>
        <w:t xml:space="preserve"> </w:t>
      </w:r>
      <w:r>
        <w:rPr>
          <w:rFonts w:hint="eastAsia"/>
        </w:rPr>
        <w:t>степень</w:t>
      </w:r>
      <w:r>
        <w:t xml:space="preserve"> </w:t>
      </w:r>
      <w:r>
        <w:rPr>
          <w:rFonts w:hint="eastAsia"/>
        </w:rPr>
        <w:t>усиления</w:t>
      </w:r>
      <w:r>
        <w:t xml:space="preserve"> </w:t>
      </w:r>
      <w:r>
        <w:rPr>
          <w:rFonts w:hint="eastAsia"/>
        </w:rPr>
        <w:t>криптографической</w:t>
      </w:r>
      <w:r>
        <w:t xml:space="preserve"> </w:t>
      </w:r>
      <w:r>
        <w:rPr>
          <w:rFonts w:hint="eastAsia"/>
        </w:rPr>
        <w:t>стойкости</w:t>
      </w:r>
    </w:p>
    <w:p w14:paraId="6A9AA7B9" w14:textId="77777777" w:rsidR="0047247E" w:rsidRDefault="0047247E" w:rsidP="0047247E"/>
    <w:p w14:paraId="4A216169" w14:textId="77777777" w:rsidR="0047247E" w:rsidRDefault="0047247E" w:rsidP="0047247E">
      <w:r>
        <w:rPr>
          <w:rFonts w:hint="eastAsia"/>
        </w:rPr>
        <w:t>§</w:t>
      </w:r>
      <w:r>
        <w:t xml:space="preserve"> 3.5. </w:t>
      </w:r>
      <w:r>
        <w:rPr>
          <w:rFonts w:hint="eastAsia"/>
        </w:rPr>
        <w:t>Восстановление</w:t>
      </w:r>
      <w:r>
        <w:t xml:space="preserve"> </w:t>
      </w:r>
      <w:r>
        <w:rPr>
          <w:rFonts w:hint="eastAsia"/>
        </w:rPr>
        <w:t>состояний</w:t>
      </w:r>
      <w:r>
        <w:t xml:space="preserve"> </w:t>
      </w:r>
      <w:r>
        <w:rPr>
          <w:rFonts w:hint="eastAsia"/>
        </w:rPr>
        <w:t>носителей</w:t>
      </w:r>
      <w:r>
        <w:t>-</w:t>
      </w:r>
      <w:r>
        <w:rPr>
          <w:rFonts w:hint="eastAsia"/>
        </w:rPr>
        <w:t>кубитов</w:t>
      </w:r>
      <w:r>
        <w:t xml:space="preserve"> </w:t>
      </w:r>
      <w:r>
        <w:rPr>
          <w:rFonts w:hint="eastAsia"/>
        </w:rPr>
        <w:t>для</w:t>
      </w:r>
    </w:p>
    <w:p w14:paraId="7DA2E6FC" w14:textId="77777777" w:rsidR="0047247E" w:rsidRDefault="0047247E" w:rsidP="0047247E"/>
    <w:p w14:paraId="6D845CB0" w14:textId="77777777" w:rsidR="0047247E" w:rsidRDefault="0047247E" w:rsidP="0047247E">
      <w:r>
        <w:rPr>
          <w:rFonts w:hint="eastAsia"/>
        </w:rPr>
        <w:lastRenderedPageBreak/>
        <w:t>формирования</w:t>
      </w:r>
      <w:r>
        <w:t xml:space="preserve"> </w:t>
      </w:r>
      <w:r>
        <w:rPr>
          <w:rFonts w:hint="eastAsia"/>
        </w:rPr>
        <w:t>ключевой</w:t>
      </w:r>
      <w:r>
        <w:t xml:space="preserve"> </w:t>
      </w:r>
      <w:r>
        <w:rPr>
          <w:rFonts w:hint="eastAsia"/>
        </w:rPr>
        <w:t>информации</w:t>
      </w:r>
      <w:r>
        <w:t xml:space="preserve"> </w:t>
      </w:r>
      <w:r>
        <w:rPr>
          <w:rFonts w:hint="eastAsia"/>
        </w:rPr>
        <w:t>квантовой</w:t>
      </w:r>
      <w:r>
        <w:t xml:space="preserve"> </w:t>
      </w:r>
      <w:r>
        <w:rPr>
          <w:rFonts w:hint="eastAsia"/>
        </w:rPr>
        <w:t>криптографической</w:t>
      </w:r>
      <w:r>
        <w:t xml:space="preserve"> </w:t>
      </w:r>
      <w:r>
        <w:rPr>
          <w:rFonts w:hint="eastAsia"/>
        </w:rPr>
        <w:t>системы</w:t>
      </w:r>
      <w:r>
        <w:t xml:space="preserve"> </w:t>
      </w:r>
      <w:r>
        <w:rPr>
          <w:rFonts w:hint="eastAsia"/>
        </w:rPr>
        <w:t>АКМ</w:t>
      </w:r>
      <w:r>
        <w:t>2017</w:t>
      </w:r>
    </w:p>
    <w:p w14:paraId="09E4B19E" w14:textId="77777777" w:rsidR="0047247E" w:rsidRDefault="0047247E" w:rsidP="0047247E"/>
    <w:p w14:paraId="257EC09C" w14:textId="77777777" w:rsidR="0047247E" w:rsidRDefault="0047247E" w:rsidP="0047247E">
      <w:r>
        <w:rPr>
          <w:rFonts w:hint="eastAsia"/>
        </w:rPr>
        <w:t>Выводы</w:t>
      </w:r>
      <w:r>
        <w:t xml:space="preserve"> </w:t>
      </w:r>
      <w:r>
        <w:rPr>
          <w:rFonts w:hint="eastAsia"/>
        </w:rPr>
        <w:t>по</w:t>
      </w:r>
      <w:r>
        <w:t xml:space="preserve"> </w:t>
      </w:r>
      <w:r>
        <w:rPr>
          <w:rFonts w:hint="eastAsia"/>
        </w:rPr>
        <w:t>главе</w:t>
      </w:r>
    </w:p>
    <w:p w14:paraId="0AAFDBB8" w14:textId="77777777" w:rsidR="0047247E" w:rsidRDefault="0047247E" w:rsidP="0047247E"/>
    <w:p w14:paraId="178CDA6B" w14:textId="77777777" w:rsidR="0047247E" w:rsidRDefault="0047247E" w:rsidP="0047247E">
      <w:r>
        <w:t>1</w:t>
      </w:r>
    </w:p>
    <w:p w14:paraId="11A3F3AB" w14:textId="77777777" w:rsidR="0047247E" w:rsidRDefault="0047247E" w:rsidP="0047247E"/>
    <w:p w14:paraId="59C7B4D2" w14:textId="77777777" w:rsidR="0047247E" w:rsidRDefault="0047247E" w:rsidP="0047247E">
      <w:r>
        <w:rPr>
          <w:rFonts w:hint="eastAsia"/>
        </w:rPr>
        <w:t>ЗАКЛЮЧЕНИЕ</w:t>
      </w:r>
    </w:p>
    <w:p w14:paraId="5D70C3FD" w14:textId="77777777" w:rsidR="0047247E" w:rsidRDefault="0047247E" w:rsidP="0047247E"/>
    <w:p w14:paraId="4A1BA9BC" w14:textId="77777777" w:rsidR="0047247E" w:rsidRDefault="0047247E" w:rsidP="0047247E">
      <w:r>
        <w:rPr>
          <w:rFonts w:hint="eastAsia"/>
        </w:rPr>
        <w:t>СПИСОК</w:t>
      </w:r>
      <w:r>
        <w:t xml:space="preserve"> </w:t>
      </w:r>
      <w:r>
        <w:rPr>
          <w:rFonts w:hint="eastAsia"/>
        </w:rPr>
        <w:t>ЛИТЕРАТУРЫ</w:t>
      </w:r>
    </w:p>
    <w:p w14:paraId="224B6F8F" w14:textId="77777777" w:rsidR="0047247E" w:rsidRDefault="0047247E" w:rsidP="0047247E"/>
    <w:p w14:paraId="430387C2" w14:textId="77777777" w:rsidR="0047247E" w:rsidRDefault="0047247E" w:rsidP="0047247E">
      <w:r>
        <w:rPr>
          <w:rFonts w:hint="eastAsia"/>
        </w:rPr>
        <w:t>Приложение</w:t>
      </w:r>
      <w:r>
        <w:t xml:space="preserve"> </w:t>
      </w:r>
      <w:r>
        <w:rPr>
          <w:rFonts w:hint="eastAsia"/>
        </w:rPr>
        <w:t>А</w:t>
      </w:r>
    </w:p>
    <w:p w14:paraId="797BE9E6" w14:textId="77777777" w:rsidR="0047247E" w:rsidRDefault="0047247E" w:rsidP="0047247E"/>
    <w:p w14:paraId="21C92740" w14:textId="77777777" w:rsidR="0047247E" w:rsidRDefault="0047247E" w:rsidP="0047247E">
      <w:r>
        <w:rPr>
          <w:rFonts w:hint="eastAsia"/>
        </w:rPr>
        <w:t>Приложение</w:t>
      </w:r>
      <w:r>
        <w:t xml:space="preserve"> </w:t>
      </w:r>
      <w:r>
        <w:rPr>
          <w:rFonts w:hint="eastAsia"/>
        </w:rPr>
        <w:t>Б</w:t>
      </w:r>
    </w:p>
    <w:p w14:paraId="3CF37E1E" w14:textId="77777777" w:rsidR="0047247E" w:rsidRDefault="0047247E" w:rsidP="0047247E"/>
    <w:p w14:paraId="643A23C1" w14:textId="77777777" w:rsidR="0047247E" w:rsidRDefault="0047247E" w:rsidP="0047247E">
      <w:r>
        <w:rPr>
          <w:rFonts w:hint="eastAsia"/>
        </w:rPr>
        <w:t>Приложение</w:t>
      </w:r>
      <w:r>
        <w:t xml:space="preserve"> </w:t>
      </w:r>
      <w:r>
        <w:rPr>
          <w:rFonts w:hint="eastAsia"/>
        </w:rPr>
        <w:t>В</w:t>
      </w:r>
    </w:p>
    <w:p w14:paraId="257AA1AB" w14:textId="77777777" w:rsidR="0047247E" w:rsidRDefault="0047247E" w:rsidP="0047247E"/>
    <w:p w14:paraId="6C98EEF1" w14:textId="77777777" w:rsidR="0047247E" w:rsidRDefault="0047247E" w:rsidP="0047247E">
      <w:r>
        <w:rPr>
          <w:rFonts w:hint="eastAsia"/>
        </w:rPr>
        <w:t>Приложение</w:t>
      </w:r>
      <w:r>
        <w:t xml:space="preserve"> </w:t>
      </w:r>
      <w:r>
        <w:rPr>
          <w:rFonts w:hint="eastAsia"/>
        </w:rPr>
        <w:t>Г</w:t>
      </w:r>
    </w:p>
    <w:p w14:paraId="42137AE1" w14:textId="77777777" w:rsidR="0047247E" w:rsidRDefault="0047247E" w:rsidP="0047247E"/>
    <w:p w14:paraId="618F117A" w14:textId="005DCFCD" w:rsidR="0047247E" w:rsidRPr="0047247E" w:rsidRDefault="0047247E" w:rsidP="0047247E">
      <w:r>
        <w:rPr>
          <w:rFonts w:hint="eastAsia"/>
        </w:rPr>
        <w:t>Приложение</w:t>
      </w:r>
      <w:r>
        <w:t xml:space="preserve"> </w:t>
      </w:r>
      <w:r>
        <w:rPr>
          <w:rFonts w:hint="eastAsia"/>
        </w:rPr>
        <w:t>Д</w:t>
      </w:r>
    </w:p>
    <w:sectPr w:rsidR="0047247E" w:rsidRPr="0047247E" w:rsidSect="007E50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5768" w14:textId="77777777" w:rsidR="007E5018" w:rsidRDefault="007E5018">
      <w:pPr>
        <w:spacing w:after="0" w:line="240" w:lineRule="auto"/>
      </w:pPr>
      <w:r>
        <w:separator/>
      </w:r>
    </w:p>
  </w:endnote>
  <w:endnote w:type="continuationSeparator" w:id="0">
    <w:p w14:paraId="7658BB88" w14:textId="77777777" w:rsidR="007E5018" w:rsidRDefault="007E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EC0D" w14:textId="77777777" w:rsidR="007E5018" w:rsidRDefault="007E5018"/>
    <w:p w14:paraId="0D41929B" w14:textId="77777777" w:rsidR="007E5018" w:rsidRDefault="007E5018"/>
    <w:p w14:paraId="27A1FCA8" w14:textId="77777777" w:rsidR="007E5018" w:rsidRDefault="007E5018"/>
    <w:p w14:paraId="0C66834A" w14:textId="77777777" w:rsidR="007E5018" w:rsidRDefault="007E5018"/>
    <w:p w14:paraId="53C76195" w14:textId="77777777" w:rsidR="007E5018" w:rsidRDefault="007E5018"/>
    <w:p w14:paraId="22F777B5" w14:textId="77777777" w:rsidR="007E5018" w:rsidRDefault="007E5018"/>
    <w:p w14:paraId="0AB827C9" w14:textId="77777777" w:rsidR="007E5018" w:rsidRDefault="007E5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E9898" wp14:editId="6200AD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A1CD" w14:textId="77777777" w:rsidR="007E5018" w:rsidRDefault="007E5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E98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40A1CD" w14:textId="77777777" w:rsidR="007E5018" w:rsidRDefault="007E5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AF301" w14:textId="77777777" w:rsidR="007E5018" w:rsidRDefault="007E5018"/>
    <w:p w14:paraId="4BA954EA" w14:textId="77777777" w:rsidR="007E5018" w:rsidRDefault="007E5018"/>
    <w:p w14:paraId="3A2B6FE6" w14:textId="77777777" w:rsidR="007E5018" w:rsidRDefault="007E5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0B122" wp14:editId="4E683B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B4DC" w14:textId="77777777" w:rsidR="007E5018" w:rsidRDefault="007E5018"/>
                          <w:p w14:paraId="393C2ABF" w14:textId="77777777" w:rsidR="007E5018" w:rsidRDefault="007E5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0B1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19B4DC" w14:textId="77777777" w:rsidR="007E5018" w:rsidRDefault="007E5018"/>
                    <w:p w14:paraId="393C2ABF" w14:textId="77777777" w:rsidR="007E5018" w:rsidRDefault="007E5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708AB2" w14:textId="77777777" w:rsidR="007E5018" w:rsidRDefault="007E5018"/>
    <w:p w14:paraId="0B8594BA" w14:textId="77777777" w:rsidR="007E5018" w:rsidRDefault="007E5018">
      <w:pPr>
        <w:rPr>
          <w:sz w:val="2"/>
          <w:szCs w:val="2"/>
        </w:rPr>
      </w:pPr>
    </w:p>
    <w:p w14:paraId="1EA750AE" w14:textId="77777777" w:rsidR="007E5018" w:rsidRDefault="007E5018"/>
    <w:p w14:paraId="13CEE407" w14:textId="77777777" w:rsidR="007E5018" w:rsidRDefault="007E5018">
      <w:pPr>
        <w:spacing w:after="0" w:line="240" w:lineRule="auto"/>
      </w:pPr>
    </w:p>
  </w:footnote>
  <w:footnote w:type="continuationSeparator" w:id="0">
    <w:p w14:paraId="45C3975C" w14:textId="77777777" w:rsidR="007E5018" w:rsidRDefault="007E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18"/>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14774</TotalTime>
  <Pages>3</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1599</cp:revision>
  <cp:lastPrinted>2009-02-06T05:36:00Z</cp:lastPrinted>
  <dcterms:created xsi:type="dcterms:W3CDTF">2024-01-07T13:43:00Z</dcterms:created>
  <dcterms:modified xsi:type="dcterms:W3CDTF">2024-02-01T10:31:00Z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