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B60C8" w14:textId="77777777" w:rsidR="00E830EA" w:rsidRPr="00E830EA" w:rsidRDefault="00E830EA" w:rsidP="00E830EA">
      <w:pPr>
        <w:rPr>
          <w:rFonts w:ascii="Arial" w:hAnsi="Arial" w:cs="Arial"/>
          <w:caps/>
          <w:color w:val="333333"/>
          <w:sz w:val="27"/>
          <w:szCs w:val="27"/>
        </w:rPr>
      </w:pPr>
      <w:r w:rsidRPr="00E830EA">
        <w:rPr>
          <w:rFonts w:ascii="Arial" w:hAnsi="Arial" w:cs="Arial" w:hint="eastAsia"/>
          <w:caps/>
          <w:color w:val="333333"/>
          <w:sz w:val="27"/>
          <w:szCs w:val="27"/>
        </w:rPr>
        <w:t>Пилиева</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Дина</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Эдуардовна</w:t>
      </w:r>
      <w:r w:rsidRPr="00E830EA">
        <w:rPr>
          <w:rFonts w:ascii="Arial" w:hAnsi="Arial" w:cs="Arial"/>
          <w:caps/>
          <w:color w:val="333333"/>
          <w:sz w:val="27"/>
          <w:szCs w:val="27"/>
        </w:rPr>
        <w:t>.</w:t>
      </w:r>
    </w:p>
    <w:p w14:paraId="597CA0D0" w14:textId="77777777" w:rsidR="00E830EA" w:rsidRPr="00E830EA" w:rsidRDefault="00E830EA" w:rsidP="00E830EA">
      <w:pPr>
        <w:rPr>
          <w:rFonts w:ascii="Arial" w:hAnsi="Arial" w:cs="Arial"/>
          <w:caps/>
          <w:color w:val="333333"/>
          <w:sz w:val="27"/>
          <w:szCs w:val="27"/>
        </w:rPr>
      </w:pPr>
      <w:r w:rsidRPr="00E830EA">
        <w:rPr>
          <w:rFonts w:ascii="Arial" w:hAnsi="Arial" w:cs="Arial" w:hint="eastAsia"/>
          <w:caps/>
          <w:color w:val="333333"/>
          <w:sz w:val="27"/>
          <w:szCs w:val="27"/>
        </w:rPr>
        <w:t>Девиация</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несовершеннолетних</w:t>
      </w:r>
      <w:r w:rsidRPr="00E830EA">
        <w:rPr>
          <w:rFonts w:ascii="Arial" w:hAnsi="Arial" w:cs="Arial"/>
          <w:caps/>
          <w:color w:val="333333"/>
          <w:sz w:val="27"/>
          <w:szCs w:val="27"/>
        </w:rPr>
        <w:t xml:space="preserve"> : </w:t>
      </w:r>
      <w:r w:rsidRPr="00E830EA">
        <w:rPr>
          <w:rFonts w:ascii="Arial" w:hAnsi="Arial" w:cs="Arial" w:hint="eastAsia"/>
          <w:caps/>
          <w:color w:val="333333"/>
          <w:sz w:val="27"/>
          <w:szCs w:val="27"/>
        </w:rPr>
        <w:t>Социологический</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анализ</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на</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примере</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Республики</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Северная</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Осетия</w:t>
      </w:r>
      <w:r w:rsidRPr="00E830EA">
        <w:rPr>
          <w:rFonts w:ascii="Arial" w:hAnsi="Arial" w:cs="Arial"/>
          <w:caps/>
          <w:color w:val="333333"/>
          <w:sz w:val="27"/>
          <w:szCs w:val="27"/>
        </w:rPr>
        <w:t>-</w:t>
      </w:r>
      <w:r w:rsidRPr="00E830EA">
        <w:rPr>
          <w:rFonts w:ascii="Arial" w:hAnsi="Arial" w:cs="Arial" w:hint="eastAsia"/>
          <w:caps/>
          <w:color w:val="333333"/>
          <w:sz w:val="27"/>
          <w:szCs w:val="27"/>
        </w:rPr>
        <w:t>Алания</w:t>
      </w:r>
      <w:r w:rsidRPr="00E830EA">
        <w:rPr>
          <w:rFonts w:ascii="Arial" w:hAnsi="Arial" w:cs="Arial"/>
          <w:caps/>
          <w:color w:val="333333"/>
          <w:sz w:val="27"/>
          <w:szCs w:val="27"/>
        </w:rPr>
        <w:t xml:space="preserve"> : </w:t>
      </w:r>
      <w:r w:rsidRPr="00E830EA">
        <w:rPr>
          <w:rFonts w:ascii="Arial" w:hAnsi="Arial" w:cs="Arial" w:hint="eastAsia"/>
          <w:caps/>
          <w:color w:val="333333"/>
          <w:sz w:val="27"/>
          <w:szCs w:val="27"/>
        </w:rPr>
        <w:t>диссертация</w:t>
      </w:r>
      <w:r w:rsidRPr="00E830EA">
        <w:rPr>
          <w:rFonts w:ascii="Arial" w:hAnsi="Arial" w:cs="Arial"/>
          <w:caps/>
          <w:color w:val="333333"/>
          <w:sz w:val="27"/>
          <w:szCs w:val="27"/>
        </w:rPr>
        <w:t xml:space="preserve"> ... </w:t>
      </w:r>
      <w:r w:rsidRPr="00E830EA">
        <w:rPr>
          <w:rFonts w:ascii="Arial" w:hAnsi="Arial" w:cs="Arial" w:hint="eastAsia"/>
          <w:caps/>
          <w:color w:val="333333"/>
          <w:sz w:val="27"/>
          <w:szCs w:val="27"/>
        </w:rPr>
        <w:t>кандидата</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социологических</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наук</w:t>
      </w:r>
      <w:r w:rsidRPr="00E830EA">
        <w:rPr>
          <w:rFonts w:ascii="Arial" w:hAnsi="Arial" w:cs="Arial"/>
          <w:caps/>
          <w:color w:val="333333"/>
          <w:sz w:val="27"/>
          <w:szCs w:val="27"/>
        </w:rPr>
        <w:t xml:space="preserve"> : 22.00.04. - </w:t>
      </w:r>
      <w:r w:rsidRPr="00E830EA">
        <w:rPr>
          <w:rFonts w:ascii="Arial" w:hAnsi="Arial" w:cs="Arial" w:hint="eastAsia"/>
          <w:caps/>
          <w:color w:val="333333"/>
          <w:sz w:val="27"/>
          <w:szCs w:val="27"/>
        </w:rPr>
        <w:t>Москва</w:t>
      </w:r>
      <w:r w:rsidRPr="00E830EA">
        <w:rPr>
          <w:rFonts w:ascii="Arial" w:hAnsi="Arial" w:cs="Arial"/>
          <w:caps/>
          <w:color w:val="333333"/>
          <w:sz w:val="27"/>
          <w:szCs w:val="27"/>
        </w:rPr>
        <w:t xml:space="preserve">, 2002. - 181 </w:t>
      </w:r>
      <w:r w:rsidRPr="00E830EA">
        <w:rPr>
          <w:rFonts w:ascii="Arial" w:hAnsi="Arial" w:cs="Arial" w:hint="eastAsia"/>
          <w:caps/>
          <w:color w:val="333333"/>
          <w:sz w:val="27"/>
          <w:szCs w:val="27"/>
        </w:rPr>
        <w:t>с</w:t>
      </w:r>
      <w:r w:rsidRPr="00E830EA">
        <w:rPr>
          <w:rFonts w:ascii="Arial" w:hAnsi="Arial" w:cs="Arial"/>
          <w:caps/>
          <w:color w:val="333333"/>
          <w:sz w:val="27"/>
          <w:szCs w:val="27"/>
        </w:rPr>
        <w:t>.</w:t>
      </w:r>
    </w:p>
    <w:p w14:paraId="1D322255" w14:textId="77777777" w:rsidR="00E830EA" w:rsidRPr="00E830EA" w:rsidRDefault="00E830EA" w:rsidP="00E830EA">
      <w:pPr>
        <w:rPr>
          <w:rFonts w:ascii="Arial" w:hAnsi="Arial" w:cs="Arial"/>
          <w:caps/>
          <w:color w:val="333333"/>
          <w:sz w:val="27"/>
          <w:szCs w:val="27"/>
        </w:rPr>
      </w:pPr>
      <w:r w:rsidRPr="00E830EA">
        <w:rPr>
          <w:rFonts w:ascii="Arial" w:hAnsi="Arial" w:cs="Arial" w:hint="eastAsia"/>
          <w:caps/>
          <w:color w:val="333333"/>
          <w:sz w:val="27"/>
          <w:szCs w:val="27"/>
        </w:rPr>
        <w:t>больше</w:t>
      </w:r>
    </w:p>
    <w:p w14:paraId="275BD765" w14:textId="77777777" w:rsidR="00E830EA" w:rsidRPr="00E830EA" w:rsidRDefault="00E830EA" w:rsidP="00E830EA">
      <w:pPr>
        <w:rPr>
          <w:rFonts w:ascii="Arial" w:hAnsi="Arial" w:cs="Arial"/>
          <w:caps/>
          <w:color w:val="333333"/>
          <w:sz w:val="27"/>
          <w:szCs w:val="27"/>
        </w:rPr>
      </w:pPr>
      <w:r w:rsidRPr="00E830EA">
        <w:rPr>
          <w:rFonts w:ascii="Arial" w:hAnsi="Arial" w:cs="Arial" w:hint="eastAsia"/>
          <w:caps/>
          <w:color w:val="333333"/>
          <w:sz w:val="27"/>
          <w:szCs w:val="27"/>
        </w:rPr>
        <w:t>Цитаты</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из</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текста</w:t>
      </w:r>
      <w:r w:rsidRPr="00E830EA">
        <w:rPr>
          <w:rFonts w:ascii="Arial" w:hAnsi="Arial" w:cs="Arial"/>
          <w:caps/>
          <w:color w:val="333333"/>
          <w:sz w:val="27"/>
          <w:szCs w:val="27"/>
        </w:rPr>
        <w:t>:</w:t>
      </w:r>
    </w:p>
    <w:p w14:paraId="0963003B" w14:textId="77777777" w:rsidR="00E830EA" w:rsidRPr="00E830EA" w:rsidRDefault="00E830EA" w:rsidP="00E830EA">
      <w:pPr>
        <w:rPr>
          <w:rFonts w:ascii="Arial" w:hAnsi="Arial" w:cs="Arial"/>
          <w:caps/>
          <w:color w:val="333333"/>
          <w:sz w:val="27"/>
          <w:szCs w:val="27"/>
        </w:rPr>
      </w:pPr>
      <w:r w:rsidRPr="00E830EA">
        <w:rPr>
          <w:rFonts w:ascii="Arial" w:hAnsi="Arial" w:cs="Arial" w:hint="eastAsia"/>
          <w:caps/>
          <w:color w:val="333333"/>
          <w:sz w:val="27"/>
          <w:szCs w:val="27"/>
        </w:rPr>
        <w:t>стр</w:t>
      </w:r>
      <w:r w:rsidRPr="00E830EA">
        <w:rPr>
          <w:rFonts w:ascii="Arial" w:hAnsi="Arial" w:cs="Arial"/>
          <w:caps/>
          <w:color w:val="333333"/>
          <w:sz w:val="27"/>
          <w:szCs w:val="27"/>
        </w:rPr>
        <w:t>. 1</w:t>
      </w:r>
    </w:p>
    <w:p w14:paraId="360C964D" w14:textId="77777777" w:rsidR="00E830EA" w:rsidRPr="00E830EA" w:rsidRDefault="00E830EA" w:rsidP="00E830EA">
      <w:pPr>
        <w:rPr>
          <w:rFonts w:ascii="Arial" w:hAnsi="Arial" w:cs="Arial"/>
          <w:caps/>
          <w:color w:val="333333"/>
          <w:sz w:val="27"/>
          <w:szCs w:val="27"/>
        </w:rPr>
      </w:pPr>
      <w:r w:rsidRPr="00E830EA">
        <w:rPr>
          <w:rFonts w:ascii="Arial" w:hAnsi="Arial" w:cs="Arial" w:hint="eastAsia"/>
          <w:caps/>
          <w:color w:val="333333"/>
          <w:sz w:val="27"/>
          <w:szCs w:val="27"/>
        </w:rPr>
        <w:t>Социально</w:t>
      </w:r>
      <w:r w:rsidRPr="00E830EA">
        <w:rPr>
          <w:rFonts w:ascii="Arial" w:hAnsi="Arial" w:cs="Arial"/>
          <w:caps/>
          <w:color w:val="333333"/>
          <w:sz w:val="27"/>
          <w:szCs w:val="27"/>
        </w:rPr>
        <w:t>-</w:t>
      </w:r>
      <w:r w:rsidRPr="00E830EA">
        <w:rPr>
          <w:rFonts w:ascii="Arial" w:hAnsi="Arial" w:cs="Arial" w:hint="eastAsia"/>
          <w:caps/>
          <w:color w:val="333333"/>
          <w:sz w:val="27"/>
          <w:szCs w:val="27"/>
        </w:rPr>
        <w:t>технологический</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институт</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Московского</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государственного</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университета</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сервиса</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На</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правах</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рукописи</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ПИЛИЕВА</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Дина</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Эдуардовна</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Девиация</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несовершеннолетних</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социологический</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анализ</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на</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примере</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Республики</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Северная</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Осетия</w:t>
      </w:r>
      <w:r w:rsidRPr="00E830EA">
        <w:rPr>
          <w:rFonts w:ascii="Arial" w:hAnsi="Arial" w:cs="Arial"/>
          <w:caps/>
          <w:color w:val="333333"/>
          <w:sz w:val="27"/>
          <w:szCs w:val="27"/>
        </w:rPr>
        <w:t xml:space="preserve"> - </w:t>
      </w:r>
      <w:r w:rsidRPr="00E830EA">
        <w:rPr>
          <w:rFonts w:ascii="Arial" w:hAnsi="Arial" w:cs="Arial" w:hint="eastAsia"/>
          <w:caps/>
          <w:color w:val="333333"/>
          <w:sz w:val="27"/>
          <w:szCs w:val="27"/>
        </w:rPr>
        <w:t>Алания</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•••ОС</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Специальность</w:t>
      </w:r>
      <w:r w:rsidRPr="00E830EA">
        <w:rPr>
          <w:rFonts w:ascii="Arial" w:hAnsi="Arial" w:cs="Arial"/>
          <w:caps/>
          <w:color w:val="333333"/>
          <w:sz w:val="27"/>
          <w:szCs w:val="27"/>
        </w:rPr>
        <w:t xml:space="preserve"> 22.00.04. - </w:t>
      </w:r>
      <w:r w:rsidRPr="00E830EA">
        <w:rPr>
          <w:rFonts w:ascii="Arial" w:hAnsi="Arial" w:cs="Arial" w:hint="eastAsia"/>
          <w:caps/>
          <w:color w:val="333333"/>
          <w:sz w:val="27"/>
          <w:szCs w:val="27"/>
        </w:rPr>
        <w:t>Социальная</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структура</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социальные</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институты</w:t>
      </w:r>
    </w:p>
    <w:p w14:paraId="1BEECAA9" w14:textId="77777777" w:rsidR="00E830EA" w:rsidRPr="00E830EA" w:rsidRDefault="00E830EA" w:rsidP="00E830EA">
      <w:pPr>
        <w:rPr>
          <w:rFonts w:ascii="Arial" w:hAnsi="Arial" w:cs="Arial"/>
          <w:caps/>
          <w:color w:val="333333"/>
          <w:sz w:val="27"/>
          <w:szCs w:val="27"/>
        </w:rPr>
      </w:pPr>
      <w:r w:rsidRPr="00E830EA">
        <w:rPr>
          <w:rFonts w:ascii="Arial" w:hAnsi="Arial" w:cs="Arial" w:hint="eastAsia"/>
          <w:caps/>
          <w:color w:val="333333"/>
          <w:sz w:val="27"/>
          <w:szCs w:val="27"/>
        </w:rPr>
        <w:t>стр</w:t>
      </w:r>
      <w:r w:rsidRPr="00E830EA">
        <w:rPr>
          <w:rFonts w:ascii="Arial" w:hAnsi="Arial" w:cs="Arial"/>
          <w:caps/>
          <w:color w:val="333333"/>
          <w:sz w:val="27"/>
          <w:szCs w:val="27"/>
        </w:rPr>
        <w:t>. 4</w:t>
      </w:r>
    </w:p>
    <w:p w14:paraId="32E18232" w14:textId="77777777" w:rsidR="00E830EA" w:rsidRPr="00E830EA" w:rsidRDefault="00E830EA" w:rsidP="00E830EA">
      <w:pPr>
        <w:rPr>
          <w:rFonts w:ascii="Arial" w:hAnsi="Arial" w:cs="Arial"/>
          <w:caps/>
          <w:color w:val="333333"/>
          <w:sz w:val="27"/>
          <w:szCs w:val="27"/>
        </w:rPr>
      </w:pPr>
      <w:r w:rsidRPr="00E830EA">
        <w:rPr>
          <w:rFonts w:ascii="Arial" w:hAnsi="Arial" w:cs="Arial" w:hint="eastAsia"/>
          <w:caps/>
          <w:color w:val="333333"/>
          <w:sz w:val="27"/>
          <w:szCs w:val="27"/>
        </w:rPr>
        <w:t>возросло</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за</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последние</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годы</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в</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полтора</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раза</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количество</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убийств</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и</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покушений</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в</w:t>
      </w:r>
      <w:r w:rsidRPr="00E830EA">
        <w:rPr>
          <w:rFonts w:ascii="Arial" w:hAnsi="Arial" w:cs="Arial"/>
          <w:caps/>
          <w:color w:val="333333"/>
          <w:sz w:val="27"/>
          <w:szCs w:val="27"/>
        </w:rPr>
        <w:t xml:space="preserve"> 3 </w:t>
      </w:r>
      <w:r w:rsidRPr="00E830EA">
        <w:rPr>
          <w:rFonts w:ascii="Arial" w:hAnsi="Arial" w:cs="Arial" w:hint="eastAsia"/>
          <w:caps/>
          <w:color w:val="333333"/>
          <w:sz w:val="27"/>
          <w:szCs w:val="27"/>
        </w:rPr>
        <w:t>раза</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В</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Республике</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Северная</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Осетия</w:t>
      </w:r>
      <w:r w:rsidRPr="00E830EA">
        <w:rPr>
          <w:rFonts w:ascii="Arial" w:hAnsi="Arial" w:cs="Arial"/>
          <w:caps/>
          <w:color w:val="333333"/>
          <w:sz w:val="27"/>
          <w:szCs w:val="27"/>
        </w:rPr>
        <w:t>-</w:t>
      </w:r>
      <w:r w:rsidRPr="00E830EA">
        <w:rPr>
          <w:rFonts w:ascii="Arial" w:hAnsi="Arial" w:cs="Arial" w:hint="eastAsia"/>
          <w:caps/>
          <w:color w:val="333333"/>
          <w:sz w:val="27"/>
          <w:szCs w:val="27"/>
        </w:rPr>
        <w:t>Алания</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в</w:t>
      </w:r>
      <w:r w:rsidRPr="00E830EA">
        <w:rPr>
          <w:rFonts w:ascii="Arial" w:hAnsi="Arial" w:cs="Arial"/>
          <w:caps/>
          <w:color w:val="333333"/>
          <w:sz w:val="27"/>
          <w:szCs w:val="27"/>
        </w:rPr>
        <w:t xml:space="preserve"> 2001 </w:t>
      </w:r>
      <w:r w:rsidRPr="00E830EA">
        <w:rPr>
          <w:rFonts w:ascii="Arial" w:hAnsi="Arial" w:cs="Arial" w:hint="eastAsia"/>
          <w:caps/>
          <w:color w:val="333333"/>
          <w:sz w:val="27"/>
          <w:szCs w:val="27"/>
        </w:rPr>
        <w:t>г</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несовершеннолетних</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правонарушителей</w:t>
      </w:r>
    </w:p>
    <w:p w14:paraId="104C98FA" w14:textId="77777777" w:rsidR="00E830EA" w:rsidRPr="00E830EA" w:rsidRDefault="00E830EA" w:rsidP="00E830EA">
      <w:pPr>
        <w:rPr>
          <w:rFonts w:ascii="Arial" w:hAnsi="Arial" w:cs="Arial"/>
          <w:caps/>
          <w:color w:val="333333"/>
          <w:sz w:val="27"/>
          <w:szCs w:val="27"/>
        </w:rPr>
      </w:pPr>
      <w:r w:rsidRPr="00E830EA">
        <w:rPr>
          <w:rFonts w:ascii="Arial" w:hAnsi="Arial" w:cs="Arial" w:hint="eastAsia"/>
          <w:caps/>
          <w:color w:val="333333"/>
          <w:sz w:val="27"/>
          <w:szCs w:val="27"/>
        </w:rPr>
        <w:t>стр</w:t>
      </w:r>
      <w:r w:rsidRPr="00E830EA">
        <w:rPr>
          <w:rFonts w:ascii="Arial" w:hAnsi="Arial" w:cs="Arial"/>
          <w:caps/>
          <w:color w:val="333333"/>
          <w:sz w:val="27"/>
          <w:szCs w:val="27"/>
        </w:rPr>
        <w:t>. 153</w:t>
      </w:r>
    </w:p>
    <w:p w14:paraId="65955601" w14:textId="77777777" w:rsidR="00E830EA" w:rsidRPr="00E830EA" w:rsidRDefault="00E830EA" w:rsidP="00E830EA">
      <w:pPr>
        <w:rPr>
          <w:rFonts w:ascii="Arial" w:hAnsi="Arial" w:cs="Arial"/>
          <w:caps/>
          <w:color w:val="333333"/>
          <w:sz w:val="27"/>
          <w:szCs w:val="27"/>
        </w:rPr>
      </w:pPr>
      <w:r w:rsidRPr="00E830EA">
        <w:rPr>
          <w:rFonts w:ascii="Arial" w:hAnsi="Arial" w:cs="Arial" w:hint="eastAsia"/>
          <w:caps/>
          <w:color w:val="333333"/>
          <w:sz w:val="27"/>
          <w:szCs w:val="27"/>
        </w:rPr>
        <w:t>детей</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и</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подростков</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в</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Республики</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Северная</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Осетия</w:t>
      </w:r>
      <w:r w:rsidRPr="00E830EA">
        <w:rPr>
          <w:rFonts w:ascii="Arial" w:hAnsi="Arial" w:cs="Arial"/>
          <w:caps/>
          <w:color w:val="333333"/>
          <w:sz w:val="27"/>
          <w:szCs w:val="27"/>
        </w:rPr>
        <w:t xml:space="preserve"> - </w:t>
      </w:r>
      <w:r w:rsidRPr="00E830EA">
        <w:rPr>
          <w:rFonts w:ascii="Arial" w:hAnsi="Arial" w:cs="Arial" w:hint="eastAsia"/>
          <w:caps/>
          <w:color w:val="333333"/>
          <w:sz w:val="27"/>
          <w:szCs w:val="27"/>
        </w:rPr>
        <w:t>Алания</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и</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г</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Владикавказе</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ор</w:t>
      </w:r>
      <w:r w:rsidRPr="00E830EA">
        <w:rPr>
          <w:rFonts w:ascii="Arial" w:hAnsi="Arial" w:cs="Arial" w:hint="eastAsia"/>
          <w:caps/>
          <w:color w:val="333333"/>
          <w:sz w:val="27"/>
          <w:szCs w:val="27"/>
        </w:rPr>
        <w:lastRenderedPageBreak/>
        <w:t>ганизовать</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перио­</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дический</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выпуск</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информационно</w:t>
      </w:r>
      <w:r w:rsidRPr="00E830EA">
        <w:rPr>
          <w:rFonts w:ascii="Arial" w:hAnsi="Arial" w:cs="Arial"/>
          <w:caps/>
          <w:color w:val="333333"/>
          <w:sz w:val="27"/>
          <w:szCs w:val="27"/>
        </w:rPr>
        <w:t>-</w:t>
      </w:r>
      <w:r w:rsidRPr="00E830EA">
        <w:rPr>
          <w:rFonts w:ascii="Arial" w:hAnsi="Arial" w:cs="Arial" w:hint="eastAsia"/>
          <w:caps/>
          <w:color w:val="333333"/>
          <w:sz w:val="27"/>
          <w:szCs w:val="27"/>
        </w:rPr>
        <w:t>методического</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сборника</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w:t>
      </w:r>
      <w:r w:rsidRPr="00E830EA">
        <w:rPr>
          <w:rFonts w:ascii="Arial" w:hAnsi="Arial" w:cs="Arial" w:hint="eastAsia"/>
          <w:caps/>
          <w:color w:val="333333"/>
          <w:sz w:val="27"/>
          <w:szCs w:val="27"/>
        </w:rPr>
        <w:t>Опыт</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решения</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проблем</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девиантного</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поведения</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детей</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и</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подростков</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в</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условиях</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Республики</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Се­</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верная</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Осетия</w:t>
      </w:r>
      <w:r w:rsidRPr="00E830EA">
        <w:rPr>
          <w:rFonts w:ascii="Arial" w:hAnsi="Arial" w:cs="Arial"/>
          <w:caps/>
          <w:color w:val="333333"/>
          <w:sz w:val="27"/>
          <w:szCs w:val="27"/>
        </w:rPr>
        <w:t xml:space="preserve"> - </w:t>
      </w:r>
      <w:r w:rsidRPr="00E830EA">
        <w:rPr>
          <w:rFonts w:ascii="Arial" w:hAnsi="Arial" w:cs="Arial" w:hint="eastAsia"/>
          <w:caps/>
          <w:color w:val="333333"/>
          <w:sz w:val="27"/>
          <w:szCs w:val="27"/>
        </w:rPr>
        <w:t>Алания</w:t>
      </w:r>
      <w:r w:rsidRPr="00E830EA">
        <w:rPr>
          <w:rFonts w:ascii="Arial" w:hAnsi="Arial" w:cs="Arial" w:hint="eastAsia"/>
          <w:caps/>
          <w:color w:val="333333"/>
          <w:sz w:val="27"/>
          <w:szCs w:val="27"/>
        </w:rPr>
        <w:t>»</w:t>
      </w:r>
      <w:r w:rsidRPr="00E830EA">
        <w:rPr>
          <w:rFonts w:ascii="Arial" w:hAnsi="Arial" w:cs="Arial"/>
          <w:caps/>
          <w:color w:val="333333"/>
          <w:sz w:val="27"/>
          <w:szCs w:val="27"/>
        </w:rPr>
        <w:t xml:space="preserve">. 154 </w:t>
      </w:r>
      <w:r w:rsidRPr="00E830EA">
        <w:rPr>
          <w:rFonts w:ascii="Arial" w:hAnsi="Arial" w:cs="Arial" w:hint="eastAsia"/>
          <w:caps/>
          <w:color w:val="333333"/>
          <w:sz w:val="27"/>
          <w:szCs w:val="27"/>
        </w:rPr>
        <w:t>Список</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использованных</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источников</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и</w:t>
      </w:r>
    </w:p>
    <w:p w14:paraId="2D11647E" w14:textId="77777777" w:rsidR="00E830EA" w:rsidRPr="00E830EA" w:rsidRDefault="00E830EA" w:rsidP="00E830EA">
      <w:pPr>
        <w:rPr>
          <w:rFonts w:ascii="Arial" w:hAnsi="Arial" w:cs="Arial"/>
          <w:caps/>
          <w:color w:val="333333"/>
          <w:sz w:val="27"/>
          <w:szCs w:val="27"/>
        </w:rPr>
      </w:pPr>
    </w:p>
    <w:p w14:paraId="0F49007B" w14:textId="77777777" w:rsidR="00E830EA" w:rsidRPr="00E830EA" w:rsidRDefault="00E830EA" w:rsidP="00E830EA">
      <w:pPr>
        <w:rPr>
          <w:rFonts w:ascii="Arial" w:hAnsi="Arial" w:cs="Arial"/>
          <w:caps/>
          <w:color w:val="333333"/>
          <w:sz w:val="27"/>
          <w:szCs w:val="27"/>
        </w:rPr>
      </w:pPr>
      <w:r w:rsidRPr="00E830EA">
        <w:rPr>
          <w:rFonts w:ascii="Arial" w:hAnsi="Arial" w:cs="Arial" w:hint="eastAsia"/>
          <w:caps/>
          <w:color w:val="333333"/>
          <w:sz w:val="27"/>
          <w:szCs w:val="27"/>
        </w:rPr>
        <w:t>Оглавление</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диссертации</w:t>
      </w:r>
    </w:p>
    <w:p w14:paraId="7EA425D4" w14:textId="77777777" w:rsidR="00E830EA" w:rsidRPr="00E830EA" w:rsidRDefault="00E830EA" w:rsidP="00E830EA">
      <w:pPr>
        <w:rPr>
          <w:rFonts w:ascii="Arial" w:hAnsi="Arial" w:cs="Arial"/>
          <w:caps/>
          <w:color w:val="333333"/>
          <w:sz w:val="27"/>
          <w:szCs w:val="27"/>
        </w:rPr>
      </w:pPr>
      <w:r w:rsidRPr="00E830EA">
        <w:rPr>
          <w:rFonts w:ascii="Arial" w:hAnsi="Arial" w:cs="Arial" w:hint="eastAsia"/>
          <w:caps/>
          <w:color w:val="333333"/>
          <w:sz w:val="27"/>
          <w:szCs w:val="27"/>
        </w:rPr>
        <w:t>кандидат</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социологических</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наук</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Пилиева</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Дина</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Эдуардовна</w:t>
      </w:r>
    </w:p>
    <w:p w14:paraId="7A4C2A3A" w14:textId="77777777" w:rsidR="00E830EA" w:rsidRPr="00E830EA" w:rsidRDefault="00E830EA" w:rsidP="00E830EA">
      <w:pPr>
        <w:rPr>
          <w:rFonts w:ascii="Arial" w:hAnsi="Arial" w:cs="Arial"/>
          <w:caps/>
          <w:color w:val="333333"/>
          <w:sz w:val="27"/>
          <w:szCs w:val="27"/>
        </w:rPr>
      </w:pPr>
      <w:r w:rsidRPr="00E830EA">
        <w:rPr>
          <w:rFonts w:ascii="Arial" w:hAnsi="Arial" w:cs="Arial" w:hint="eastAsia"/>
          <w:caps/>
          <w:color w:val="333333"/>
          <w:sz w:val="27"/>
          <w:szCs w:val="27"/>
        </w:rPr>
        <w:t>Введение</w:t>
      </w:r>
    </w:p>
    <w:p w14:paraId="56FCE8C8" w14:textId="77777777" w:rsidR="00E830EA" w:rsidRPr="00E830EA" w:rsidRDefault="00E830EA" w:rsidP="00E830EA">
      <w:pPr>
        <w:rPr>
          <w:rFonts w:ascii="Arial" w:hAnsi="Arial" w:cs="Arial"/>
          <w:caps/>
          <w:color w:val="333333"/>
          <w:sz w:val="27"/>
          <w:szCs w:val="27"/>
        </w:rPr>
      </w:pPr>
    </w:p>
    <w:p w14:paraId="3F7B2848" w14:textId="77777777" w:rsidR="00E830EA" w:rsidRPr="00E830EA" w:rsidRDefault="00E830EA" w:rsidP="00E830EA">
      <w:pPr>
        <w:rPr>
          <w:rFonts w:ascii="Arial" w:hAnsi="Arial" w:cs="Arial"/>
          <w:caps/>
          <w:color w:val="333333"/>
          <w:sz w:val="27"/>
          <w:szCs w:val="27"/>
        </w:rPr>
      </w:pPr>
      <w:r w:rsidRPr="00E830EA">
        <w:rPr>
          <w:rFonts w:ascii="Arial" w:hAnsi="Arial" w:cs="Arial" w:hint="eastAsia"/>
          <w:caps/>
          <w:color w:val="333333"/>
          <w:sz w:val="27"/>
          <w:szCs w:val="27"/>
        </w:rPr>
        <w:t>Глава</w:t>
      </w:r>
      <w:r w:rsidRPr="00E830EA">
        <w:rPr>
          <w:rFonts w:ascii="Arial" w:hAnsi="Arial" w:cs="Arial"/>
          <w:caps/>
          <w:color w:val="333333"/>
          <w:sz w:val="27"/>
          <w:szCs w:val="27"/>
        </w:rPr>
        <w:t xml:space="preserve"> 1. </w:t>
      </w:r>
      <w:r w:rsidRPr="00E830EA">
        <w:rPr>
          <w:rFonts w:ascii="Arial" w:hAnsi="Arial" w:cs="Arial" w:hint="eastAsia"/>
          <w:caps/>
          <w:color w:val="333333"/>
          <w:sz w:val="27"/>
          <w:szCs w:val="27"/>
        </w:rPr>
        <w:t>Теоретике</w:t>
      </w:r>
      <w:r w:rsidRPr="00E830EA">
        <w:rPr>
          <w:rFonts w:ascii="Arial" w:hAnsi="Arial" w:cs="Arial"/>
          <w:caps/>
          <w:color w:val="333333"/>
          <w:sz w:val="27"/>
          <w:szCs w:val="27"/>
        </w:rPr>
        <w:t xml:space="preserve"> - </w:t>
      </w:r>
      <w:r w:rsidRPr="00E830EA">
        <w:rPr>
          <w:rFonts w:ascii="Arial" w:hAnsi="Arial" w:cs="Arial" w:hint="eastAsia"/>
          <w:caps/>
          <w:color w:val="333333"/>
          <w:sz w:val="27"/>
          <w:szCs w:val="27"/>
        </w:rPr>
        <w:t>методологические</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основы</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исследования</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процесса</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девиантного</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поведения</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детей</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и</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подростков</w:t>
      </w:r>
    </w:p>
    <w:p w14:paraId="72C53403" w14:textId="77777777" w:rsidR="00E830EA" w:rsidRPr="00E830EA" w:rsidRDefault="00E830EA" w:rsidP="00E830EA">
      <w:pPr>
        <w:rPr>
          <w:rFonts w:ascii="Arial" w:hAnsi="Arial" w:cs="Arial"/>
          <w:caps/>
          <w:color w:val="333333"/>
          <w:sz w:val="27"/>
          <w:szCs w:val="27"/>
        </w:rPr>
      </w:pPr>
    </w:p>
    <w:p w14:paraId="12693979" w14:textId="77777777" w:rsidR="00E830EA" w:rsidRPr="00E830EA" w:rsidRDefault="00E830EA" w:rsidP="00E830EA">
      <w:pPr>
        <w:rPr>
          <w:rFonts w:ascii="Arial" w:hAnsi="Arial" w:cs="Arial"/>
          <w:caps/>
          <w:color w:val="333333"/>
          <w:sz w:val="27"/>
          <w:szCs w:val="27"/>
        </w:rPr>
      </w:pPr>
      <w:r w:rsidRPr="00E830EA">
        <w:rPr>
          <w:rFonts w:ascii="Arial" w:hAnsi="Arial" w:cs="Arial"/>
          <w:caps/>
          <w:color w:val="333333"/>
          <w:sz w:val="27"/>
          <w:szCs w:val="27"/>
        </w:rPr>
        <w:t xml:space="preserve">1.1. </w:t>
      </w:r>
      <w:r w:rsidRPr="00E830EA">
        <w:rPr>
          <w:rFonts w:ascii="Arial" w:hAnsi="Arial" w:cs="Arial" w:hint="eastAsia"/>
          <w:caps/>
          <w:color w:val="333333"/>
          <w:sz w:val="27"/>
          <w:szCs w:val="27"/>
        </w:rPr>
        <w:t>Девиантное</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поведение</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понятие</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типология</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основные</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причины</w:t>
      </w:r>
    </w:p>
    <w:p w14:paraId="69CE9D76" w14:textId="77777777" w:rsidR="00E830EA" w:rsidRPr="00E830EA" w:rsidRDefault="00E830EA" w:rsidP="00E830EA">
      <w:pPr>
        <w:rPr>
          <w:rFonts w:ascii="Arial" w:hAnsi="Arial" w:cs="Arial"/>
          <w:caps/>
          <w:color w:val="333333"/>
          <w:sz w:val="27"/>
          <w:szCs w:val="27"/>
        </w:rPr>
      </w:pPr>
    </w:p>
    <w:p w14:paraId="367BB526" w14:textId="77777777" w:rsidR="00E830EA" w:rsidRPr="00E830EA" w:rsidRDefault="00E830EA" w:rsidP="00E830EA">
      <w:pPr>
        <w:rPr>
          <w:rFonts w:ascii="Arial" w:hAnsi="Arial" w:cs="Arial"/>
          <w:caps/>
          <w:color w:val="333333"/>
          <w:sz w:val="27"/>
          <w:szCs w:val="27"/>
        </w:rPr>
      </w:pPr>
      <w:r w:rsidRPr="00E830EA">
        <w:rPr>
          <w:rFonts w:ascii="Arial" w:hAnsi="Arial" w:cs="Arial"/>
          <w:caps/>
          <w:color w:val="333333"/>
          <w:sz w:val="27"/>
          <w:szCs w:val="27"/>
        </w:rPr>
        <w:t xml:space="preserve">1.2. </w:t>
      </w:r>
      <w:r w:rsidRPr="00E830EA">
        <w:rPr>
          <w:rFonts w:ascii="Arial" w:hAnsi="Arial" w:cs="Arial" w:hint="eastAsia"/>
          <w:caps/>
          <w:color w:val="333333"/>
          <w:sz w:val="27"/>
          <w:szCs w:val="27"/>
        </w:rPr>
        <w:t>Объективные</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и</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субъективные</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факторы</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появления</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и</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развития</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девиантного</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поведения</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несовершеннолетних</w:t>
      </w:r>
    </w:p>
    <w:p w14:paraId="42E14141" w14:textId="77777777" w:rsidR="00E830EA" w:rsidRPr="00E830EA" w:rsidRDefault="00E830EA" w:rsidP="00E830EA">
      <w:pPr>
        <w:rPr>
          <w:rFonts w:ascii="Arial" w:hAnsi="Arial" w:cs="Arial"/>
          <w:caps/>
          <w:color w:val="333333"/>
          <w:sz w:val="27"/>
          <w:szCs w:val="27"/>
        </w:rPr>
      </w:pPr>
    </w:p>
    <w:p w14:paraId="56913B45" w14:textId="77777777" w:rsidR="00E830EA" w:rsidRPr="00E830EA" w:rsidRDefault="00E830EA" w:rsidP="00E830EA">
      <w:pPr>
        <w:rPr>
          <w:rFonts w:ascii="Arial" w:hAnsi="Arial" w:cs="Arial"/>
          <w:caps/>
          <w:color w:val="333333"/>
          <w:sz w:val="27"/>
          <w:szCs w:val="27"/>
        </w:rPr>
      </w:pP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Глава</w:t>
      </w:r>
      <w:r w:rsidRPr="00E830EA">
        <w:rPr>
          <w:rFonts w:ascii="Arial" w:hAnsi="Arial" w:cs="Arial"/>
          <w:caps/>
          <w:color w:val="333333"/>
          <w:sz w:val="27"/>
          <w:szCs w:val="27"/>
        </w:rPr>
        <w:t xml:space="preserve"> 2. </w:t>
      </w:r>
      <w:r w:rsidRPr="00E830EA">
        <w:rPr>
          <w:rFonts w:ascii="Arial" w:hAnsi="Arial" w:cs="Arial" w:hint="eastAsia"/>
          <w:caps/>
          <w:color w:val="333333"/>
          <w:sz w:val="27"/>
          <w:szCs w:val="27"/>
        </w:rPr>
        <w:t>Технологии</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социальной</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работы</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с</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детьми</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и</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подростками</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девиантного</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поведения</w:t>
      </w:r>
    </w:p>
    <w:p w14:paraId="1C9BAC0C" w14:textId="77777777" w:rsidR="00E830EA" w:rsidRPr="00E830EA" w:rsidRDefault="00E830EA" w:rsidP="00E830EA">
      <w:pPr>
        <w:rPr>
          <w:rFonts w:ascii="Arial" w:hAnsi="Arial" w:cs="Arial"/>
          <w:caps/>
          <w:color w:val="333333"/>
          <w:sz w:val="27"/>
          <w:szCs w:val="27"/>
        </w:rPr>
      </w:pPr>
    </w:p>
    <w:p w14:paraId="1B240401" w14:textId="77777777" w:rsidR="00E830EA" w:rsidRPr="00E830EA" w:rsidRDefault="00E830EA" w:rsidP="00E830EA">
      <w:pPr>
        <w:rPr>
          <w:rFonts w:ascii="Arial" w:hAnsi="Arial" w:cs="Arial"/>
          <w:caps/>
          <w:color w:val="333333"/>
          <w:sz w:val="27"/>
          <w:szCs w:val="27"/>
        </w:rPr>
      </w:pPr>
      <w:r w:rsidRPr="00E830EA">
        <w:rPr>
          <w:rFonts w:ascii="Arial" w:hAnsi="Arial" w:cs="Arial"/>
          <w:caps/>
          <w:color w:val="333333"/>
          <w:sz w:val="27"/>
          <w:szCs w:val="27"/>
        </w:rPr>
        <w:lastRenderedPageBreak/>
        <w:t xml:space="preserve">2.1. </w:t>
      </w:r>
      <w:r w:rsidRPr="00E830EA">
        <w:rPr>
          <w:rFonts w:ascii="Arial" w:hAnsi="Arial" w:cs="Arial" w:hint="eastAsia"/>
          <w:caps/>
          <w:color w:val="333333"/>
          <w:sz w:val="27"/>
          <w:szCs w:val="27"/>
        </w:rPr>
        <w:t>Система</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социального</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контроля</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как</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важнейший</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фактор</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предупреждения</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девиантного</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поведения</w:t>
      </w:r>
    </w:p>
    <w:p w14:paraId="4FBA6451" w14:textId="77777777" w:rsidR="00E830EA" w:rsidRPr="00E830EA" w:rsidRDefault="00E830EA" w:rsidP="00E830EA">
      <w:pPr>
        <w:rPr>
          <w:rFonts w:ascii="Arial" w:hAnsi="Arial" w:cs="Arial"/>
          <w:caps/>
          <w:color w:val="333333"/>
          <w:sz w:val="27"/>
          <w:szCs w:val="27"/>
        </w:rPr>
      </w:pPr>
    </w:p>
    <w:p w14:paraId="3CA75BFB" w14:textId="77777777" w:rsidR="00E830EA" w:rsidRPr="00E830EA" w:rsidRDefault="00E830EA" w:rsidP="00E830EA">
      <w:pPr>
        <w:rPr>
          <w:rFonts w:ascii="Arial" w:hAnsi="Arial" w:cs="Arial"/>
          <w:caps/>
          <w:color w:val="333333"/>
          <w:sz w:val="27"/>
          <w:szCs w:val="27"/>
        </w:rPr>
      </w:pPr>
      <w:r w:rsidRPr="00E830EA">
        <w:rPr>
          <w:rFonts w:ascii="Arial" w:hAnsi="Arial" w:cs="Arial"/>
          <w:caps/>
          <w:color w:val="333333"/>
          <w:sz w:val="27"/>
          <w:szCs w:val="27"/>
        </w:rPr>
        <w:t xml:space="preserve">2.2. </w:t>
      </w:r>
      <w:r w:rsidRPr="00E830EA">
        <w:rPr>
          <w:rFonts w:ascii="Arial" w:hAnsi="Arial" w:cs="Arial" w:hint="eastAsia"/>
          <w:caps/>
          <w:color w:val="333333"/>
          <w:sz w:val="27"/>
          <w:szCs w:val="27"/>
        </w:rPr>
        <w:t>Формы</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и</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методы</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профилактики</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и</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предупреждения</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девиантного</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поведения</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несовершеннолетних</w:t>
      </w:r>
    </w:p>
    <w:p w14:paraId="7B807CE1" w14:textId="77777777" w:rsidR="00E830EA" w:rsidRPr="00E830EA" w:rsidRDefault="00E830EA" w:rsidP="00E830EA">
      <w:pPr>
        <w:rPr>
          <w:rFonts w:ascii="Arial" w:hAnsi="Arial" w:cs="Arial"/>
          <w:caps/>
          <w:color w:val="333333"/>
          <w:sz w:val="27"/>
          <w:szCs w:val="27"/>
        </w:rPr>
      </w:pPr>
    </w:p>
    <w:p w14:paraId="4A7ADEAA" w14:textId="0B43B5A2" w:rsidR="00967B66" w:rsidRPr="00E830EA" w:rsidRDefault="00E830EA" w:rsidP="00E830EA">
      <w:r w:rsidRPr="00E830EA">
        <w:rPr>
          <w:rFonts w:ascii="Arial" w:hAnsi="Arial" w:cs="Arial"/>
          <w:caps/>
          <w:color w:val="333333"/>
          <w:sz w:val="27"/>
          <w:szCs w:val="27"/>
        </w:rPr>
        <w:t xml:space="preserve">2.3. </w:t>
      </w:r>
      <w:r w:rsidRPr="00E830EA">
        <w:rPr>
          <w:rFonts w:ascii="Arial" w:hAnsi="Arial" w:cs="Arial" w:hint="eastAsia"/>
          <w:caps/>
          <w:color w:val="333333"/>
          <w:sz w:val="27"/>
          <w:szCs w:val="27"/>
        </w:rPr>
        <w:t>Современные</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технологии</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социальной</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реабилитации</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несовершеннолетних</w:t>
      </w:r>
      <w:r w:rsidRPr="00E830EA">
        <w:rPr>
          <w:rFonts w:ascii="Arial" w:hAnsi="Arial" w:cs="Arial"/>
          <w:caps/>
          <w:color w:val="333333"/>
          <w:sz w:val="27"/>
          <w:szCs w:val="27"/>
        </w:rPr>
        <w:t xml:space="preserve"> </w:t>
      </w:r>
      <w:r w:rsidRPr="00E830EA">
        <w:rPr>
          <w:rFonts w:ascii="Arial" w:hAnsi="Arial" w:cs="Arial" w:hint="eastAsia"/>
          <w:caps/>
          <w:color w:val="333333"/>
          <w:sz w:val="27"/>
          <w:szCs w:val="27"/>
        </w:rPr>
        <w:t>девиантов</w:t>
      </w:r>
    </w:p>
    <w:sectPr w:rsidR="00967B66" w:rsidRPr="00E830E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3C945" w14:textId="77777777" w:rsidR="00A018C9" w:rsidRDefault="00A018C9">
      <w:pPr>
        <w:spacing w:after="0" w:line="240" w:lineRule="auto"/>
      </w:pPr>
      <w:r>
        <w:separator/>
      </w:r>
    </w:p>
  </w:endnote>
  <w:endnote w:type="continuationSeparator" w:id="0">
    <w:p w14:paraId="464BD906" w14:textId="77777777" w:rsidR="00A018C9" w:rsidRDefault="00A01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C1593" w14:textId="77777777" w:rsidR="00A018C9" w:rsidRDefault="00A018C9"/>
    <w:p w14:paraId="32945237" w14:textId="77777777" w:rsidR="00A018C9" w:rsidRDefault="00A018C9"/>
    <w:p w14:paraId="7F22C917" w14:textId="77777777" w:rsidR="00A018C9" w:rsidRDefault="00A018C9"/>
    <w:p w14:paraId="748971A3" w14:textId="77777777" w:rsidR="00A018C9" w:rsidRDefault="00A018C9"/>
    <w:p w14:paraId="57D964D6" w14:textId="77777777" w:rsidR="00A018C9" w:rsidRDefault="00A018C9"/>
    <w:p w14:paraId="49FE51DD" w14:textId="77777777" w:rsidR="00A018C9" w:rsidRDefault="00A018C9"/>
    <w:p w14:paraId="3C97693F" w14:textId="77777777" w:rsidR="00A018C9" w:rsidRDefault="00A018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4A93CE" wp14:editId="7514FD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EFD94" w14:textId="77777777" w:rsidR="00A018C9" w:rsidRDefault="00A018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4A93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FEFD94" w14:textId="77777777" w:rsidR="00A018C9" w:rsidRDefault="00A018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AD6730" w14:textId="77777777" w:rsidR="00A018C9" w:rsidRDefault="00A018C9"/>
    <w:p w14:paraId="725C52FC" w14:textId="77777777" w:rsidR="00A018C9" w:rsidRDefault="00A018C9"/>
    <w:p w14:paraId="5AE87060" w14:textId="77777777" w:rsidR="00A018C9" w:rsidRDefault="00A018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487CC0" wp14:editId="14E6B2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E4D9" w14:textId="77777777" w:rsidR="00A018C9" w:rsidRDefault="00A018C9"/>
                          <w:p w14:paraId="75503045" w14:textId="77777777" w:rsidR="00A018C9" w:rsidRDefault="00A018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487C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58E4D9" w14:textId="77777777" w:rsidR="00A018C9" w:rsidRDefault="00A018C9"/>
                    <w:p w14:paraId="75503045" w14:textId="77777777" w:rsidR="00A018C9" w:rsidRDefault="00A018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2C0332" w14:textId="77777777" w:rsidR="00A018C9" w:rsidRDefault="00A018C9"/>
    <w:p w14:paraId="0D83535C" w14:textId="77777777" w:rsidR="00A018C9" w:rsidRDefault="00A018C9">
      <w:pPr>
        <w:rPr>
          <w:sz w:val="2"/>
          <w:szCs w:val="2"/>
        </w:rPr>
      </w:pPr>
    </w:p>
    <w:p w14:paraId="02219AC3" w14:textId="77777777" w:rsidR="00A018C9" w:rsidRDefault="00A018C9"/>
    <w:p w14:paraId="5E3AD001" w14:textId="77777777" w:rsidR="00A018C9" w:rsidRDefault="00A018C9">
      <w:pPr>
        <w:spacing w:after="0" w:line="240" w:lineRule="auto"/>
      </w:pPr>
    </w:p>
  </w:footnote>
  <w:footnote w:type="continuationSeparator" w:id="0">
    <w:p w14:paraId="5EB076EF" w14:textId="77777777" w:rsidR="00A018C9" w:rsidRDefault="00A01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8C9"/>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57800</TotalTime>
  <Pages>3</Pages>
  <Words>260</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2648</cp:revision>
  <cp:lastPrinted>2009-02-06T05:36:00Z</cp:lastPrinted>
  <dcterms:created xsi:type="dcterms:W3CDTF">2025-11-25T20:19:00Z</dcterms:created>
  <dcterms:modified xsi:type="dcterms:W3CDTF">2026-01-31T08:52:00Z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