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0012144E" w:rsidR="00A963E5" w:rsidRPr="00FA30D0" w:rsidRDefault="00FA30D0" w:rsidP="00FA30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Кушнір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нейротрансмітерних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циркадіанного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ритму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14.03.04 - 2010</w:t>
      </w:r>
    </w:p>
    <w:sectPr w:rsidR="00A963E5" w:rsidRPr="00FA30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F868" w14:textId="77777777" w:rsidR="006E2205" w:rsidRDefault="006E2205">
      <w:pPr>
        <w:spacing w:after="0" w:line="240" w:lineRule="auto"/>
      </w:pPr>
      <w:r>
        <w:separator/>
      </w:r>
    </w:p>
  </w:endnote>
  <w:endnote w:type="continuationSeparator" w:id="0">
    <w:p w14:paraId="6194289E" w14:textId="77777777" w:rsidR="006E2205" w:rsidRDefault="006E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9C71" w14:textId="77777777" w:rsidR="006E2205" w:rsidRDefault="006E2205">
      <w:pPr>
        <w:spacing w:after="0" w:line="240" w:lineRule="auto"/>
      </w:pPr>
      <w:r>
        <w:separator/>
      </w:r>
    </w:p>
  </w:footnote>
  <w:footnote w:type="continuationSeparator" w:id="0">
    <w:p w14:paraId="77349390" w14:textId="77777777" w:rsidR="006E2205" w:rsidRDefault="006E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22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205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133434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6885</cp:revision>
  <dcterms:created xsi:type="dcterms:W3CDTF">2024-06-20T08:51:00Z</dcterms:created>
  <dcterms:modified xsi:type="dcterms:W3CDTF">2025-02-03T09:06:00Z</dcterms:modified>
  <cp:category/>
</cp:coreProperties>
</file>