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5B7E" w14:textId="1C09E9FE" w:rsidR="00A00473" w:rsidRDefault="00016304" w:rsidP="00016304">
      <w:pPr>
        <w:rPr>
          <w:rFonts w:ascii="Times New Roman" w:eastAsia="Arial Unicode MS" w:hAnsi="Times New Roman" w:cs="Times New Roman"/>
          <w:b/>
          <w:bCs/>
          <w:color w:val="000000"/>
          <w:kern w:val="0"/>
          <w:sz w:val="28"/>
          <w:szCs w:val="28"/>
          <w:lang w:eastAsia="ru-RU" w:bidi="uk-UA"/>
        </w:rPr>
      </w:pPr>
      <w:r w:rsidRPr="00016304">
        <w:rPr>
          <w:rFonts w:ascii="Times New Roman" w:eastAsia="Arial Unicode MS" w:hAnsi="Times New Roman" w:cs="Times New Roman" w:hint="eastAsia"/>
          <w:b/>
          <w:bCs/>
          <w:color w:val="000000"/>
          <w:kern w:val="0"/>
          <w:sz w:val="28"/>
          <w:szCs w:val="28"/>
          <w:lang w:eastAsia="ru-RU" w:bidi="uk-UA"/>
        </w:rPr>
        <w:t>Сметанин</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Николай</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Математические</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методы</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обработки</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многомерных</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временных</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рядов</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в</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применении</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к</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анализу</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электрофизиологических</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сигналов</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в</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реальном</w:t>
      </w:r>
      <w:r w:rsidRPr="00016304">
        <w:rPr>
          <w:rFonts w:ascii="Times New Roman" w:eastAsia="Arial Unicode MS" w:hAnsi="Times New Roman" w:cs="Times New Roman"/>
          <w:b/>
          <w:bCs/>
          <w:color w:val="000000"/>
          <w:kern w:val="0"/>
          <w:sz w:val="28"/>
          <w:szCs w:val="28"/>
          <w:lang w:eastAsia="ru-RU" w:bidi="uk-UA"/>
        </w:rPr>
        <w:t xml:space="preserve"> </w:t>
      </w:r>
      <w:r w:rsidRPr="00016304">
        <w:rPr>
          <w:rFonts w:ascii="Times New Roman" w:eastAsia="Arial Unicode MS" w:hAnsi="Times New Roman" w:cs="Times New Roman" w:hint="eastAsia"/>
          <w:b/>
          <w:bCs/>
          <w:color w:val="000000"/>
          <w:kern w:val="0"/>
          <w:sz w:val="28"/>
          <w:szCs w:val="28"/>
          <w:lang w:eastAsia="ru-RU" w:bidi="uk-UA"/>
        </w:rPr>
        <w:t>времени</w:t>
      </w:r>
    </w:p>
    <w:p w14:paraId="48B79DA9" w14:textId="77777777" w:rsidR="00016304" w:rsidRDefault="00016304" w:rsidP="00016304">
      <w:r>
        <w:rPr>
          <w:rFonts w:hint="eastAsia"/>
        </w:rPr>
        <w:t>ОГЛАВЛЕНИЕ</w:t>
      </w:r>
      <w:r>
        <w:t xml:space="preserve"> </w:t>
      </w:r>
      <w:r>
        <w:rPr>
          <w:rFonts w:hint="eastAsia"/>
        </w:rPr>
        <w:t>ДИССЕРТАЦИИ</w:t>
      </w:r>
    </w:p>
    <w:p w14:paraId="47284A50" w14:textId="77777777" w:rsidR="00016304" w:rsidRDefault="00016304" w:rsidP="00016304">
      <w:r>
        <w:rPr>
          <w:rFonts w:hint="eastAsia"/>
        </w:rPr>
        <w:t>кандидат</w:t>
      </w:r>
      <w:r>
        <w:t xml:space="preserve"> </w:t>
      </w:r>
      <w:r>
        <w:rPr>
          <w:rFonts w:hint="eastAsia"/>
        </w:rPr>
        <w:t>наук</w:t>
      </w:r>
      <w:r>
        <w:t xml:space="preserve"> </w:t>
      </w:r>
      <w:r>
        <w:rPr>
          <w:rFonts w:hint="eastAsia"/>
        </w:rPr>
        <w:t>Сметанин</w:t>
      </w:r>
      <w:r>
        <w:t xml:space="preserve"> </w:t>
      </w:r>
      <w:r>
        <w:rPr>
          <w:rFonts w:hint="eastAsia"/>
        </w:rPr>
        <w:t>Николай</w:t>
      </w:r>
      <w:r>
        <w:t xml:space="preserve"> </w:t>
      </w:r>
      <w:r>
        <w:rPr>
          <w:rFonts w:hint="eastAsia"/>
        </w:rPr>
        <w:t>Михайлович</w:t>
      </w:r>
    </w:p>
    <w:p w14:paraId="6FB7CACF" w14:textId="77777777" w:rsidR="00016304" w:rsidRDefault="00016304" w:rsidP="00016304">
      <w:r>
        <w:t xml:space="preserve">1.1 </w:t>
      </w:r>
      <w:r>
        <w:rPr>
          <w:rFonts w:hint="eastAsia"/>
        </w:rPr>
        <w:t>Объект</w:t>
      </w:r>
      <w:r>
        <w:t xml:space="preserve"> </w:t>
      </w:r>
      <w:r>
        <w:rPr>
          <w:rFonts w:hint="eastAsia"/>
        </w:rPr>
        <w:t>исследования</w:t>
      </w:r>
    </w:p>
    <w:p w14:paraId="78EC48AE" w14:textId="77777777" w:rsidR="00016304" w:rsidRDefault="00016304" w:rsidP="00016304"/>
    <w:p w14:paraId="1BAD2131" w14:textId="77777777" w:rsidR="00016304" w:rsidRDefault="00016304" w:rsidP="00016304">
      <w:r>
        <w:t xml:space="preserve">1.2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исследования</w:t>
      </w:r>
    </w:p>
    <w:p w14:paraId="5BDF1084" w14:textId="77777777" w:rsidR="00016304" w:rsidRDefault="00016304" w:rsidP="00016304"/>
    <w:p w14:paraId="17898F3E" w14:textId="77777777" w:rsidR="00016304" w:rsidRDefault="00016304" w:rsidP="00016304">
      <w:r>
        <w:t xml:space="preserve">1.3 </w:t>
      </w:r>
      <w:r>
        <w:rPr>
          <w:rFonts w:hint="eastAsia"/>
        </w:rPr>
        <w:t>Основные</w:t>
      </w:r>
      <w:r>
        <w:t xml:space="preserve"> </w:t>
      </w:r>
      <w:r>
        <w:rPr>
          <w:rFonts w:hint="eastAsia"/>
        </w:rPr>
        <w:t>идеи</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диссертации</w:t>
      </w:r>
    </w:p>
    <w:p w14:paraId="1348F799" w14:textId="77777777" w:rsidR="00016304" w:rsidRDefault="00016304" w:rsidP="00016304"/>
    <w:p w14:paraId="714F534A" w14:textId="77777777" w:rsidR="00016304" w:rsidRDefault="00016304" w:rsidP="00016304">
      <w:r>
        <w:t xml:space="preserve">1.4 </w:t>
      </w:r>
      <w:r>
        <w:rPr>
          <w:rFonts w:hint="eastAsia"/>
        </w:rPr>
        <w:t>Теоретическая</w:t>
      </w:r>
      <w:r>
        <w:t xml:space="preserve"> </w:t>
      </w:r>
      <w:r>
        <w:rPr>
          <w:rFonts w:hint="eastAsia"/>
        </w:rPr>
        <w:t>и</w:t>
      </w:r>
      <w:r>
        <w:t xml:space="preserve"> </w:t>
      </w:r>
      <w:r>
        <w:rPr>
          <w:rFonts w:hint="eastAsia"/>
        </w:rPr>
        <w:t>практическая</w:t>
      </w:r>
      <w:r>
        <w:t xml:space="preserve"> </w:t>
      </w:r>
      <w:r>
        <w:rPr>
          <w:rFonts w:hint="eastAsia"/>
        </w:rPr>
        <w:t>значимость</w:t>
      </w:r>
      <w:r>
        <w:t xml:space="preserve"> </w:t>
      </w:r>
      <w:r>
        <w:rPr>
          <w:rFonts w:hint="eastAsia"/>
        </w:rPr>
        <w:t>приведенных</w:t>
      </w:r>
      <w:r>
        <w:t xml:space="preserve"> </w:t>
      </w:r>
      <w:r>
        <w:rPr>
          <w:rFonts w:hint="eastAsia"/>
        </w:rPr>
        <w:t>результатов</w:t>
      </w:r>
      <w:r>
        <w:t xml:space="preserve"> </w:t>
      </w:r>
      <w:r>
        <w:rPr>
          <w:rFonts w:hint="eastAsia"/>
        </w:rPr>
        <w:t>исследований</w:t>
      </w:r>
    </w:p>
    <w:p w14:paraId="0B3B2C41" w14:textId="77777777" w:rsidR="00016304" w:rsidRDefault="00016304" w:rsidP="00016304"/>
    <w:p w14:paraId="781D8284" w14:textId="77777777" w:rsidR="00016304" w:rsidRDefault="00016304" w:rsidP="00016304">
      <w:r>
        <w:t xml:space="preserve">1.5 </w:t>
      </w:r>
      <w:r>
        <w:rPr>
          <w:rFonts w:hint="eastAsia"/>
        </w:rPr>
        <w:t>Вклад</w:t>
      </w:r>
      <w:r>
        <w:t xml:space="preserve"> </w:t>
      </w:r>
      <w:r>
        <w:rPr>
          <w:rFonts w:hint="eastAsia"/>
        </w:rPr>
        <w:t>автора</w:t>
      </w:r>
      <w:r>
        <w:t xml:space="preserve"> </w:t>
      </w:r>
      <w:r>
        <w:rPr>
          <w:rFonts w:hint="eastAsia"/>
        </w:rPr>
        <w:t>в</w:t>
      </w:r>
      <w:r>
        <w:t xml:space="preserve"> </w:t>
      </w:r>
      <w:r>
        <w:rPr>
          <w:rFonts w:hint="eastAsia"/>
        </w:rPr>
        <w:t>проведенное</w:t>
      </w:r>
      <w:r>
        <w:t xml:space="preserve"> </w:t>
      </w:r>
      <w:r>
        <w:rPr>
          <w:rFonts w:hint="eastAsia"/>
        </w:rPr>
        <w:t>исследование</w:t>
      </w:r>
    </w:p>
    <w:p w14:paraId="1F24F80B" w14:textId="77777777" w:rsidR="00016304" w:rsidRDefault="00016304" w:rsidP="00016304"/>
    <w:p w14:paraId="684C7BA9" w14:textId="77777777" w:rsidR="00016304" w:rsidRDefault="00016304" w:rsidP="00016304">
      <w:r>
        <w:t xml:space="preserve">1.6 </w:t>
      </w:r>
      <w:r>
        <w:rPr>
          <w:rFonts w:hint="eastAsia"/>
        </w:rPr>
        <w:t>Публикации</w:t>
      </w:r>
      <w:r>
        <w:t xml:space="preserve"> </w:t>
      </w:r>
      <w:r>
        <w:rPr>
          <w:rFonts w:hint="eastAsia"/>
        </w:rPr>
        <w:t>и</w:t>
      </w:r>
      <w:r>
        <w:t xml:space="preserve"> </w:t>
      </w:r>
      <w:r>
        <w:rPr>
          <w:rFonts w:hint="eastAsia"/>
        </w:rPr>
        <w:t>апробация</w:t>
      </w:r>
      <w:r>
        <w:t xml:space="preserve"> </w:t>
      </w:r>
      <w:r>
        <w:rPr>
          <w:rFonts w:hint="eastAsia"/>
        </w:rPr>
        <w:t>работы</w:t>
      </w:r>
    </w:p>
    <w:p w14:paraId="5930EF0A" w14:textId="77777777" w:rsidR="00016304" w:rsidRDefault="00016304" w:rsidP="00016304"/>
    <w:p w14:paraId="454F3B02" w14:textId="77777777" w:rsidR="00016304" w:rsidRDefault="00016304" w:rsidP="00016304">
      <w:r>
        <w:t xml:space="preserve">2 </w:t>
      </w:r>
      <w:r>
        <w:rPr>
          <w:rFonts w:hint="eastAsia"/>
        </w:rPr>
        <w:t>Содержание</w:t>
      </w:r>
      <w:r>
        <w:t xml:space="preserve"> </w:t>
      </w:r>
      <w:r>
        <w:rPr>
          <w:rFonts w:hint="eastAsia"/>
        </w:rPr>
        <w:t>работы</w:t>
      </w:r>
    </w:p>
    <w:p w14:paraId="0B97968B" w14:textId="77777777" w:rsidR="00016304" w:rsidRDefault="00016304" w:rsidP="00016304"/>
    <w:p w14:paraId="51770BAA" w14:textId="77777777" w:rsidR="00016304" w:rsidRDefault="00016304" w:rsidP="00016304">
      <w:r>
        <w:t xml:space="preserve">2.1 NFBLab - </w:t>
      </w:r>
      <w:r>
        <w:rPr>
          <w:rFonts w:hint="eastAsia"/>
        </w:rPr>
        <w:t>платформа</w:t>
      </w:r>
      <w:r>
        <w:t xml:space="preserve"> </w:t>
      </w:r>
      <w:r>
        <w:rPr>
          <w:rFonts w:hint="eastAsia"/>
        </w:rPr>
        <w:t>для</w:t>
      </w:r>
      <w:r>
        <w:t xml:space="preserve"> </w:t>
      </w:r>
      <w:r>
        <w:rPr>
          <w:rFonts w:hint="eastAsia"/>
        </w:rPr>
        <w:t>проведения</w:t>
      </w:r>
      <w:r>
        <w:t xml:space="preserve"> </w:t>
      </w:r>
      <w:r>
        <w:rPr>
          <w:rFonts w:hint="eastAsia"/>
        </w:rPr>
        <w:t>экспериментов</w:t>
      </w:r>
      <w:r>
        <w:t xml:space="preserve"> </w:t>
      </w:r>
      <w:r>
        <w:rPr>
          <w:rFonts w:hint="eastAsia"/>
        </w:rPr>
        <w:t>с</w:t>
      </w:r>
      <w:r>
        <w:t xml:space="preserve"> </w:t>
      </w:r>
      <w:r>
        <w:rPr>
          <w:rFonts w:hint="eastAsia"/>
        </w:rPr>
        <w:t>замкнутым</w:t>
      </w:r>
      <w:r>
        <w:t xml:space="preserve"> </w:t>
      </w:r>
      <w:r>
        <w:rPr>
          <w:rFonts w:hint="eastAsia"/>
        </w:rPr>
        <w:t>контуром</w:t>
      </w:r>
    </w:p>
    <w:p w14:paraId="5F07694C" w14:textId="77777777" w:rsidR="00016304" w:rsidRDefault="00016304" w:rsidP="00016304"/>
    <w:p w14:paraId="3A5F8212" w14:textId="77777777" w:rsidR="00016304" w:rsidRDefault="00016304" w:rsidP="00016304">
      <w:r>
        <w:t xml:space="preserve">2.2 </w:t>
      </w:r>
      <w:r>
        <w:rPr>
          <w:rFonts w:hint="eastAsia"/>
        </w:rPr>
        <w:t>Разработка</w:t>
      </w:r>
      <w:r>
        <w:t xml:space="preserve"> </w:t>
      </w:r>
      <w:r>
        <w:rPr>
          <w:rFonts w:hint="eastAsia"/>
        </w:rPr>
        <w:t>низко</w:t>
      </w:r>
      <w:r>
        <w:t>-</w:t>
      </w:r>
      <w:r>
        <w:rPr>
          <w:rFonts w:hint="eastAsia"/>
        </w:rPr>
        <w:t>латентных</w:t>
      </w:r>
      <w:r>
        <w:t xml:space="preserve"> </w:t>
      </w:r>
      <w:r>
        <w:rPr>
          <w:rFonts w:hint="eastAsia"/>
        </w:rPr>
        <w:t>методов</w:t>
      </w:r>
      <w:r>
        <w:t xml:space="preserve"> </w:t>
      </w:r>
      <w:r>
        <w:rPr>
          <w:rFonts w:hint="eastAsia"/>
        </w:rPr>
        <w:t>оценки</w:t>
      </w:r>
      <w:r>
        <w:t xml:space="preserve"> </w:t>
      </w:r>
      <w:r>
        <w:rPr>
          <w:rFonts w:hint="eastAsia"/>
        </w:rPr>
        <w:t>параметров</w:t>
      </w:r>
      <w:r>
        <w:t xml:space="preserve"> </w:t>
      </w:r>
      <w:r>
        <w:rPr>
          <w:rFonts w:hint="eastAsia"/>
        </w:rPr>
        <w:t>ритмической</w:t>
      </w:r>
      <w:r>
        <w:t xml:space="preserve"> </w:t>
      </w:r>
      <w:r>
        <w:rPr>
          <w:rFonts w:hint="eastAsia"/>
        </w:rPr>
        <w:t>активности</w:t>
      </w:r>
      <w:r>
        <w:t xml:space="preserve"> </w:t>
      </w:r>
      <w:r>
        <w:rPr>
          <w:rFonts w:hint="eastAsia"/>
        </w:rPr>
        <w:t>мозга</w:t>
      </w:r>
      <w:r>
        <w:t xml:space="preserve"> </w:t>
      </w:r>
      <w:r>
        <w:rPr>
          <w:rFonts w:hint="eastAsia"/>
        </w:rPr>
        <w:t>в</w:t>
      </w:r>
      <w:r>
        <w:t xml:space="preserve"> </w:t>
      </w:r>
      <w:r>
        <w:rPr>
          <w:rFonts w:hint="eastAsia"/>
        </w:rPr>
        <w:t>режиме</w:t>
      </w:r>
      <w:r>
        <w:t xml:space="preserve"> </w:t>
      </w:r>
      <w:r>
        <w:rPr>
          <w:rFonts w:hint="eastAsia"/>
        </w:rPr>
        <w:t>реального</w:t>
      </w:r>
      <w:r>
        <w:t xml:space="preserve"> </w:t>
      </w:r>
      <w:r>
        <w:rPr>
          <w:rFonts w:hint="eastAsia"/>
        </w:rPr>
        <w:t>времени</w:t>
      </w:r>
    </w:p>
    <w:p w14:paraId="7D0DB0DF" w14:textId="77777777" w:rsidR="00016304" w:rsidRDefault="00016304" w:rsidP="00016304"/>
    <w:p w14:paraId="11474E08" w14:textId="77777777" w:rsidR="00016304" w:rsidRDefault="00016304" w:rsidP="00016304">
      <w:r>
        <w:t xml:space="preserve">2.3 </w:t>
      </w:r>
      <w:r>
        <w:rPr>
          <w:rFonts w:hint="eastAsia"/>
        </w:rPr>
        <w:t>Исследование</w:t>
      </w:r>
      <w:r>
        <w:t xml:space="preserve"> </w:t>
      </w:r>
      <w:r>
        <w:rPr>
          <w:rFonts w:hint="eastAsia"/>
        </w:rPr>
        <w:t>влияния</w:t>
      </w:r>
      <w:r>
        <w:t xml:space="preserve"> </w:t>
      </w:r>
      <w:r>
        <w:rPr>
          <w:rFonts w:hint="eastAsia"/>
        </w:rPr>
        <w:t>задержки</w:t>
      </w:r>
      <w:r>
        <w:t xml:space="preserve"> </w:t>
      </w:r>
      <w:r>
        <w:rPr>
          <w:rFonts w:hint="eastAsia"/>
        </w:rPr>
        <w:t>на</w:t>
      </w:r>
      <w:r>
        <w:t xml:space="preserve"> </w:t>
      </w:r>
      <w:r>
        <w:rPr>
          <w:rFonts w:hint="eastAsia"/>
        </w:rPr>
        <w:t>эффективность</w:t>
      </w:r>
      <w:r>
        <w:t xml:space="preserve"> </w:t>
      </w:r>
      <w:r>
        <w:rPr>
          <w:rFonts w:hint="eastAsia"/>
        </w:rPr>
        <w:t>парадигмы</w:t>
      </w:r>
      <w:r>
        <w:t xml:space="preserve"> </w:t>
      </w:r>
      <w:r>
        <w:rPr>
          <w:rFonts w:hint="eastAsia"/>
        </w:rPr>
        <w:t>нейрообрат</w:t>
      </w:r>
      <w:r>
        <w:t>-</w:t>
      </w:r>
    </w:p>
    <w:p w14:paraId="7789357C" w14:textId="77777777" w:rsidR="00016304" w:rsidRDefault="00016304" w:rsidP="00016304"/>
    <w:p w14:paraId="65D5D92B" w14:textId="77777777" w:rsidR="00016304" w:rsidRDefault="00016304" w:rsidP="00016304">
      <w:r>
        <w:rPr>
          <w:rFonts w:hint="eastAsia"/>
        </w:rPr>
        <w:t>ной</w:t>
      </w:r>
      <w:r>
        <w:t xml:space="preserve"> </w:t>
      </w:r>
      <w:r>
        <w:rPr>
          <w:rFonts w:hint="eastAsia"/>
        </w:rPr>
        <w:t>связи</w:t>
      </w:r>
    </w:p>
    <w:p w14:paraId="57F94207" w14:textId="77777777" w:rsidR="00016304" w:rsidRDefault="00016304" w:rsidP="00016304"/>
    <w:p w14:paraId="1066E69B" w14:textId="77777777" w:rsidR="00016304" w:rsidRDefault="00016304" w:rsidP="00016304">
      <w:r>
        <w:lastRenderedPageBreak/>
        <w:t xml:space="preserve">3 </w:t>
      </w:r>
      <w:r>
        <w:rPr>
          <w:rFonts w:hint="eastAsia"/>
        </w:rPr>
        <w:t>Заключение</w:t>
      </w:r>
    </w:p>
    <w:p w14:paraId="56A9768A" w14:textId="77777777" w:rsidR="00016304" w:rsidRDefault="00016304" w:rsidP="00016304"/>
    <w:p w14:paraId="3E3568BF" w14:textId="77777777" w:rsidR="00016304" w:rsidRDefault="00016304" w:rsidP="00016304">
      <w:r>
        <w:t xml:space="preserve">3.1 </w:t>
      </w:r>
      <w:r>
        <w:rPr>
          <w:rFonts w:hint="eastAsia"/>
        </w:rPr>
        <w:t>Список</w:t>
      </w:r>
      <w:r>
        <w:t xml:space="preserve"> </w:t>
      </w:r>
      <w:r>
        <w:rPr>
          <w:rFonts w:hint="eastAsia"/>
        </w:rPr>
        <w:t>выносимых</w:t>
      </w:r>
      <w:r>
        <w:t xml:space="preserve"> </w:t>
      </w:r>
      <w:r>
        <w:rPr>
          <w:rFonts w:hint="eastAsia"/>
        </w:rPr>
        <w:t>на</w:t>
      </w:r>
      <w:r>
        <w:t xml:space="preserve"> </w:t>
      </w:r>
      <w:r>
        <w:rPr>
          <w:rFonts w:hint="eastAsia"/>
        </w:rPr>
        <w:t>защиту</w:t>
      </w:r>
      <w:r>
        <w:t xml:space="preserve"> </w:t>
      </w:r>
      <w:r>
        <w:rPr>
          <w:rFonts w:hint="eastAsia"/>
        </w:rPr>
        <w:t>результатов</w:t>
      </w:r>
    </w:p>
    <w:p w14:paraId="22002E59" w14:textId="77777777" w:rsidR="00016304" w:rsidRDefault="00016304" w:rsidP="00016304"/>
    <w:p w14:paraId="7BFEC054" w14:textId="77777777" w:rsidR="00016304" w:rsidRDefault="00016304" w:rsidP="00016304">
      <w:r>
        <w:t xml:space="preserve">3.2 </w:t>
      </w:r>
      <w:r>
        <w:rPr>
          <w:rFonts w:hint="eastAsia"/>
        </w:rPr>
        <w:t>Дальнейшие</w:t>
      </w:r>
      <w:r>
        <w:t xml:space="preserve"> </w:t>
      </w:r>
      <w:r>
        <w:rPr>
          <w:rFonts w:hint="eastAsia"/>
        </w:rPr>
        <w:t>исследования</w:t>
      </w:r>
    </w:p>
    <w:p w14:paraId="772558F6" w14:textId="77777777" w:rsidR="00016304" w:rsidRDefault="00016304" w:rsidP="00016304"/>
    <w:p w14:paraId="6ED2DEB5" w14:textId="77777777" w:rsidR="00016304" w:rsidRDefault="00016304" w:rsidP="00016304">
      <w:r>
        <w:rPr>
          <w:rFonts w:hint="eastAsia"/>
        </w:rPr>
        <w:t>Список</w:t>
      </w:r>
      <w:r>
        <w:t xml:space="preserve"> </w:t>
      </w:r>
      <w:r>
        <w:rPr>
          <w:rFonts w:hint="eastAsia"/>
        </w:rPr>
        <w:t>литературы</w:t>
      </w:r>
    </w:p>
    <w:p w14:paraId="2AB6C402" w14:textId="77777777" w:rsidR="00016304" w:rsidRDefault="00016304" w:rsidP="00016304"/>
    <w:p w14:paraId="408A5D1D" w14:textId="77777777" w:rsidR="00016304" w:rsidRDefault="00016304" w:rsidP="00016304">
      <w:r>
        <w:rPr>
          <w:rFonts w:hint="eastAsia"/>
        </w:rPr>
        <w:t>Приложения</w:t>
      </w:r>
    </w:p>
    <w:p w14:paraId="1722F9F4" w14:textId="77777777" w:rsidR="00016304" w:rsidRDefault="00016304" w:rsidP="00016304"/>
    <w:p w14:paraId="33DBC601" w14:textId="77777777" w:rsidR="00016304" w:rsidRDefault="00016304" w:rsidP="00016304">
      <w:r>
        <w:rPr>
          <w:rFonts w:hint="eastAsia"/>
        </w:rPr>
        <w:t>А</w:t>
      </w:r>
      <w:r>
        <w:t xml:space="preserve"> </w:t>
      </w:r>
      <w:r>
        <w:rPr>
          <w:rFonts w:hint="eastAsia"/>
        </w:rPr>
        <w:t>Статья</w:t>
      </w:r>
      <w:r>
        <w:t xml:space="preserve"> "NFBLab</w:t>
      </w:r>
      <w:r>
        <w:rPr>
          <w:rFonts w:hint="eastAsia"/>
        </w:rPr>
        <w:t>—</w:t>
      </w:r>
      <w:r>
        <w:t>A Versatile Software for Neurofeedback and Brain-Computer</w:t>
      </w:r>
    </w:p>
    <w:p w14:paraId="1147EF54" w14:textId="77777777" w:rsidR="00016304" w:rsidRDefault="00016304" w:rsidP="00016304"/>
    <w:p w14:paraId="0FB530A0" w14:textId="77777777" w:rsidR="00016304" w:rsidRDefault="00016304" w:rsidP="00016304">
      <w:r>
        <w:t>Interface Research"</w:t>
      </w:r>
    </w:p>
    <w:p w14:paraId="35172C10" w14:textId="77777777" w:rsidR="00016304" w:rsidRDefault="00016304" w:rsidP="00016304"/>
    <w:p w14:paraId="308D489B" w14:textId="550235A8" w:rsidR="00016304" w:rsidRPr="00016304" w:rsidRDefault="00016304" w:rsidP="00016304">
      <w:r>
        <w:t xml:space="preserve">B </w:t>
      </w:r>
      <w:r>
        <w:rPr>
          <w:rFonts w:hint="eastAsia"/>
        </w:rPr>
        <w:t>Статья</w:t>
      </w:r>
      <w:r>
        <w:t xml:space="preserve"> "Digital filters for low-latency quantification of brain rhythms in real time" 58 C </w:t>
      </w:r>
      <w:r>
        <w:rPr>
          <w:rFonts w:hint="eastAsia"/>
        </w:rPr>
        <w:t>Статья</w:t>
      </w:r>
      <w:r>
        <w:t xml:space="preserve"> "Short-delay neurofeedback facilitates training of the parietal alpha rhythm"</w:t>
      </w:r>
    </w:p>
    <w:sectPr w:rsidR="00016304" w:rsidRPr="00016304" w:rsidSect="002A09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0645" w14:textId="77777777" w:rsidR="002A09D9" w:rsidRDefault="002A09D9">
      <w:pPr>
        <w:spacing w:after="0" w:line="240" w:lineRule="auto"/>
      </w:pPr>
      <w:r>
        <w:separator/>
      </w:r>
    </w:p>
  </w:endnote>
  <w:endnote w:type="continuationSeparator" w:id="0">
    <w:p w14:paraId="25CCF0C7" w14:textId="77777777" w:rsidR="002A09D9" w:rsidRDefault="002A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F14E" w14:textId="77777777" w:rsidR="002A09D9" w:rsidRDefault="002A09D9"/>
    <w:p w14:paraId="728F270F" w14:textId="77777777" w:rsidR="002A09D9" w:rsidRDefault="002A09D9"/>
    <w:p w14:paraId="78DA4FAD" w14:textId="77777777" w:rsidR="002A09D9" w:rsidRDefault="002A09D9"/>
    <w:p w14:paraId="6A2F88F8" w14:textId="77777777" w:rsidR="002A09D9" w:rsidRDefault="002A09D9"/>
    <w:p w14:paraId="3CA68C4D" w14:textId="77777777" w:rsidR="002A09D9" w:rsidRDefault="002A09D9"/>
    <w:p w14:paraId="5C6149A0" w14:textId="77777777" w:rsidR="002A09D9" w:rsidRDefault="002A09D9"/>
    <w:p w14:paraId="1B526F4C" w14:textId="77777777" w:rsidR="002A09D9" w:rsidRDefault="002A09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3EFB8" wp14:editId="39804A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74815" w14:textId="77777777" w:rsidR="002A09D9" w:rsidRDefault="002A09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3EF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174815" w14:textId="77777777" w:rsidR="002A09D9" w:rsidRDefault="002A09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8466DD" w14:textId="77777777" w:rsidR="002A09D9" w:rsidRDefault="002A09D9"/>
    <w:p w14:paraId="266B053A" w14:textId="77777777" w:rsidR="002A09D9" w:rsidRDefault="002A09D9"/>
    <w:p w14:paraId="72B44CD9" w14:textId="77777777" w:rsidR="002A09D9" w:rsidRDefault="002A09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B01BE3" wp14:editId="442A7C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6B2E4" w14:textId="77777777" w:rsidR="002A09D9" w:rsidRDefault="002A09D9"/>
                          <w:p w14:paraId="49B9AC7E" w14:textId="77777777" w:rsidR="002A09D9" w:rsidRDefault="002A09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B01B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76B2E4" w14:textId="77777777" w:rsidR="002A09D9" w:rsidRDefault="002A09D9"/>
                    <w:p w14:paraId="49B9AC7E" w14:textId="77777777" w:rsidR="002A09D9" w:rsidRDefault="002A09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50551" w14:textId="77777777" w:rsidR="002A09D9" w:rsidRDefault="002A09D9"/>
    <w:p w14:paraId="17D997DF" w14:textId="77777777" w:rsidR="002A09D9" w:rsidRDefault="002A09D9">
      <w:pPr>
        <w:rPr>
          <w:sz w:val="2"/>
          <w:szCs w:val="2"/>
        </w:rPr>
      </w:pPr>
    </w:p>
    <w:p w14:paraId="11A3F645" w14:textId="77777777" w:rsidR="002A09D9" w:rsidRDefault="002A09D9"/>
    <w:p w14:paraId="5A2B67A4" w14:textId="77777777" w:rsidR="002A09D9" w:rsidRDefault="002A09D9">
      <w:pPr>
        <w:spacing w:after="0" w:line="240" w:lineRule="auto"/>
      </w:pPr>
    </w:p>
  </w:footnote>
  <w:footnote w:type="continuationSeparator" w:id="0">
    <w:p w14:paraId="0E3F2BF8" w14:textId="77777777" w:rsidR="002A09D9" w:rsidRDefault="002A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9D9"/>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11196</TotalTime>
  <Pages>2</Pages>
  <Words>176</Words>
  <Characters>1009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1019</cp:revision>
  <cp:lastPrinted>2009-02-06T05:36:00Z</cp:lastPrinted>
  <dcterms:created xsi:type="dcterms:W3CDTF">2024-01-07T13:43:00Z</dcterms:created>
  <dcterms:modified xsi:type="dcterms:W3CDTF">2024-01-24T19:01:00Z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