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1113A" w:rsidRDefault="00C1113A" w:rsidP="00C1113A">
      <w:r w:rsidRPr="00D858E0">
        <w:rPr>
          <w:rFonts w:ascii="Times New Roman" w:hAnsi="Times New Roman" w:cs="Times New Roman"/>
          <w:b/>
          <w:sz w:val="24"/>
          <w:szCs w:val="24"/>
        </w:rPr>
        <w:t>Верняєв Олег Юрійович</w:t>
      </w:r>
      <w:r w:rsidRPr="00D858E0">
        <w:rPr>
          <w:rFonts w:ascii="Times New Roman" w:hAnsi="Times New Roman" w:cs="Times New Roman"/>
          <w:sz w:val="24"/>
          <w:szCs w:val="24"/>
        </w:rPr>
        <w:t xml:space="preserve">, спортсмен-інструктор, Центральний спортивний клуб Збройних Сил України. Назва дисертації: «Індивідуалізація спеціальної підготовки гімнастів високої кваліфікації в багатоборстві». </w:t>
      </w:r>
      <w:r w:rsidRPr="00D858E0">
        <w:rPr>
          <w:rFonts w:ascii="Times New Roman" w:hAnsi="Times New Roman" w:cs="Times New Roman"/>
          <w:bCs/>
          <w:iCs/>
          <w:sz w:val="24"/>
          <w:szCs w:val="24"/>
        </w:rPr>
        <w:t>Шифр та назва спеціальності</w:t>
      </w:r>
      <w:r w:rsidRPr="00D858E0">
        <w:rPr>
          <w:rFonts w:ascii="Times New Roman" w:hAnsi="Times New Roman" w:cs="Times New Roman"/>
          <w:sz w:val="24"/>
          <w:szCs w:val="24"/>
        </w:rPr>
        <w:t xml:space="preserve"> – 24.00.01 – олімпійський і професійний спорт. </w:t>
      </w:r>
      <w:r w:rsidRPr="00D858E0">
        <w:rPr>
          <w:rFonts w:ascii="Times New Roman" w:hAnsi="Times New Roman" w:cs="Times New Roman"/>
          <w:bCs/>
          <w:iCs/>
          <w:sz w:val="24"/>
          <w:szCs w:val="24"/>
        </w:rPr>
        <w:t>Спецрада</w:t>
      </w:r>
      <w:r w:rsidRPr="00D858E0">
        <w:rPr>
          <w:rFonts w:ascii="Times New Roman" w:hAnsi="Times New Roman" w:cs="Times New Roman"/>
          <w:sz w:val="24"/>
          <w:szCs w:val="24"/>
        </w:rPr>
        <w:t xml:space="preserve"> Д 26.829.01 </w:t>
      </w:r>
      <w:r w:rsidRPr="00D858E0">
        <w:rPr>
          <w:rFonts w:ascii="Times New Roman" w:hAnsi="Times New Roman" w:cs="Times New Roman"/>
          <w:spacing w:val="6"/>
          <w:sz w:val="24"/>
          <w:szCs w:val="24"/>
        </w:rPr>
        <w:t>Національного університету фізичного виховання і спорту України</w:t>
      </w:r>
    </w:p>
    <w:sectPr w:rsidR="00CD7D1F" w:rsidRPr="00C111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C1113A" w:rsidRPr="00C111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1270B-CBB8-43B5-9A50-03F9E2DE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235</cp:revision>
  <cp:lastPrinted>2009-02-06T05:36:00Z</cp:lastPrinted>
  <dcterms:created xsi:type="dcterms:W3CDTF">2021-08-08T21:04:00Z</dcterms:created>
  <dcterms:modified xsi:type="dcterms:W3CDTF">2021-08-12T10:31:00Z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