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C6" w:rsidRDefault="00792EC6" w:rsidP="00792EC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Кортукова Тамара Олександрівна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старший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p>
    <w:p w:rsidR="00792EC6" w:rsidRDefault="00792EC6" w:rsidP="00792EC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торгово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економічного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792EC6" w:rsidRDefault="00792EC6" w:rsidP="00792EC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Правове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регулювання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імміграційної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політики</w:t>
      </w:r>
    </w:p>
    <w:p w:rsidR="00792EC6" w:rsidRDefault="00792EC6" w:rsidP="00792EC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Європейського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Союзу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(293 </w:t>
      </w:r>
      <w:r>
        <w:rPr>
          <w:rFonts w:ascii="CIDFont+F4" w:eastAsia="CIDFont+F4" w:hAnsi="CIDFont+F3" w:cs="CIDFont+F4" w:hint="eastAsia"/>
          <w:kern w:val="0"/>
          <w:sz w:val="28"/>
          <w:szCs w:val="28"/>
          <w:lang w:eastAsia="ru-RU"/>
        </w:rPr>
        <w:t>Міжнародне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p>
    <w:p w:rsidR="00792EC6" w:rsidRDefault="00792EC6" w:rsidP="00792EC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26.001.113 </w:t>
      </w:r>
      <w:r>
        <w:rPr>
          <w:rFonts w:ascii="CIDFont+F4" w:eastAsia="CIDFont+F4" w:hAnsi="CIDFont+F3" w:cs="CIDFont+F4" w:hint="eastAsia"/>
          <w:kern w:val="0"/>
          <w:sz w:val="28"/>
          <w:szCs w:val="28"/>
          <w:lang w:eastAsia="ru-RU"/>
        </w:rPr>
        <w:t>Київського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p>
    <w:p w:rsidR="00CC2878" w:rsidRPr="00792EC6" w:rsidRDefault="00792EC6" w:rsidP="00792EC6">
      <w:r>
        <w:rPr>
          <w:rFonts w:ascii="CIDFont+F4" w:eastAsia="CIDFont+F4" w:hAnsi="CIDFont+F3" w:cs="CIDFont+F4" w:hint="eastAsia"/>
          <w:kern w:val="0"/>
          <w:sz w:val="28"/>
          <w:szCs w:val="28"/>
          <w:lang w:eastAsia="ru-RU"/>
        </w:rPr>
        <w:t>Шевченка</w:t>
      </w:r>
    </w:p>
    <w:sectPr w:rsidR="00CC2878" w:rsidRPr="00792EC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792EC6" w:rsidRPr="00792EC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6EC0E-5F93-483E-837B-0F777E18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2281</TotalTime>
  <Pages>1</Pages>
  <Words>49</Words>
  <Characters>284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180</cp:revision>
  <cp:lastPrinted>2009-02-06T05:36:00Z</cp:lastPrinted>
  <dcterms:created xsi:type="dcterms:W3CDTF">2021-10-06T19:07:00Z</dcterms:created>
  <dcterms:modified xsi:type="dcterms:W3CDTF">2021-10-08T18:52:00Z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