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7A0C"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Рождественский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Михаил</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Иванович</w:t>
      </w:r>
      <w:r w:rsidRPr="004E7D3A">
        <w:rPr>
          <w:rFonts w:ascii="Helvetica" w:hAnsi="Helvetica" w:cs="Helvetica"/>
          <w:b/>
          <w:bCs/>
          <w:color w:val="222222"/>
          <w:sz w:val="21"/>
          <w:szCs w:val="21"/>
        </w:rPr>
        <w:t>.</w:t>
      </w:r>
    </w:p>
    <w:p w14:paraId="1FE5EC10"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Биологические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основы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рыбохозяйственного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использования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Западной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Сибири</w:t>
      </w:r>
      <w:r w:rsidRPr="004E7D3A">
        <w:rPr>
          <w:rFonts w:ascii="Helvetica" w:hAnsi="Helvetica" w:cs="Helvetica"/>
          <w:b/>
          <w:bCs/>
          <w:color w:val="222222"/>
          <w:sz w:val="21"/>
          <w:szCs w:val="21"/>
        </w:rPr>
        <w:t xml:space="preserve"> : </w:t>
      </w:r>
      <w:r w:rsidRPr="004E7D3A">
        <w:rPr>
          <w:rFonts w:ascii="Helvetica" w:hAnsi="Helvetica" w:cs="Helvetica" w:hint="eastAsia"/>
          <w:b/>
          <w:bCs/>
          <w:color w:val="222222"/>
          <w:sz w:val="21"/>
          <w:szCs w:val="21"/>
        </w:rPr>
        <w:t>диссертация</w:t>
      </w:r>
      <w:r w:rsidRPr="004E7D3A">
        <w:rPr>
          <w:rFonts w:ascii="Helvetica" w:hAnsi="Helvetica" w:cs="Helvetica"/>
          <w:b/>
          <w:bCs/>
          <w:color w:val="222222"/>
          <w:sz w:val="21"/>
          <w:szCs w:val="21"/>
        </w:rPr>
        <w:t xml:space="preserve"> ... </w:t>
      </w:r>
      <w:r w:rsidRPr="004E7D3A">
        <w:rPr>
          <w:rFonts w:ascii="Helvetica" w:hAnsi="Helvetica" w:cs="Helvetica" w:hint="eastAsia"/>
          <w:b/>
          <w:bCs/>
          <w:color w:val="222222"/>
          <w:sz w:val="21"/>
          <w:szCs w:val="21"/>
        </w:rPr>
        <w:t>кандидата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биологических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наук</w:t>
      </w:r>
      <w:r w:rsidRPr="004E7D3A">
        <w:rPr>
          <w:rFonts w:ascii="Helvetica" w:hAnsi="Helvetica" w:cs="Helvetica"/>
          <w:b/>
          <w:bCs/>
          <w:color w:val="222222"/>
          <w:sz w:val="21"/>
          <w:szCs w:val="21"/>
        </w:rPr>
        <w:t xml:space="preserve"> : 03.00.10. - </w:t>
      </w:r>
      <w:r w:rsidRPr="004E7D3A">
        <w:rPr>
          <w:rFonts w:ascii="Helvetica" w:hAnsi="Helvetica" w:cs="Helvetica" w:hint="eastAsia"/>
          <w:b/>
          <w:bCs/>
          <w:color w:val="222222"/>
          <w:sz w:val="21"/>
          <w:szCs w:val="21"/>
        </w:rPr>
        <w:t>Тюмень</w:t>
      </w:r>
      <w:r w:rsidRPr="004E7D3A">
        <w:rPr>
          <w:rFonts w:ascii="Helvetica" w:hAnsi="Helvetica" w:cs="Helvetica"/>
          <w:b/>
          <w:bCs/>
          <w:color w:val="222222"/>
          <w:sz w:val="21"/>
          <w:szCs w:val="21"/>
        </w:rPr>
        <w:t xml:space="preserve">, 1983. - 152 </w:t>
      </w:r>
      <w:r w:rsidRPr="004E7D3A">
        <w:rPr>
          <w:rFonts w:ascii="Helvetica" w:hAnsi="Helvetica" w:cs="Helvetica" w:hint="eastAsia"/>
          <w:b/>
          <w:bCs/>
          <w:color w:val="222222"/>
          <w:sz w:val="21"/>
          <w:szCs w:val="21"/>
        </w:rPr>
        <w:t>с</w:t>
      </w:r>
      <w:r w:rsidRPr="004E7D3A">
        <w:rPr>
          <w:rFonts w:ascii="Helvetica" w:hAnsi="Helvetica" w:cs="Helvetica"/>
          <w:b/>
          <w:bCs/>
          <w:color w:val="222222"/>
          <w:sz w:val="21"/>
          <w:szCs w:val="21"/>
        </w:rPr>
        <w:t xml:space="preserve">. : </w:t>
      </w:r>
      <w:r w:rsidRPr="004E7D3A">
        <w:rPr>
          <w:rFonts w:ascii="Helvetica" w:hAnsi="Helvetica" w:cs="Helvetica" w:hint="eastAsia"/>
          <w:b/>
          <w:bCs/>
          <w:color w:val="222222"/>
          <w:sz w:val="21"/>
          <w:szCs w:val="21"/>
        </w:rPr>
        <w:t>ил</w:t>
      </w:r>
      <w:r w:rsidRPr="004E7D3A">
        <w:rPr>
          <w:rFonts w:ascii="Helvetica" w:hAnsi="Helvetica" w:cs="Helvetica"/>
          <w:b/>
          <w:bCs/>
          <w:color w:val="222222"/>
          <w:sz w:val="21"/>
          <w:szCs w:val="21"/>
        </w:rPr>
        <w:t>.</w:t>
      </w:r>
    </w:p>
    <w:p w14:paraId="529DE326"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больше</w:t>
      </w:r>
    </w:p>
    <w:p w14:paraId="0E2011A2"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Цитаты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из</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текста</w:t>
      </w:r>
      <w:r w:rsidRPr="004E7D3A">
        <w:rPr>
          <w:rFonts w:ascii="Helvetica" w:hAnsi="Helvetica" w:cs="Helvetica"/>
          <w:b/>
          <w:bCs/>
          <w:color w:val="222222"/>
          <w:sz w:val="21"/>
          <w:szCs w:val="21"/>
        </w:rPr>
        <w:t>:</w:t>
      </w:r>
    </w:p>
    <w:p w14:paraId="7F512BBF"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стр</w:t>
      </w:r>
      <w:r w:rsidRPr="004E7D3A">
        <w:rPr>
          <w:rFonts w:ascii="Helvetica" w:hAnsi="Helvetica" w:cs="Helvetica"/>
          <w:b/>
          <w:bCs/>
          <w:color w:val="222222"/>
          <w:sz w:val="21"/>
          <w:szCs w:val="21"/>
        </w:rPr>
        <w:t>. 1</w:t>
      </w:r>
    </w:p>
    <w:p w14:paraId="68082B8E"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рукописи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РОЖДЕСТВЕНСКИЙ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Михаил</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Иванович</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УДК</w:t>
      </w:r>
      <w:r w:rsidRPr="004E7D3A">
        <w:rPr>
          <w:rFonts w:ascii="Helvetica" w:hAnsi="Helvetica" w:cs="Helvetica"/>
          <w:b/>
          <w:bCs/>
          <w:color w:val="222222"/>
          <w:sz w:val="21"/>
          <w:szCs w:val="21"/>
        </w:rPr>
        <w:t xml:space="preserve"> 639.371.52 </w:t>
      </w:r>
      <w:r w:rsidRPr="004E7D3A">
        <w:rPr>
          <w:rFonts w:ascii="Helvetica" w:hAnsi="Helvetica" w:cs="Helvetica" w:hint="eastAsia"/>
          <w:b/>
          <w:bCs/>
          <w:color w:val="222222"/>
          <w:sz w:val="21"/>
          <w:szCs w:val="21"/>
        </w:rPr>
        <w:t>БИОЛОГИЧЕСКИЕ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ОСНОВЫ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РЫБОХОЗЯЙСТВЕННОГО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ИСПОЛЬЗОВАНШ</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ГВОТЕРМЛЬНЫХ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ЗАПАДНОЙ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СИБИРИ</w:t>
      </w:r>
      <w:r w:rsidRPr="004E7D3A">
        <w:rPr>
          <w:rFonts w:ascii="Helvetica" w:hAnsi="Helvetica" w:cs="Helvetica"/>
          <w:b/>
          <w:bCs/>
          <w:color w:val="222222"/>
          <w:sz w:val="21"/>
          <w:szCs w:val="21"/>
        </w:rPr>
        <w:t xml:space="preserve"> 03.00.10 - </w:t>
      </w:r>
      <w:r w:rsidRPr="004E7D3A">
        <w:rPr>
          <w:rFonts w:ascii="Helvetica" w:hAnsi="Helvetica" w:cs="Helvetica" w:hint="eastAsia"/>
          <w:b/>
          <w:bCs/>
          <w:color w:val="222222"/>
          <w:sz w:val="21"/>
          <w:szCs w:val="21"/>
        </w:rPr>
        <w:t>ихтиология</w:t>
      </w:r>
    </w:p>
    <w:p w14:paraId="1C7BD974"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стр</w:t>
      </w:r>
      <w:r w:rsidRPr="004E7D3A">
        <w:rPr>
          <w:rFonts w:ascii="Helvetica" w:hAnsi="Helvetica" w:cs="Helvetica"/>
          <w:b/>
          <w:bCs/>
          <w:color w:val="222222"/>
          <w:sz w:val="21"/>
          <w:szCs w:val="21"/>
        </w:rPr>
        <w:t>. 5</w:t>
      </w:r>
    </w:p>
    <w:p w14:paraId="5651FC13"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рыб</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бестера</w:t>
      </w:r>
      <w:r w:rsidRPr="004E7D3A">
        <w:rPr>
          <w:rFonts w:ascii="Helvetica" w:hAnsi="Helvetica" w:cs="Helvetica"/>
          <w:b/>
          <w:bCs/>
          <w:color w:val="222222"/>
          <w:sz w:val="21"/>
          <w:szCs w:val="21"/>
        </w:rPr>
        <w:t xml:space="preserve"> ; </w:t>
      </w:r>
      <w:r w:rsidRPr="004E7D3A">
        <w:rPr>
          <w:rFonts w:ascii="Helvetica" w:hAnsi="Helvetica" w:cs="Helvetica" w:hint="eastAsia"/>
          <w:b/>
          <w:bCs/>
          <w:color w:val="222222"/>
          <w:sz w:val="21"/>
          <w:szCs w:val="21"/>
        </w:rPr>
        <w:t>разработать</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наиболее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рациональную</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схему</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рыбохозяйственного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использования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Западной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Сиби­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ри</w:t>
      </w:r>
      <w:r w:rsidRPr="004E7D3A">
        <w:rPr>
          <w:rFonts w:ascii="Helvetica" w:hAnsi="Helvetica" w:cs="Helvetica"/>
          <w:b/>
          <w:bCs/>
          <w:color w:val="222222"/>
          <w:sz w:val="21"/>
          <w:szCs w:val="21"/>
        </w:rPr>
        <w:t xml:space="preserve"> ; </w:t>
      </w:r>
      <w:r w:rsidRPr="004E7D3A">
        <w:rPr>
          <w:rFonts w:ascii="Helvetica" w:hAnsi="Helvetica" w:cs="Helvetica" w:hint="eastAsia"/>
          <w:b/>
          <w:bCs/>
          <w:color w:val="222222"/>
          <w:sz w:val="21"/>
          <w:szCs w:val="21"/>
        </w:rPr>
        <w:t>изучить</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возможность</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круглогодичного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выращивания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производи­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телей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карпа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бассейнах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проточной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Для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решения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этих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задач</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проведены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лабораторные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опыты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оп­</w:t>
      </w:r>
    </w:p>
    <w:p w14:paraId="224042F1"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стр</w:t>
      </w:r>
      <w:r w:rsidRPr="004E7D3A">
        <w:rPr>
          <w:rFonts w:ascii="Helvetica" w:hAnsi="Helvetica" w:cs="Helvetica"/>
          <w:b/>
          <w:bCs/>
          <w:color w:val="222222"/>
          <w:sz w:val="21"/>
          <w:szCs w:val="21"/>
        </w:rPr>
        <w:t>. 6</w:t>
      </w:r>
    </w:p>
    <w:p w14:paraId="1654C975"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половозрелых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годовиков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карпа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сазана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получения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от</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них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жизнестойкого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потомства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Разработана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схема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рыбохозяйственного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пользования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Западной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Сибири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внедрение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которой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позволит</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удовлетворить</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потребность</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региона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посадочном</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материа­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ле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карпа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растительноядных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Результаты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исследований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явились</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основой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для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составления</w:t>
      </w:r>
      <w:r w:rsidRPr="004E7D3A">
        <w:rPr>
          <w:rFonts w:ascii="Helvetica" w:hAnsi="Helvetica" w:cs="Helvetica"/>
          <w:b/>
          <w:bCs/>
          <w:color w:val="222222"/>
          <w:sz w:val="21"/>
          <w:szCs w:val="21"/>
        </w:rPr>
        <w:t xml:space="preserve"> I968-I970 </w:t>
      </w:r>
      <w:r w:rsidRPr="004E7D3A">
        <w:rPr>
          <w:rFonts w:ascii="Helvetica" w:hAnsi="Helvetica" w:cs="Helvetica" w:hint="eastAsia"/>
          <w:b/>
          <w:bCs/>
          <w:color w:val="222222"/>
          <w:sz w:val="21"/>
          <w:szCs w:val="21"/>
        </w:rPr>
        <w:t>гг</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рыбоводно</w:t>
      </w:r>
      <w:r w:rsidRPr="004E7D3A">
        <w:rPr>
          <w:rFonts w:ascii="Helvetica" w:hAnsi="Helvetica" w:cs="Helvetica"/>
          <w:b/>
          <w:bCs/>
          <w:color w:val="222222"/>
          <w:sz w:val="21"/>
          <w:szCs w:val="21"/>
        </w:rPr>
        <w:t>-</w:t>
      </w:r>
      <w:r w:rsidRPr="004E7D3A">
        <w:rPr>
          <w:rFonts w:ascii="Helvetica" w:hAnsi="Helvetica" w:cs="Helvetica" w:hint="eastAsia"/>
          <w:b/>
          <w:bCs/>
          <w:color w:val="222222"/>
          <w:sz w:val="21"/>
          <w:szCs w:val="21"/>
        </w:rPr>
        <w:t>биологических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обоснований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выполненных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автором</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на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строительство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первых</w:t>
      </w:r>
      <w:r w:rsidRPr="004E7D3A">
        <w:rPr>
          <w:rFonts w:ascii="Helvetica" w:hAnsi="Helvetica" w:cs="Helvetica"/>
          <w:b/>
          <w:bCs/>
          <w:color w:val="222222"/>
          <w:sz w:val="21"/>
          <w:szCs w:val="21"/>
        </w:rPr>
        <w:t>...</w:t>
      </w:r>
    </w:p>
    <w:p w14:paraId="4DC13FEE" w14:textId="77777777" w:rsidR="004E7D3A" w:rsidRPr="004E7D3A" w:rsidRDefault="004E7D3A" w:rsidP="004E7D3A">
      <w:pPr>
        <w:rPr>
          <w:rFonts w:ascii="Helvetica" w:hAnsi="Helvetica" w:cs="Helvetica"/>
          <w:b/>
          <w:bCs/>
          <w:color w:val="222222"/>
          <w:sz w:val="21"/>
          <w:szCs w:val="21"/>
        </w:rPr>
      </w:pPr>
    </w:p>
    <w:p w14:paraId="09BE70AB"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Оглавление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диссертации</w:t>
      </w:r>
    </w:p>
    <w:p w14:paraId="69F5167A"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кандидат</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биологических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наук</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Рождественский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Михаил</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Иванович</w:t>
      </w:r>
    </w:p>
    <w:p w14:paraId="7A6C35A9"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lastRenderedPageBreak/>
        <w:t>ВВЕДЕНИЕ</w:t>
      </w:r>
      <w:r w:rsidRPr="004E7D3A">
        <w:rPr>
          <w:rFonts w:ascii="Helvetica" w:hAnsi="Helvetica" w:cs="Helvetica"/>
          <w:b/>
          <w:bCs/>
          <w:color w:val="222222"/>
          <w:sz w:val="21"/>
          <w:szCs w:val="21"/>
        </w:rPr>
        <w:t>.</w:t>
      </w:r>
    </w:p>
    <w:p w14:paraId="24539174" w14:textId="77777777" w:rsidR="004E7D3A" w:rsidRPr="004E7D3A" w:rsidRDefault="004E7D3A" w:rsidP="004E7D3A">
      <w:pPr>
        <w:rPr>
          <w:rFonts w:ascii="Helvetica" w:hAnsi="Helvetica" w:cs="Helvetica"/>
          <w:b/>
          <w:bCs/>
          <w:color w:val="222222"/>
          <w:sz w:val="21"/>
          <w:szCs w:val="21"/>
        </w:rPr>
      </w:pPr>
    </w:p>
    <w:p w14:paraId="34FFC8C3"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МАТЕРИАЛ</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МЕТОДИКА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ИССЛЕДОВАНИЙ</w:t>
      </w:r>
      <w:r w:rsidRPr="004E7D3A">
        <w:rPr>
          <w:rFonts w:ascii="Helvetica" w:hAnsi="Helvetica" w:cs="Helvetica"/>
          <w:b/>
          <w:bCs/>
          <w:color w:val="222222"/>
          <w:sz w:val="21"/>
          <w:szCs w:val="21"/>
        </w:rPr>
        <w:t>.</w:t>
      </w:r>
    </w:p>
    <w:p w14:paraId="53C5AE77" w14:textId="77777777" w:rsidR="004E7D3A" w:rsidRPr="004E7D3A" w:rsidRDefault="004E7D3A" w:rsidP="004E7D3A">
      <w:pPr>
        <w:rPr>
          <w:rFonts w:ascii="Helvetica" w:hAnsi="Helvetica" w:cs="Helvetica"/>
          <w:b/>
          <w:bCs/>
          <w:color w:val="222222"/>
          <w:sz w:val="21"/>
          <w:szCs w:val="21"/>
        </w:rPr>
      </w:pPr>
    </w:p>
    <w:p w14:paraId="61C2EBF6"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I. </w:t>
      </w:r>
      <w:r w:rsidRPr="004E7D3A">
        <w:rPr>
          <w:rFonts w:ascii="Helvetica" w:hAnsi="Helvetica" w:cs="Helvetica" w:hint="eastAsia"/>
          <w:b/>
          <w:bCs/>
          <w:color w:val="222222"/>
          <w:sz w:val="21"/>
          <w:szCs w:val="21"/>
        </w:rPr>
        <w:t>КРАТКАЯ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ХАРАКТЕРИСТИКА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ИСПОЛЬЗУЕМЫХ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ОПЫТНЫХ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РАБОТАХ</w:t>
      </w:r>
      <w:r w:rsidRPr="004E7D3A">
        <w:rPr>
          <w:rFonts w:ascii="Helvetica" w:hAnsi="Helvetica" w:cs="Helvetica"/>
          <w:b/>
          <w:bCs/>
          <w:color w:val="222222"/>
          <w:sz w:val="21"/>
          <w:szCs w:val="21"/>
        </w:rPr>
        <w:t>.</w:t>
      </w:r>
    </w:p>
    <w:p w14:paraId="0DE32951" w14:textId="77777777" w:rsidR="004E7D3A" w:rsidRPr="004E7D3A" w:rsidRDefault="004E7D3A" w:rsidP="004E7D3A">
      <w:pPr>
        <w:rPr>
          <w:rFonts w:ascii="Helvetica" w:hAnsi="Helvetica" w:cs="Helvetica"/>
          <w:b/>
          <w:bCs/>
          <w:color w:val="222222"/>
          <w:sz w:val="21"/>
          <w:szCs w:val="21"/>
        </w:rPr>
      </w:pPr>
    </w:p>
    <w:p w14:paraId="5EB4BFF2"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ИССЛЕДОВАНИЕ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ВОЗМОЖНОСТИ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ИСПОЛЬЗОВАНИЯ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ДЛЯ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ВЫРАЩИВАНИЯ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ПОСАДОЧНОГО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МАТЕРИАЛА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КАРПА</w:t>
      </w:r>
      <w:r w:rsidRPr="004E7D3A">
        <w:rPr>
          <w:rFonts w:ascii="Helvetica" w:hAnsi="Helvetica" w:cs="Helvetica"/>
          <w:b/>
          <w:bCs/>
          <w:color w:val="222222"/>
          <w:sz w:val="21"/>
          <w:szCs w:val="21"/>
        </w:rPr>
        <w:t>.</w:t>
      </w:r>
    </w:p>
    <w:p w14:paraId="5734979B" w14:textId="77777777" w:rsidR="004E7D3A" w:rsidRPr="004E7D3A" w:rsidRDefault="004E7D3A" w:rsidP="004E7D3A">
      <w:pPr>
        <w:rPr>
          <w:rFonts w:ascii="Helvetica" w:hAnsi="Helvetica" w:cs="Helvetica"/>
          <w:b/>
          <w:bCs/>
          <w:color w:val="222222"/>
          <w:sz w:val="21"/>
          <w:szCs w:val="21"/>
        </w:rPr>
      </w:pPr>
    </w:p>
    <w:p w14:paraId="17A8F658"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Ш</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ОСОБЕННОСТИ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БАССЕЙНОВОГО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ВЫРАЩИВАНИЯ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ПРОИЗВОДИТЕЛЕЙ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КАРПА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АМУРСКОГО</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САЗАНА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ВОДЕ</w:t>
      </w:r>
      <w:r w:rsidRPr="004E7D3A">
        <w:rPr>
          <w:rFonts w:ascii="Helvetica" w:hAnsi="Helvetica" w:cs="Helvetica"/>
          <w:b/>
          <w:bCs/>
          <w:color w:val="222222"/>
          <w:sz w:val="21"/>
          <w:szCs w:val="21"/>
        </w:rPr>
        <w:t>.</w:t>
      </w:r>
    </w:p>
    <w:p w14:paraId="47FF4A10" w14:textId="77777777" w:rsidR="004E7D3A" w:rsidRPr="004E7D3A" w:rsidRDefault="004E7D3A" w:rsidP="004E7D3A">
      <w:pPr>
        <w:rPr>
          <w:rFonts w:ascii="Helvetica" w:hAnsi="Helvetica" w:cs="Helvetica"/>
          <w:b/>
          <w:bCs/>
          <w:color w:val="222222"/>
          <w:sz w:val="21"/>
          <w:szCs w:val="21"/>
        </w:rPr>
      </w:pPr>
    </w:p>
    <w:p w14:paraId="27C91537"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1</w:t>
      </w:r>
      <w:r w:rsidRPr="004E7D3A">
        <w:rPr>
          <w:rFonts w:ascii="Helvetica" w:hAnsi="Helvetica" w:cs="Helvetica" w:hint="eastAsia"/>
          <w:b/>
          <w:bCs/>
          <w:color w:val="222222"/>
          <w:sz w:val="21"/>
          <w:szCs w:val="21"/>
        </w:rPr>
        <w:t>У</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ОПРЕДЕЛЕНИЕ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ВОЗМОЖНОСТИ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ВЫРАЩИВАНИЯ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ЗИМОВКИ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СЕГОЛЕТКОВ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РАСТИТЕЛЬНОЯДНЫХ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ВОДЕ</w:t>
      </w:r>
      <w:r w:rsidRPr="004E7D3A">
        <w:rPr>
          <w:rFonts w:ascii="Helvetica" w:hAnsi="Helvetica" w:cs="Helvetica"/>
          <w:b/>
          <w:bCs/>
          <w:color w:val="222222"/>
          <w:sz w:val="21"/>
          <w:szCs w:val="21"/>
        </w:rPr>
        <w:t>.</w:t>
      </w:r>
    </w:p>
    <w:p w14:paraId="683FAACE" w14:textId="77777777" w:rsidR="004E7D3A" w:rsidRPr="004E7D3A" w:rsidRDefault="004E7D3A" w:rsidP="004E7D3A">
      <w:pPr>
        <w:rPr>
          <w:rFonts w:ascii="Helvetica" w:hAnsi="Helvetica" w:cs="Helvetica"/>
          <w:b/>
          <w:bCs/>
          <w:color w:val="222222"/>
          <w:sz w:val="21"/>
          <w:szCs w:val="21"/>
        </w:rPr>
      </w:pPr>
    </w:p>
    <w:p w14:paraId="6D889A24"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У</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ОПРЕДЕЛЕНИЕ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ВОЗМОЖНОСТИ</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ИСПОЛЬЗОВАНИЯ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ВОДЫ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ДЛЯ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ВЫРАЩИВАНИЯ</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СЕГОЛЕТКОВ</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ОСЕТРОВЫХ</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w:t>
      </w:r>
      <w:r w:rsidRPr="004E7D3A">
        <w:rPr>
          <w:rFonts w:ascii="Helvetica" w:hAnsi="Helvetica" w:cs="Helvetica"/>
          <w:b/>
          <w:bCs/>
          <w:color w:val="222222"/>
          <w:sz w:val="21"/>
          <w:szCs w:val="21"/>
        </w:rPr>
        <w:t>.</w:t>
      </w:r>
    </w:p>
    <w:p w14:paraId="2C8E5A34" w14:textId="77777777" w:rsidR="004E7D3A" w:rsidRPr="004E7D3A" w:rsidRDefault="004E7D3A" w:rsidP="004E7D3A">
      <w:pPr>
        <w:rPr>
          <w:rFonts w:ascii="Helvetica" w:hAnsi="Helvetica" w:cs="Helvetica"/>
          <w:b/>
          <w:bCs/>
          <w:color w:val="222222"/>
          <w:sz w:val="21"/>
          <w:szCs w:val="21"/>
        </w:rPr>
      </w:pPr>
    </w:p>
    <w:p w14:paraId="6C2751EF"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У</w:t>
      </w:r>
      <w:r w:rsidRPr="004E7D3A">
        <w:rPr>
          <w:rFonts w:ascii="Helvetica" w:hAnsi="Helvetica" w:cs="Helvetica"/>
          <w:b/>
          <w:bCs/>
          <w:color w:val="222222"/>
          <w:sz w:val="21"/>
          <w:szCs w:val="21"/>
        </w:rPr>
        <w:t xml:space="preserve">1. </w:t>
      </w:r>
      <w:r w:rsidRPr="004E7D3A">
        <w:rPr>
          <w:rFonts w:ascii="Helvetica" w:hAnsi="Helvetica" w:cs="Helvetica" w:hint="eastAsia"/>
          <w:b/>
          <w:bCs/>
          <w:color w:val="222222"/>
          <w:sz w:val="21"/>
          <w:szCs w:val="21"/>
        </w:rPr>
        <w:t>ОБСУЖДЕНИЕ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РЕЗУЛЬТАТОВ</w:t>
      </w:r>
      <w:r w:rsidRPr="004E7D3A">
        <w:rPr>
          <w:rFonts w:ascii="Helvetica" w:hAnsi="Helvetica" w:cs="Helvetica"/>
          <w:b/>
          <w:bCs/>
          <w:color w:val="222222"/>
          <w:sz w:val="21"/>
          <w:szCs w:val="21"/>
        </w:rPr>
        <w:t>.</w:t>
      </w:r>
    </w:p>
    <w:p w14:paraId="3B7F1DE2" w14:textId="77777777" w:rsidR="004E7D3A" w:rsidRPr="004E7D3A" w:rsidRDefault="004E7D3A" w:rsidP="004E7D3A">
      <w:pPr>
        <w:rPr>
          <w:rFonts w:ascii="Helvetica" w:hAnsi="Helvetica" w:cs="Helvetica"/>
          <w:b/>
          <w:bCs/>
          <w:color w:val="222222"/>
          <w:sz w:val="21"/>
          <w:szCs w:val="21"/>
        </w:rPr>
      </w:pPr>
    </w:p>
    <w:p w14:paraId="16AA3BD9"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Глава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УЛ</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ПЕРСПЕКТИВЫ</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РЫБОВОДСТВА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НА</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БАЗЕ</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ГЕОТЕРМАЛЬНЫХ</w:t>
      </w:r>
    </w:p>
    <w:p w14:paraId="1BC6B805" w14:textId="77777777" w:rsidR="004E7D3A" w:rsidRPr="004E7D3A" w:rsidRDefault="004E7D3A" w:rsidP="004E7D3A">
      <w:pPr>
        <w:rPr>
          <w:rFonts w:ascii="Helvetica" w:hAnsi="Helvetica" w:cs="Helvetica"/>
          <w:b/>
          <w:bCs/>
          <w:color w:val="222222"/>
          <w:sz w:val="21"/>
          <w:szCs w:val="21"/>
        </w:rPr>
      </w:pPr>
    </w:p>
    <w:p w14:paraId="318E5688"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ВОД</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ЗАПАДНОЙ</w:t>
      </w:r>
      <w:r w:rsidRPr="004E7D3A">
        <w:rPr>
          <w:rFonts w:ascii="Helvetica" w:hAnsi="Helvetica" w:cs="Helvetica"/>
          <w:b/>
          <w:bCs/>
          <w:color w:val="222222"/>
          <w:sz w:val="21"/>
          <w:szCs w:val="21"/>
        </w:rPr>
        <w:t xml:space="preserve"> </w:t>
      </w:r>
      <w:r w:rsidRPr="004E7D3A">
        <w:rPr>
          <w:rFonts w:ascii="Helvetica" w:hAnsi="Helvetica" w:cs="Helvetica" w:hint="eastAsia"/>
          <w:b/>
          <w:bCs/>
          <w:color w:val="222222"/>
          <w:sz w:val="21"/>
          <w:szCs w:val="21"/>
        </w:rPr>
        <w:t>СИБИРИ</w:t>
      </w:r>
      <w:r w:rsidRPr="004E7D3A">
        <w:rPr>
          <w:rFonts w:ascii="Helvetica" w:hAnsi="Helvetica" w:cs="Helvetica"/>
          <w:b/>
          <w:bCs/>
          <w:color w:val="222222"/>
          <w:sz w:val="21"/>
          <w:szCs w:val="21"/>
        </w:rPr>
        <w:t>.</w:t>
      </w:r>
    </w:p>
    <w:p w14:paraId="3C9A7A85" w14:textId="77777777" w:rsidR="004E7D3A" w:rsidRPr="004E7D3A" w:rsidRDefault="004E7D3A" w:rsidP="004E7D3A">
      <w:pPr>
        <w:rPr>
          <w:rFonts w:ascii="Helvetica" w:hAnsi="Helvetica" w:cs="Helvetica"/>
          <w:b/>
          <w:bCs/>
          <w:color w:val="222222"/>
          <w:sz w:val="21"/>
          <w:szCs w:val="21"/>
        </w:rPr>
      </w:pPr>
    </w:p>
    <w:p w14:paraId="0D5B155D" w14:textId="77777777" w:rsidR="004E7D3A" w:rsidRPr="004E7D3A" w:rsidRDefault="004E7D3A" w:rsidP="004E7D3A">
      <w:pPr>
        <w:rPr>
          <w:rFonts w:ascii="Helvetica" w:hAnsi="Helvetica" w:cs="Helvetica"/>
          <w:b/>
          <w:bCs/>
          <w:color w:val="222222"/>
          <w:sz w:val="21"/>
          <w:szCs w:val="21"/>
        </w:rPr>
      </w:pPr>
      <w:r w:rsidRPr="004E7D3A">
        <w:rPr>
          <w:rFonts w:ascii="Helvetica" w:hAnsi="Helvetica" w:cs="Helvetica" w:hint="eastAsia"/>
          <w:b/>
          <w:bCs/>
          <w:color w:val="222222"/>
          <w:sz w:val="21"/>
          <w:szCs w:val="21"/>
        </w:rPr>
        <w:t>ВЫВОДЫ</w:t>
      </w:r>
      <w:r w:rsidRPr="004E7D3A">
        <w:rPr>
          <w:rFonts w:ascii="Helvetica" w:hAnsi="Helvetica" w:cs="Helvetica"/>
          <w:b/>
          <w:bCs/>
          <w:color w:val="222222"/>
          <w:sz w:val="21"/>
          <w:szCs w:val="21"/>
        </w:rPr>
        <w:t>.</w:t>
      </w:r>
    </w:p>
    <w:p w14:paraId="7A4F4A7A" w14:textId="77777777" w:rsidR="004E7D3A" w:rsidRPr="004E7D3A" w:rsidRDefault="004E7D3A" w:rsidP="004E7D3A">
      <w:pPr>
        <w:rPr>
          <w:rFonts w:ascii="Helvetica" w:hAnsi="Helvetica" w:cs="Helvetica"/>
          <w:b/>
          <w:bCs/>
          <w:color w:val="222222"/>
          <w:sz w:val="21"/>
          <w:szCs w:val="21"/>
        </w:rPr>
      </w:pPr>
    </w:p>
    <w:p w14:paraId="109CC004" w14:textId="4EE92547" w:rsidR="00484EB4" w:rsidRPr="004E7D3A" w:rsidRDefault="004E7D3A" w:rsidP="004E7D3A">
      <w:r w:rsidRPr="004E7D3A">
        <w:rPr>
          <w:rFonts w:ascii="Helvetica" w:hAnsi="Helvetica" w:cs="Helvetica" w:hint="eastAsia"/>
          <w:b/>
          <w:bCs/>
          <w:color w:val="222222"/>
          <w:sz w:val="21"/>
          <w:szCs w:val="21"/>
        </w:rPr>
        <w:lastRenderedPageBreak/>
        <w:t>РЕКОМЕНДАЦИИ</w:t>
      </w:r>
      <w:r w:rsidRPr="004E7D3A">
        <w:rPr>
          <w:rFonts w:ascii="Helvetica" w:hAnsi="Helvetica" w:cs="Helvetica"/>
          <w:b/>
          <w:bCs/>
          <w:color w:val="222222"/>
          <w:sz w:val="21"/>
          <w:szCs w:val="21"/>
        </w:rPr>
        <w:t>.</w:t>
      </w:r>
    </w:p>
    <w:sectPr w:rsidR="00484EB4" w:rsidRPr="004E7D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0763" w14:textId="77777777" w:rsidR="00421A54" w:rsidRDefault="00421A54">
      <w:pPr>
        <w:spacing w:after="0" w:line="240" w:lineRule="auto"/>
      </w:pPr>
      <w:r>
        <w:separator/>
      </w:r>
    </w:p>
  </w:endnote>
  <w:endnote w:type="continuationSeparator" w:id="0">
    <w:p w14:paraId="3729C9C0" w14:textId="77777777" w:rsidR="00421A54" w:rsidRDefault="0042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1450" w14:textId="77777777" w:rsidR="00421A54" w:rsidRDefault="00421A54"/>
    <w:p w14:paraId="0E89E482" w14:textId="77777777" w:rsidR="00421A54" w:rsidRDefault="00421A54"/>
    <w:p w14:paraId="5B0FFF7B" w14:textId="77777777" w:rsidR="00421A54" w:rsidRDefault="00421A54"/>
    <w:p w14:paraId="0FC8EAA0" w14:textId="77777777" w:rsidR="00421A54" w:rsidRDefault="00421A54"/>
    <w:p w14:paraId="29DDC6E8" w14:textId="77777777" w:rsidR="00421A54" w:rsidRDefault="00421A54"/>
    <w:p w14:paraId="3C247066" w14:textId="77777777" w:rsidR="00421A54" w:rsidRDefault="00421A54"/>
    <w:p w14:paraId="5CF8C2C8" w14:textId="77777777" w:rsidR="00421A54" w:rsidRDefault="00421A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109FE8" wp14:editId="6BD38C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CDE3C" w14:textId="77777777" w:rsidR="00421A54" w:rsidRDefault="00421A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09F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CDE3C" w14:textId="77777777" w:rsidR="00421A54" w:rsidRDefault="00421A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5568AB" w14:textId="77777777" w:rsidR="00421A54" w:rsidRDefault="00421A54"/>
    <w:p w14:paraId="3D9D452F" w14:textId="77777777" w:rsidR="00421A54" w:rsidRDefault="00421A54"/>
    <w:p w14:paraId="5573E67A" w14:textId="77777777" w:rsidR="00421A54" w:rsidRDefault="00421A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B96985" wp14:editId="3D11D2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9C5F2" w14:textId="77777777" w:rsidR="00421A54" w:rsidRDefault="00421A54"/>
                          <w:p w14:paraId="4E0BBD37" w14:textId="77777777" w:rsidR="00421A54" w:rsidRDefault="00421A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969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59C5F2" w14:textId="77777777" w:rsidR="00421A54" w:rsidRDefault="00421A54"/>
                    <w:p w14:paraId="4E0BBD37" w14:textId="77777777" w:rsidR="00421A54" w:rsidRDefault="00421A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5DBE52" w14:textId="77777777" w:rsidR="00421A54" w:rsidRDefault="00421A54"/>
    <w:p w14:paraId="595B2E1F" w14:textId="77777777" w:rsidR="00421A54" w:rsidRDefault="00421A54">
      <w:pPr>
        <w:rPr>
          <w:sz w:val="2"/>
          <w:szCs w:val="2"/>
        </w:rPr>
      </w:pPr>
    </w:p>
    <w:p w14:paraId="1A054F67" w14:textId="77777777" w:rsidR="00421A54" w:rsidRDefault="00421A54"/>
    <w:p w14:paraId="58C3EAB9" w14:textId="77777777" w:rsidR="00421A54" w:rsidRDefault="00421A54">
      <w:pPr>
        <w:spacing w:after="0" w:line="240" w:lineRule="auto"/>
      </w:pPr>
    </w:p>
  </w:footnote>
  <w:footnote w:type="continuationSeparator" w:id="0">
    <w:p w14:paraId="2AD160A5" w14:textId="77777777" w:rsidR="00421A54" w:rsidRDefault="0042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A54"/>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cp:revision>
  <cp:lastPrinted>2009-02-06T05:36:00Z</cp:lastPrinted>
  <dcterms:created xsi:type="dcterms:W3CDTF">2025-11-25T20:19:00Z</dcterms:created>
  <dcterms:modified xsi:type="dcterms:W3CDTF">2025-11-25T20:26:00Z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