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F0AA" w14:textId="32A2A769" w:rsidR="006F79C3" w:rsidRDefault="007D1376" w:rsidP="007D1376">
      <w:r w:rsidRPr="007D1376">
        <w:rPr>
          <w:rFonts w:hint="eastAsia"/>
        </w:rPr>
        <w:t>Богомолова</w:t>
      </w:r>
      <w:r w:rsidRPr="007D1376">
        <w:t xml:space="preserve"> </w:t>
      </w:r>
      <w:r w:rsidRPr="007D1376">
        <w:rPr>
          <w:rFonts w:hint="eastAsia"/>
        </w:rPr>
        <w:t>Ольга</w:t>
      </w:r>
      <w:r w:rsidRPr="007D1376">
        <w:t xml:space="preserve"> </w:t>
      </w:r>
      <w:r w:rsidRPr="007D1376">
        <w:rPr>
          <w:rFonts w:hint="eastAsia"/>
        </w:rPr>
        <w:t>Юрьевна</w:t>
      </w:r>
      <w:r>
        <w:t xml:space="preserve"> </w:t>
      </w:r>
      <w:r w:rsidRPr="007D1376">
        <w:rPr>
          <w:rFonts w:hint="eastAsia"/>
        </w:rPr>
        <w:t>Современные</w:t>
      </w:r>
      <w:r w:rsidRPr="007D1376">
        <w:t xml:space="preserve"> </w:t>
      </w:r>
      <w:r w:rsidRPr="007D1376">
        <w:rPr>
          <w:rFonts w:hint="eastAsia"/>
        </w:rPr>
        <w:t>правовые</w:t>
      </w:r>
      <w:r w:rsidRPr="007D1376">
        <w:t xml:space="preserve"> </w:t>
      </w:r>
      <w:r w:rsidRPr="007D1376">
        <w:rPr>
          <w:rFonts w:hint="eastAsia"/>
        </w:rPr>
        <w:t>механизмы</w:t>
      </w:r>
      <w:r w:rsidRPr="007D1376">
        <w:t xml:space="preserve"> </w:t>
      </w:r>
      <w:r w:rsidRPr="007D1376">
        <w:rPr>
          <w:rFonts w:hint="eastAsia"/>
        </w:rPr>
        <w:t>управления</w:t>
      </w:r>
      <w:r w:rsidRPr="007D1376">
        <w:t xml:space="preserve"> </w:t>
      </w:r>
      <w:r w:rsidRPr="007D1376">
        <w:rPr>
          <w:rFonts w:hint="eastAsia"/>
        </w:rPr>
        <w:t>трудом</w:t>
      </w:r>
      <w:r w:rsidRPr="007D1376">
        <w:t xml:space="preserve"> </w:t>
      </w:r>
      <w:r w:rsidRPr="007D1376">
        <w:rPr>
          <w:rFonts w:hint="eastAsia"/>
        </w:rPr>
        <w:t>на</w:t>
      </w:r>
      <w:r w:rsidRPr="007D1376">
        <w:t xml:space="preserve"> </w:t>
      </w:r>
      <w:r w:rsidRPr="007D1376">
        <w:rPr>
          <w:rFonts w:hint="eastAsia"/>
        </w:rPr>
        <w:t>локальном</w:t>
      </w:r>
      <w:r w:rsidRPr="007D1376">
        <w:t xml:space="preserve"> </w:t>
      </w:r>
      <w:r w:rsidRPr="007D1376">
        <w:rPr>
          <w:rFonts w:hint="eastAsia"/>
        </w:rPr>
        <w:t>уровне</w:t>
      </w:r>
    </w:p>
    <w:p w14:paraId="68EF1B18" w14:textId="77777777" w:rsidR="007D1376" w:rsidRDefault="007D1376" w:rsidP="007D1376">
      <w:r>
        <w:rPr>
          <w:rFonts w:hint="eastAsia"/>
        </w:rPr>
        <w:t>ОГЛАВЛЕНИЕ</w:t>
      </w:r>
      <w:r>
        <w:t xml:space="preserve"> </w:t>
      </w:r>
      <w:r>
        <w:rPr>
          <w:rFonts w:hint="eastAsia"/>
        </w:rPr>
        <w:t>ДИССЕРТАЦИИ</w:t>
      </w:r>
    </w:p>
    <w:p w14:paraId="37EF600E" w14:textId="77777777" w:rsidR="007D1376" w:rsidRDefault="007D1376" w:rsidP="007D1376">
      <w:r>
        <w:rPr>
          <w:rFonts w:hint="eastAsia"/>
        </w:rPr>
        <w:t>кандидат</w:t>
      </w:r>
      <w:r>
        <w:t xml:space="preserve"> </w:t>
      </w:r>
      <w:r>
        <w:rPr>
          <w:rFonts w:hint="eastAsia"/>
        </w:rPr>
        <w:t>наук</w:t>
      </w:r>
      <w:r>
        <w:t xml:space="preserve"> </w:t>
      </w:r>
      <w:r>
        <w:rPr>
          <w:rFonts w:hint="eastAsia"/>
        </w:rPr>
        <w:t>Богомолова</w:t>
      </w:r>
      <w:r>
        <w:t xml:space="preserve"> </w:t>
      </w:r>
      <w:r>
        <w:rPr>
          <w:rFonts w:hint="eastAsia"/>
        </w:rPr>
        <w:t>Ольга</w:t>
      </w:r>
      <w:r>
        <w:t xml:space="preserve"> </w:t>
      </w:r>
      <w:r>
        <w:rPr>
          <w:rFonts w:hint="eastAsia"/>
        </w:rPr>
        <w:t>Юрьевна</w:t>
      </w:r>
    </w:p>
    <w:p w14:paraId="7544C7FC" w14:textId="77777777" w:rsidR="007D1376" w:rsidRDefault="007D1376" w:rsidP="007D1376">
      <w:r>
        <w:rPr>
          <w:rFonts w:hint="eastAsia"/>
        </w:rPr>
        <w:t>ВВЕДЕНИЕ</w:t>
      </w:r>
    </w:p>
    <w:p w14:paraId="6AB8F2A6" w14:textId="77777777" w:rsidR="007D1376" w:rsidRDefault="007D1376" w:rsidP="007D1376"/>
    <w:p w14:paraId="5441BDEB" w14:textId="77777777" w:rsidR="007D1376" w:rsidRDefault="007D1376" w:rsidP="007D1376">
      <w:r>
        <w:rPr>
          <w:rFonts w:hint="eastAsia"/>
        </w:rPr>
        <w:t>ГЛАВА</w:t>
      </w:r>
      <w:r>
        <w:t xml:space="preserve"> 1. </w:t>
      </w:r>
      <w:r>
        <w:rPr>
          <w:rFonts w:hint="eastAsia"/>
        </w:rPr>
        <w:t>ОТНОШЕНИЯ</w:t>
      </w:r>
      <w:r>
        <w:t xml:space="preserve"> </w:t>
      </w:r>
      <w:r>
        <w:rPr>
          <w:rFonts w:hint="eastAsia"/>
        </w:rPr>
        <w:t>ПО</w:t>
      </w:r>
      <w:r>
        <w:t xml:space="preserve"> </w:t>
      </w:r>
      <w:r>
        <w:rPr>
          <w:rFonts w:hint="eastAsia"/>
        </w:rPr>
        <w:t>УПРАВЛЕНИЮ</w:t>
      </w:r>
      <w:r>
        <w:t xml:space="preserve"> </w:t>
      </w:r>
      <w:r>
        <w:rPr>
          <w:rFonts w:hint="eastAsia"/>
        </w:rPr>
        <w:t>ТРУДОМ</w:t>
      </w:r>
      <w:r>
        <w:t xml:space="preserve"> </w:t>
      </w:r>
      <w:r>
        <w:rPr>
          <w:rFonts w:hint="eastAsia"/>
        </w:rPr>
        <w:t>В</w:t>
      </w:r>
      <w:r>
        <w:t xml:space="preserve"> </w:t>
      </w:r>
      <w:r>
        <w:rPr>
          <w:rFonts w:hint="eastAsia"/>
        </w:rPr>
        <w:t>ПРЕДМЕТЕ</w:t>
      </w:r>
      <w:r>
        <w:t xml:space="preserve"> </w:t>
      </w:r>
      <w:r>
        <w:rPr>
          <w:rFonts w:hint="eastAsia"/>
        </w:rPr>
        <w:t>ТРУДОВОГО</w:t>
      </w:r>
      <w:r>
        <w:t xml:space="preserve"> </w:t>
      </w:r>
      <w:r>
        <w:rPr>
          <w:rFonts w:hint="eastAsia"/>
        </w:rPr>
        <w:t>ПРАВА</w:t>
      </w:r>
    </w:p>
    <w:p w14:paraId="791FC49F" w14:textId="77777777" w:rsidR="007D1376" w:rsidRDefault="007D1376" w:rsidP="007D1376"/>
    <w:p w14:paraId="52C70950" w14:textId="77777777" w:rsidR="007D1376" w:rsidRDefault="007D1376" w:rsidP="007D1376">
      <w:r>
        <w:rPr>
          <w:rFonts w:hint="eastAsia"/>
        </w:rPr>
        <w:t>§</w:t>
      </w:r>
      <w:r>
        <w:t xml:space="preserve"> 1. </w:t>
      </w:r>
      <w:r>
        <w:rPr>
          <w:rFonts w:hint="eastAsia"/>
        </w:rPr>
        <w:t>Роль</w:t>
      </w:r>
      <w:r>
        <w:t xml:space="preserve"> </w:t>
      </w:r>
      <w:r>
        <w:rPr>
          <w:rFonts w:hint="eastAsia"/>
        </w:rPr>
        <w:t>трудового</w:t>
      </w:r>
      <w:r>
        <w:t xml:space="preserve"> </w:t>
      </w:r>
      <w:r>
        <w:rPr>
          <w:rFonts w:hint="eastAsia"/>
        </w:rPr>
        <w:t>права</w:t>
      </w:r>
      <w:r>
        <w:t xml:space="preserve"> </w:t>
      </w:r>
      <w:r>
        <w:rPr>
          <w:rFonts w:hint="eastAsia"/>
        </w:rPr>
        <w:t>в</w:t>
      </w:r>
      <w:r>
        <w:t xml:space="preserve"> </w:t>
      </w:r>
      <w:r>
        <w:rPr>
          <w:rFonts w:hint="eastAsia"/>
        </w:rPr>
        <w:t>управлении</w:t>
      </w:r>
      <w:r>
        <w:t xml:space="preserve"> </w:t>
      </w:r>
      <w:r>
        <w:rPr>
          <w:rFonts w:hint="eastAsia"/>
        </w:rPr>
        <w:t>наемным</w:t>
      </w:r>
      <w:r>
        <w:t xml:space="preserve"> </w:t>
      </w:r>
      <w:r>
        <w:rPr>
          <w:rFonts w:hint="eastAsia"/>
        </w:rPr>
        <w:t>трудом</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рыночной</w:t>
      </w:r>
      <w:r>
        <w:t xml:space="preserve"> </w:t>
      </w:r>
      <w:r>
        <w:rPr>
          <w:rFonts w:hint="eastAsia"/>
        </w:rPr>
        <w:t>экономики</w:t>
      </w:r>
      <w:r>
        <w:t xml:space="preserve"> </w:t>
      </w:r>
      <w:r>
        <w:rPr>
          <w:rFonts w:hint="eastAsia"/>
        </w:rPr>
        <w:t>в</w:t>
      </w:r>
      <w:r>
        <w:t xml:space="preserve"> </w:t>
      </w:r>
      <w:r>
        <w:rPr>
          <w:rFonts w:hint="eastAsia"/>
        </w:rPr>
        <w:t>России</w:t>
      </w:r>
    </w:p>
    <w:p w14:paraId="38BD1E26" w14:textId="77777777" w:rsidR="007D1376" w:rsidRDefault="007D1376" w:rsidP="007D1376"/>
    <w:p w14:paraId="4A3A7AB6" w14:textId="77777777" w:rsidR="007D1376" w:rsidRDefault="007D1376" w:rsidP="007D1376">
      <w:r>
        <w:rPr>
          <w:rFonts w:hint="eastAsia"/>
        </w:rPr>
        <w:t>§</w:t>
      </w:r>
      <w:r>
        <w:t xml:space="preserve"> 2. </w:t>
      </w:r>
      <w:r>
        <w:rPr>
          <w:rFonts w:hint="eastAsia"/>
        </w:rPr>
        <w:t>Организационно</w:t>
      </w:r>
      <w:r>
        <w:t>-</w:t>
      </w:r>
      <w:r>
        <w:rPr>
          <w:rFonts w:hint="eastAsia"/>
        </w:rPr>
        <w:t>управленческие</w:t>
      </w:r>
      <w:r>
        <w:t xml:space="preserve"> </w:t>
      </w:r>
      <w:r>
        <w:rPr>
          <w:rFonts w:hint="eastAsia"/>
        </w:rPr>
        <w:t>отношения</w:t>
      </w:r>
      <w:r>
        <w:t xml:space="preserve">, </w:t>
      </w:r>
      <w:r>
        <w:rPr>
          <w:rFonts w:hint="eastAsia"/>
        </w:rPr>
        <w:t>связанные</w:t>
      </w:r>
      <w:r>
        <w:t xml:space="preserve"> </w:t>
      </w:r>
      <w:r>
        <w:rPr>
          <w:rFonts w:hint="eastAsia"/>
        </w:rPr>
        <w:t>с</w:t>
      </w:r>
      <w:r>
        <w:t xml:space="preserve"> </w:t>
      </w:r>
      <w:r>
        <w:rPr>
          <w:rFonts w:hint="eastAsia"/>
        </w:rPr>
        <w:t>трудом</w:t>
      </w:r>
      <w:r>
        <w:t xml:space="preserve">, </w:t>
      </w:r>
      <w:r>
        <w:rPr>
          <w:rFonts w:hint="eastAsia"/>
        </w:rPr>
        <w:t>в</w:t>
      </w:r>
      <w:r>
        <w:t xml:space="preserve"> </w:t>
      </w:r>
      <w:r>
        <w:rPr>
          <w:rFonts w:hint="eastAsia"/>
        </w:rPr>
        <w:t>предмете</w:t>
      </w:r>
      <w:r>
        <w:t xml:space="preserve"> </w:t>
      </w:r>
      <w:r>
        <w:rPr>
          <w:rFonts w:hint="eastAsia"/>
        </w:rPr>
        <w:t>трудового</w:t>
      </w:r>
      <w:r>
        <w:t xml:space="preserve"> </w:t>
      </w:r>
      <w:r>
        <w:rPr>
          <w:rFonts w:hint="eastAsia"/>
        </w:rPr>
        <w:t>права</w:t>
      </w:r>
    </w:p>
    <w:p w14:paraId="408268F7" w14:textId="77777777" w:rsidR="007D1376" w:rsidRDefault="007D1376" w:rsidP="007D1376"/>
    <w:p w14:paraId="6601A531" w14:textId="77777777" w:rsidR="007D1376" w:rsidRDefault="007D1376" w:rsidP="007D1376">
      <w:r>
        <w:rPr>
          <w:rFonts w:hint="eastAsia"/>
        </w:rPr>
        <w:t>ГЛАВА</w:t>
      </w:r>
      <w:r>
        <w:t xml:space="preserve"> 2. </w:t>
      </w:r>
      <w:r>
        <w:rPr>
          <w:rFonts w:hint="eastAsia"/>
        </w:rPr>
        <w:t>СОЧЕТАНИЕ</w:t>
      </w:r>
      <w:r>
        <w:t xml:space="preserve"> </w:t>
      </w:r>
      <w:r>
        <w:rPr>
          <w:rFonts w:hint="eastAsia"/>
        </w:rPr>
        <w:t>ЦЕНТРАЛИЗОВАННОГО</w:t>
      </w:r>
      <w:r>
        <w:t xml:space="preserve"> </w:t>
      </w:r>
      <w:r>
        <w:rPr>
          <w:rFonts w:hint="eastAsia"/>
        </w:rPr>
        <w:t>И</w:t>
      </w:r>
      <w:r>
        <w:t xml:space="preserve"> </w:t>
      </w:r>
      <w:r>
        <w:rPr>
          <w:rFonts w:hint="eastAsia"/>
        </w:rPr>
        <w:t>ЛОКАЛЬНОГО</w:t>
      </w:r>
      <w:r>
        <w:t xml:space="preserve"> </w:t>
      </w:r>
      <w:r>
        <w:rPr>
          <w:rFonts w:hint="eastAsia"/>
        </w:rPr>
        <w:t>РЕГУЛИРОВАНИЯ</w:t>
      </w:r>
      <w:r>
        <w:t xml:space="preserve"> </w:t>
      </w:r>
      <w:r>
        <w:rPr>
          <w:rFonts w:hint="eastAsia"/>
        </w:rPr>
        <w:t>УПРАВЛЕНИЯ</w:t>
      </w:r>
      <w:r>
        <w:t xml:space="preserve"> </w:t>
      </w:r>
      <w:r>
        <w:rPr>
          <w:rFonts w:hint="eastAsia"/>
        </w:rPr>
        <w:t>ТРУДОМ</w:t>
      </w:r>
    </w:p>
    <w:p w14:paraId="682B445B" w14:textId="77777777" w:rsidR="007D1376" w:rsidRDefault="007D1376" w:rsidP="007D1376"/>
    <w:p w14:paraId="5EEA450D" w14:textId="77777777" w:rsidR="007D1376" w:rsidRDefault="007D1376" w:rsidP="007D1376">
      <w:r>
        <w:rPr>
          <w:rFonts w:hint="eastAsia"/>
        </w:rPr>
        <w:t>§</w:t>
      </w:r>
      <w:r>
        <w:t xml:space="preserve"> 1. </w:t>
      </w:r>
      <w:r>
        <w:rPr>
          <w:rFonts w:hint="eastAsia"/>
        </w:rPr>
        <w:t>Методы</w:t>
      </w:r>
      <w:r>
        <w:t xml:space="preserve"> </w:t>
      </w:r>
      <w:r>
        <w:rPr>
          <w:rFonts w:hint="eastAsia"/>
        </w:rPr>
        <w:t>менеджмента</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персоналом</w:t>
      </w:r>
      <w:r>
        <w:t xml:space="preserve"> </w:t>
      </w:r>
      <w:r>
        <w:rPr>
          <w:rFonts w:hint="eastAsia"/>
        </w:rPr>
        <w:t>и</w:t>
      </w:r>
      <w:r>
        <w:t xml:space="preserve"> </w:t>
      </w:r>
      <w:r>
        <w:rPr>
          <w:rFonts w:hint="eastAsia"/>
        </w:rPr>
        <w:t>правовые</w:t>
      </w:r>
      <w:r>
        <w:t xml:space="preserve"> </w:t>
      </w:r>
      <w:r>
        <w:rPr>
          <w:rFonts w:hint="eastAsia"/>
        </w:rPr>
        <w:t>механизмы</w:t>
      </w:r>
      <w:r>
        <w:t xml:space="preserve"> </w:t>
      </w:r>
      <w:r>
        <w:rPr>
          <w:rFonts w:hint="eastAsia"/>
        </w:rPr>
        <w:t>их</w:t>
      </w:r>
      <w:r>
        <w:t xml:space="preserve"> </w:t>
      </w:r>
      <w:r>
        <w:rPr>
          <w:rFonts w:hint="eastAsia"/>
        </w:rPr>
        <w:t>реализации</w:t>
      </w:r>
    </w:p>
    <w:p w14:paraId="5C67F670" w14:textId="77777777" w:rsidR="007D1376" w:rsidRDefault="007D1376" w:rsidP="007D1376"/>
    <w:p w14:paraId="1B66040D" w14:textId="77777777" w:rsidR="007D1376" w:rsidRDefault="007D1376" w:rsidP="007D1376">
      <w:r>
        <w:rPr>
          <w:rFonts w:hint="eastAsia"/>
        </w:rPr>
        <w:t>§</w:t>
      </w:r>
      <w:r>
        <w:t xml:space="preserve"> 2. </w:t>
      </w:r>
      <w:r>
        <w:rPr>
          <w:rFonts w:hint="eastAsia"/>
        </w:rPr>
        <w:t>Эффективность</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отношениях</w:t>
      </w:r>
      <w:r>
        <w:t xml:space="preserve"> </w:t>
      </w:r>
      <w:r>
        <w:rPr>
          <w:rFonts w:hint="eastAsia"/>
        </w:rPr>
        <w:t>по</w:t>
      </w:r>
      <w:r>
        <w:t xml:space="preserve"> </w:t>
      </w:r>
      <w:r>
        <w:rPr>
          <w:rFonts w:hint="eastAsia"/>
        </w:rPr>
        <w:t>управлению</w:t>
      </w:r>
      <w:r>
        <w:t xml:space="preserve"> </w:t>
      </w:r>
      <w:r>
        <w:rPr>
          <w:rFonts w:hint="eastAsia"/>
        </w:rPr>
        <w:t>трудом</w:t>
      </w:r>
    </w:p>
    <w:p w14:paraId="33B626A3" w14:textId="77777777" w:rsidR="007D1376" w:rsidRDefault="007D1376" w:rsidP="007D1376"/>
    <w:p w14:paraId="6DF512BB" w14:textId="77777777" w:rsidR="007D1376" w:rsidRDefault="007D1376" w:rsidP="007D1376">
      <w:r>
        <w:rPr>
          <w:rFonts w:hint="eastAsia"/>
        </w:rPr>
        <w:t>§</w:t>
      </w:r>
      <w:r>
        <w:t xml:space="preserve"> 3. </w:t>
      </w:r>
      <w:r>
        <w:rPr>
          <w:rFonts w:hint="eastAsia"/>
        </w:rPr>
        <w:t>Правовые</w:t>
      </w:r>
      <w:r>
        <w:t xml:space="preserve"> </w:t>
      </w:r>
      <w:r>
        <w:rPr>
          <w:rFonts w:hint="eastAsia"/>
        </w:rPr>
        <w:t>механизмы</w:t>
      </w:r>
      <w:r>
        <w:t xml:space="preserve"> </w:t>
      </w:r>
      <w:r>
        <w:rPr>
          <w:rFonts w:hint="eastAsia"/>
        </w:rPr>
        <w:t>управления</w:t>
      </w:r>
      <w:r>
        <w:t xml:space="preserve"> </w:t>
      </w:r>
      <w:r>
        <w:rPr>
          <w:rFonts w:hint="eastAsia"/>
        </w:rPr>
        <w:t>трудом</w:t>
      </w:r>
      <w:r>
        <w:t xml:space="preserve"> </w:t>
      </w:r>
      <w:r>
        <w:rPr>
          <w:rFonts w:hint="eastAsia"/>
        </w:rPr>
        <w:t>в</w:t>
      </w:r>
      <w:r>
        <w:t xml:space="preserve"> </w:t>
      </w:r>
      <w:r>
        <w:rPr>
          <w:rFonts w:hint="eastAsia"/>
        </w:rPr>
        <w:t>рамках</w:t>
      </w:r>
      <w:r>
        <w:t xml:space="preserve"> </w:t>
      </w:r>
      <w:r>
        <w:rPr>
          <w:rFonts w:hint="eastAsia"/>
        </w:rPr>
        <w:t>индивидуально</w:t>
      </w:r>
      <w:r>
        <w:t>-</w:t>
      </w:r>
      <w:r>
        <w:rPr>
          <w:rFonts w:hint="eastAsia"/>
        </w:rPr>
        <w:t>договорного</w:t>
      </w:r>
      <w:r>
        <w:t xml:space="preserve"> </w:t>
      </w:r>
      <w:r>
        <w:rPr>
          <w:rFonts w:hint="eastAsia"/>
        </w:rPr>
        <w:t>регулирования</w:t>
      </w:r>
    </w:p>
    <w:p w14:paraId="6DDC6FC4" w14:textId="77777777" w:rsidR="007D1376" w:rsidRDefault="007D1376" w:rsidP="007D1376"/>
    <w:p w14:paraId="3CB89855" w14:textId="77777777" w:rsidR="007D1376" w:rsidRDefault="007D1376" w:rsidP="007D1376">
      <w:r>
        <w:rPr>
          <w:rFonts w:hint="eastAsia"/>
        </w:rPr>
        <w:t>ГЛАВА</w:t>
      </w:r>
      <w:r>
        <w:t xml:space="preserve"> 3. </w:t>
      </w:r>
      <w:r>
        <w:rPr>
          <w:rFonts w:hint="eastAsia"/>
        </w:rPr>
        <w:t>ОСОБЕННОСТИ</w:t>
      </w:r>
      <w:r>
        <w:t xml:space="preserve"> </w:t>
      </w:r>
      <w:r>
        <w:rPr>
          <w:rFonts w:hint="eastAsia"/>
        </w:rPr>
        <w:t>УПРАВЛЕНИЯ</w:t>
      </w:r>
      <w:r>
        <w:t xml:space="preserve"> </w:t>
      </w:r>
      <w:r>
        <w:rPr>
          <w:rFonts w:hint="eastAsia"/>
        </w:rPr>
        <w:t>ТРУДОМ</w:t>
      </w:r>
      <w:r>
        <w:t xml:space="preserve"> </w:t>
      </w:r>
      <w:r>
        <w:rPr>
          <w:rFonts w:hint="eastAsia"/>
        </w:rPr>
        <w:t>В</w:t>
      </w:r>
      <w:r>
        <w:t xml:space="preserve"> </w:t>
      </w:r>
      <w:r>
        <w:rPr>
          <w:rFonts w:hint="eastAsia"/>
        </w:rPr>
        <w:t>СФЕРЕ</w:t>
      </w:r>
      <w:r>
        <w:t xml:space="preserve"> </w:t>
      </w:r>
      <w:r>
        <w:rPr>
          <w:rFonts w:hint="eastAsia"/>
        </w:rPr>
        <w:t>ОПЛАТЫ</w:t>
      </w:r>
      <w:r>
        <w:t xml:space="preserve"> </w:t>
      </w:r>
      <w:r>
        <w:rPr>
          <w:rFonts w:hint="eastAsia"/>
        </w:rPr>
        <w:t>ТРУДА</w:t>
      </w:r>
      <w:r>
        <w:t xml:space="preserve"> </w:t>
      </w:r>
      <w:r>
        <w:rPr>
          <w:rFonts w:hint="eastAsia"/>
        </w:rPr>
        <w:t>И</w:t>
      </w:r>
      <w:r>
        <w:t xml:space="preserve"> </w:t>
      </w:r>
      <w:r>
        <w:rPr>
          <w:rFonts w:hint="eastAsia"/>
        </w:rPr>
        <w:t>В</w:t>
      </w:r>
      <w:r>
        <w:t xml:space="preserve"> </w:t>
      </w:r>
      <w:r>
        <w:rPr>
          <w:rFonts w:hint="eastAsia"/>
        </w:rPr>
        <w:t>РАМКАХ</w:t>
      </w:r>
      <w:r>
        <w:t xml:space="preserve"> </w:t>
      </w:r>
      <w:r>
        <w:rPr>
          <w:rFonts w:hint="eastAsia"/>
        </w:rPr>
        <w:t>ДОГОВОРА</w:t>
      </w:r>
      <w:r>
        <w:t xml:space="preserve"> </w:t>
      </w:r>
      <w:r>
        <w:rPr>
          <w:rFonts w:hint="eastAsia"/>
        </w:rPr>
        <w:t>О</w:t>
      </w:r>
      <w:r>
        <w:t xml:space="preserve"> </w:t>
      </w:r>
      <w:r>
        <w:rPr>
          <w:rFonts w:hint="eastAsia"/>
        </w:rPr>
        <w:t>ПРЕДОСТАВЛЕНИИ</w:t>
      </w:r>
      <w:r>
        <w:t xml:space="preserve"> </w:t>
      </w:r>
      <w:r>
        <w:rPr>
          <w:rFonts w:hint="eastAsia"/>
        </w:rPr>
        <w:t>ПЕРСОНАЛА</w:t>
      </w:r>
    </w:p>
    <w:p w14:paraId="10B8BE89" w14:textId="77777777" w:rsidR="007D1376" w:rsidRDefault="007D1376" w:rsidP="007D1376"/>
    <w:p w14:paraId="1A725674" w14:textId="77777777" w:rsidR="007D1376" w:rsidRDefault="007D1376" w:rsidP="007D1376">
      <w:r>
        <w:rPr>
          <w:rFonts w:hint="eastAsia"/>
        </w:rPr>
        <w:t>§</w:t>
      </w:r>
      <w:r>
        <w:t xml:space="preserve"> 1. </w:t>
      </w:r>
      <w:r>
        <w:rPr>
          <w:rFonts w:hint="eastAsia"/>
        </w:rPr>
        <w:t>Правовые</w:t>
      </w:r>
      <w:r>
        <w:t xml:space="preserve"> </w:t>
      </w:r>
      <w:r>
        <w:rPr>
          <w:rFonts w:hint="eastAsia"/>
        </w:rPr>
        <w:t>механизмы</w:t>
      </w:r>
      <w:r>
        <w:t xml:space="preserve"> </w:t>
      </w:r>
      <w:r>
        <w:rPr>
          <w:rFonts w:hint="eastAsia"/>
        </w:rPr>
        <w:t>управления</w:t>
      </w:r>
      <w:r>
        <w:t xml:space="preserve"> </w:t>
      </w:r>
      <w:r>
        <w:rPr>
          <w:rFonts w:hint="eastAsia"/>
        </w:rPr>
        <w:t>трудом</w:t>
      </w:r>
      <w:r>
        <w:t xml:space="preserve"> </w:t>
      </w:r>
      <w:r>
        <w:rPr>
          <w:rFonts w:hint="eastAsia"/>
        </w:rPr>
        <w:t>в</w:t>
      </w:r>
      <w:r>
        <w:t xml:space="preserve"> </w:t>
      </w:r>
      <w:r>
        <w:rPr>
          <w:rFonts w:hint="eastAsia"/>
        </w:rPr>
        <w:t>сфере</w:t>
      </w:r>
      <w:r>
        <w:t xml:space="preserve"> </w:t>
      </w:r>
      <w:r>
        <w:rPr>
          <w:rFonts w:hint="eastAsia"/>
        </w:rPr>
        <w:t>оплаты</w:t>
      </w:r>
      <w:r>
        <w:t xml:space="preserve"> </w:t>
      </w:r>
      <w:r>
        <w:rPr>
          <w:rFonts w:hint="eastAsia"/>
        </w:rPr>
        <w:t>труда</w:t>
      </w:r>
    </w:p>
    <w:p w14:paraId="2F6B5AF6" w14:textId="77777777" w:rsidR="007D1376" w:rsidRDefault="007D1376" w:rsidP="007D1376"/>
    <w:p w14:paraId="448D5965" w14:textId="77777777" w:rsidR="007D1376" w:rsidRDefault="007D1376" w:rsidP="007D1376">
      <w:r>
        <w:rPr>
          <w:rFonts w:hint="eastAsia"/>
        </w:rPr>
        <w:lastRenderedPageBreak/>
        <w:t>§</w:t>
      </w:r>
      <w:r>
        <w:t xml:space="preserve"> 2. </w:t>
      </w:r>
      <w:r>
        <w:rPr>
          <w:rFonts w:hint="eastAsia"/>
        </w:rPr>
        <w:t>Проблемы</w:t>
      </w:r>
      <w:r>
        <w:t xml:space="preserve"> </w:t>
      </w:r>
      <w:r>
        <w:rPr>
          <w:rFonts w:hint="eastAsia"/>
        </w:rPr>
        <w:t>управления</w:t>
      </w:r>
      <w:r>
        <w:t xml:space="preserve"> </w:t>
      </w:r>
      <w:r>
        <w:rPr>
          <w:rFonts w:hint="eastAsia"/>
        </w:rPr>
        <w:t>трудом</w:t>
      </w:r>
      <w:r>
        <w:t xml:space="preserve"> </w:t>
      </w:r>
      <w:r>
        <w:rPr>
          <w:rFonts w:hint="eastAsia"/>
        </w:rPr>
        <w:t>в</w:t>
      </w:r>
      <w:r>
        <w:t xml:space="preserve"> </w:t>
      </w:r>
      <w:r>
        <w:rPr>
          <w:rFonts w:hint="eastAsia"/>
        </w:rPr>
        <w:t>отношении</w:t>
      </w:r>
      <w:r>
        <w:t xml:space="preserve"> </w:t>
      </w:r>
      <w:r>
        <w:rPr>
          <w:rFonts w:hint="eastAsia"/>
        </w:rPr>
        <w:t>работников</w:t>
      </w:r>
      <w:r>
        <w:t xml:space="preserve">, </w:t>
      </w:r>
      <w:r>
        <w:rPr>
          <w:rFonts w:hint="eastAsia"/>
        </w:rPr>
        <w:t>направляемых</w:t>
      </w:r>
      <w:r>
        <w:t xml:space="preserve"> </w:t>
      </w:r>
      <w:r>
        <w:rPr>
          <w:rFonts w:hint="eastAsia"/>
        </w:rPr>
        <w:t>по</w:t>
      </w:r>
      <w:r>
        <w:t xml:space="preserve"> </w:t>
      </w:r>
      <w:r>
        <w:rPr>
          <w:rFonts w:hint="eastAsia"/>
        </w:rPr>
        <w:t>договору</w:t>
      </w:r>
      <w:r>
        <w:t xml:space="preserve"> </w:t>
      </w:r>
      <w:r>
        <w:rPr>
          <w:rFonts w:hint="eastAsia"/>
        </w:rPr>
        <w:t>о</w:t>
      </w:r>
      <w:r>
        <w:t xml:space="preserve"> </w:t>
      </w:r>
      <w:r>
        <w:rPr>
          <w:rFonts w:hint="eastAsia"/>
        </w:rPr>
        <w:t>предоставлении</w:t>
      </w:r>
      <w:r>
        <w:t xml:space="preserve"> </w:t>
      </w:r>
      <w:r>
        <w:rPr>
          <w:rFonts w:hint="eastAsia"/>
        </w:rPr>
        <w:t>персонала</w:t>
      </w:r>
    </w:p>
    <w:p w14:paraId="7DAB6336" w14:textId="77777777" w:rsidR="007D1376" w:rsidRDefault="007D1376" w:rsidP="007D1376"/>
    <w:p w14:paraId="330A018F" w14:textId="77777777" w:rsidR="007D1376" w:rsidRDefault="007D1376" w:rsidP="007D1376">
      <w:r>
        <w:rPr>
          <w:rFonts w:hint="eastAsia"/>
        </w:rPr>
        <w:t>ЗАКЛЮЧЕНИЕ</w:t>
      </w:r>
    </w:p>
    <w:p w14:paraId="21EA9701" w14:textId="77777777" w:rsidR="007D1376" w:rsidRDefault="007D1376" w:rsidP="007D1376"/>
    <w:p w14:paraId="2320104E" w14:textId="3FAFC2DA" w:rsidR="007D1376" w:rsidRPr="007D1376" w:rsidRDefault="007D1376" w:rsidP="007D1376">
      <w:r>
        <w:rPr>
          <w:rFonts w:hint="eastAsia"/>
        </w:rPr>
        <w:t>БИБЛИОГРАФИЧЕСКИЙ</w:t>
      </w:r>
      <w:r>
        <w:t xml:space="preserve"> </w:t>
      </w:r>
      <w:r>
        <w:rPr>
          <w:rFonts w:hint="eastAsia"/>
        </w:rPr>
        <w:t>СПИСОК</w:t>
      </w:r>
    </w:p>
    <w:sectPr w:rsidR="007D1376" w:rsidRPr="007D1376" w:rsidSect="00AB0C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AF7C" w14:textId="77777777" w:rsidR="00AB0C7E" w:rsidRDefault="00AB0C7E">
      <w:pPr>
        <w:spacing w:after="0" w:line="240" w:lineRule="auto"/>
      </w:pPr>
      <w:r>
        <w:separator/>
      </w:r>
    </w:p>
  </w:endnote>
  <w:endnote w:type="continuationSeparator" w:id="0">
    <w:p w14:paraId="1EBDD7D0" w14:textId="77777777" w:rsidR="00AB0C7E" w:rsidRDefault="00AB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B35A" w14:textId="77777777" w:rsidR="00AB0C7E" w:rsidRDefault="00AB0C7E"/>
    <w:p w14:paraId="1D1471EB" w14:textId="77777777" w:rsidR="00AB0C7E" w:rsidRDefault="00AB0C7E"/>
    <w:p w14:paraId="3462FF44" w14:textId="77777777" w:rsidR="00AB0C7E" w:rsidRDefault="00AB0C7E"/>
    <w:p w14:paraId="54E7A4B3" w14:textId="77777777" w:rsidR="00AB0C7E" w:rsidRDefault="00AB0C7E"/>
    <w:p w14:paraId="55A64E6D" w14:textId="77777777" w:rsidR="00AB0C7E" w:rsidRDefault="00AB0C7E"/>
    <w:p w14:paraId="681B9EE9" w14:textId="77777777" w:rsidR="00AB0C7E" w:rsidRDefault="00AB0C7E"/>
    <w:p w14:paraId="06AC3F64" w14:textId="77777777" w:rsidR="00AB0C7E" w:rsidRDefault="00AB0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5655F" wp14:editId="52AECE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E1FD" w14:textId="77777777" w:rsidR="00AB0C7E" w:rsidRDefault="00AB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565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1E1FD" w14:textId="77777777" w:rsidR="00AB0C7E" w:rsidRDefault="00AB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08A4A4" w14:textId="77777777" w:rsidR="00AB0C7E" w:rsidRDefault="00AB0C7E"/>
    <w:p w14:paraId="7BA0DBBA" w14:textId="77777777" w:rsidR="00AB0C7E" w:rsidRDefault="00AB0C7E"/>
    <w:p w14:paraId="651A5898" w14:textId="77777777" w:rsidR="00AB0C7E" w:rsidRDefault="00AB0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420C70" wp14:editId="5BE3E1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FFB90" w14:textId="77777777" w:rsidR="00AB0C7E" w:rsidRDefault="00AB0C7E"/>
                          <w:p w14:paraId="05029BE2" w14:textId="77777777" w:rsidR="00AB0C7E" w:rsidRDefault="00AB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0C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1FFB90" w14:textId="77777777" w:rsidR="00AB0C7E" w:rsidRDefault="00AB0C7E"/>
                    <w:p w14:paraId="05029BE2" w14:textId="77777777" w:rsidR="00AB0C7E" w:rsidRDefault="00AB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599F5" w14:textId="77777777" w:rsidR="00AB0C7E" w:rsidRDefault="00AB0C7E"/>
    <w:p w14:paraId="3DB02492" w14:textId="77777777" w:rsidR="00AB0C7E" w:rsidRDefault="00AB0C7E">
      <w:pPr>
        <w:rPr>
          <w:sz w:val="2"/>
          <w:szCs w:val="2"/>
        </w:rPr>
      </w:pPr>
    </w:p>
    <w:p w14:paraId="2977C357" w14:textId="77777777" w:rsidR="00AB0C7E" w:rsidRDefault="00AB0C7E"/>
    <w:p w14:paraId="728DB353" w14:textId="77777777" w:rsidR="00AB0C7E" w:rsidRDefault="00AB0C7E">
      <w:pPr>
        <w:spacing w:after="0" w:line="240" w:lineRule="auto"/>
      </w:pPr>
    </w:p>
  </w:footnote>
  <w:footnote w:type="continuationSeparator" w:id="0">
    <w:p w14:paraId="124E6614" w14:textId="77777777" w:rsidR="00AB0C7E" w:rsidRDefault="00AB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7E"/>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2</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635</cp:revision>
  <cp:lastPrinted>2009-02-06T05:36:00Z</cp:lastPrinted>
  <dcterms:created xsi:type="dcterms:W3CDTF">2024-04-09T10:20:00Z</dcterms:created>
  <dcterms:modified xsi:type="dcterms:W3CDTF">2024-04-15T09:41:00Z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