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41" w:rsidRDefault="00441341" w:rsidP="004413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Венгерова Юлія Віталіївна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криміналістики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441341" w:rsidRDefault="00441341" w:rsidP="004413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Дніпропетровського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441341" w:rsidRDefault="00441341" w:rsidP="004413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Криміналістична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характеристика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441341" w:rsidRDefault="00441341" w:rsidP="004413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розслідування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злочинів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туристичної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441341" w:rsidRDefault="00441341" w:rsidP="004413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08.727.022 </w:t>
      </w:r>
      <w:r>
        <w:rPr>
          <w:rFonts w:ascii="CIDFont+F4" w:eastAsia="CIDFont+F4" w:hAnsi="CIDFont+F3" w:cs="CIDFont+F4" w:hint="eastAsia"/>
          <w:kern w:val="0"/>
          <w:sz w:val="28"/>
          <w:szCs w:val="28"/>
          <w:lang w:eastAsia="ru-RU"/>
        </w:rPr>
        <w:t>у</w:t>
      </w:r>
    </w:p>
    <w:p w:rsidR="00F239A4" w:rsidRPr="00441341" w:rsidRDefault="00441341" w:rsidP="00441341">
      <w:r>
        <w:rPr>
          <w:rFonts w:ascii="CIDFont+F4" w:eastAsia="CIDFont+F4" w:hAnsi="CIDFont+F3" w:cs="CIDFont+F4" w:hint="eastAsia"/>
          <w:kern w:val="0"/>
          <w:sz w:val="28"/>
          <w:szCs w:val="28"/>
          <w:lang w:eastAsia="ru-RU"/>
        </w:rPr>
        <w:t>Дніпропетровському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F239A4" w:rsidRPr="0044134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441341" w:rsidRPr="004413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1B19D-F00C-4F9D-9B8E-AA2F3F06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2021-11-28T11:32:00Z</dcterms:created>
  <dcterms:modified xsi:type="dcterms:W3CDTF">2021-11-28T18:46:00Z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