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6E6" w:rsidRPr="004776E6" w:rsidRDefault="004776E6" w:rsidP="004776E6">
      <w:pPr>
        <w:rPr>
          <w:rFonts w:ascii="Trebuchet MS" w:eastAsia="Times New Roman" w:hAnsi="Trebuchet MS" w:cs="Times New Roman"/>
          <w:color w:val="000000"/>
          <w:kern w:val="0"/>
          <w:sz w:val="18"/>
          <w:szCs w:val="18"/>
          <w:lang w:eastAsia="ru-RU"/>
        </w:rPr>
      </w:pPr>
      <w:r w:rsidRPr="004776E6">
        <w:rPr>
          <w:rFonts w:ascii="Trebuchet MS" w:eastAsia="Times New Roman" w:hAnsi="Trebuchet MS" w:cs="Times New Roman" w:hint="eastAsia"/>
          <w:color w:val="000000"/>
          <w:kern w:val="0"/>
          <w:sz w:val="18"/>
          <w:szCs w:val="18"/>
          <w:lang w:eastAsia="ru-RU"/>
        </w:rPr>
        <w:t>Содержание</w:t>
      </w:r>
    </w:p>
    <w:p w:rsidR="004776E6" w:rsidRPr="004776E6" w:rsidRDefault="004776E6" w:rsidP="004776E6">
      <w:pPr>
        <w:rPr>
          <w:rFonts w:ascii="Trebuchet MS" w:eastAsia="Times New Roman" w:hAnsi="Trebuchet MS" w:cs="Times New Roman"/>
          <w:color w:val="000000"/>
          <w:kern w:val="0"/>
          <w:sz w:val="18"/>
          <w:szCs w:val="18"/>
          <w:lang w:eastAsia="ru-RU"/>
        </w:rPr>
      </w:pPr>
      <w:r w:rsidRPr="004776E6">
        <w:rPr>
          <w:rFonts w:ascii="Trebuchet MS" w:eastAsia="Times New Roman" w:hAnsi="Trebuchet MS" w:cs="Times New Roman" w:hint="eastAsia"/>
          <w:color w:val="000000"/>
          <w:kern w:val="0"/>
          <w:sz w:val="18"/>
          <w:szCs w:val="18"/>
          <w:lang w:eastAsia="ru-RU"/>
        </w:rPr>
        <w:t>Введение</w:t>
      </w:r>
      <w:r w:rsidRPr="004776E6">
        <w:rPr>
          <w:rFonts w:ascii="Trebuchet MS" w:eastAsia="Times New Roman" w:hAnsi="Trebuchet MS" w:cs="Times New Roman"/>
          <w:color w:val="000000"/>
          <w:kern w:val="0"/>
          <w:sz w:val="18"/>
          <w:szCs w:val="18"/>
          <w:lang w:eastAsia="ru-RU"/>
        </w:rPr>
        <w:t>... 3</w:t>
      </w:r>
    </w:p>
    <w:p w:rsidR="004776E6" w:rsidRPr="004776E6" w:rsidRDefault="004776E6" w:rsidP="004776E6">
      <w:pPr>
        <w:rPr>
          <w:rFonts w:ascii="Trebuchet MS" w:eastAsia="Times New Roman" w:hAnsi="Trebuchet MS" w:cs="Times New Roman"/>
          <w:color w:val="000000"/>
          <w:kern w:val="0"/>
          <w:sz w:val="18"/>
          <w:szCs w:val="18"/>
          <w:lang w:eastAsia="ru-RU"/>
        </w:rPr>
      </w:pPr>
    </w:p>
    <w:p w:rsidR="004776E6" w:rsidRPr="004776E6" w:rsidRDefault="004776E6" w:rsidP="004776E6">
      <w:pPr>
        <w:rPr>
          <w:rFonts w:ascii="Trebuchet MS" w:eastAsia="Times New Roman" w:hAnsi="Trebuchet MS" w:cs="Times New Roman"/>
          <w:color w:val="000000"/>
          <w:kern w:val="0"/>
          <w:sz w:val="18"/>
          <w:szCs w:val="18"/>
          <w:lang w:eastAsia="ru-RU"/>
        </w:rPr>
      </w:pPr>
      <w:r w:rsidRPr="004776E6">
        <w:rPr>
          <w:rFonts w:ascii="Trebuchet MS" w:eastAsia="Times New Roman" w:hAnsi="Trebuchet MS" w:cs="Times New Roman"/>
          <w:color w:val="000000"/>
          <w:kern w:val="0"/>
          <w:sz w:val="18"/>
          <w:szCs w:val="18"/>
          <w:lang w:eastAsia="ru-RU"/>
        </w:rPr>
        <w:t>1 .</w:t>
      </w:r>
      <w:r w:rsidRPr="004776E6">
        <w:rPr>
          <w:rFonts w:ascii="Trebuchet MS" w:eastAsia="Times New Roman" w:hAnsi="Trebuchet MS" w:cs="Times New Roman" w:hint="eastAsia"/>
          <w:color w:val="000000"/>
          <w:kern w:val="0"/>
          <w:sz w:val="18"/>
          <w:szCs w:val="18"/>
          <w:lang w:eastAsia="ru-RU"/>
        </w:rPr>
        <w:t>Современные</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представления</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о</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почвенном</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органическом</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веществе</w:t>
      </w:r>
      <w:r w:rsidRPr="004776E6">
        <w:rPr>
          <w:rFonts w:ascii="Trebuchet MS" w:eastAsia="Times New Roman" w:hAnsi="Trebuchet MS" w:cs="Times New Roman"/>
          <w:color w:val="000000"/>
          <w:kern w:val="0"/>
          <w:sz w:val="18"/>
          <w:szCs w:val="18"/>
          <w:lang w:eastAsia="ru-RU"/>
        </w:rPr>
        <w:t>. 5 1.1 .</w:t>
      </w:r>
      <w:r w:rsidRPr="004776E6">
        <w:rPr>
          <w:rFonts w:ascii="Trebuchet MS" w:eastAsia="Times New Roman" w:hAnsi="Trebuchet MS" w:cs="Times New Roman" w:hint="eastAsia"/>
          <w:color w:val="000000"/>
          <w:kern w:val="0"/>
          <w:sz w:val="18"/>
          <w:szCs w:val="18"/>
          <w:lang w:eastAsia="ru-RU"/>
        </w:rPr>
        <w:t>Органическое</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вещество</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почв</w:t>
      </w:r>
      <w:r w:rsidRPr="004776E6">
        <w:rPr>
          <w:rFonts w:ascii="Trebuchet MS" w:eastAsia="Times New Roman" w:hAnsi="Trebuchet MS" w:cs="Times New Roman"/>
          <w:color w:val="000000"/>
          <w:kern w:val="0"/>
          <w:sz w:val="18"/>
          <w:szCs w:val="18"/>
          <w:lang w:eastAsia="ru-RU"/>
        </w:rPr>
        <w:t>.</w:t>
      </w:r>
    </w:p>
    <w:p w:rsidR="004776E6" w:rsidRPr="004776E6" w:rsidRDefault="004776E6" w:rsidP="004776E6">
      <w:pPr>
        <w:rPr>
          <w:rFonts w:ascii="Trebuchet MS" w:eastAsia="Times New Roman" w:hAnsi="Trebuchet MS" w:cs="Times New Roman"/>
          <w:color w:val="000000"/>
          <w:kern w:val="0"/>
          <w:sz w:val="18"/>
          <w:szCs w:val="18"/>
          <w:lang w:eastAsia="ru-RU"/>
        </w:rPr>
      </w:pPr>
    </w:p>
    <w:p w:rsidR="004776E6" w:rsidRPr="004776E6" w:rsidRDefault="004776E6" w:rsidP="004776E6">
      <w:pPr>
        <w:rPr>
          <w:rFonts w:ascii="Trebuchet MS" w:eastAsia="Times New Roman" w:hAnsi="Trebuchet MS" w:cs="Times New Roman"/>
          <w:color w:val="000000"/>
          <w:kern w:val="0"/>
          <w:sz w:val="18"/>
          <w:szCs w:val="18"/>
          <w:lang w:eastAsia="ru-RU"/>
        </w:rPr>
      </w:pPr>
      <w:r w:rsidRPr="004776E6">
        <w:rPr>
          <w:rFonts w:ascii="Trebuchet MS" w:eastAsia="Times New Roman" w:hAnsi="Trebuchet MS" w:cs="Times New Roman"/>
          <w:color w:val="000000"/>
          <w:kern w:val="0"/>
          <w:sz w:val="18"/>
          <w:szCs w:val="18"/>
          <w:lang w:eastAsia="ru-RU"/>
        </w:rPr>
        <w:t xml:space="preserve">1.1.1. </w:t>
      </w:r>
      <w:r w:rsidRPr="004776E6">
        <w:rPr>
          <w:rFonts w:ascii="Trebuchet MS" w:eastAsia="Times New Roman" w:hAnsi="Trebuchet MS" w:cs="Times New Roman" w:hint="eastAsia"/>
          <w:color w:val="000000"/>
          <w:kern w:val="0"/>
          <w:sz w:val="18"/>
          <w:szCs w:val="18"/>
          <w:lang w:eastAsia="ru-RU"/>
        </w:rPr>
        <w:t>Неспецифические</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соединения</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органического</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вещества</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почв</w:t>
      </w:r>
      <w:r w:rsidRPr="004776E6">
        <w:rPr>
          <w:rFonts w:ascii="Trebuchet MS" w:eastAsia="Times New Roman" w:hAnsi="Trebuchet MS" w:cs="Times New Roman"/>
          <w:color w:val="000000"/>
          <w:kern w:val="0"/>
          <w:sz w:val="18"/>
          <w:szCs w:val="18"/>
          <w:lang w:eastAsia="ru-RU"/>
        </w:rPr>
        <w:t>.</w:t>
      </w:r>
    </w:p>
    <w:p w:rsidR="004776E6" w:rsidRPr="004776E6" w:rsidRDefault="004776E6" w:rsidP="004776E6">
      <w:pPr>
        <w:rPr>
          <w:rFonts w:ascii="Trebuchet MS" w:eastAsia="Times New Roman" w:hAnsi="Trebuchet MS" w:cs="Times New Roman"/>
          <w:color w:val="000000"/>
          <w:kern w:val="0"/>
          <w:sz w:val="18"/>
          <w:szCs w:val="18"/>
          <w:lang w:eastAsia="ru-RU"/>
        </w:rPr>
      </w:pPr>
    </w:p>
    <w:p w:rsidR="004776E6" w:rsidRPr="004776E6" w:rsidRDefault="004776E6" w:rsidP="004776E6">
      <w:pPr>
        <w:rPr>
          <w:rFonts w:ascii="Trebuchet MS" w:eastAsia="Times New Roman" w:hAnsi="Trebuchet MS" w:cs="Times New Roman"/>
          <w:color w:val="000000"/>
          <w:kern w:val="0"/>
          <w:sz w:val="18"/>
          <w:szCs w:val="18"/>
          <w:lang w:eastAsia="ru-RU"/>
        </w:rPr>
      </w:pPr>
      <w:r w:rsidRPr="004776E6">
        <w:rPr>
          <w:rFonts w:ascii="Trebuchet MS" w:eastAsia="Times New Roman" w:hAnsi="Trebuchet MS" w:cs="Times New Roman"/>
          <w:color w:val="000000"/>
          <w:kern w:val="0"/>
          <w:sz w:val="18"/>
          <w:szCs w:val="18"/>
          <w:lang w:eastAsia="ru-RU"/>
        </w:rPr>
        <w:t xml:space="preserve">1.1.2. </w:t>
      </w:r>
      <w:r w:rsidRPr="004776E6">
        <w:rPr>
          <w:rFonts w:ascii="Trebuchet MS" w:eastAsia="Times New Roman" w:hAnsi="Trebuchet MS" w:cs="Times New Roman" w:hint="eastAsia"/>
          <w:color w:val="000000"/>
          <w:kern w:val="0"/>
          <w:sz w:val="18"/>
          <w:szCs w:val="18"/>
          <w:lang w:eastAsia="ru-RU"/>
        </w:rPr>
        <w:t>Гуминовые</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вещества</w:t>
      </w:r>
      <w:r w:rsidRPr="004776E6">
        <w:rPr>
          <w:rFonts w:ascii="Trebuchet MS" w:eastAsia="Times New Roman" w:hAnsi="Trebuchet MS" w:cs="Times New Roman"/>
          <w:color w:val="000000"/>
          <w:kern w:val="0"/>
          <w:sz w:val="18"/>
          <w:szCs w:val="18"/>
          <w:lang w:eastAsia="ru-RU"/>
        </w:rPr>
        <w:t>. 8 1.1.2</w:t>
      </w:r>
      <w:r w:rsidRPr="004776E6">
        <w:rPr>
          <w:rFonts w:ascii="Trebuchet MS" w:eastAsia="Times New Roman" w:hAnsi="Trebuchet MS" w:cs="Times New Roman" w:hint="eastAsia"/>
          <w:color w:val="000000"/>
          <w:kern w:val="0"/>
          <w:sz w:val="18"/>
          <w:szCs w:val="18"/>
          <w:lang w:eastAsia="ru-RU"/>
        </w:rPr>
        <w:t>а</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Состав</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молекул</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гуминовых</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веществ</w:t>
      </w:r>
      <w:r w:rsidRPr="004776E6">
        <w:rPr>
          <w:rFonts w:ascii="Trebuchet MS" w:eastAsia="Times New Roman" w:hAnsi="Trebuchet MS" w:cs="Times New Roman"/>
          <w:color w:val="000000"/>
          <w:kern w:val="0"/>
          <w:sz w:val="18"/>
          <w:szCs w:val="18"/>
          <w:lang w:eastAsia="ru-RU"/>
        </w:rPr>
        <w:t xml:space="preserve">. 13 1.1.26. </w:t>
      </w:r>
      <w:r w:rsidRPr="004776E6">
        <w:rPr>
          <w:rFonts w:ascii="Trebuchet MS" w:eastAsia="Times New Roman" w:hAnsi="Trebuchet MS" w:cs="Times New Roman" w:hint="eastAsia"/>
          <w:color w:val="000000"/>
          <w:kern w:val="0"/>
          <w:sz w:val="18"/>
          <w:szCs w:val="18"/>
          <w:lang w:eastAsia="ru-RU"/>
        </w:rPr>
        <w:t>Функциональные</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группы</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гуминовых</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веществ</w:t>
      </w:r>
      <w:r w:rsidRPr="004776E6">
        <w:rPr>
          <w:rFonts w:ascii="Trebuchet MS" w:eastAsia="Times New Roman" w:hAnsi="Trebuchet MS" w:cs="Times New Roman"/>
          <w:color w:val="000000"/>
          <w:kern w:val="0"/>
          <w:sz w:val="18"/>
          <w:szCs w:val="18"/>
          <w:lang w:eastAsia="ru-RU"/>
        </w:rPr>
        <w:t>. 15 1.1.2</w:t>
      </w:r>
      <w:r w:rsidRPr="004776E6">
        <w:rPr>
          <w:rFonts w:ascii="Trebuchet MS" w:eastAsia="Times New Roman" w:hAnsi="Trebuchet MS" w:cs="Times New Roman" w:hint="eastAsia"/>
          <w:color w:val="000000"/>
          <w:kern w:val="0"/>
          <w:sz w:val="18"/>
          <w:szCs w:val="18"/>
          <w:lang w:eastAsia="ru-RU"/>
        </w:rPr>
        <w:t>в</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Молекулярная</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масса</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гуминовых</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веществ</w:t>
      </w:r>
      <w:r w:rsidRPr="004776E6">
        <w:rPr>
          <w:rFonts w:ascii="Trebuchet MS" w:eastAsia="Times New Roman" w:hAnsi="Trebuchet MS" w:cs="Times New Roman"/>
          <w:color w:val="000000"/>
          <w:kern w:val="0"/>
          <w:sz w:val="18"/>
          <w:szCs w:val="18"/>
          <w:lang w:eastAsia="ru-RU"/>
        </w:rPr>
        <w:t>. 18 1.1.2</w:t>
      </w:r>
      <w:r w:rsidRPr="004776E6">
        <w:rPr>
          <w:rFonts w:ascii="Trebuchet MS" w:eastAsia="Times New Roman" w:hAnsi="Trebuchet MS" w:cs="Times New Roman" w:hint="eastAsia"/>
          <w:color w:val="000000"/>
          <w:kern w:val="0"/>
          <w:sz w:val="18"/>
          <w:szCs w:val="18"/>
          <w:lang w:eastAsia="ru-RU"/>
        </w:rPr>
        <w:t>г</w:t>
      </w:r>
      <w:r w:rsidRPr="004776E6">
        <w:rPr>
          <w:rFonts w:ascii="Trebuchet MS" w:eastAsia="Times New Roman" w:hAnsi="Trebuchet MS" w:cs="Times New Roman"/>
          <w:color w:val="000000"/>
          <w:kern w:val="0"/>
          <w:sz w:val="18"/>
          <w:szCs w:val="18"/>
          <w:lang w:eastAsia="ru-RU"/>
        </w:rPr>
        <w:t>.</w:t>
      </w:r>
      <w:r w:rsidRPr="004776E6">
        <w:rPr>
          <w:rFonts w:ascii="Trebuchet MS" w:eastAsia="Times New Roman" w:hAnsi="Trebuchet MS" w:cs="Times New Roman" w:hint="eastAsia"/>
          <w:color w:val="000000"/>
          <w:kern w:val="0"/>
          <w:sz w:val="18"/>
          <w:szCs w:val="18"/>
          <w:lang w:eastAsia="ru-RU"/>
        </w:rPr>
        <w:t>гуминовые</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вещества</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коллоиды</w:t>
      </w:r>
      <w:r w:rsidRPr="004776E6">
        <w:rPr>
          <w:rFonts w:ascii="Trebuchet MS" w:eastAsia="Times New Roman" w:hAnsi="Trebuchet MS" w:cs="Times New Roman"/>
          <w:color w:val="000000"/>
          <w:kern w:val="0"/>
          <w:sz w:val="18"/>
          <w:szCs w:val="18"/>
          <w:lang w:eastAsia="ru-RU"/>
        </w:rPr>
        <w:t>. 21</w:t>
      </w:r>
    </w:p>
    <w:p w:rsidR="004776E6" w:rsidRPr="004776E6" w:rsidRDefault="004776E6" w:rsidP="004776E6">
      <w:pPr>
        <w:rPr>
          <w:rFonts w:ascii="Trebuchet MS" w:eastAsia="Times New Roman" w:hAnsi="Trebuchet MS" w:cs="Times New Roman"/>
          <w:color w:val="000000"/>
          <w:kern w:val="0"/>
          <w:sz w:val="18"/>
          <w:szCs w:val="18"/>
          <w:lang w:eastAsia="ru-RU"/>
        </w:rPr>
      </w:pPr>
    </w:p>
    <w:p w:rsidR="004776E6" w:rsidRPr="004776E6" w:rsidRDefault="004776E6" w:rsidP="004776E6">
      <w:pPr>
        <w:rPr>
          <w:rFonts w:ascii="Trebuchet MS" w:eastAsia="Times New Roman" w:hAnsi="Trebuchet MS" w:cs="Times New Roman"/>
          <w:color w:val="000000"/>
          <w:kern w:val="0"/>
          <w:sz w:val="18"/>
          <w:szCs w:val="18"/>
          <w:lang w:eastAsia="ru-RU"/>
        </w:rPr>
      </w:pPr>
      <w:r w:rsidRPr="004776E6">
        <w:rPr>
          <w:rFonts w:ascii="Trebuchet MS" w:eastAsia="Times New Roman" w:hAnsi="Trebuchet MS" w:cs="Times New Roman"/>
          <w:color w:val="000000"/>
          <w:kern w:val="0"/>
          <w:sz w:val="18"/>
          <w:szCs w:val="18"/>
          <w:lang w:eastAsia="ru-RU"/>
        </w:rPr>
        <w:t>2.0</w:t>
      </w:r>
      <w:r w:rsidRPr="004776E6">
        <w:rPr>
          <w:rFonts w:ascii="Trebuchet MS" w:eastAsia="Times New Roman" w:hAnsi="Trebuchet MS" w:cs="Times New Roman" w:hint="eastAsia"/>
          <w:color w:val="000000"/>
          <w:kern w:val="0"/>
          <w:sz w:val="18"/>
          <w:szCs w:val="18"/>
          <w:lang w:eastAsia="ru-RU"/>
        </w:rPr>
        <w:t>бъекты</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и</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методы</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исследования</w:t>
      </w:r>
      <w:r w:rsidRPr="004776E6">
        <w:rPr>
          <w:rFonts w:ascii="Trebuchet MS" w:eastAsia="Times New Roman" w:hAnsi="Trebuchet MS" w:cs="Times New Roman"/>
          <w:color w:val="000000"/>
          <w:kern w:val="0"/>
          <w:sz w:val="18"/>
          <w:szCs w:val="18"/>
          <w:lang w:eastAsia="ru-RU"/>
        </w:rPr>
        <w:t>. 30</w:t>
      </w:r>
    </w:p>
    <w:p w:rsidR="004776E6" w:rsidRPr="004776E6" w:rsidRDefault="004776E6" w:rsidP="004776E6">
      <w:pPr>
        <w:rPr>
          <w:rFonts w:ascii="Trebuchet MS" w:eastAsia="Times New Roman" w:hAnsi="Trebuchet MS" w:cs="Times New Roman"/>
          <w:color w:val="000000"/>
          <w:kern w:val="0"/>
          <w:sz w:val="18"/>
          <w:szCs w:val="18"/>
          <w:lang w:eastAsia="ru-RU"/>
        </w:rPr>
      </w:pPr>
    </w:p>
    <w:p w:rsidR="004776E6" w:rsidRPr="004776E6" w:rsidRDefault="004776E6" w:rsidP="004776E6">
      <w:pPr>
        <w:rPr>
          <w:rFonts w:ascii="Trebuchet MS" w:eastAsia="Times New Roman" w:hAnsi="Trebuchet MS" w:cs="Times New Roman"/>
          <w:color w:val="000000"/>
          <w:kern w:val="0"/>
          <w:sz w:val="18"/>
          <w:szCs w:val="18"/>
          <w:lang w:eastAsia="ru-RU"/>
        </w:rPr>
      </w:pPr>
      <w:r w:rsidRPr="004776E6">
        <w:rPr>
          <w:rFonts w:ascii="Trebuchet MS" w:eastAsia="Times New Roman" w:hAnsi="Trebuchet MS" w:cs="Times New Roman"/>
          <w:color w:val="000000"/>
          <w:kern w:val="0"/>
          <w:sz w:val="18"/>
          <w:szCs w:val="18"/>
          <w:lang w:eastAsia="ru-RU"/>
        </w:rPr>
        <w:t xml:space="preserve">2.1 </w:t>
      </w:r>
      <w:r w:rsidRPr="004776E6">
        <w:rPr>
          <w:rFonts w:ascii="Trebuchet MS" w:eastAsia="Times New Roman" w:hAnsi="Trebuchet MS" w:cs="Times New Roman" w:hint="eastAsia"/>
          <w:color w:val="000000"/>
          <w:kern w:val="0"/>
          <w:sz w:val="18"/>
          <w:szCs w:val="18"/>
          <w:lang w:eastAsia="ru-RU"/>
        </w:rPr>
        <w:t>Объекты</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исследования</w:t>
      </w:r>
      <w:r w:rsidRPr="004776E6">
        <w:rPr>
          <w:rFonts w:ascii="Trebuchet MS" w:eastAsia="Times New Roman" w:hAnsi="Trebuchet MS" w:cs="Times New Roman"/>
          <w:color w:val="000000"/>
          <w:kern w:val="0"/>
          <w:sz w:val="18"/>
          <w:szCs w:val="18"/>
          <w:lang w:eastAsia="ru-RU"/>
        </w:rPr>
        <w:t>. 30</w:t>
      </w:r>
    </w:p>
    <w:p w:rsidR="004776E6" w:rsidRPr="004776E6" w:rsidRDefault="004776E6" w:rsidP="004776E6">
      <w:pPr>
        <w:rPr>
          <w:rFonts w:ascii="Trebuchet MS" w:eastAsia="Times New Roman" w:hAnsi="Trebuchet MS" w:cs="Times New Roman"/>
          <w:color w:val="000000"/>
          <w:kern w:val="0"/>
          <w:sz w:val="18"/>
          <w:szCs w:val="18"/>
          <w:lang w:eastAsia="ru-RU"/>
        </w:rPr>
      </w:pPr>
    </w:p>
    <w:p w:rsidR="004776E6" w:rsidRPr="004776E6" w:rsidRDefault="004776E6" w:rsidP="004776E6">
      <w:pPr>
        <w:rPr>
          <w:rFonts w:ascii="Trebuchet MS" w:eastAsia="Times New Roman" w:hAnsi="Trebuchet MS" w:cs="Times New Roman"/>
          <w:color w:val="000000"/>
          <w:kern w:val="0"/>
          <w:sz w:val="18"/>
          <w:szCs w:val="18"/>
          <w:lang w:eastAsia="ru-RU"/>
        </w:rPr>
      </w:pPr>
      <w:r w:rsidRPr="004776E6">
        <w:rPr>
          <w:rFonts w:ascii="Trebuchet MS" w:eastAsia="Times New Roman" w:hAnsi="Trebuchet MS" w:cs="Times New Roman"/>
          <w:color w:val="000000"/>
          <w:kern w:val="0"/>
          <w:sz w:val="18"/>
          <w:szCs w:val="18"/>
          <w:lang w:eastAsia="ru-RU"/>
        </w:rPr>
        <w:t xml:space="preserve">2.2. </w:t>
      </w:r>
      <w:r w:rsidRPr="004776E6">
        <w:rPr>
          <w:rFonts w:ascii="Trebuchet MS" w:eastAsia="Times New Roman" w:hAnsi="Trebuchet MS" w:cs="Times New Roman" w:hint="eastAsia"/>
          <w:color w:val="000000"/>
          <w:kern w:val="0"/>
          <w:sz w:val="18"/>
          <w:szCs w:val="18"/>
          <w:lang w:eastAsia="ru-RU"/>
        </w:rPr>
        <w:t>Методы</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исследования</w:t>
      </w:r>
      <w:r w:rsidRPr="004776E6">
        <w:rPr>
          <w:rFonts w:ascii="Trebuchet MS" w:eastAsia="Times New Roman" w:hAnsi="Trebuchet MS" w:cs="Times New Roman"/>
          <w:color w:val="000000"/>
          <w:kern w:val="0"/>
          <w:sz w:val="18"/>
          <w:szCs w:val="18"/>
          <w:lang w:eastAsia="ru-RU"/>
        </w:rPr>
        <w:t>. 35</w:t>
      </w:r>
    </w:p>
    <w:p w:rsidR="004776E6" w:rsidRPr="004776E6" w:rsidRDefault="004776E6" w:rsidP="004776E6">
      <w:pPr>
        <w:rPr>
          <w:rFonts w:ascii="Trebuchet MS" w:eastAsia="Times New Roman" w:hAnsi="Trebuchet MS" w:cs="Times New Roman"/>
          <w:color w:val="000000"/>
          <w:kern w:val="0"/>
          <w:sz w:val="18"/>
          <w:szCs w:val="18"/>
          <w:lang w:eastAsia="ru-RU"/>
        </w:rPr>
      </w:pPr>
    </w:p>
    <w:p w:rsidR="004776E6" w:rsidRPr="004776E6" w:rsidRDefault="004776E6" w:rsidP="004776E6">
      <w:pPr>
        <w:rPr>
          <w:rFonts w:ascii="Trebuchet MS" w:eastAsia="Times New Roman" w:hAnsi="Trebuchet MS" w:cs="Times New Roman"/>
          <w:color w:val="000000"/>
          <w:kern w:val="0"/>
          <w:sz w:val="18"/>
          <w:szCs w:val="18"/>
          <w:lang w:eastAsia="ru-RU"/>
        </w:rPr>
      </w:pPr>
      <w:r w:rsidRPr="004776E6">
        <w:rPr>
          <w:rFonts w:ascii="Trebuchet MS" w:eastAsia="Times New Roman" w:hAnsi="Trebuchet MS" w:cs="Times New Roman"/>
          <w:color w:val="000000"/>
          <w:kern w:val="0"/>
          <w:sz w:val="18"/>
          <w:szCs w:val="18"/>
          <w:lang w:eastAsia="ru-RU"/>
        </w:rPr>
        <w:t xml:space="preserve">3. </w:t>
      </w:r>
      <w:r w:rsidRPr="004776E6">
        <w:rPr>
          <w:rFonts w:ascii="Trebuchet MS" w:eastAsia="Times New Roman" w:hAnsi="Trebuchet MS" w:cs="Times New Roman" w:hint="eastAsia"/>
          <w:color w:val="000000"/>
          <w:kern w:val="0"/>
          <w:sz w:val="18"/>
          <w:szCs w:val="18"/>
          <w:lang w:eastAsia="ru-RU"/>
        </w:rPr>
        <w:t>Гумусное</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состояние</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основных</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типов</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почв</w:t>
      </w:r>
      <w:r w:rsidRPr="004776E6">
        <w:rPr>
          <w:rFonts w:ascii="Trebuchet MS" w:eastAsia="Times New Roman" w:hAnsi="Trebuchet MS" w:cs="Times New Roman"/>
          <w:color w:val="000000"/>
          <w:kern w:val="0"/>
          <w:sz w:val="18"/>
          <w:szCs w:val="18"/>
          <w:lang w:eastAsia="ru-RU"/>
        </w:rPr>
        <w:t xml:space="preserve">. 38 3.1 </w:t>
      </w:r>
      <w:r w:rsidRPr="004776E6">
        <w:rPr>
          <w:rFonts w:ascii="Trebuchet MS" w:eastAsia="Times New Roman" w:hAnsi="Trebuchet MS" w:cs="Times New Roman" w:hint="eastAsia"/>
          <w:color w:val="000000"/>
          <w:kern w:val="0"/>
          <w:sz w:val="18"/>
          <w:szCs w:val="18"/>
          <w:lang w:eastAsia="ru-RU"/>
        </w:rPr>
        <w:t>Дерново</w:t>
      </w:r>
      <w:r w:rsidRPr="004776E6">
        <w:rPr>
          <w:rFonts w:ascii="Trebuchet MS" w:eastAsia="Times New Roman" w:hAnsi="Trebuchet MS" w:cs="Times New Roman"/>
          <w:color w:val="000000"/>
          <w:kern w:val="0"/>
          <w:sz w:val="18"/>
          <w:szCs w:val="18"/>
          <w:lang w:eastAsia="ru-RU"/>
        </w:rPr>
        <w:t>-</w:t>
      </w:r>
      <w:r w:rsidRPr="004776E6">
        <w:rPr>
          <w:rFonts w:ascii="Trebuchet MS" w:eastAsia="Times New Roman" w:hAnsi="Trebuchet MS" w:cs="Times New Roman" w:hint="eastAsia"/>
          <w:color w:val="000000"/>
          <w:kern w:val="0"/>
          <w:sz w:val="18"/>
          <w:szCs w:val="18"/>
          <w:lang w:eastAsia="ru-RU"/>
        </w:rPr>
        <w:t>карбонатные</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почвы</w:t>
      </w:r>
      <w:r w:rsidRPr="004776E6">
        <w:rPr>
          <w:rFonts w:ascii="Trebuchet MS" w:eastAsia="Times New Roman" w:hAnsi="Trebuchet MS" w:cs="Times New Roman"/>
          <w:color w:val="000000"/>
          <w:kern w:val="0"/>
          <w:sz w:val="18"/>
          <w:szCs w:val="18"/>
          <w:lang w:eastAsia="ru-RU"/>
        </w:rPr>
        <w:t>. 40</w:t>
      </w:r>
    </w:p>
    <w:p w:rsidR="004776E6" w:rsidRPr="004776E6" w:rsidRDefault="004776E6" w:rsidP="004776E6">
      <w:pPr>
        <w:rPr>
          <w:rFonts w:ascii="Trebuchet MS" w:eastAsia="Times New Roman" w:hAnsi="Trebuchet MS" w:cs="Times New Roman"/>
          <w:color w:val="000000"/>
          <w:kern w:val="0"/>
          <w:sz w:val="18"/>
          <w:szCs w:val="18"/>
          <w:lang w:eastAsia="ru-RU"/>
        </w:rPr>
      </w:pPr>
    </w:p>
    <w:p w:rsidR="004776E6" w:rsidRPr="004776E6" w:rsidRDefault="004776E6" w:rsidP="004776E6">
      <w:pPr>
        <w:rPr>
          <w:rFonts w:ascii="Trebuchet MS" w:eastAsia="Times New Roman" w:hAnsi="Trebuchet MS" w:cs="Times New Roman"/>
          <w:color w:val="000000"/>
          <w:kern w:val="0"/>
          <w:sz w:val="18"/>
          <w:szCs w:val="18"/>
          <w:lang w:eastAsia="ru-RU"/>
        </w:rPr>
      </w:pPr>
      <w:r w:rsidRPr="004776E6">
        <w:rPr>
          <w:rFonts w:ascii="Trebuchet MS" w:eastAsia="Times New Roman" w:hAnsi="Trebuchet MS" w:cs="Times New Roman"/>
          <w:color w:val="000000"/>
          <w:kern w:val="0"/>
          <w:sz w:val="18"/>
          <w:szCs w:val="18"/>
          <w:lang w:eastAsia="ru-RU"/>
        </w:rPr>
        <w:t xml:space="preserve">3.2. </w:t>
      </w:r>
      <w:r w:rsidRPr="004776E6">
        <w:rPr>
          <w:rFonts w:ascii="Trebuchet MS" w:eastAsia="Times New Roman" w:hAnsi="Trebuchet MS" w:cs="Times New Roman" w:hint="eastAsia"/>
          <w:color w:val="000000"/>
          <w:kern w:val="0"/>
          <w:sz w:val="18"/>
          <w:szCs w:val="18"/>
          <w:lang w:eastAsia="ru-RU"/>
        </w:rPr>
        <w:t>Черноземы</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типичные</w:t>
      </w:r>
      <w:r w:rsidRPr="004776E6">
        <w:rPr>
          <w:rFonts w:ascii="Trebuchet MS" w:eastAsia="Times New Roman" w:hAnsi="Trebuchet MS" w:cs="Times New Roman"/>
          <w:color w:val="000000"/>
          <w:kern w:val="0"/>
          <w:sz w:val="18"/>
          <w:szCs w:val="18"/>
          <w:lang w:eastAsia="ru-RU"/>
        </w:rPr>
        <w:t>. 47</w:t>
      </w:r>
    </w:p>
    <w:p w:rsidR="004776E6" w:rsidRPr="004776E6" w:rsidRDefault="004776E6" w:rsidP="004776E6">
      <w:pPr>
        <w:rPr>
          <w:rFonts w:ascii="Trebuchet MS" w:eastAsia="Times New Roman" w:hAnsi="Trebuchet MS" w:cs="Times New Roman"/>
          <w:color w:val="000000"/>
          <w:kern w:val="0"/>
          <w:sz w:val="18"/>
          <w:szCs w:val="18"/>
          <w:lang w:eastAsia="ru-RU"/>
        </w:rPr>
      </w:pPr>
    </w:p>
    <w:p w:rsidR="004776E6" w:rsidRPr="004776E6" w:rsidRDefault="004776E6" w:rsidP="004776E6">
      <w:pPr>
        <w:rPr>
          <w:rFonts w:ascii="Trebuchet MS" w:eastAsia="Times New Roman" w:hAnsi="Trebuchet MS" w:cs="Times New Roman"/>
          <w:color w:val="000000"/>
          <w:kern w:val="0"/>
          <w:sz w:val="18"/>
          <w:szCs w:val="18"/>
          <w:lang w:eastAsia="ru-RU"/>
        </w:rPr>
      </w:pPr>
      <w:r w:rsidRPr="004776E6">
        <w:rPr>
          <w:rFonts w:ascii="Trebuchet MS" w:eastAsia="Times New Roman" w:hAnsi="Trebuchet MS" w:cs="Times New Roman"/>
          <w:color w:val="000000"/>
          <w:kern w:val="0"/>
          <w:sz w:val="18"/>
          <w:szCs w:val="18"/>
          <w:lang w:eastAsia="ru-RU"/>
        </w:rPr>
        <w:t xml:space="preserve">3.3. </w:t>
      </w:r>
      <w:r w:rsidRPr="004776E6">
        <w:rPr>
          <w:rFonts w:ascii="Trebuchet MS" w:eastAsia="Times New Roman" w:hAnsi="Trebuchet MS" w:cs="Times New Roman" w:hint="eastAsia"/>
          <w:color w:val="000000"/>
          <w:kern w:val="0"/>
          <w:sz w:val="18"/>
          <w:szCs w:val="18"/>
          <w:lang w:eastAsia="ru-RU"/>
        </w:rPr>
        <w:t>Темно</w:t>
      </w:r>
      <w:r w:rsidRPr="004776E6">
        <w:rPr>
          <w:rFonts w:ascii="Trebuchet MS" w:eastAsia="Times New Roman" w:hAnsi="Trebuchet MS" w:cs="Times New Roman"/>
          <w:color w:val="000000"/>
          <w:kern w:val="0"/>
          <w:sz w:val="18"/>
          <w:szCs w:val="18"/>
          <w:lang w:eastAsia="ru-RU"/>
        </w:rPr>
        <w:t>-</w:t>
      </w:r>
      <w:r w:rsidRPr="004776E6">
        <w:rPr>
          <w:rFonts w:ascii="Trebuchet MS" w:eastAsia="Times New Roman" w:hAnsi="Trebuchet MS" w:cs="Times New Roman" w:hint="eastAsia"/>
          <w:color w:val="000000"/>
          <w:kern w:val="0"/>
          <w:sz w:val="18"/>
          <w:szCs w:val="18"/>
          <w:lang w:eastAsia="ru-RU"/>
        </w:rPr>
        <w:t>каштановые</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почвы</w:t>
      </w:r>
      <w:r w:rsidRPr="004776E6">
        <w:rPr>
          <w:rFonts w:ascii="Trebuchet MS" w:eastAsia="Times New Roman" w:hAnsi="Trebuchet MS" w:cs="Times New Roman"/>
          <w:color w:val="000000"/>
          <w:kern w:val="0"/>
          <w:sz w:val="18"/>
          <w:szCs w:val="18"/>
          <w:lang w:eastAsia="ru-RU"/>
        </w:rPr>
        <w:t>. 56 3.4.</w:t>
      </w:r>
      <w:r w:rsidRPr="004776E6">
        <w:rPr>
          <w:rFonts w:ascii="Trebuchet MS" w:eastAsia="Times New Roman" w:hAnsi="Trebuchet MS" w:cs="Times New Roman" w:hint="eastAsia"/>
          <w:color w:val="000000"/>
          <w:kern w:val="0"/>
          <w:sz w:val="18"/>
          <w:szCs w:val="18"/>
          <w:lang w:eastAsia="ru-RU"/>
        </w:rPr>
        <w:t>Органическое</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вещество</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гумусово</w:t>
      </w:r>
      <w:r w:rsidRPr="004776E6">
        <w:rPr>
          <w:rFonts w:ascii="Trebuchet MS" w:eastAsia="Times New Roman" w:hAnsi="Trebuchet MS" w:cs="Times New Roman"/>
          <w:color w:val="000000"/>
          <w:kern w:val="0"/>
          <w:sz w:val="18"/>
          <w:szCs w:val="18"/>
          <w:lang w:eastAsia="ru-RU"/>
        </w:rPr>
        <w:t>-</w:t>
      </w:r>
      <w:r w:rsidRPr="004776E6">
        <w:rPr>
          <w:rFonts w:ascii="Trebuchet MS" w:eastAsia="Times New Roman" w:hAnsi="Trebuchet MS" w:cs="Times New Roman" w:hint="eastAsia"/>
          <w:color w:val="000000"/>
          <w:kern w:val="0"/>
          <w:sz w:val="18"/>
          <w:szCs w:val="18"/>
          <w:lang w:eastAsia="ru-RU"/>
        </w:rPr>
        <w:t>аккумулятивных</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горизонтов</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и</w:t>
      </w:r>
    </w:p>
    <w:p w:rsidR="004776E6" w:rsidRPr="004776E6" w:rsidRDefault="004776E6" w:rsidP="004776E6">
      <w:pPr>
        <w:rPr>
          <w:rFonts w:ascii="Trebuchet MS" w:eastAsia="Times New Roman" w:hAnsi="Trebuchet MS" w:cs="Times New Roman"/>
          <w:color w:val="000000"/>
          <w:kern w:val="0"/>
          <w:sz w:val="18"/>
          <w:szCs w:val="18"/>
          <w:lang w:eastAsia="ru-RU"/>
        </w:rPr>
      </w:pPr>
    </w:p>
    <w:p w:rsidR="004776E6" w:rsidRPr="004776E6" w:rsidRDefault="004776E6" w:rsidP="004776E6">
      <w:pPr>
        <w:rPr>
          <w:rFonts w:ascii="Trebuchet MS" w:eastAsia="Times New Roman" w:hAnsi="Trebuchet MS" w:cs="Times New Roman"/>
          <w:color w:val="000000"/>
          <w:kern w:val="0"/>
          <w:sz w:val="18"/>
          <w:szCs w:val="18"/>
          <w:lang w:eastAsia="ru-RU"/>
        </w:rPr>
      </w:pPr>
      <w:r w:rsidRPr="004776E6">
        <w:rPr>
          <w:rFonts w:ascii="Trebuchet MS" w:eastAsia="Times New Roman" w:hAnsi="Trebuchet MS" w:cs="Times New Roman" w:hint="eastAsia"/>
          <w:color w:val="000000"/>
          <w:kern w:val="0"/>
          <w:sz w:val="18"/>
          <w:szCs w:val="18"/>
          <w:lang w:eastAsia="ru-RU"/>
        </w:rPr>
        <w:t>пахотных</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слоев</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почв</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развитых</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на</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карбонатных</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породах</w:t>
      </w:r>
      <w:r w:rsidRPr="004776E6">
        <w:rPr>
          <w:rFonts w:ascii="Trebuchet MS" w:eastAsia="Times New Roman" w:hAnsi="Trebuchet MS" w:cs="Times New Roman"/>
          <w:color w:val="000000"/>
          <w:kern w:val="0"/>
          <w:sz w:val="18"/>
          <w:szCs w:val="18"/>
          <w:lang w:eastAsia="ru-RU"/>
        </w:rPr>
        <w:t xml:space="preserve"> 63</w:t>
      </w:r>
    </w:p>
    <w:p w:rsidR="004776E6" w:rsidRPr="004776E6" w:rsidRDefault="004776E6" w:rsidP="004776E6">
      <w:pPr>
        <w:rPr>
          <w:rFonts w:ascii="Trebuchet MS" w:eastAsia="Times New Roman" w:hAnsi="Trebuchet MS" w:cs="Times New Roman"/>
          <w:color w:val="000000"/>
          <w:kern w:val="0"/>
          <w:sz w:val="18"/>
          <w:szCs w:val="18"/>
          <w:lang w:eastAsia="ru-RU"/>
        </w:rPr>
      </w:pPr>
    </w:p>
    <w:p w:rsidR="004776E6" w:rsidRPr="004776E6" w:rsidRDefault="004776E6" w:rsidP="004776E6">
      <w:pPr>
        <w:rPr>
          <w:rFonts w:ascii="Trebuchet MS" w:eastAsia="Times New Roman" w:hAnsi="Trebuchet MS" w:cs="Times New Roman"/>
          <w:color w:val="000000"/>
          <w:kern w:val="0"/>
          <w:sz w:val="18"/>
          <w:szCs w:val="18"/>
          <w:lang w:eastAsia="ru-RU"/>
        </w:rPr>
      </w:pPr>
      <w:r w:rsidRPr="004776E6">
        <w:rPr>
          <w:rFonts w:ascii="Trebuchet MS" w:eastAsia="Times New Roman" w:hAnsi="Trebuchet MS" w:cs="Times New Roman"/>
          <w:color w:val="000000"/>
          <w:kern w:val="0"/>
          <w:sz w:val="18"/>
          <w:szCs w:val="18"/>
          <w:lang w:eastAsia="ru-RU"/>
        </w:rPr>
        <w:t xml:space="preserve">4. </w:t>
      </w:r>
      <w:r w:rsidRPr="004776E6">
        <w:rPr>
          <w:rFonts w:ascii="Trebuchet MS" w:eastAsia="Times New Roman" w:hAnsi="Trebuchet MS" w:cs="Times New Roman" w:hint="eastAsia"/>
          <w:color w:val="000000"/>
          <w:kern w:val="0"/>
          <w:sz w:val="18"/>
          <w:szCs w:val="18"/>
          <w:lang w:eastAsia="ru-RU"/>
        </w:rPr>
        <w:t>Коллоидно</w:t>
      </w:r>
      <w:r w:rsidRPr="004776E6">
        <w:rPr>
          <w:rFonts w:ascii="Trebuchet MS" w:eastAsia="Times New Roman" w:hAnsi="Trebuchet MS" w:cs="Times New Roman"/>
          <w:color w:val="000000"/>
          <w:kern w:val="0"/>
          <w:sz w:val="18"/>
          <w:szCs w:val="18"/>
          <w:lang w:eastAsia="ru-RU"/>
        </w:rPr>
        <w:t>-</w:t>
      </w:r>
      <w:r w:rsidRPr="004776E6">
        <w:rPr>
          <w:rFonts w:ascii="Trebuchet MS" w:eastAsia="Times New Roman" w:hAnsi="Trebuchet MS" w:cs="Times New Roman" w:hint="eastAsia"/>
          <w:color w:val="000000"/>
          <w:kern w:val="0"/>
          <w:sz w:val="18"/>
          <w:szCs w:val="18"/>
          <w:lang w:eastAsia="ru-RU"/>
        </w:rPr>
        <w:t>химические</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свойства</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гуминовых</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веществ</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разных</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природных</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зон</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Европейской</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части</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СНГ</w:t>
      </w:r>
      <w:r w:rsidRPr="004776E6">
        <w:rPr>
          <w:rFonts w:ascii="Trebuchet MS" w:eastAsia="Times New Roman" w:hAnsi="Trebuchet MS" w:cs="Times New Roman"/>
          <w:color w:val="000000"/>
          <w:kern w:val="0"/>
          <w:sz w:val="18"/>
          <w:szCs w:val="18"/>
          <w:lang w:eastAsia="ru-RU"/>
        </w:rPr>
        <w:t xml:space="preserve"> 75</w:t>
      </w:r>
    </w:p>
    <w:p w:rsidR="004776E6" w:rsidRPr="004776E6" w:rsidRDefault="004776E6" w:rsidP="004776E6">
      <w:pPr>
        <w:rPr>
          <w:rFonts w:ascii="Trebuchet MS" w:eastAsia="Times New Roman" w:hAnsi="Trebuchet MS" w:cs="Times New Roman"/>
          <w:color w:val="000000"/>
          <w:kern w:val="0"/>
          <w:sz w:val="18"/>
          <w:szCs w:val="18"/>
          <w:lang w:eastAsia="ru-RU"/>
        </w:rPr>
      </w:pPr>
    </w:p>
    <w:p w:rsidR="004776E6" w:rsidRPr="004776E6" w:rsidRDefault="004776E6" w:rsidP="004776E6">
      <w:pPr>
        <w:rPr>
          <w:rFonts w:ascii="Trebuchet MS" w:eastAsia="Times New Roman" w:hAnsi="Trebuchet MS" w:cs="Times New Roman"/>
          <w:color w:val="000000"/>
          <w:kern w:val="0"/>
          <w:sz w:val="18"/>
          <w:szCs w:val="18"/>
          <w:lang w:eastAsia="ru-RU"/>
        </w:rPr>
      </w:pPr>
      <w:r w:rsidRPr="004776E6">
        <w:rPr>
          <w:rFonts w:ascii="Trebuchet MS" w:eastAsia="Times New Roman" w:hAnsi="Trebuchet MS" w:cs="Times New Roman"/>
          <w:color w:val="000000"/>
          <w:kern w:val="0"/>
          <w:sz w:val="18"/>
          <w:szCs w:val="18"/>
          <w:lang w:eastAsia="ru-RU"/>
        </w:rPr>
        <w:t xml:space="preserve">4.1. </w:t>
      </w:r>
      <w:r w:rsidRPr="004776E6">
        <w:rPr>
          <w:rFonts w:ascii="Trebuchet MS" w:eastAsia="Times New Roman" w:hAnsi="Trebuchet MS" w:cs="Times New Roman" w:hint="eastAsia"/>
          <w:color w:val="000000"/>
          <w:kern w:val="0"/>
          <w:sz w:val="18"/>
          <w:szCs w:val="18"/>
          <w:lang w:eastAsia="ru-RU"/>
        </w:rPr>
        <w:t>Средневзвешенная</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молекулярная</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масса</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гуминовых</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веществ</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основных</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типов</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почв</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Европейской</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части</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СНГ</w:t>
      </w:r>
      <w:r w:rsidRPr="004776E6">
        <w:rPr>
          <w:rFonts w:ascii="Trebuchet MS" w:eastAsia="Times New Roman" w:hAnsi="Trebuchet MS" w:cs="Times New Roman"/>
          <w:color w:val="000000"/>
          <w:kern w:val="0"/>
          <w:sz w:val="18"/>
          <w:szCs w:val="18"/>
          <w:lang w:eastAsia="ru-RU"/>
        </w:rPr>
        <w:t xml:space="preserve"> 76</w:t>
      </w:r>
    </w:p>
    <w:p w:rsidR="004776E6" w:rsidRPr="004776E6" w:rsidRDefault="004776E6" w:rsidP="004776E6">
      <w:pPr>
        <w:rPr>
          <w:rFonts w:ascii="Trebuchet MS" w:eastAsia="Times New Roman" w:hAnsi="Trebuchet MS" w:cs="Times New Roman"/>
          <w:color w:val="000000"/>
          <w:kern w:val="0"/>
          <w:sz w:val="18"/>
          <w:szCs w:val="18"/>
          <w:lang w:eastAsia="ru-RU"/>
        </w:rPr>
      </w:pPr>
    </w:p>
    <w:p w:rsidR="004776E6" w:rsidRPr="004776E6" w:rsidRDefault="004776E6" w:rsidP="004776E6">
      <w:pPr>
        <w:rPr>
          <w:rFonts w:ascii="Trebuchet MS" w:eastAsia="Times New Roman" w:hAnsi="Trebuchet MS" w:cs="Times New Roman"/>
          <w:color w:val="000000"/>
          <w:kern w:val="0"/>
          <w:sz w:val="18"/>
          <w:szCs w:val="18"/>
          <w:lang w:eastAsia="ru-RU"/>
        </w:rPr>
      </w:pPr>
      <w:r w:rsidRPr="004776E6">
        <w:rPr>
          <w:rFonts w:ascii="Trebuchet MS" w:eastAsia="Times New Roman" w:hAnsi="Trebuchet MS" w:cs="Times New Roman"/>
          <w:color w:val="000000"/>
          <w:kern w:val="0"/>
          <w:sz w:val="18"/>
          <w:szCs w:val="18"/>
          <w:lang w:eastAsia="ru-RU"/>
        </w:rPr>
        <w:t xml:space="preserve">. 4.2. </w:t>
      </w:r>
      <w:r w:rsidRPr="004776E6">
        <w:rPr>
          <w:rFonts w:ascii="Trebuchet MS" w:eastAsia="Times New Roman" w:hAnsi="Trebuchet MS" w:cs="Times New Roman" w:hint="eastAsia"/>
          <w:color w:val="000000"/>
          <w:kern w:val="0"/>
          <w:sz w:val="18"/>
          <w:szCs w:val="18"/>
          <w:lang w:eastAsia="ru-RU"/>
        </w:rPr>
        <w:t>Порог</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агрегативной</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неустойчивости</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гуминовых</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веществ</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разных</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типов</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почв</w:t>
      </w:r>
      <w:r w:rsidRPr="004776E6">
        <w:rPr>
          <w:rFonts w:ascii="Trebuchet MS" w:eastAsia="Times New Roman" w:hAnsi="Trebuchet MS" w:cs="Times New Roman"/>
          <w:color w:val="000000"/>
          <w:kern w:val="0"/>
          <w:sz w:val="18"/>
          <w:szCs w:val="18"/>
          <w:lang w:eastAsia="ru-RU"/>
        </w:rPr>
        <w:t xml:space="preserve"> 82</w:t>
      </w:r>
    </w:p>
    <w:p w:rsidR="004776E6" w:rsidRPr="004776E6" w:rsidRDefault="004776E6" w:rsidP="004776E6">
      <w:pPr>
        <w:rPr>
          <w:rFonts w:ascii="Trebuchet MS" w:eastAsia="Times New Roman" w:hAnsi="Trebuchet MS" w:cs="Times New Roman"/>
          <w:color w:val="000000"/>
          <w:kern w:val="0"/>
          <w:sz w:val="18"/>
          <w:szCs w:val="18"/>
          <w:lang w:eastAsia="ru-RU"/>
        </w:rPr>
      </w:pPr>
    </w:p>
    <w:p w:rsidR="004776E6" w:rsidRPr="004776E6" w:rsidRDefault="004776E6" w:rsidP="004776E6">
      <w:pPr>
        <w:rPr>
          <w:rFonts w:ascii="Trebuchet MS" w:eastAsia="Times New Roman" w:hAnsi="Trebuchet MS" w:cs="Times New Roman"/>
          <w:color w:val="000000"/>
          <w:kern w:val="0"/>
          <w:sz w:val="18"/>
          <w:szCs w:val="18"/>
          <w:lang w:eastAsia="ru-RU"/>
        </w:rPr>
      </w:pPr>
      <w:r w:rsidRPr="004776E6">
        <w:rPr>
          <w:rFonts w:ascii="Trebuchet MS" w:eastAsia="Times New Roman" w:hAnsi="Trebuchet MS" w:cs="Times New Roman"/>
          <w:color w:val="000000"/>
          <w:kern w:val="0"/>
          <w:sz w:val="18"/>
          <w:szCs w:val="18"/>
          <w:lang w:eastAsia="ru-RU"/>
        </w:rPr>
        <w:t xml:space="preserve">4.3. </w:t>
      </w:r>
      <w:r w:rsidRPr="004776E6">
        <w:rPr>
          <w:rFonts w:ascii="Trebuchet MS" w:eastAsia="Times New Roman" w:hAnsi="Trebuchet MS" w:cs="Times New Roman" w:hint="eastAsia"/>
          <w:color w:val="000000"/>
          <w:kern w:val="0"/>
          <w:sz w:val="18"/>
          <w:szCs w:val="18"/>
          <w:lang w:eastAsia="ru-RU"/>
        </w:rPr>
        <w:t>Сопоставление</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молекулярно</w:t>
      </w:r>
      <w:r w:rsidRPr="004776E6">
        <w:rPr>
          <w:rFonts w:ascii="Trebuchet MS" w:eastAsia="Times New Roman" w:hAnsi="Trebuchet MS" w:cs="Times New Roman"/>
          <w:color w:val="000000"/>
          <w:kern w:val="0"/>
          <w:sz w:val="18"/>
          <w:szCs w:val="18"/>
          <w:lang w:eastAsia="ru-RU"/>
        </w:rPr>
        <w:t>-</w:t>
      </w:r>
      <w:r w:rsidRPr="004776E6">
        <w:rPr>
          <w:rFonts w:ascii="Trebuchet MS" w:eastAsia="Times New Roman" w:hAnsi="Trebuchet MS" w:cs="Times New Roman" w:hint="eastAsia"/>
          <w:color w:val="000000"/>
          <w:kern w:val="0"/>
          <w:sz w:val="18"/>
          <w:szCs w:val="18"/>
          <w:lang w:eastAsia="ru-RU"/>
        </w:rPr>
        <w:t>массового</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распределения</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порога</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агрегативной</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неустойчивости</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и</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групповым</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lastRenderedPageBreak/>
        <w:t>составом</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фракций</w:t>
      </w:r>
      <w:r w:rsidRPr="004776E6">
        <w:rPr>
          <w:rFonts w:ascii="Trebuchet MS" w:eastAsia="Times New Roman" w:hAnsi="Trebuchet MS" w:cs="Times New Roman"/>
          <w:color w:val="000000"/>
          <w:kern w:val="0"/>
          <w:sz w:val="18"/>
          <w:szCs w:val="18"/>
          <w:lang w:eastAsia="ru-RU"/>
        </w:rPr>
        <w:t xml:space="preserve"> 90</w:t>
      </w:r>
    </w:p>
    <w:p w:rsidR="004776E6" w:rsidRPr="004776E6" w:rsidRDefault="004776E6" w:rsidP="004776E6">
      <w:pPr>
        <w:rPr>
          <w:rFonts w:ascii="Trebuchet MS" w:eastAsia="Times New Roman" w:hAnsi="Trebuchet MS" w:cs="Times New Roman"/>
          <w:color w:val="000000"/>
          <w:kern w:val="0"/>
          <w:sz w:val="18"/>
          <w:szCs w:val="18"/>
          <w:lang w:eastAsia="ru-RU"/>
        </w:rPr>
      </w:pPr>
    </w:p>
    <w:p w:rsidR="004776E6" w:rsidRPr="004776E6" w:rsidRDefault="004776E6" w:rsidP="004776E6">
      <w:pPr>
        <w:rPr>
          <w:rFonts w:ascii="Trebuchet MS" w:eastAsia="Times New Roman" w:hAnsi="Trebuchet MS" w:cs="Times New Roman"/>
          <w:color w:val="000000"/>
          <w:kern w:val="0"/>
          <w:sz w:val="18"/>
          <w:szCs w:val="18"/>
          <w:lang w:eastAsia="ru-RU"/>
        </w:rPr>
      </w:pPr>
      <w:r w:rsidRPr="004776E6">
        <w:rPr>
          <w:rFonts w:ascii="Trebuchet MS" w:eastAsia="Times New Roman" w:hAnsi="Trebuchet MS" w:cs="Times New Roman" w:hint="eastAsia"/>
          <w:color w:val="000000"/>
          <w:kern w:val="0"/>
          <w:sz w:val="18"/>
          <w:szCs w:val="18"/>
          <w:lang w:eastAsia="ru-RU"/>
        </w:rPr>
        <w:t>Выводы</w:t>
      </w:r>
      <w:r w:rsidRPr="004776E6">
        <w:rPr>
          <w:rFonts w:ascii="Trebuchet MS" w:eastAsia="Times New Roman" w:hAnsi="Trebuchet MS" w:cs="Times New Roman"/>
          <w:color w:val="000000"/>
          <w:kern w:val="0"/>
          <w:sz w:val="18"/>
          <w:szCs w:val="18"/>
          <w:lang w:eastAsia="ru-RU"/>
        </w:rPr>
        <w:t xml:space="preserve"> 98</w:t>
      </w:r>
    </w:p>
    <w:p w:rsidR="004776E6" w:rsidRPr="004776E6" w:rsidRDefault="004776E6" w:rsidP="004776E6">
      <w:pPr>
        <w:rPr>
          <w:rFonts w:ascii="Trebuchet MS" w:eastAsia="Times New Roman" w:hAnsi="Trebuchet MS" w:cs="Times New Roman"/>
          <w:color w:val="000000"/>
          <w:kern w:val="0"/>
          <w:sz w:val="18"/>
          <w:szCs w:val="18"/>
          <w:lang w:eastAsia="ru-RU"/>
        </w:rPr>
      </w:pPr>
    </w:p>
    <w:p w:rsidR="00985DAE" w:rsidRPr="004776E6" w:rsidRDefault="004776E6" w:rsidP="004776E6">
      <w:r w:rsidRPr="004776E6">
        <w:rPr>
          <w:rFonts w:ascii="Trebuchet MS" w:eastAsia="Times New Roman" w:hAnsi="Trebuchet MS" w:cs="Times New Roman" w:hint="eastAsia"/>
          <w:color w:val="000000"/>
          <w:kern w:val="0"/>
          <w:sz w:val="18"/>
          <w:szCs w:val="18"/>
          <w:lang w:eastAsia="ru-RU"/>
        </w:rPr>
        <w:t>Список</w:t>
      </w:r>
      <w:r w:rsidRPr="004776E6">
        <w:rPr>
          <w:rFonts w:ascii="Trebuchet MS" w:eastAsia="Times New Roman" w:hAnsi="Trebuchet MS" w:cs="Times New Roman"/>
          <w:color w:val="000000"/>
          <w:kern w:val="0"/>
          <w:sz w:val="18"/>
          <w:szCs w:val="18"/>
          <w:lang w:eastAsia="ru-RU"/>
        </w:rPr>
        <w:t xml:space="preserve"> </w:t>
      </w:r>
      <w:r w:rsidRPr="004776E6">
        <w:rPr>
          <w:rFonts w:ascii="Trebuchet MS" w:eastAsia="Times New Roman" w:hAnsi="Trebuchet MS" w:cs="Times New Roman" w:hint="eastAsia"/>
          <w:color w:val="000000"/>
          <w:kern w:val="0"/>
          <w:sz w:val="18"/>
          <w:szCs w:val="18"/>
          <w:lang w:eastAsia="ru-RU"/>
        </w:rPr>
        <w:t>литературы</w:t>
      </w:r>
      <w:r w:rsidRPr="004776E6">
        <w:rPr>
          <w:rFonts w:ascii="Trebuchet MS" w:eastAsia="Times New Roman" w:hAnsi="Trebuchet MS" w:cs="Times New Roman"/>
          <w:color w:val="000000"/>
          <w:kern w:val="0"/>
          <w:sz w:val="18"/>
          <w:szCs w:val="18"/>
          <w:lang w:eastAsia="ru-RU"/>
        </w:rPr>
        <w:t xml:space="preserve"> 101</w:t>
      </w:r>
      <w:bookmarkStart w:id="0" w:name="_GoBack"/>
      <w:bookmarkEnd w:id="0"/>
    </w:p>
    <w:sectPr w:rsidR="00985DAE" w:rsidRPr="004776E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77C" w:rsidRDefault="001F677C">
      <w:pPr>
        <w:spacing w:after="0" w:line="240" w:lineRule="auto"/>
      </w:pPr>
      <w:r>
        <w:separator/>
      </w:r>
    </w:p>
  </w:endnote>
  <w:endnote w:type="continuationSeparator" w:id="0">
    <w:p w:rsidR="001F677C" w:rsidRDefault="001F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77C" w:rsidRDefault="001F677C"/>
    <w:p w:rsidR="001F677C" w:rsidRDefault="001F677C"/>
    <w:p w:rsidR="001F677C" w:rsidRDefault="001F677C"/>
    <w:p w:rsidR="001F677C" w:rsidRDefault="001F677C"/>
    <w:p w:rsidR="001F677C" w:rsidRDefault="001F677C"/>
    <w:p w:rsidR="001F677C" w:rsidRDefault="001F677C"/>
    <w:p w:rsidR="001F677C" w:rsidRDefault="001F677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77C" w:rsidRDefault="001F67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F677C" w:rsidRDefault="001F67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F677C" w:rsidRDefault="001F677C"/>
    <w:p w:rsidR="001F677C" w:rsidRDefault="001F677C"/>
    <w:p w:rsidR="001F677C" w:rsidRDefault="001F677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677C" w:rsidRDefault="001F677C"/>
                          <w:p w:rsidR="001F677C" w:rsidRDefault="001F677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F677C" w:rsidRDefault="001F677C"/>
                    <w:p w:rsidR="001F677C" w:rsidRDefault="001F677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F677C" w:rsidRDefault="001F677C"/>
    <w:p w:rsidR="001F677C" w:rsidRDefault="001F677C">
      <w:pPr>
        <w:rPr>
          <w:sz w:val="2"/>
          <w:szCs w:val="2"/>
        </w:rPr>
      </w:pPr>
    </w:p>
    <w:p w:rsidR="001F677C" w:rsidRDefault="001F677C"/>
    <w:p w:rsidR="001F677C" w:rsidRDefault="001F677C">
      <w:pPr>
        <w:spacing w:after="0" w:line="240" w:lineRule="auto"/>
      </w:pPr>
    </w:p>
  </w:footnote>
  <w:footnote w:type="continuationSeparator" w:id="0">
    <w:p w:rsidR="001F677C" w:rsidRDefault="001F6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77C"/>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060A9-96BD-4097-8E78-776139CB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24776</TotalTime>
  <Pages>2</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1756</cp:revision>
  <cp:lastPrinted>2009-02-06T05:36:00Z</cp:lastPrinted>
  <dcterms:created xsi:type="dcterms:W3CDTF">2023-09-07T12:38:00Z</dcterms:created>
  <dcterms:modified xsi:type="dcterms:W3CDTF">2023-12-06T19:17:00Z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