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0AD7" w14:textId="77777777" w:rsidR="00BE686E" w:rsidRDefault="00BE686E" w:rsidP="00BE686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Акназарова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Раушан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Булатовна</w:t>
      </w:r>
      <w:proofErr w:type="spellEnd"/>
      <w:r>
        <w:rPr>
          <w:rFonts w:ascii="Helvetica" w:hAnsi="Helvetica" w:cs="Helvetica"/>
          <w:b/>
          <w:bCs w:val="0"/>
          <w:color w:val="222222"/>
          <w:sz w:val="21"/>
          <w:szCs w:val="21"/>
        </w:rPr>
        <w:t>.</w:t>
      </w:r>
    </w:p>
    <w:p w14:paraId="5DA0BB96" w14:textId="77777777" w:rsidR="00BE686E" w:rsidRDefault="00BE686E" w:rsidP="00BE68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Разработка методов определения состояния объектов на основе синтеза алгоритмов распознавания и </w:t>
      </w:r>
      <w:proofErr w:type="gramStart"/>
      <w:r>
        <w:rPr>
          <w:rFonts w:ascii="Helvetica" w:hAnsi="Helvetica" w:cs="Helvetica"/>
          <w:caps/>
          <w:color w:val="222222"/>
          <w:sz w:val="21"/>
          <w:szCs w:val="21"/>
        </w:rPr>
        <w:t>прогнозирования :</w:t>
      </w:r>
      <w:proofErr w:type="gramEnd"/>
      <w:r>
        <w:rPr>
          <w:rFonts w:ascii="Helvetica" w:hAnsi="Helvetica" w:cs="Helvetica"/>
          <w:caps/>
          <w:color w:val="222222"/>
          <w:sz w:val="21"/>
          <w:szCs w:val="21"/>
        </w:rPr>
        <w:t xml:space="preserve"> диссертация ... кандидата физико-фматематических наук : 01.01.09. - Москва, 1984. - 79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494F64" w14:textId="77777777" w:rsidR="00BE686E" w:rsidRDefault="00BE686E" w:rsidP="00BE68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Акназарова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Раушан</w:t>
      </w:r>
      <w:proofErr w:type="spellEnd"/>
      <w:r>
        <w:rPr>
          <w:rFonts w:ascii="Arial" w:hAnsi="Arial" w:cs="Arial"/>
          <w:color w:val="646B71"/>
          <w:sz w:val="18"/>
          <w:szCs w:val="18"/>
        </w:rPr>
        <w:t xml:space="preserve"> </w:t>
      </w:r>
      <w:proofErr w:type="spellStart"/>
      <w:r>
        <w:rPr>
          <w:rFonts w:ascii="Arial" w:hAnsi="Arial" w:cs="Arial"/>
          <w:color w:val="646B71"/>
          <w:sz w:val="18"/>
          <w:szCs w:val="18"/>
        </w:rPr>
        <w:t>Булатовна</w:t>
      </w:r>
      <w:proofErr w:type="spellEnd"/>
    </w:p>
    <w:p w14:paraId="6977B0BA"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C3C416"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Решение задачи прогнозирования состояний динамических объектов на основе синтеза методов экстраполяции и распознавания ц</w:t>
      </w:r>
    </w:p>
    <w:p w14:paraId="044644C8"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Постановка задачи. Основные определения.*. II</w:t>
      </w:r>
    </w:p>
    <w:p w14:paraId="16C95665"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Описание математической модели основной задачи 9</w:t>
      </w:r>
    </w:p>
    <w:p w14:paraId="45041AD6"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Обучение распознаванию и прогнозированию как решение основной задачи для контрольных объектов</w:t>
      </w:r>
    </w:p>
    <w:p w14:paraId="49865BC8"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Задача синтеза корректных алгоритмов распознавания и прогнозирования</w:t>
      </w:r>
    </w:p>
    <w:p w14:paraId="427BF1E8"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Построение распознающего корректора.</w:t>
      </w:r>
    </w:p>
    <w:p w14:paraId="27FC1A7D"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Построение прогнозирующего корректора.</w:t>
      </w:r>
    </w:p>
    <w:p w14:paraId="0D90F2A6"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Алгоритм решения основной задачи SF</w:t>
      </w:r>
    </w:p>
    <w:p w14:paraId="0CB9777D"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Вопрос об устойчивости корректного алгоритма прогнозирования</w:t>
      </w:r>
    </w:p>
    <w:p w14:paraId="4229BE31"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Программная реализация разработанных алгоритмов</w:t>
      </w:r>
    </w:p>
    <w:p w14:paraId="56723817"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Описание блок-схемы алгоритма решения основной задачи &amp;</w:t>
      </w:r>
    </w:p>
    <w:p w14:paraId="76DE9F79"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Решение задачи распознавания в диалоговом режиме</w:t>
      </w:r>
    </w:p>
    <w:p w14:paraId="5598CBFC" w14:textId="77777777" w:rsidR="00BE686E" w:rsidRDefault="00BE686E" w:rsidP="00BE68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Практическое применение</w:t>
      </w:r>
    </w:p>
    <w:p w14:paraId="54F2B699" w14:textId="0B6A49C2" w:rsidR="00F505A7" w:rsidRPr="00BE686E" w:rsidRDefault="00F505A7" w:rsidP="00BE686E"/>
    <w:sectPr w:rsidR="00F505A7" w:rsidRPr="00BE68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2E51" w14:textId="77777777" w:rsidR="00EF076D" w:rsidRDefault="00EF076D">
      <w:pPr>
        <w:spacing w:after="0" w:line="240" w:lineRule="auto"/>
      </w:pPr>
      <w:r>
        <w:separator/>
      </w:r>
    </w:p>
  </w:endnote>
  <w:endnote w:type="continuationSeparator" w:id="0">
    <w:p w14:paraId="490183AF" w14:textId="77777777" w:rsidR="00EF076D" w:rsidRDefault="00EF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3365" w14:textId="77777777" w:rsidR="00EF076D" w:rsidRDefault="00EF076D"/>
    <w:p w14:paraId="784390F1" w14:textId="77777777" w:rsidR="00EF076D" w:rsidRDefault="00EF076D"/>
    <w:p w14:paraId="531C5314" w14:textId="77777777" w:rsidR="00EF076D" w:rsidRDefault="00EF076D"/>
    <w:p w14:paraId="00AC04E7" w14:textId="77777777" w:rsidR="00EF076D" w:rsidRDefault="00EF076D"/>
    <w:p w14:paraId="6244D534" w14:textId="77777777" w:rsidR="00EF076D" w:rsidRDefault="00EF076D"/>
    <w:p w14:paraId="05B40A15" w14:textId="77777777" w:rsidR="00EF076D" w:rsidRDefault="00EF076D"/>
    <w:p w14:paraId="66F36C91" w14:textId="77777777" w:rsidR="00EF076D" w:rsidRDefault="00EF07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06D3A0" wp14:editId="78F184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6A72" w14:textId="77777777" w:rsidR="00EF076D" w:rsidRDefault="00EF0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6D3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A6A72" w14:textId="77777777" w:rsidR="00EF076D" w:rsidRDefault="00EF0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98E592" w14:textId="77777777" w:rsidR="00EF076D" w:rsidRDefault="00EF076D"/>
    <w:p w14:paraId="3BABE549" w14:textId="77777777" w:rsidR="00EF076D" w:rsidRDefault="00EF076D"/>
    <w:p w14:paraId="4C87F3CA" w14:textId="77777777" w:rsidR="00EF076D" w:rsidRDefault="00EF07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7CD697" wp14:editId="244139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70AA" w14:textId="77777777" w:rsidR="00EF076D" w:rsidRDefault="00EF076D"/>
                          <w:p w14:paraId="6D45F030" w14:textId="77777777" w:rsidR="00EF076D" w:rsidRDefault="00EF07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CD6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4370AA" w14:textId="77777777" w:rsidR="00EF076D" w:rsidRDefault="00EF076D"/>
                    <w:p w14:paraId="6D45F030" w14:textId="77777777" w:rsidR="00EF076D" w:rsidRDefault="00EF07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A07729" w14:textId="77777777" w:rsidR="00EF076D" w:rsidRDefault="00EF076D"/>
    <w:p w14:paraId="25080D27" w14:textId="77777777" w:rsidR="00EF076D" w:rsidRDefault="00EF076D">
      <w:pPr>
        <w:rPr>
          <w:sz w:val="2"/>
          <w:szCs w:val="2"/>
        </w:rPr>
      </w:pPr>
    </w:p>
    <w:p w14:paraId="40ED5FEB" w14:textId="77777777" w:rsidR="00EF076D" w:rsidRDefault="00EF076D"/>
    <w:p w14:paraId="6D859089" w14:textId="77777777" w:rsidR="00EF076D" w:rsidRDefault="00EF076D">
      <w:pPr>
        <w:spacing w:after="0" w:line="240" w:lineRule="auto"/>
      </w:pPr>
    </w:p>
  </w:footnote>
  <w:footnote w:type="continuationSeparator" w:id="0">
    <w:p w14:paraId="66007151" w14:textId="77777777" w:rsidR="00EF076D" w:rsidRDefault="00EF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6D"/>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106041</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1371</cp:revision>
  <cp:lastPrinted>2009-02-06T05:36:00Z</cp:lastPrinted>
  <dcterms:created xsi:type="dcterms:W3CDTF">2024-01-07T13:43:00Z</dcterms:created>
  <dcterms:modified xsi:type="dcterms:W3CDTF">2025-06-03T18:46:00Z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