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FF2" w:rsidRDefault="00703023" w:rsidP="00703023">
      <w:pPr>
        <w:rPr>
          <w:rFonts w:ascii="Times New Roman" w:eastAsia="Times New Roman" w:hAnsi="Times New Roman" w:cs="Times New Roman"/>
          <w:kern w:val="0"/>
          <w:sz w:val="28"/>
          <w:szCs w:val="28"/>
          <w:lang w:eastAsia="ru-RU"/>
        </w:rPr>
      </w:pPr>
      <w:bookmarkStart w:id="0" w:name="_GoBack"/>
      <w:r w:rsidRPr="00703023">
        <w:rPr>
          <w:rFonts w:ascii="Times New Roman" w:eastAsia="Times New Roman" w:hAnsi="Times New Roman" w:cs="Times New Roman" w:hint="eastAsia"/>
          <w:kern w:val="0"/>
          <w:sz w:val="28"/>
          <w:szCs w:val="28"/>
          <w:lang w:eastAsia="ru-RU"/>
        </w:rPr>
        <w:t>Борщ</w:t>
      </w:r>
      <w:r w:rsidRPr="00703023">
        <w:rPr>
          <w:rFonts w:ascii="Times New Roman" w:eastAsia="Times New Roman" w:hAnsi="Times New Roman" w:cs="Times New Roman"/>
          <w:kern w:val="0"/>
          <w:sz w:val="28"/>
          <w:szCs w:val="28"/>
          <w:lang w:eastAsia="ru-RU"/>
        </w:rPr>
        <w:t xml:space="preserve"> </w:t>
      </w:r>
      <w:proofErr w:type="spellStart"/>
      <w:r w:rsidRPr="00703023">
        <w:rPr>
          <w:rFonts w:ascii="Times New Roman" w:eastAsia="Times New Roman" w:hAnsi="Times New Roman" w:cs="Times New Roman" w:hint="eastAsia"/>
          <w:kern w:val="0"/>
          <w:sz w:val="28"/>
          <w:szCs w:val="28"/>
          <w:lang w:eastAsia="ru-RU"/>
        </w:rPr>
        <w:t>Олександр</w:t>
      </w:r>
      <w:proofErr w:type="spellEnd"/>
      <w:r w:rsidRPr="00703023">
        <w:rPr>
          <w:rFonts w:ascii="Times New Roman" w:eastAsia="Times New Roman" w:hAnsi="Times New Roman" w:cs="Times New Roman"/>
          <w:kern w:val="0"/>
          <w:sz w:val="28"/>
          <w:szCs w:val="28"/>
          <w:lang w:eastAsia="ru-RU"/>
        </w:rPr>
        <w:t xml:space="preserve"> </w:t>
      </w:r>
      <w:r w:rsidRPr="00703023">
        <w:rPr>
          <w:rFonts w:ascii="Times New Roman" w:eastAsia="Times New Roman" w:hAnsi="Times New Roman" w:cs="Times New Roman" w:hint="eastAsia"/>
          <w:kern w:val="0"/>
          <w:sz w:val="28"/>
          <w:szCs w:val="28"/>
          <w:lang w:eastAsia="ru-RU"/>
        </w:rPr>
        <w:t>Григорович</w:t>
      </w:r>
      <w:r w:rsidRPr="00703023">
        <w:rPr>
          <w:rFonts w:ascii="Times New Roman" w:eastAsia="Times New Roman" w:hAnsi="Times New Roman" w:cs="Times New Roman"/>
          <w:kern w:val="0"/>
          <w:sz w:val="28"/>
          <w:szCs w:val="28"/>
          <w:lang w:eastAsia="ru-RU"/>
        </w:rPr>
        <w:t xml:space="preserve">. </w:t>
      </w:r>
      <w:proofErr w:type="spellStart"/>
      <w:r w:rsidRPr="00703023">
        <w:rPr>
          <w:rFonts w:ascii="Times New Roman" w:eastAsia="Times New Roman" w:hAnsi="Times New Roman" w:cs="Times New Roman" w:hint="eastAsia"/>
          <w:kern w:val="0"/>
          <w:sz w:val="28"/>
          <w:szCs w:val="28"/>
          <w:lang w:eastAsia="ru-RU"/>
        </w:rPr>
        <w:t>Управління</w:t>
      </w:r>
      <w:proofErr w:type="spellEnd"/>
      <w:r w:rsidRPr="00703023">
        <w:rPr>
          <w:rFonts w:ascii="Times New Roman" w:eastAsia="Times New Roman" w:hAnsi="Times New Roman" w:cs="Times New Roman"/>
          <w:kern w:val="0"/>
          <w:sz w:val="28"/>
          <w:szCs w:val="28"/>
          <w:lang w:eastAsia="ru-RU"/>
        </w:rPr>
        <w:t xml:space="preserve"> </w:t>
      </w:r>
      <w:proofErr w:type="spellStart"/>
      <w:r w:rsidRPr="00703023">
        <w:rPr>
          <w:rFonts w:ascii="Times New Roman" w:eastAsia="Times New Roman" w:hAnsi="Times New Roman" w:cs="Times New Roman" w:hint="eastAsia"/>
          <w:kern w:val="0"/>
          <w:sz w:val="28"/>
          <w:szCs w:val="28"/>
          <w:lang w:eastAsia="ru-RU"/>
        </w:rPr>
        <w:t>акціонерним</w:t>
      </w:r>
      <w:proofErr w:type="spellEnd"/>
      <w:r w:rsidRPr="00703023">
        <w:rPr>
          <w:rFonts w:ascii="Times New Roman" w:eastAsia="Times New Roman" w:hAnsi="Times New Roman" w:cs="Times New Roman"/>
          <w:kern w:val="0"/>
          <w:sz w:val="28"/>
          <w:szCs w:val="28"/>
          <w:lang w:eastAsia="ru-RU"/>
        </w:rPr>
        <w:t xml:space="preserve"> </w:t>
      </w:r>
      <w:proofErr w:type="spellStart"/>
      <w:r w:rsidRPr="00703023">
        <w:rPr>
          <w:rFonts w:ascii="Times New Roman" w:eastAsia="Times New Roman" w:hAnsi="Times New Roman" w:cs="Times New Roman" w:hint="eastAsia"/>
          <w:kern w:val="0"/>
          <w:sz w:val="28"/>
          <w:szCs w:val="28"/>
          <w:lang w:eastAsia="ru-RU"/>
        </w:rPr>
        <w:t>капіталом</w:t>
      </w:r>
      <w:proofErr w:type="spellEnd"/>
      <w:r w:rsidRPr="00703023">
        <w:rPr>
          <w:rFonts w:ascii="Times New Roman" w:eastAsia="Times New Roman" w:hAnsi="Times New Roman" w:cs="Times New Roman"/>
          <w:kern w:val="0"/>
          <w:sz w:val="28"/>
          <w:szCs w:val="28"/>
          <w:lang w:eastAsia="ru-RU"/>
        </w:rPr>
        <w:t xml:space="preserve"> </w:t>
      </w:r>
      <w:proofErr w:type="spellStart"/>
      <w:r w:rsidRPr="00703023">
        <w:rPr>
          <w:rFonts w:ascii="Times New Roman" w:eastAsia="Times New Roman" w:hAnsi="Times New Roman" w:cs="Times New Roman" w:hint="eastAsia"/>
          <w:kern w:val="0"/>
          <w:sz w:val="28"/>
          <w:szCs w:val="28"/>
          <w:lang w:eastAsia="ru-RU"/>
        </w:rPr>
        <w:t>підприємств</w:t>
      </w:r>
      <w:proofErr w:type="spellEnd"/>
      <w:r w:rsidRPr="00703023">
        <w:rPr>
          <w:rFonts w:ascii="Times New Roman" w:eastAsia="Times New Roman" w:hAnsi="Times New Roman" w:cs="Times New Roman"/>
          <w:kern w:val="0"/>
          <w:sz w:val="28"/>
          <w:szCs w:val="28"/>
          <w:lang w:eastAsia="ru-RU"/>
        </w:rPr>
        <w:t xml:space="preserve"> </w:t>
      </w:r>
      <w:r w:rsidRPr="00703023">
        <w:rPr>
          <w:rFonts w:ascii="Times New Roman" w:eastAsia="Times New Roman" w:hAnsi="Times New Roman" w:cs="Times New Roman" w:hint="eastAsia"/>
          <w:kern w:val="0"/>
          <w:sz w:val="28"/>
          <w:szCs w:val="28"/>
          <w:lang w:eastAsia="ru-RU"/>
        </w:rPr>
        <w:t>в</w:t>
      </w:r>
      <w:r w:rsidRPr="00703023">
        <w:rPr>
          <w:rFonts w:ascii="Times New Roman" w:eastAsia="Times New Roman" w:hAnsi="Times New Roman" w:cs="Times New Roman"/>
          <w:kern w:val="0"/>
          <w:sz w:val="28"/>
          <w:szCs w:val="28"/>
          <w:lang w:eastAsia="ru-RU"/>
        </w:rPr>
        <w:t xml:space="preserve"> </w:t>
      </w:r>
      <w:proofErr w:type="spellStart"/>
      <w:r w:rsidRPr="00703023">
        <w:rPr>
          <w:rFonts w:ascii="Times New Roman" w:eastAsia="Times New Roman" w:hAnsi="Times New Roman" w:cs="Times New Roman" w:hint="eastAsia"/>
          <w:kern w:val="0"/>
          <w:sz w:val="28"/>
          <w:szCs w:val="28"/>
          <w:lang w:eastAsia="ru-RU"/>
        </w:rPr>
        <w:t>агропромисловому</w:t>
      </w:r>
      <w:proofErr w:type="spellEnd"/>
      <w:r w:rsidRPr="00703023">
        <w:rPr>
          <w:rFonts w:ascii="Times New Roman" w:eastAsia="Times New Roman" w:hAnsi="Times New Roman" w:cs="Times New Roman"/>
          <w:kern w:val="0"/>
          <w:sz w:val="28"/>
          <w:szCs w:val="28"/>
          <w:lang w:eastAsia="ru-RU"/>
        </w:rPr>
        <w:t xml:space="preserve"> </w:t>
      </w:r>
      <w:proofErr w:type="spellStart"/>
      <w:proofErr w:type="gramStart"/>
      <w:r w:rsidRPr="00703023">
        <w:rPr>
          <w:rFonts w:ascii="Times New Roman" w:eastAsia="Times New Roman" w:hAnsi="Times New Roman" w:cs="Times New Roman" w:hint="eastAsia"/>
          <w:kern w:val="0"/>
          <w:sz w:val="28"/>
          <w:szCs w:val="28"/>
          <w:lang w:eastAsia="ru-RU"/>
        </w:rPr>
        <w:t>виробництві</w:t>
      </w:r>
      <w:proofErr w:type="spellEnd"/>
      <w:r w:rsidRPr="00703023">
        <w:rPr>
          <w:rFonts w:ascii="Times New Roman" w:eastAsia="Times New Roman" w:hAnsi="Times New Roman" w:cs="Times New Roman"/>
          <w:kern w:val="0"/>
          <w:sz w:val="28"/>
          <w:szCs w:val="28"/>
          <w:lang w:eastAsia="ru-RU"/>
        </w:rPr>
        <w:t xml:space="preserve"> :</w:t>
      </w:r>
      <w:proofErr w:type="gramEnd"/>
      <w:r w:rsidRPr="00703023">
        <w:rPr>
          <w:rFonts w:ascii="Times New Roman" w:eastAsia="Times New Roman" w:hAnsi="Times New Roman" w:cs="Times New Roman"/>
          <w:kern w:val="0"/>
          <w:sz w:val="28"/>
          <w:szCs w:val="28"/>
          <w:lang w:eastAsia="ru-RU"/>
        </w:rPr>
        <w:t xml:space="preserve"> </w:t>
      </w:r>
      <w:proofErr w:type="spellStart"/>
      <w:r w:rsidRPr="00703023">
        <w:rPr>
          <w:rFonts w:ascii="Times New Roman" w:eastAsia="Times New Roman" w:hAnsi="Times New Roman" w:cs="Times New Roman" w:hint="eastAsia"/>
          <w:kern w:val="0"/>
          <w:sz w:val="28"/>
          <w:szCs w:val="28"/>
          <w:lang w:eastAsia="ru-RU"/>
        </w:rPr>
        <w:t>Дис</w:t>
      </w:r>
      <w:proofErr w:type="spellEnd"/>
      <w:r w:rsidRPr="00703023">
        <w:rPr>
          <w:rFonts w:ascii="Times New Roman" w:eastAsia="Times New Roman" w:hAnsi="Times New Roman" w:cs="Times New Roman"/>
          <w:kern w:val="0"/>
          <w:sz w:val="28"/>
          <w:szCs w:val="28"/>
          <w:lang w:eastAsia="ru-RU"/>
        </w:rPr>
        <w:t xml:space="preserve">... </w:t>
      </w:r>
      <w:r w:rsidRPr="00703023">
        <w:rPr>
          <w:rFonts w:ascii="Times New Roman" w:eastAsia="Times New Roman" w:hAnsi="Times New Roman" w:cs="Times New Roman" w:hint="eastAsia"/>
          <w:kern w:val="0"/>
          <w:sz w:val="28"/>
          <w:szCs w:val="28"/>
          <w:lang w:eastAsia="ru-RU"/>
        </w:rPr>
        <w:t>канд</w:t>
      </w:r>
      <w:r w:rsidRPr="00703023">
        <w:rPr>
          <w:rFonts w:ascii="Times New Roman" w:eastAsia="Times New Roman" w:hAnsi="Times New Roman" w:cs="Times New Roman"/>
          <w:kern w:val="0"/>
          <w:sz w:val="28"/>
          <w:szCs w:val="28"/>
          <w:lang w:eastAsia="ru-RU"/>
        </w:rPr>
        <w:t xml:space="preserve">. </w:t>
      </w:r>
      <w:r w:rsidRPr="00703023">
        <w:rPr>
          <w:rFonts w:ascii="Times New Roman" w:eastAsia="Times New Roman" w:hAnsi="Times New Roman" w:cs="Times New Roman" w:hint="eastAsia"/>
          <w:kern w:val="0"/>
          <w:sz w:val="28"/>
          <w:szCs w:val="28"/>
          <w:lang w:eastAsia="ru-RU"/>
        </w:rPr>
        <w:t>наук</w:t>
      </w:r>
      <w:r w:rsidRPr="0070302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03023">
        <w:rPr>
          <w:rFonts w:ascii="Times New Roman" w:eastAsia="Times New Roman" w:hAnsi="Times New Roman" w:cs="Times New Roman"/>
          <w:kern w:val="0"/>
          <w:sz w:val="28"/>
          <w:szCs w:val="28"/>
          <w:lang w:eastAsia="ru-RU"/>
        </w:rPr>
        <w:t xml:space="preserve"> 2009</w:t>
      </w:r>
    </w:p>
    <w:p w:rsidR="00703023" w:rsidRDefault="00703023" w:rsidP="00703023">
      <w:r>
        <w:rPr>
          <w:rFonts w:hint="eastAsia"/>
        </w:rPr>
        <w:t>Борщ</w:t>
      </w:r>
      <w:r>
        <w:t></w:t>
      </w:r>
      <w:r>
        <w:rPr>
          <w:rFonts w:hint="eastAsia"/>
        </w:rPr>
        <w:t>О</w:t>
      </w:r>
      <w:r>
        <w:t></w:t>
      </w:r>
      <w:r>
        <w:rPr>
          <w:rFonts w:hint="eastAsia"/>
        </w:rPr>
        <w:t>Г</w:t>
      </w:r>
      <w:r>
        <w:t></w:t>
      </w:r>
      <w:r>
        <w:t></w:t>
      </w:r>
      <w:r>
        <w:rPr>
          <w:rFonts w:hint="eastAsia"/>
        </w:rPr>
        <w:t>Управління</w:t>
      </w:r>
      <w:r>
        <w:t></w:t>
      </w:r>
      <w:r>
        <w:rPr>
          <w:rFonts w:hint="eastAsia"/>
        </w:rPr>
        <w:t>акціонерним</w:t>
      </w:r>
      <w:r>
        <w:t></w:t>
      </w:r>
      <w:r>
        <w:rPr>
          <w:rFonts w:hint="eastAsia"/>
        </w:rPr>
        <w:t>капіталом</w:t>
      </w:r>
      <w:r>
        <w:t></w:t>
      </w:r>
      <w:r>
        <w:rPr>
          <w:rFonts w:hint="eastAsia"/>
        </w:rPr>
        <w:t>підприємств</w:t>
      </w:r>
      <w:r>
        <w:t></w:t>
      </w:r>
      <w:r>
        <w:rPr>
          <w:rFonts w:hint="eastAsia"/>
        </w:rPr>
        <w:t>в</w:t>
      </w:r>
      <w:r>
        <w:t></w:t>
      </w:r>
      <w:r>
        <w:rPr>
          <w:rFonts w:hint="eastAsia"/>
        </w:rPr>
        <w:t>агро</w:t>
      </w:r>
      <w:r>
        <w:t></w:t>
      </w:r>
      <w:r>
        <w:rPr>
          <w:rFonts w:hint="eastAsia"/>
        </w:rPr>
        <w:t>промисловому</w:t>
      </w:r>
      <w:r>
        <w:t></w:t>
      </w:r>
      <w:r>
        <w:rPr>
          <w:rFonts w:hint="eastAsia"/>
        </w:rPr>
        <w:t>виробництві</w:t>
      </w:r>
      <w:r>
        <w:t></w:t>
      </w:r>
      <w:r>
        <w:t></w:t>
      </w:r>
      <w:r>
        <w:rPr>
          <w:rFonts w:hint="eastAsia"/>
        </w:rPr>
        <w:t>–</w:t>
      </w:r>
      <w:r>
        <w:t></w:t>
      </w:r>
      <w:r>
        <w:rPr>
          <w:rFonts w:hint="eastAsia"/>
        </w:rPr>
        <w:t>Рукопис</w:t>
      </w:r>
      <w:r>
        <w:t></w:t>
      </w:r>
    </w:p>
    <w:p w:rsidR="00703023" w:rsidRDefault="00703023" w:rsidP="00703023"/>
    <w:p w:rsidR="00703023" w:rsidRDefault="00703023" w:rsidP="0070302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університет</w:t>
      </w:r>
      <w:r>
        <w:t></w:t>
      </w:r>
      <w:r>
        <w:rPr>
          <w:rFonts w:hint="eastAsia"/>
        </w:rPr>
        <w:t>біоресурсів</w:t>
      </w:r>
      <w:r>
        <w:t></w:t>
      </w:r>
      <w:r>
        <w:rPr>
          <w:rFonts w:hint="eastAsia"/>
        </w:rPr>
        <w:t>і</w:t>
      </w:r>
      <w:r>
        <w:t></w:t>
      </w:r>
      <w:r>
        <w:rPr>
          <w:rFonts w:hint="eastAsia"/>
        </w:rPr>
        <w:t>природокористування</w:t>
      </w:r>
      <w:r>
        <w:t></w:t>
      </w:r>
      <w:r>
        <w:rPr>
          <w:rFonts w:hint="eastAsia"/>
        </w:rPr>
        <w:t>України</w:t>
      </w:r>
      <w:r>
        <w:t></w:t>
      </w:r>
      <w:r>
        <w:t></w:t>
      </w:r>
      <w:r>
        <w:rPr>
          <w:rFonts w:hint="eastAsia"/>
        </w:rPr>
        <w:t>Київ</w:t>
      </w:r>
      <w:r>
        <w:t></w:t>
      </w:r>
      <w:r>
        <w:t></w:t>
      </w:r>
      <w:r>
        <w:t></w:t>
      </w:r>
      <w:r>
        <w:t></w:t>
      </w:r>
      <w:r>
        <w:t></w:t>
      </w:r>
      <w:r>
        <w:t></w:t>
      </w:r>
      <w:r>
        <w:t></w:t>
      </w:r>
    </w:p>
    <w:p w:rsidR="00703023" w:rsidRDefault="00703023" w:rsidP="00703023"/>
    <w:p w:rsidR="00703023" w:rsidRDefault="00703023" w:rsidP="00703023">
      <w:r>
        <w:rPr>
          <w:rFonts w:hint="eastAsia"/>
        </w:rPr>
        <w:t>Дисертацію</w:t>
      </w:r>
      <w:r>
        <w:t></w:t>
      </w:r>
      <w:r>
        <w:rPr>
          <w:rFonts w:hint="eastAsia"/>
        </w:rPr>
        <w:t>присвячено</w:t>
      </w:r>
      <w:r>
        <w:t></w:t>
      </w:r>
      <w:r>
        <w:rPr>
          <w:rFonts w:hint="eastAsia"/>
        </w:rPr>
        <w:t>теоретичним</w:t>
      </w:r>
      <w:r>
        <w:t></w:t>
      </w:r>
      <w:r>
        <w:rPr>
          <w:rFonts w:hint="eastAsia"/>
        </w:rPr>
        <w:t>засадам</w:t>
      </w:r>
      <w:r>
        <w:t></w:t>
      </w:r>
      <w:r>
        <w:rPr>
          <w:rFonts w:hint="eastAsia"/>
        </w:rPr>
        <w:t>та</w:t>
      </w:r>
      <w:r>
        <w:t></w:t>
      </w:r>
      <w:r>
        <w:rPr>
          <w:rFonts w:hint="eastAsia"/>
        </w:rPr>
        <w:t>практичним</w:t>
      </w:r>
      <w:r>
        <w:t></w:t>
      </w:r>
      <w:r>
        <w:rPr>
          <w:rFonts w:hint="eastAsia"/>
        </w:rPr>
        <w:t>питанням</w:t>
      </w:r>
      <w:r>
        <w:t></w:t>
      </w:r>
      <w:r>
        <w:rPr>
          <w:rFonts w:hint="eastAsia"/>
        </w:rPr>
        <w:t>удосконалення</w:t>
      </w:r>
      <w:r>
        <w:t></w:t>
      </w:r>
      <w:r>
        <w:rPr>
          <w:rFonts w:hint="eastAsia"/>
        </w:rPr>
        <w:t>управління</w:t>
      </w:r>
      <w:r>
        <w:t></w:t>
      </w:r>
      <w:r>
        <w:rPr>
          <w:rFonts w:hint="eastAsia"/>
        </w:rPr>
        <w:t>капіталом</w:t>
      </w:r>
      <w:r>
        <w:t></w:t>
      </w:r>
      <w:r>
        <w:rPr>
          <w:rFonts w:hint="eastAsia"/>
        </w:rPr>
        <w:t>акціонерних</w:t>
      </w:r>
      <w:r>
        <w:t></w:t>
      </w:r>
      <w:r>
        <w:rPr>
          <w:rFonts w:hint="eastAsia"/>
        </w:rPr>
        <w:t>підприємств</w:t>
      </w:r>
      <w:r>
        <w:t></w:t>
      </w:r>
      <w:r>
        <w:rPr>
          <w:rFonts w:hint="eastAsia"/>
        </w:rPr>
        <w:t>в</w:t>
      </w:r>
      <w:r>
        <w:t></w:t>
      </w:r>
      <w:r>
        <w:rPr>
          <w:rFonts w:hint="eastAsia"/>
        </w:rPr>
        <w:t>агропромисловому</w:t>
      </w:r>
      <w:r>
        <w:t></w:t>
      </w:r>
      <w:r>
        <w:rPr>
          <w:rFonts w:hint="eastAsia"/>
        </w:rPr>
        <w:t>виробництві</w:t>
      </w:r>
      <w:r>
        <w:t></w:t>
      </w:r>
      <w:r>
        <w:rPr>
          <w:rFonts w:hint="eastAsia"/>
        </w:rPr>
        <w:t>з</w:t>
      </w:r>
      <w:r>
        <w:t></w:t>
      </w:r>
      <w:r>
        <w:rPr>
          <w:rFonts w:hint="eastAsia"/>
        </w:rPr>
        <w:t>метою</w:t>
      </w:r>
      <w:r>
        <w:t></w:t>
      </w:r>
      <w:r>
        <w:rPr>
          <w:rFonts w:hint="eastAsia"/>
        </w:rPr>
        <w:t>підвищення</w:t>
      </w:r>
      <w:r>
        <w:t></w:t>
      </w:r>
      <w:r>
        <w:rPr>
          <w:rFonts w:hint="eastAsia"/>
        </w:rPr>
        <w:t>ефективності</w:t>
      </w:r>
      <w:r>
        <w:t></w:t>
      </w:r>
      <w:r>
        <w:rPr>
          <w:rFonts w:hint="eastAsia"/>
        </w:rPr>
        <w:t>його</w:t>
      </w:r>
      <w:r>
        <w:t></w:t>
      </w:r>
      <w:r>
        <w:rPr>
          <w:rFonts w:hint="eastAsia"/>
        </w:rPr>
        <w:t>використання</w:t>
      </w:r>
      <w:r>
        <w:t></w:t>
      </w:r>
      <w:r>
        <w:rPr>
          <w:rFonts w:hint="eastAsia"/>
        </w:rPr>
        <w:t>та</w:t>
      </w:r>
      <w:r>
        <w:t></w:t>
      </w:r>
      <w:r>
        <w:rPr>
          <w:rFonts w:hint="eastAsia"/>
        </w:rPr>
        <w:t>збільшення</w:t>
      </w:r>
      <w:r>
        <w:t></w:t>
      </w:r>
      <w:r>
        <w:rPr>
          <w:rFonts w:hint="eastAsia"/>
        </w:rPr>
        <w:t>доходів</w:t>
      </w:r>
      <w:r>
        <w:t></w:t>
      </w:r>
      <w:r>
        <w:rPr>
          <w:rFonts w:hint="eastAsia"/>
        </w:rPr>
        <w:t>акціонерів</w:t>
      </w:r>
      <w:r>
        <w:t></w:t>
      </w:r>
      <w:r>
        <w:t></w:t>
      </w:r>
      <w:r>
        <w:rPr>
          <w:rFonts w:hint="eastAsia"/>
        </w:rPr>
        <w:t>Поглиблено</w:t>
      </w:r>
      <w:r>
        <w:t></w:t>
      </w:r>
      <w:r>
        <w:rPr>
          <w:rFonts w:hint="eastAsia"/>
        </w:rPr>
        <w:t>сутність</w:t>
      </w:r>
      <w:r>
        <w:t></w:t>
      </w:r>
      <w:r>
        <w:rPr>
          <w:rFonts w:hint="eastAsia"/>
        </w:rPr>
        <w:t>капіталу</w:t>
      </w:r>
      <w:r>
        <w:t></w:t>
      </w:r>
      <w:r>
        <w:rPr>
          <w:rFonts w:hint="eastAsia"/>
        </w:rPr>
        <w:t>та</w:t>
      </w:r>
      <w:r>
        <w:t></w:t>
      </w:r>
      <w:r>
        <w:rPr>
          <w:rFonts w:hint="eastAsia"/>
        </w:rPr>
        <w:t>систематизовано</w:t>
      </w:r>
      <w:r>
        <w:t></w:t>
      </w:r>
      <w:r>
        <w:rPr>
          <w:rFonts w:hint="eastAsia"/>
        </w:rPr>
        <w:t>його</w:t>
      </w:r>
      <w:r>
        <w:t></w:t>
      </w:r>
      <w:r>
        <w:rPr>
          <w:rFonts w:hint="eastAsia"/>
        </w:rPr>
        <w:t>класифікаційні</w:t>
      </w:r>
      <w:r>
        <w:t></w:t>
      </w:r>
      <w:r>
        <w:rPr>
          <w:rFonts w:hint="eastAsia"/>
        </w:rPr>
        <w:t>ознаки</w:t>
      </w:r>
      <w:r>
        <w:t></w:t>
      </w:r>
      <w:r>
        <w:rPr>
          <w:rFonts w:hint="eastAsia"/>
        </w:rPr>
        <w:t>з</w:t>
      </w:r>
      <w:r>
        <w:t></w:t>
      </w:r>
      <w:r>
        <w:rPr>
          <w:rFonts w:hint="eastAsia"/>
        </w:rPr>
        <w:t>позицій</w:t>
      </w:r>
      <w:r>
        <w:t></w:t>
      </w:r>
      <w:r>
        <w:rPr>
          <w:rFonts w:hint="eastAsia"/>
        </w:rPr>
        <w:t>фінансового</w:t>
      </w:r>
      <w:r>
        <w:t></w:t>
      </w:r>
      <w:r>
        <w:rPr>
          <w:rFonts w:hint="eastAsia"/>
        </w:rPr>
        <w:t>менеджменту</w:t>
      </w:r>
      <w:r>
        <w:t></w:t>
      </w:r>
      <w:r>
        <w:t></w:t>
      </w:r>
      <w:r>
        <w:rPr>
          <w:rFonts w:hint="eastAsia"/>
        </w:rPr>
        <w:t>визначено</w:t>
      </w:r>
      <w:r>
        <w:t></w:t>
      </w:r>
      <w:r>
        <w:rPr>
          <w:rFonts w:hint="eastAsia"/>
        </w:rPr>
        <w:t>особливі</w:t>
      </w:r>
      <w:r>
        <w:t></w:t>
      </w:r>
      <w:r>
        <w:rPr>
          <w:rFonts w:hint="eastAsia"/>
        </w:rPr>
        <w:t>ознаки</w:t>
      </w:r>
      <w:r>
        <w:t></w:t>
      </w:r>
      <w:r>
        <w:rPr>
          <w:rFonts w:hint="eastAsia"/>
        </w:rPr>
        <w:t>акціонерного</w:t>
      </w:r>
      <w:r>
        <w:t></w:t>
      </w:r>
      <w:r>
        <w:rPr>
          <w:rFonts w:hint="eastAsia"/>
        </w:rPr>
        <w:t>капіталу</w:t>
      </w:r>
      <w:r>
        <w:t></w:t>
      </w:r>
      <w:r>
        <w:t></w:t>
      </w:r>
      <w:r>
        <w:rPr>
          <w:rFonts w:hint="eastAsia"/>
        </w:rPr>
        <w:t>удосконалено</w:t>
      </w:r>
      <w:r>
        <w:t></w:t>
      </w:r>
      <w:r>
        <w:rPr>
          <w:rFonts w:hint="eastAsia"/>
        </w:rPr>
        <w:t>зміст</w:t>
      </w:r>
      <w:r>
        <w:t></w:t>
      </w:r>
      <w:r>
        <w:rPr>
          <w:rFonts w:hint="eastAsia"/>
        </w:rPr>
        <w:t>фінансового</w:t>
      </w:r>
      <w:r>
        <w:t></w:t>
      </w:r>
      <w:r>
        <w:rPr>
          <w:rFonts w:hint="eastAsia"/>
        </w:rPr>
        <w:t>менеджменту</w:t>
      </w:r>
      <w:r>
        <w:t></w:t>
      </w:r>
      <w:r>
        <w:rPr>
          <w:rFonts w:hint="eastAsia"/>
        </w:rPr>
        <w:t>капіталу</w:t>
      </w:r>
      <w:r>
        <w:t></w:t>
      </w:r>
      <w:r>
        <w:rPr>
          <w:rFonts w:hint="eastAsia"/>
        </w:rPr>
        <w:t>та</w:t>
      </w:r>
      <w:r>
        <w:t></w:t>
      </w:r>
      <w:r>
        <w:rPr>
          <w:rFonts w:hint="eastAsia"/>
        </w:rPr>
        <w:t>запропоновано</w:t>
      </w:r>
      <w:r>
        <w:t></w:t>
      </w:r>
      <w:r>
        <w:rPr>
          <w:rFonts w:hint="eastAsia"/>
        </w:rPr>
        <w:t>фінансовий</w:t>
      </w:r>
      <w:r>
        <w:t></w:t>
      </w:r>
      <w:r>
        <w:rPr>
          <w:rFonts w:hint="eastAsia"/>
        </w:rPr>
        <w:t>механізм</w:t>
      </w:r>
      <w:r>
        <w:t></w:t>
      </w:r>
      <w:r>
        <w:rPr>
          <w:rFonts w:hint="eastAsia"/>
        </w:rPr>
        <w:t>управління</w:t>
      </w:r>
      <w:r>
        <w:t></w:t>
      </w:r>
      <w:r>
        <w:rPr>
          <w:rFonts w:hint="eastAsia"/>
        </w:rPr>
        <w:t>капіталом</w:t>
      </w:r>
      <w:r>
        <w:t></w:t>
      </w:r>
      <w:r>
        <w:rPr>
          <w:rFonts w:hint="eastAsia"/>
        </w:rPr>
        <w:t>акціонерів</w:t>
      </w:r>
      <w:r>
        <w:t></w:t>
      </w:r>
    </w:p>
    <w:p w:rsidR="00703023" w:rsidRDefault="00703023" w:rsidP="00703023"/>
    <w:p w:rsidR="00703023" w:rsidRDefault="00703023" w:rsidP="00703023">
      <w:r>
        <w:rPr>
          <w:rFonts w:hint="eastAsia"/>
        </w:rPr>
        <w:t>Проаналізовано</w:t>
      </w:r>
      <w:r>
        <w:t></w:t>
      </w:r>
      <w:r>
        <w:rPr>
          <w:rFonts w:hint="eastAsia"/>
        </w:rPr>
        <w:t>ефективність</w:t>
      </w:r>
      <w:r>
        <w:t></w:t>
      </w:r>
      <w:r>
        <w:rPr>
          <w:rFonts w:hint="eastAsia"/>
        </w:rPr>
        <w:t>формування</w:t>
      </w:r>
      <w:r>
        <w:t></w:t>
      </w:r>
      <w:r>
        <w:rPr>
          <w:rFonts w:hint="eastAsia"/>
        </w:rPr>
        <w:t>та</w:t>
      </w:r>
      <w:r>
        <w:t></w:t>
      </w:r>
      <w:r>
        <w:rPr>
          <w:rFonts w:hint="eastAsia"/>
        </w:rPr>
        <w:t>використання</w:t>
      </w:r>
      <w:r>
        <w:t></w:t>
      </w:r>
      <w:r>
        <w:rPr>
          <w:rFonts w:hint="eastAsia"/>
        </w:rPr>
        <w:t>капіталу</w:t>
      </w:r>
      <w:r>
        <w:t></w:t>
      </w:r>
      <w:r>
        <w:rPr>
          <w:rFonts w:hint="eastAsia"/>
        </w:rPr>
        <w:t>акціонер</w:t>
      </w:r>
      <w:r>
        <w:t></w:t>
      </w:r>
      <w:r>
        <w:t></w:t>
      </w:r>
      <w:r>
        <w:rPr>
          <w:rFonts w:hint="eastAsia"/>
        </w:rPr>
        <w:t>ними</w:t>
      </w:r>
      <w:r>
        <w:t></w:t>
      </w:r>
      <w:r>
        <w:rPr>
          <w:rFonts w:hint="eastAsia"/>
        </w:rPr>
        <w:t>молокопереробними</w:t>
      </w:r>
      <w:r>
        <w:t></w:t>
      </w:r>
      <w:r>
        <w:rPr>
          <w:rFonts w:hint="eastAsia"/>
        </w:rPr>
        <w:t>підприємствами</w:t>
      </w:r>
      <w:r>
        <w:t></w:t>
      </w:r>
      <w:r>
        <w:t></w:t>
      </w:r>
      <w:r>
        <w:rPr>
          <w:rFonts w:hint="eastAsia"/>
        </w:rPr>
        <w:t>виявлено</w:t>
      </w:r>
      <w:r>
        <w:t></w:t>
      </w:r>
      <w:r>
        <w:rPr>
          <w:rFonts w:hint="eastAsia"/>
        </w:rPr>
        <w:t>вплив</w:t>
      </w:r>
      <w:r>
        <w:t></w:t>
      </w:r>
      <w:r>
        <w:rPr>
          <w:rFonts w:hint="eastAsia"/>
        </w:rPr>
        <w:t>зовнішніх</w:t>
      </w:r>
      <w:r>
        <w:t></w:t>
      </w:r>
      <w:r>
        <w:rPr>
          <w:rFonts w:hint="eastAsia"/>
        </w:rPr>
        <w:t>та</w:t>
      </w:r>
      <w:r>
        <w:t></w:t>
      </w:r>
      <w:r>
        <w:rPr>
          <w:rFonts w:hint="eastAsia"/>
        </w:rPr>
        <w:t>внутрішніх</w:t>
      </w:r>
      <w:r>
        <w:t></w:t>
      </w:r>
      <w:r>
        <w:rPr>
          <w:rFonts w:hint="eastAsia"/>
        </w:rPr>
        <w:t>факторів</w:t>
      </w:r>
      <w:r>
        <w:t></w:t>
      </w:r>
      <w:r>
        <w:rPr>
          <w:rFonts w:hint="eastAsia"/>
        </w:rPr>
        <w:t>на</w:t>
      </w:r>
      <w:r>
        <w:t></w:t>
      </w:r>
      <w:r>
        <w:rPr>
          <w:rFonts w:hint="eastAsia"/>
        </w:rPr>
        <w:t>їх</w:t>
      </w:r>
      <w:r>
        <w:t></w:t>
      </w:r>
      <w:r>
        <w:rPr>
          <w:rFonts w:hint="eastAsia"/>
        </w:rPr>
        <w:t>операційну</w:t>
      </w:r>
      <w:r>
        <w:t></w:t>
      </w:r>
      <w:r>
        <w:rPr>
          <w:rFonts w:hint="eastAsia"/>
        </w:rPr>
        <w:t>та</w:t>
      </w:r>
      <w:r>
        <w:t></w:t>
      </w:r>
      <w:r>
        <w:rPr>
          <w:rFonts w:hint="eastAsia"/>
        </w:rPr>
        <w:t>фінансову</w:t>
      </w:r>
      <w:r>
        <w:t></w:t>
      </w:r>
      <w:r>
        <w:rPr>
          <w:rFonts w:hint="eastAsia"/>
        </w:rPr>
        <w:t>діяльність</w:t>
      </w:r>
      <w:r>
        <w:t></w:t>
      </w:r>
      <w:r>
        <w:t></w:t>
      </w:r>
      <w:r>
        <w:rPr>
          <w:rFonts w:hint="eastAsia"/>
        </w:rPr>
        <w:t>Запропонований</w:t>
      </w:r>
      <w:r>
        <w:t></w:t>
      </w:r>
      <w:r>
        <w:rPr>
          <w:rFonts w:hint="eastAsia"/>
        </w:rPr>
        <w:t>автором</w:t>
      </w:r>
      <w:r>
        <w:t></w:t>
      </w:r>
      <w:r>
        <w:rPr>
          <w:rFonts w:hint="eastAsia"/>
        </w:rPr>
        <w:t>методичний</w:t>
      </w:r>
      <w:r>
        <w:t></w:t>
      </w:r>
      <w:r>
        <w:rPr>
          <w:rFonts w:hint="eastAsia"/>
        </w:rPr>
        <w:t>підхід</w:t>
      </w:r>
      <w:r>
        <w:t></w:t>
      </w:r>
      <w:r>
        <w:rPr>
          <w:rFonts w:hint="eastAsia"/>
        </w:rPr>
        <w:t>до</w:t>
      </w:r>
      <w:r>
        <w:t></w:t>
      </w:r>
      <w:r>
        <w:rPr>
          <w:rFonts w:hint="eastAsia"/>
        </w:rPr>
        <w:t>визначення</w:t>
      </w:r>
      <w:r>
        <w:t></w:t>
      </w:r>
      <w:r>
        <w:rPr>
          <w:rFonts w:hint="eastAsia"/>
        </w:rPr>
        <w:t>ціни</w:t>
      </w:r>
      <w:r>
        <w:t></w:t>
      </w:r>
      <w:r>
        <w:rPr>
          <w:rFonts w:hint="eastAsia"/>
        </w:rPr>
        <w:t>власного</w:t>
      </w:r>
      <w:r>
        <w:t></w:t>
      </w:r>
      <w:r>
        <w:rPr>
          <w:rFonts w:hint="eastAsia"/>
        </w:rPr>
        <w:t>капіталу</w:t>
      </w:r>
      <w:r>
        <w:t></w:t>
      </w:r>
      <w:r>
        <w:rPr>
          <w:rFonts w:hint="eastAsia"/>
        </w:rPr>
        <w:t>дозволив</w:t>
      </w:r>
      <w:r>
        <w:t></w:t>
      </w:r>
      <w:r>
        <w:rPr>
          <w:rFonts w:hint="eastAsia"/>
        </w:rPr>
        <w:t>обґрунтувати</w:t>
      </w:r>
      <w:r>
        <w:t></w:t>
      </w:r>
      <w:r>
        <w:rPr>
          <w:rFonts w:hint="eastAsia"/>
        </w:rPr>
        <w:t>показник</w:t>
      </w:r>
      <w:r>
        <w:t></w:t>
      </w:r>
      <w:r>
        <w:rPr>
          <w:rFonts w:hint="eastAsia"/>
        </w:rPr>
        <w:t>оцінки</w:t>
      </w:r>
      <w:r>
        <w:t></w:t>
      </w:r>
      <w:r>
        <w:rPr>
          <w:rFonts w:hint="eastAsia"/>
        </w:rPr>
        <w:t>ефективності</w:t>
      </w:r>
      <w:r>
        <w:t></w:t>
      </w:r>
      <w:r>
        <w:rPr>
          <w:rFonts w:hint="eastAsia"/>
        </w:rPr>
        <w:t>управління</w:t>
      </w:r>
      <w:r>
        <w:t></w:t>
      </w:r>
      <w:r>
        <w:rPr>
          <w:rFonts w:hint="eastAsia"/>
        </w:rPr>
        <w:t>капіталом</w:t>
      </w:r>
      <w:r>
        <w:t></w:t>
      </w:r>
      <w:r>
        <w:rPr>
          <w:rFonts w:hint="eastAsia"/>
        </w:rPr>
        <w:t>та</w:t>
      </w:r>
      <w:r>
        <w:t></w:t>
      </w:r>
      <w:r>
        <w:rPr>
          <w:rFonts w:hint="eastAsia"/>
        </w:rPr>
        <w:t>розробити</w:t>
      </w:r>
      <w:r>
        <w:t></w:t>
      </w:r>
      <w:r>
        <w:rPr>
          <w:rFonts w:hint="eastAsia"/>
        </w:rPr>
        <w:t>механізм</w:t>
      </w:r>
      <w:r>
        <w:t></w:t>
      </w:r>
      <w:r>
        <w:rPr>
          <w:rFonts w:hint="eastAsia"/>
        </w:rPr>
        <w:t>матеріального</w:t>
      </w:r>
      <w:r>
        <w:t></w:t>
      </w:r>
      <w:r>
        <w:rPr>
          <w:rFonts w:hint="eastAsia"/>
        </w:rPr>
        <w:t>стимулювання</w:t>
      </w:r>
      <w:r>
        <w:t></w:t>
      </w:r>
      <w:r>
        <w:rPr>
          <w:rFonts w:hint="eastAsia"/>
        </w:rPr>
        <w:t>управлінського</w:t>
      </w:r>
      <w:r>
        <w:t></w:t>
      </w:r>
      <w:r>
        <w:rPr>
          <w:rFonts w:hint="eastAsia"/>
        </w:rPr>
        <w:t>персоналу</w:t>
      </w:r>
      <w:r>
        <w:t></w:t>
      </w:r>
    </w:p>
    <w:p w:rsidR="00703023" w:rsidRDefault="00703023" w:rsidP="00703023"/>
    <w:p w:rsidR="00703023" w:rsidRPr="00703023" w:rsidRDefault="00703023" w:rsidP="00703023">
      <w:r>
        <w:rPr>
          <w:rFonts w:hint="eastAsia"/>
        </w:rPr>
        <w:t>Розроблено</w:t>
      </w:r>
      <w:r>
        <w:t></w:t>
      </w:r>
      <w:r>
        <w:rPr>
          <w:rFonts w:hint="eastAsia"/>
        </w:rPr>
        <w:t>імітаційну</w:t>
      </w:r>
      <w:r>
        <w:t></w:t>
      </w:r>
      <w:r>
        <w:rPr>
          <w:rFonts w:hint="eastAsia"/>
        </w:rPr>
        <w:t>модель</w:t>
      </w:r>
      <w:r>
        <w:t></w:t>
      </w:r>
      <w:r>
        <w:t></w:t>
      </w:r>
      <w:r>
        <w:rPr>
          <w:rFonts w:hint="eastAsia"/>
        </w:rPr>
        <w:t>яка</w:t>
      </w:r>
      <w:r>
        <w:t></w:t>
      </w:r>
      <w:r>
        <w:rPr>
          <w:rFonts w:hint="eastAsia"/>
        </w:rPr>
        <w:t>дозволяє</w:t>
      </w:r>
      <w:r>
        <w:t></w:t>
      </w:r>
      <w:r>
        <w:rPr>
          <w:rFonts w:hint="eastAsia"/>
        </w:rPr>
        <w:t>визначити</w:t>
      </w:r>
      <w:r>
        <w:t></w:t>
      </w:r>
      <w:r>
        <w:rPr>
          <w:rFonts w:hint="eastAsia"/>
        </w:rPr>
        <w:t>прогнозну</w:t>
      </w:r>
      <w:r>
        <w:t></w:t>
      </w:r>
      <w:r>
        <w:rPr>
          <w:rFonts w:hint="eastAsia"/>
        </w:rPr>
        <w:t>потребу</w:t>
      </w:r>
      <w:r>
        <w:t></w:t>
      </w:r>
      <w:r>
        <w:rPr>
          <w:rFonts w:hint="eastAsia"/>
        </w:rPr>
        <w:t>в</w:t>
      </w:r>
      <w:r>
        <w:t></w:t>
      </w:r>
      <w:r>
        <w:rPr>
          <w:rFonts w:hint="eastAsia"/>
        </w:rPr>
        <w:t>зовнішньому</w:t>
      </w:r>
      <w:r>
        <w:t></w:t>
      </w:r>
      <w:r>
        <w:rPr>
          <w:rFonts w:hint="eastAsia"/>
        </w:rPr>
        <w:t>фінансуванні</w:t>
      </w:r>
      <w:r>
        <w:t></w:t>
      </w:r>
      <w:r>
        <w:t></w:t>
      </w:r>
      <w:r>
        <w:rPr>
          <w:rFonts w:hint="eastAsia"/>
        </w:rPr>
        <w:t>оптимізувати</w:t>
      </w:r>
      <w:r>
        <w:t></w:t>
      </w:r>
      <w:r>
        <w:rPr>
          <w:rFonts w:hint="eastAsia"/>
        </w:rPr>
        <w:t>цільову</w:t>
      </w:r>
      <w:r>
        <w:t></w:t>
      </w:r>
      <w:r>
        <w:rPr>
          <w:rFonts w:hint="eastAsia"/>
        </w:rPr>
        <w:t>структуру</w:t>
      </w:r>
      <w:r>
        <w:t></w:t>
      </w:r>
      <w:r>
        <w:rPr>
          <w:rFonts w:hint="eastAsia"/>
        </w:rPr>
        <w:t>капіталу</w:t>
      </w:r>
      <w:r>
        <w:t></w:t>
      </w:r>
      <w:r>
        <w:rPr>
          <w:rFonts w:hint="eastAsia"/>
        </w:rPr>
        <w:t>за</w:t>
      </w:r>
      <w:r>
        <w:t></w:t>
      </w:r>
      <w:r>
        <w:rPr>
          <w:rFonts w:hint="eastAsia"/>
        </w:rPr>
        <w:t>критеріями</w:t>
      </w:r>
      <w:r>
        <w:t></w:t>
      </w:r>
      <w:r>
        <w:rPr>
          <w:rFonts w:hint="eastAsia"/>
        </w:rPr>
        <w:t>максимізації</w:t>
      </w:r>
      <w:r>
        <w:t></w:t>
      </w:r>
      <w:r>
        <w:rPr>
          <w:rFonts w:hint="eastAsia"/>
        </w:rPr>
        <w:t>коефіцієнта</w:t>
      </w:r>
      <w:r>
        <w:t></w:t>
      </w:r>
      <w:r>
        <w:rPr>
          <w:rFonts w:hint="eastAsia"/>
        </w:rPr>
        <w:t>ринкової</w:t>
      </w:r>
      <w:r>
        <w:t></w:t>
      </w:r>
      <w:r>
        <w:rPr>
          <w:rFonts w:hint="eastAsia"/>
        </w:rPr>
        <w:t>вартості</w:t>
      </w:r>
      <w:r>
        <w:t></w:t>
      </w:r>
      <w:r>
        <w:rPr>
          <w:rFonts w:hint="eastAsia"/>
        </w:rPr>
        <w:t>підприємства</w:t>
      </w:r>
      <w:r>
        <w:t></w:t>
      </w:r>
      <w:r>
        <w:rPr>
          <w:rFonts w:hint="eastAsia"/>
        </w:rPr>
        <w:t>і</w:t>
      </w:r>
      <w:r>
        <w:t></w:t>
      </w:r>
      <w:r>
        <w:rPr>
          <w:rFonts w:hint="eastAsia"/>
        </w:rPr>
        <w:t>показника</w:t>
      </w:r>
      <w:r>
        <w:t></w:t>
      </w:r>
      <w:r>
        <w:rPr>
          <w:rFonts w:hint="eastAsia"/>
        </w:rPr>
        <w:t>економічної</w:t>
      </w:r>
      <w:r>
        <w:t></w:t>
      </w:r>
      <w:r>
        <w:rPr>
          <w:rFonts w:hint="eastAsia"/>
        </w:rPr>
        <w:t>доданої</w:t>
      </w:r>
      <w:r>
        <w:t></w:t>
      </w:r>
      <w:r>
        <w:rPr>
          <w:rFonts w:hint="eastAsia"/>
        </w:rPr>
        <w:t>вартості</w:t>
      </w:r>
      <w:r>
        <w:t></w:t>
      </w:r>
      <w:r>
        <w:rPr>
          <w:rFonts w:hint="eastAsia"/>
        </w:rPr>
        <w:t>з</w:t>
      </w:r>
      <w:r>
        <w:t></w:t>
      </w:r>
      <w:r>
        <w:rPr>
          <w:rFonts w:hint="eastAsia"/>
        </w:rPr>
        <w:t>врахуванням</w:t>
      </w:r>
      <w:r>
        <w:t></w:t>
      </w:r>
      <w:r>
        <w:rPr>
          <w:rFonts w:hint="eastAsia"/>
        </w:rPr>
        <w:t>операційно</w:t>
      </w:r>
      <w:r>
        <w:t></w:t>
      </w:r>
      <w:r>
        <w:rPr>
          <w:rFonts w:hint="eastAsia"/>
        </w:rPr>
        <w:t>фінансового</w:t>
      </w:r>
      <w:r>
        <w:t></w:t>
      </w:r>
      <w:r>
        <w:rPr>
          <w:rFonts w:hint="eastAsia"/>
        </w:rPr>
        <w:t>ризику</w:t>
      </w:r>
      <w:r>
        <w:t></w:t>
      </w:r>
      <w:r>
        <w:rPr>
          <w:rFonts w:hint="eastAsia"/>
        </w:rPr>
        <w:t>та</w:t>
      </w:r>
      <w:r>
        <w:t></w:t>
      </w:r>
      <w:r>
        <w:rPr>
          <w:rFonts w:hint="eastAsia"/>
        </w:rPr>
        <w:t>приймати</w:t>
      </w:r>
      <w:r>
        <w:t></w:t>
      </w:r>
      <w:r>
        <w:rPr>
          <w:rFonts w:hint="eastAsia"/>
        </w:rPr>
        <w:t>ефективні</w:t>
      </w:r>
      <w:r>
        <w:t></w:t>
      </w:r>
      <w:r>
        <w:rPr>
          <w:rFonts w:hint="eastAsia"/>
        </w:rPr>
        <w:t>управлінські</w:t>
      </w:r>
      <w:r>
        <w:t></w:t>
      </w:r>
      <w:r>
        <w:rPr>
          <w:rFonts w:hint="eastAsia"/>
        </w:rPr>
        <w:t>рішення</w:t>
      </w:r>
      <w:r>
        <w:t></w:t>
      </w:r>
      <w:r>
        <w:rPr>
          <w:rFonts w:hint="eastAsia"/>
        </w:rPr>
        <w:t>у</w:t>
      </w:r>
      <w:r>
        <w:t></w:t>
      </w:r>
      <w:r>
        <w:rPr>
          <w:rFonts w:hint="eastAsia"/>
        </w:rPr>
        <w:t>разі</w:t>
      </w:r>
      <w:r>
        <w:t></w:t>
      </w:r>
      <w:r>
        <w:rPr>
          <w:rFonts w:hint="eastAsia"/>
        </w:rPr>
        <w:t>зміни</w:t>
      </w:r>
      <w:r>
        <w:t></w:t>
      </w:r>
      <w:r>
        <w:rPr>
          <w:rFonts w:hint="eastAsia"/>
        </w:rPr>
        <w:t>будь</w:t>
      </w:r>
      <w:r>
        <w:t></w:t>
      </w:r>
      <w:r>
        <w:rPr>
          <w:rFonts w:hint="eastAsia"/>
        </w:rPr>
        <w:t>якого</w:t>
      </w:r>
      <w:r>
        <w:t></w:t>
      </w:r>
      <w:r>
        <w:rPr>
          <w:rFonts w:hint="eastAsia"/>
        </w:rPr>
        <w:t>фактора</w:t>
      </w:r>
      <w:r>
        <w:t></w:t>
      </w:r>
      <w:bookmarkEnd w:id="0"/>
    </w:p>
    <w:sectPr w:rsidR="00703023" w:rsidRPr="007030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38D" w:rsidRDefault="006E238D">
      <w:pPr>
        <w:spacing w:after="0" w:line="240" w:lineRule="auto"/>
      </w:pPr>
      <w:r>
        <w:separator/>
      </w:r>
    </w:p>
  </w:endnote>
  <w:endnote w:type="continuationSeparator" w:id="0">
    <w:p w:rsidR="006E238D" w:rsidRDefault="006E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38D" w:rsidRDefault="006E238D"/>
    <w:p w:rsidR="006E238D" w:rsidRDefault="006E238D"/>
    <w:p w:rsidR="006E238D" w:rsidRDefault="006E238D"/>
    <w:p w:rsidR="006E238D" w:rsidRDefault="006E238D"/>
    <w:p w:rsidR="006E238D" w:rsidRDefault="006E238D"/>
    <w:p w:rsidR="006E238D" w:rsidRDefault="006E238D"/>
    <w:p w:rsidR="006E238D" w:rsidRDefault="006E238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38D" w:rsidRDefault="006E23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E238D" w:rsidRDefault="006E23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E238D" w:rsidRDefault="006E238D"/>
    <w:p w:rsidR="006E238D" w:rsidRDefault="006E238D"/>
    <w:p w:rsidR="006E238D" w:rsidRDefault="006E238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38D" w:rsidRDefault="006E238D"/>
                          <w:p w:rsidR="006E238D" w:rsidRDefault="006E23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E238D" w:rsidRDefault="006E238D"/>
                    <w:p w:rsidR="006E238D" w:rsidRDefault="006E23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E238D" w:rsidRDefault="006E238D"/>
    <w:p w:rsidR="006E238D" w:rsidRDefault="006E238D">
      <w:pPr>
        <w:rPr>
          <w:sz w:val="2"/>
          <w:szCs w:val="2"/>
        </w:rPr>
      </w:pPr>
    </w:p>
    <w:p w:rsidR="006E238D" w:rsidRDefault="006E238D"/>
    <w:p w:rsidR="006E238D" w:rsidRDefault="006E238D">
      <w:pPr>
        <w:spacing w:after="0" w:line="240" w:lineRule="auto"/>
      </w:pPr>
    </w:p>
  </w:footnote>
  <w:footnote w:type="continuationSeparator" w:id="0">
    <w:p w:rsidR="006E238D" w:rsidRDefault="006E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38D"/>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85BFF-6118-4E70-9883-D77E5B24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17221</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794</cp:revision>
  <cp:lastPrinted>2009-02-06T05:36:00Z</cp:lastPrinted>
  <dcterms:created xsi:type="dcterms:W3CDTF">2023-09-07T12:38:00Z</dcterms:created>
  <dcterms:modified xsi:type="dcterms:W3CDTF">2023-11-21T13:29:00Z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