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2C91" w14:textId="0AACA97F" w:rsidR="0096781C" w:rsidRDefault="00C004B7" w:rsidP="00C004B7">
      <w:r w:rsidRPr="00C004B7">
        <w:rPr>
          <w:rFonts w:hint="eastAsia"/>
        </w:rPr>
        <w:t>Макулов</w:t>
      </w:r>
      <w:r w:rsidRPr="00C004B7">
        <w:t xml:space="preserve">, </w:t>
      </w:r>
      <w:r w:rsidRPr="00C004B7">
        <w:rPr>
          <w:rFonts w:hint="eastAsia"/>
        </w:rPr>
        <w:t>Сергей</w:t>
      </w:r>
      <w:r w:rsidRPr="00C004B7">
        <w:t xml:space="preserve"> </w:t>
      </w:r>
      <w:r w:rsidRPr="00C004B7">
        <w:rPr>
          <w:rFonts w:hint="eastAsia"/>
        </w:rPr>
        <w:t>Сергеевич</w:t>
      </w:r>
      <w:r>
        <w:t xml:space="preserve"> </w:t>
      </w:r>
      <w:r w:rsidRPr="00C004B7">
        <w:rPr>
          <w:rFonts w:hint="eastAsia"/>
        </w:rPr>
        <w:t>Проблемы</w:t>
      </w:r>
      <w:r w:rsidRPr="00C004B7">
        <w:t xml:space="preserve"> </w:t>
      </w:r>
      <w:r w:rsidRPr="00C004B7">
        <w:rPr>
          <w:rFonts w:hint="eastAsia"/>
        </w:rPr>
        <w:t>восприятия</w:t>
      </w:r>
      <w:r w:rsidRPr="00C004B7">
        <w:t xml:space="preserve"> </w:t>
      </w:r>
      <w:r w:rsidRPr="00C004B7">
        <w:rPr>
          <w:rFonts w:hint="eastAsia"/>
        </w:rPr>
        <w:t>итальянского</w:t>
      </w:r>
      <w:r w:rsidRPr="00C004B7">
        <w:t xml:space="preserve"> </w:t>
      </w:r>
      <w:r w:rsidRPr="00C004B7">
        <w:rPr>
          <w:rFonts w:hint="eastAsia"/>
        </w:rPr>
        <w:t>фашизма</w:t>
      </w:r>
      <w:r w:rsidRPr="00C004B7">
        <w:t xml:space="preserve"> </w:t>
      </w:r>
      <w:r w:rsidRPr="00C004B7">
        <w:rPr>
          <w:rFonts w:hint="eastAsia"/>
        </w:rPr>
        <w:t>в</w:t>
      </w:r>
      <w:r w:rsidRPr="00C004B7">
        <w:t xml:space="preserve"> </w:t>
      </w:r>
      <w:r w:rsidRPr="00C004B7">
        <w:rPr>
          <w:rFonts w:hint="eastAsia"/>
        </w:rPr>
        <w:t>советской</w:t>
      </w:r>
      <w:r w:rsidRPr="00C004B7">
        <w:t xml:space="preserve"> </w:t>
      </w:r>
      <w:r w:rsidRPr="00C004B7">
        <w:rPr>
          <w:rFonts w:hint="eastAsia"/>
        </w:rPr>
        <w:t>печати</w:t>
      </w:r>
      <w:r w:rsidRPr="00C004B7">
        <w:t xml:space="preserve">, 1922-1941 </w:t>
      </w:r>
      <w:r w:rsidRPr="00C004B7">
        <w:rPr>
          <w:rFonts w:hint="eastAsia"/>
        </w:rPr>
        <w:t>гг</w:t>
      </w:r>
      <w:r w:rsidRPr="00C004B7">
        <w:t>.</w:t>
      </w:r>
    </w:p>
    <w:p w14:paraId="0CA916B2" w14:textId="77777777" w:rsidR="00C004B7" w:rsidRDefault="00C004B7" w:rsidP="00C004B7">
      <w:r>
        <w:rPr>
          <w:rFonts w:hint="eastAsia"/>
        </w:rPr>
        <w:t>ОГЛАВЛЕНИЕ</w:t>
      </w:r>
      <w:r>
        <w:t xml:space="preserve"> </w:t>
      </w:r>
      <w:r>
        <w:rPr>
          <w:rFonts w:hint="eastAsia"/>
        </w:rPr>
        <w:t>ДИССЕРТАЦИИ</w:t>
      </w:r>
    </w:p>
    <w:p w14:paraId="4DD8500E" w14:textId="77777777" w:rsidR="00C004B7" w:rsidRDefault="00C004B7" w:rsidP="00C004B7">
      <w:r>
        <w:rPr>
          <w:rFonts w:hint="eastAsia"/>
        </w:rPr>
        <w:t>кандидат</w:t>
      </w:r>
      <w:r>
        <w:t xml:space="preserve"> </w:t>
      </w:r>
      <w:r>
        <w:rPr>
          <w:rFonts w:hint="eastAsia"/>
        </w:rPr>
        <w:t>наук</w:t>
      </w:r>
      <w:r>
        <w:t xml:space="preserve"> </w:t>
      </w:r>
      <w:r>
        <w:rPr>
          <w:rFonts w:hint="eastAsia"/>
        </w:rPr>
        <w:t>Макулов</w:t>
      </w:r>
      <w:r>
        <w:t xml:space="preserve">, </w:t>
      </w:r>
      <w:r>
        <w:rPr>
          <w:rFonts w:hint="eastAsia"/>
        </w:rPr>
        <w:t>Сергей</w:t>
      </w:r>
      <w:r>
        <w:t xml:space="preserve"> </w:t>
      </w:r>
      <w:r>
        <w:rPr>
          <w:rFonts w:hint="eastAsia"/>
        </w:rPr>
        <w:t>Сергеевич</w:t>
      </w:r>
    </w:p>
    <w:p w14:paraId="7E83F50F" w14:textId="77777777" w:rsidR="00C004B7" w:rsidRDefault="00C004B7" w:rsidP="00C004B7">
      <w:r>
        <w:rPr>
          <w:rFonts w:hint="eastAsia"/>
        </w:rPr>
        <w:t>Введение</w:t>
      </w:r>
      <w:r>
        <w:t>..................................................................................................................3</w:t>
      </w:r>
    </w:p>
    <w:p w14:paraId="275D47B2" w14:textId="77777777" w:rsidR="00C004B7" w:rsidRDefault="00C004B7" w:rsidP="00C004B7"/>
    <w:p w14:paraId="40944C42" w14:textId="77777777" w:rsidR="00C004B7" w:rsidRDefault="00C004B7" w:rsidP="00C004B7">
      <w:r>
        <w:rPr>
          <w:rFonts w:hint="eastAsia"/>
        </w:rPr>
        <w:t>Глава</w:t>
      </w:r>
      <w:r>
        <w:t xml:space="preserve"> 1. </w:t>
      </w:r>
      <w:r>
        <w:rPr>
          <w:rFonts w:hint="eastAsia"/>
        </w:rPr>
        <w:t>Отечественная</w:t>
      </w:r>
      <w:r>
        <w:t xml:space="preserve"> </w:t>
      </w:r>
      <w:r>
        <w:rPr>
          <w:rFonts w:hint="eastAsia"/>
        </w:rPr>
        <w:t>историография</w:t>
      </w:r>
      <w:r>
        <w:t xml:space="preserve"> </w:t>
      </w:r>
      <w:r>
        <w:rPr>
          <w:rFonts w:hint="eastAsia"/>
        </w:rPr>
        <w:t>фашистской</w:t>
      </w:r>
      <w:r>
        <w:t xml:space="preserve"> </w:t>
      </w:r>
      <w:r>
        <w:rPr>
          <w:rFonts w:hint="eastAsia"/>
        </w:rPr>
        <w:t>Италии</w:t>
      </w:r>
      <w:r>
        <w:t xml:space="preserve"> </w:t>
      </w:r>
      <w:r>
        <w:rPr>
          <w:rFonts w:hint="eastAsia"/>
        </w:rPr>
        <w:t>и</w:t>
      </w:r>
      <w:r>
        <w:t xml:space="preserve"> </w:t>
      </w:r>
      <w:r>
        <w:rPr>
          <w:rFonts w:hint="eastAsia"/>
        </w:rPr>
        <w:t>советско</w:t>
      </w:r>
      <w:r>
        <w:t>-</w:t>
      </w:r>
      <w:r>
        <w:rPr>
          <w:rFonts w:hint="eastAsia"/>
        </w:rPr>
        <w:t>итальянских</w:t>
      </w:r>
      <w:r>
        <w:t xml:space="preserve"> </w:t>
      </w:r>
      <w:r>
        <w:rPr>
          <w:rFonts w:hint="eastAsia"/>
        </w:rPr>
        <w:t>отношений</w:t>
      </w:r>
      <w:r>
        <w:t>....................................................................................18</w:t>
      </w:r>
    </w:p>
    <w:p w14:paraId="143E5C97" w14:textId="77777777" w:rsidR="00C004B7" w:rsidRDefault="00C004B7" w:rsidP="00C004B7"/>
    <w:p w14:paraId="3772D3D0" w14:textId="77777777" w:rsidR="00C004B7" w:rsidRDefault="00C004B7" w:rsidP="00C004B7">
      <w:r>
        <w:t xml:space="preserve">1.1 </w:t>
      </w:r>
      <w:r>
        <w:rPr>
          <w:rFonts w:hint="eastAsia"/>
        </w:rPr>
        <w:t>Анализ</w:t>
      </w:r>
      <w:r>
        <w:t xml:space="preserve"> </w:t>
      </w:r>
      <w:r>
        <w:rPr>
          <w:rFonts w:hint="eastAsia"/>
        </w:rPr>
        <w:t>отечественной</w:t>
      </w:r>
      <w:r>
        <w:t xml:space="preserve"> </w:t>
      </w:r>
      <w:r>
        <w:rPr>
          <w:rFonts w:hint="eastAsia"/>
        </w:rPr>
        <w:t>историографии</w:t>
      </w:r>
      <w:r>
        <w:t xml:space="preserve"> </w:t>
      </w:r>
      <w:r>
        <w:rPr>
          <w:rFonts w:hint="eastAsia"/>
        </w:rPr>
        <w:t>итальянского</w:t>
      </w:r>
      <w:r>
        <w:t xml:space="preserve"> </w:t>
      </w:r>
      <w:r>
        <w:rPr>
          <w:rFonts w:hint="eastAsia"/>
        </w:rPr>
        <w:t>фашизма</w:t>
      </w:r>
      <w:r>
        <w:t xml:space="preserve"> (</w:t>
      </w:r>
      <w:r>
        <w:rPr>
          <w:rFonts w:hint="eastAsia"/>
        </w:rPr>
        <w:t>издания</w:t>
      </w:r>
      <w:r>
        <w:t xml:space="preserve"> 1923-1943 </w:t>
      </w:r>
      <w:r>
        <w:rPr>
          <w:rFonts w:hint="eastAsia"/>
        </w:rPr>
        <w:t>гг</w:t>
      </w:r>
      <w:r>
        <w:t>.)......................................................................................................18</w:t>
      </w:r>
    </w:p>
    <w:p w14:paraId="4B34ACED" w14:textId="77777777" w:rsidR="00C004B7" w:rsidRDefault="00C004B7" w:rsidP="00C004B7"/>
    <w:p w14:paraId="3EDADC2F" w14:textId="77777777" w:rsidR="00C004B7" w:rsidRDefault="00C004B7" w:rsidP="00C004B7">
      <w:r>
        <w:t xml:space="preserve">1.2 </w:t>
      </w:r>
      <w:r>
        <w:rPr>
          <w:rFonts w:hint="eastAsia"/>
        </w:rPr>
        <w:t>Анализ</w:t>
      </w:r>
      <w:r>
        <w:t xml:space="preserve"> </w:t>
      </w:r>
      <w:r>
        <w:rPr>
          <w:rFonts w:hint="eastAsia"/>
        </w:rPr>
        <w:t>отечественной</w:t>
      </w:r>
      <w:r>
        <w:t xml:space="preserve"> </w:t>
      </w:r>
      <w:r>
        <w:rPr>
          <w:rFonts w:hint="eastAsia"/>
        </w:rPr>
        <w:t>историографии</w:t>
      </w:r>
      <w:r>
        <w:t xml:space="preserve"> </w:t>
      </w:r>
      <w:r>
        <w:rPr>
          <w:rFonts w:hint="eastAsia"/>
        </w:rPr>
        <w:t>итальянского</w:t>
      </w:r>
      <w:r>
        <w:t xml:space="preserve"> </w:t>
      </w:r>
      <w:r>
        <w:rPr>
          <w:rFonts w:hint="eastAsia"/>
        </w:rPr>
        <w:t>фашизма</w:t>
      </w:r>
      <w:r>
        <w:t xml:space="preserve"> (</w:t>
      </w:r>
      <w:r>
        <w:rPr>
          <w:rFonts w:hint="eastAsia"/>
        </w:rPr>
        <w:t>издания</w:t>
      </w:r>
      <w:r>
        <w:t xml:space="preserve"> 1943 -2019 </w:t>
      </w:r>
      <w:r>
        <w:rPr>
          <w:rFonts w:hint="eastAsia"/>
        </w:rPr>
        <w:t>гг</w:t>
      </w:r>
      <w:r>
        <w:t>.).....................................................................................................26</w:t>
      </w:r>
    </w:p>
    <w:p w14:paraId="6D3DD9FA" w14:textId="77777777" w:rsidR="00C004B7" w:rsidRDefault="00C004B7" w:rsidP="00C004B7"/>
    <w:p w14:paraId="78E04307" w14:textId="77777777" w:rsidR="00C004B7" w:rsidRDefault="00C004B7" w:rsidP="00C004B7">
      <w:r>
        <w:t xml:space="preserve">1.3 </w:t>
      </w:r>
      <w:r>
        <w:rPr>
          <w:rFonts w:hint="eastAsia"/>
        </w:rPr>
        <w:t>Развитие</w:t>
      </w:r>
      <w:r>
        <w:t xml:space="preserve"> </w:t>
      </w:r>
      <w:r>
        <w:rPr>
          <w:rFonts w:hint="eastAsia"/>
        </w:rPr>
        <w:t>советско</w:t>
      </w:r>
      <w:r>
        <w:t>-</w:t>
      </w:r>
      <w:r>
        <w:rPr>
          <w:rFonts w:hint="eastAsia"/>
        </w:rPr>
        <w:t>итальянских</w:t>
      </w:r>
      <w:r>
        <w:t xml:space="preserve"> </w:t>
      </w:r>
      <w:r>
        <w:rPr>
          <w:rFonts w:hint="eastAsia"/>
        </w:rPr>
        <w:t>отношений</w:t>
      </w:r>
      <w:r>
        <w:t xml:space="preserve"> </w:t>
      </w:r>
      <w:r>
        <w:rPr>
          <w:rFonts w:hint="eastAsia"/>
        </w:rPr>
        <w:t>в</w:t>
      </w:r>
      <w:r>
        <w:t xml:space="preserve"> 1920-1941 </w:t>
      </w:r>
      <w:r>
        <w:rPr>
          <w:rFonts w:hint="eastAsia"/>
        </w:rPr>
        <w:t>гг</w:t>
      </w:r>
      <w:r>
        <w:t>....................34</w:t>
      </w:r>
    </w:p>
    <w:p w14:paraId="4E786372" w14:textId="77777777" w:rsidR="00C004B7" w:rsidRDefault="00C004B7" w:rsidP="00C004B7"/>
    <w:p w14:paraId="7B8BE8A6" w14:textId="77777777" w:rsidR="00C004B7" w:rsidRDefault="00C004B7" w:rsidP="00C004B7">
      <w:r>
        <w:rPr>
          <w:rFonts w:hint="eastAsia"/>
        </w:rPr>
        <w:t>Глава</w:t>
      </w:r>
      <w:r>
        <w:t xml:space="preserve"> 2. </w:t>
      </w:r>
      <w:r>
        <w:rPr>
          <w:rFonts w:hint="eastAsia"/>
        </w:rPr>
        <w:t>Эволюция</w:t>
      </w:r>
      <w:r>
        <w:t xml:space="preserve"> </w:t>
      </w:r>
      <w:r>
        <w:rPr>
          <w:rFonts w:hint="eastAsia"/>
        </w:rPr>
        <w:t>образа</w:t>
      </w:r>
      <w:r>
        <w:t xml:space="preserve"> </w:t>
      </w:r>
      <w:r>
        <w:rPr>
          <w:rFonts w:hint="eastAsia"/>
        </w:rPr>
        <w:t>итальянского</w:t>
      </w:r>
      <w:r>
        <w:t xml:space="preserve"> </w:t>
      </w:r>
      <w:r>
        <w:rPr>
          <w:rFonts w:hint="eastAsia"/>
        </w:rPr>
        <w:t>фашизма</w:t>
      </w:r>
      <w:r>
        <w:t xml:space="preserve"> </w:t>
      </w:r>
      <w:r>
        <w:rPr>
          <w:rFonts w:hint="eastAsia"/>
        </w:rPr>
        <w:t>в</w:t>
      </w:r>
      <w:r>
        <w:t xml:space="preserve"> </w:t>
      </w:r>
      <w:r>
        <w:rPr>
          <w:rFonts w:hint="eastAsia"/>
        </w:rPr>
        <w:t>советской</w:t>
      </w:r>
      <w:r>
        <w:t xml:space="preserve"> </w:t>
      </w:r>
      <w:r>
        <w:rPr>
          <w:rFonts w:hint="eastAsia"/>
        </w:rPr>
        <w:t>печати</w:t>
      </w:r>
      <w:r>
        <w:t xml:space="preserve"> </w:t>
      </w:r>
      <w:r>
        <w:rPr>
          <w:rFonts w:hint="eastAsia"/>
        </w:rPr>
        <w:t>на</w:t>
      </w:r>
      <w:r>
        <w:t xml:space="preserve"> </w:t>
      </w:r>
      <w:r>
        <w:rPr>
          <w:rFonts w:hint="eastAsia"/>
        </w:rPr>
        <w:t>примере</w:t>
      </w:r>
      <w:r>
        <w:t xml:space="preserve"> </w:t>
      </w:r>
      <w:r>
        <w:rPr>
          <w:rFonts w:hint="eastAsia"/>
        </w:rPr>
        <w:t>освещения</w:t>
      </w:r>
      <w:r>
        <w:t xml:space="preserve"> </w:t>
      </w:r>
      <w:r>
        <w:rPr>
          <w:rFonts w:hint="eastAsia"/>
        </w:rPr>
        <w:t>конкретных</w:t>
      </w:r>
      <w:r>
        <w:t xml:space="preserve"> </w:t>
      </w:r>
      <w:r>
        <w:rPr>
          <w:rFonts w:hint="eastAsia"/>
        </w:rPr>
        <w:t>исторических</w:t>
      </w:r>
      <w:r>
        <w:t xml:space="preserve"> </w:t>
      </w:r>
      <w:r>
        <w:rPr>
          <w:rFonts w:hint="eastAsia"/>
        </w:rPr>
        <w:t>событий</w:t>
      </w:r>
      <w:r>
        <w:t>...........................46</w:t>
      </w:r>
    </w:p>
    <w:p w14:paraId="41691926" w14:textId="77777777" w:rsidR="00C004B7" w:rsidRDefault="00C004B7" w:rsidP="00C004B7"/>
    <w:p w14:paraId="77F68F8F" w14:textId="77777777" w:rsidR="00C004B7" w:rsidRDefault="00C004B7" w:rsidP="00C004B7">
      <w:r>
        <w:t xml:space="preserve">2.1 </w:t>
      </w:r>
      <w:r>
        <w:rPr>
          <w:rFonts w:hint="eastAsia"/>
        </w:rPr>
        <w:t>Зарождение</w:t>
      </w:r>
      <w:r>
        <w:t xml:space="preserve"> </w:t>
      </w:r>
      <w:r>
        <w:rPr>
          <w:rFonts w:hint="eastAsia"/>
        </w:rPr>
        <w:t>основных</w:t>
      </w:r>
      <w:r>
        <w:t xml:space="preserve"> </w:t>
      </w:r>
      <w:r>
        <w:rPr>
          <w:rFonts w:hint="eastAsia"/>
        </w:rPr>
        <w:t>приемов</w:t>
      </w:r>
      <w:r>
        <w:t xml:space="preserve"> </w:t>
      </w:r>
      <w:r>
        <w:rPr>
          <w:rFonts w:hint="eastAsia"/>
        </w:rPr>
        <w:t>и</w:t>
      </w:r>
      <w:r>
        <w:t xml:space="preserve"> </w:t>
      </w:r>
      <w:r>
        <w:rPr>
          <w:rFonts w:hint="eastAsia"/>
        </w:rPr>
        <w:t>стереотипов</w:t>
      </w:r>
      <w:r>
        <w:t xml:space="preserve"> </w:t>
      </w:r>
      <w:r>
        <w:rPr>
          <w:rFonts w:hint="eastAsia"/>
        </w:rPr>
        <w:t>советской</w:t>
      </w:r>
      <w:r>
        <w:t xml:space="preserve"> </w:t>
      </w:r>
      <w:r>
        <w:rPr>
          <w:rFonts w:hint="eastAsia"/>
        </w:rPr>
        <w:t>печати</w:t>
      </w:r>
      <w:r>
        <w:t xml:space="preserve"> </w:t>
      </w:r>
      <w:r>
        <w:rPr>
          <w:rFonts w:hint="eastAsia"/>
        </w:rPr>
        <w:t>в</w:t>
      </w:r>
      <w:r>
        <w:t xml:space="preserve"> </w:t>
      </w:r>
      <w:r>
        <w:rPr>
          <w:rFonts w:hint="eastAsia"/>
        </w:rPr>
        <w:t>изображении</w:t>
      </w:r>
      <w:r>
        <w:t xml:space="preserve"> </w:t>
      </w:r>
      <w:r>
        <w:rPr>
          <w:rFonts w:hint="eastAsia"/>
        </w:rPr>
        <w:t>итальянского</w:t>
      </w:r>
      <w:r>
        <w:t xml:space="preserve"> </w:t>
      </w:r>
      <w:r>
        <w:rPr>
          <w:rFonts w:hint="eastAsia"/>
        </w:rPr>
        <w:t>фашизма</w:t>
      </w:r>
      <w:r>
        <w:t>...............................................................46</w:t>
      </w:r>
    </w:p>
    <w:p w14:paraId="48EE4919" w14:textId="77777777" w:rsidR="00C004B7" w:rsidRDefault="00C004B7" w:rsidP="00C004B7"/>
    <w:p w14:paraId="78773080" w14:textId="77777777" w:rsidR="00C004B7" w:rsidRDefault="00C004B7" w:rsidP="00C004B7">
      <w:r>
        <w:t xml:space="preserve">2.2 </w:t>
      </w:r>
      <w:r>
        <w:rPr>
          <w:rFonts w:hint="eastAsia"/>
        </w:rPr>
        <w:t>От</w:t>
      </w:r>
      <w:r>
        <w:t xml:space="preserve"> </w:t>
      </w:r>
      <w:r>
        <w:rPr>
          <w:rFonts w:hint="eastAsia"/>
        </w:rPr>
        <w:t>убийства</w:t>
      </w:r>
      <w:r>
        <w:t xml:space="preserve"> </w:t>
      </w:r>
      <w:r>
        <w:rPr>
          <w:rFonts w:hint="eastAsia"/>
        </w:rPr>
        <w:t>Маттеотти</w:t>
      </w:r>
      <w:r>
        <w:t xml:space="preserve"> </w:t>
      </w:r>
      <w:r>
        <w:rPr>
          <w:rFonts w:hint="eastAsia"/>
        </w:rPr>
        <w:t>до</w:t>
      </w:r>
      <w:r>
        <w:t xml:space="preserve"> </w:t>
      </w:r>
      <w:r>
        <w:rPr>
          <w:rFonts w:hint="eastAsia"/>
        </w:rPr>
        <w:t>Конкордата</w:t>
      </w:r>
      <w:r>
        <w:t>.....................................................56</w:t>
      </w:r>
    </w:p>
    <w:p w14:paraId="0F8C9856" w14:textId="77777777" w:rsidR="00C004B7" w:rsidRDefault="00C004B7" w:rsidP="00C004B7"/>
    <w:p w14:paraId="1FBCDC35" w14:textId="77777777" w:rsidR="00C004B7" w:rsidRDefault="00C004B7" w:rsidP="00C004B7">
      <w:r>
        <w:t xml:space="preserve">2.3. </w:t>
      </w:r>
      <w:r>
        <w:rPr>
          <w:rFonts w:hint="eastAsia"/>
        </w:rPr>
        <w:t>Характер</w:t>
      </w:r>
      <w:r>
        <w:t xml:space="preserve"> </w:t>
      </w:r>
      <w:r>
        <w:rPr>
          <w:rFonts w:hint="eastAsia"/>
        </w:rPr>
        <w:t>описания</w:t>
      </w:r>
      <w:r>
        <w:t xml:space="preserve"> </w:t>
      </w:r>
      <w:r>
        <w:rPr>
          <w:rFonts w:hint="eastAsia"/>
        </w:rPr>
        <w:t>внешнеполитических</w:t>
      </w:r>
      <w:r>
        <w:t xml:space="preserve"> </w:t>
      </w:r>
      <w:r>
        <w:rPr>
          <w:rFonts w:hint="eastAsia"/>
        </w:rPr>
        <w:t>стремлений</w:t>
      </w:r>
      <w:r>
        <w:t xml:space="preserve"> </w:t>
      </w:r>
      <w:r>
        <w:rPr>
          <w:rFonts w:hint="eastAsia"/>
        </w:rPr>
        <w:t>Италии</w:t>
      </w:r>
      <w:r>
        <w:t xml:space="preserve"> </w:t>
      </w:r>
      <w:r>
        <w:rPr>
          <w:rFonts w:hint="eastAsia"/>
        </w:rPr>
        <w:t>и</w:t>
      </w:r>
      <w:r>
        <w:t xml:space="preserve"> </w:t>
      </w:r>
      <w:r>
        <w:rPr>
          <w:rFonts w:hint="eastAsia"/>
        </w:rPr>
        <w:t>войны</w:t>
      </w:r>
      <w:r>
        <w:t xml:space="preserve"> </w:t>
      </w:r>
      <w:r>
        <w:rPr>
          <w:rFonts w:hint="eastAsia"/>
        </w:rPr>
        <w:t>в</w:t>
      </w:r>
      <w:r>
        <w:t xml:space="preserve"> </w:t>
      </w:r>
      <w:r>
        <w:rPr>
          <w:rFonts w:hint="eastAsia"/>
        </w:rPr>
        <w:t>Абиссинии</w:t>
      </w:r>
      <w:r>
        <w:t>...........................................................................................................64</w:t>
      </w:r>
    </w:p>
    <w:p w14:paraId="2B58A33D" w14:textId="77777777" w:rsidR="00C004B7" w:rsidRDefault="00C004B7" w:rsidP="00C004B7"/>
    <w:p w14:paraId="027B27AB" w14:textId="77777777" w:rsidR="00C004B7" w:rsidRDefault="00C004B7" w:rsidP="00C004B7">
      <w:r>
        <w:t xml:space="preserve">2.4 </w:t>
      </w:r>
      <w:r>
        <w:rPr>
          <w:rFonts w:hint="eastAsia"/>
        </w:rPr>
        <w:t>Советская</w:t>
      </w:r>
      <w:r>
        <w:t xml:space="preserve"> </w:t>
      </w:r>
      <w:r>
        <w:rPr>
          <w:rFonts w:hint="eastAsia"/>
        </w:rPr>
        <w:t>печать</w:t>
      </w:r>
      <w:r>
        <w:t xml:space="preserve"> </w:t>
      </w:r>
      <w:r>
        <w:rPr>
          <w:rFonts w:hint="eastAsia"/>
        </w:rPr>
        <w:t>об</w:t>
      </w:r>
      <w:r>
        <w:t xml:space="preserve"> </w:t>
      </w:r>
      <w:r>
        <w:rPr>
          <w:rFonts w:hint="eastAsia"/>
        </w:rPr>
        <w:t>участии</w:t>
      </w:r>
      <w:r>
        <w:t xml:space="preserve"> </w:t>
      </w:r>
      <w:r>
        <w:rPr>
          <w:rFonts w:hint="eastAsia"/>
        </w:rPr>
        <w:t>Италии</w:t>
      </w:r>
      <w:r>
        <w:t xml:space="preserve"> </w:t>
      </w:r>
      <w:r>
        <w:rPr>
          <w:rFonts w:hint="eastAsia"/>
        </w:rPr>
        <w:t>в</w:t>
      </w:r>
      <w:r>
        <w:t xml:space="preserve"> </w:t>
      </w:r>
      <w:r>
        <w:rPr>
          <w:rFonts w:hint="eastAsia"/>
        </w:rPr>
        <w:t>гражданск</w:t>
      </w:r>
      <w:r>
        <w:rPr>
          <w:rFonts w:hint="eastAsia"/>
        </w:rPr>
        <w:lastRenderedPageBreak/>
        <w:t>ой</w:t>
      </w:r>
      <w:r>
        <w:t xml:space="preserve"> </w:t>
      </w:r>
      <w:r>
        <w:rPr>
          <w:rFonts w:hint="eastAsia"/>
        </w:rPr>
        <w:t>войне</w:t>
      </w:r>
      <w:r>
        <w:t>...................82</w:t>
      </w:r>
    </w:p>
    <w:p w14:paraId="49AD69B1" w14:textId="77777777" w:rsidR="00C004B7" w:rsidRDefault="00C004B7" w:rsidP="00C004B7"/>
    <w:p w14:paraId="1CBC8957" w14:textId="77777777" w:rsidR="00C004B7" w:rsidRDefault="00C004B7" w:rsidP="00C004B7">
      <w:r>
        <w:t xml:space="preserve">2.5 </w:t>
      </w:r>
      <w:r>
        <w:rPr>
          <w:rFonts w:hint="eastAsia"/>
        </w:rPr>
        <w:t>Советская</w:t>
      </w:r>
      <w:r>
        <w:t xml:space="preserve"> </w:t>
      </w:r>
      <w:r>
        <w:rPr>
          <w:rFonts w:hint="eastAsia"/>
        </w:rPr>
        <w:t>пресса</w:t>
      </w:r>
      <w:r>
        <w:t xml:space="preserve"> </w:t>
      </w:r>
      <w:r>
        <w:rPr>
          <w:rFonts w:hint="eastAsia"/>
        </w:rPr>
        <w:t>об</w:t>
      </w:r>
      <w:r>
        <w:t xml:space="preserve"> </w:t>
      </w:r>
      <w:r>
        <w:rPr>
          <w:rFonts w:hint="eastAsia"/>
        </w:rPr>
        <w:t>«</w:t>
      </w:r>
      <w:r>
        <w:rPr>
          <w:rFonts w:hint="eastAsia"/>
        </w:rPr>
        <w:t>Антикоминтерновском</w:t>
      </w:r>
      <w:r>
        <w:t xml:space="preserve"> </w:t>
      </w:r>
      <w:r>
        <w:rPr>
          <w:rFonts w:hint="eastAsia"/>
        </w:rPr>
        <w:t>пакте</w:t>
      </w:r>
      <w:r>
        <w:rPr>
          <w:rFonts w:hint="eastAsia"/>
        </w:rPr>
        <w:t>»</w:t>
      </w:r>
      <w:r>
        <w:t>..............................93</w:t>
      </w:r>
    </w:p>
    <w:p w14:paraId="07ED9784" w14:textId="77777777" w:rsidR="00C004B7" w:rsidRDefault="00C004B7" w:rsidP="00C004B7"/>
    <w:p w14:paraId="40DA4C50" w14:textId="77777777" w:rsidR="00C004B7" w:rsidRDefault="00C004B7" w:rsidP="00C004B7">
      <w:r>
        <w:rPr>
          <w:rFonts w:hint="eastAsia"/>
        </w:rPr>
        <w:t>Глава</w:t>
      </w:r>
      <w:r>
        <w:t xml:space="preserve"> 3. </w:t>
      </w:r>
      <w:r>
        <w:rPr>
          <w:rFonts w:hint="eastAsia"/>
        </w:rPr>
        <w:t>Освещение</w:t>
      </w:r>
      <w:r>
        <w:t xml:space="preserve"> </w:t>
      </w:r>
      <w:r>
        <w:rPr>
          <w:rFonts w:hint="eastAsia"/>
        </w:rPr>
        <w:t>советской</w:t>
      </w:r>
      <w:r>
        <w:t xml:space="preserve"> </w:t>
      </w:r>
      <w:r>
        <w:rPr>
          <w:rFonts w:hint="eastAsia"/>
        </w:rPr>
        <w:t>прессой</w:t>
      </w:r>
      <w:r>
        <w:t xml:space="preserve"> </w:t>
      </w:r>
      <w:r>
        <w:rPr>
          <w:rFonts w:hint="eastAsia"/>
        </w:rPr>
        <w:t>различных</w:t>
      </w:r>
      <w:r>
        <w:t xml:space="preserve"> </w:t>
      </w:r>
      <w:r>
        <w:rPr>
          <w:rFonts w:hint="eastAsia"/>
        </w:rPr>
        <w:t>аспектов</w:t>
      </w:r>
      <w:r>
        <w:t xml:space="preserve"> </w:t>
      </w:r>
      <w:r>
        <w:rPr>
          <w:rFonts w:hint="eastAsia"/>
        </w:rPr>
        <w:t>фашистского</w:t>
      </w:r>
      <w:r>
        <w:t xml:space="preserve"> </w:t>
      </w:r>
      <w:r>
        <w:rPr>
          <w:rFonts w:hint="eastAsia"/>
        </w:rPr>
        <w:t>режима</w:t>
      </w:r>
      <w:r>
        <w:t>..........................................................................................99</w:t>
      </w:r>
    </w:p>
    <w:p w14:paraId="11AE7D18" w14:textId="77777777" w:rsidR="00C004B7" w:rsidRDefault="00C004B7" w:rsidP="00C004B7"/>
    <w:p w14:paraId="6E01C800" w14:textId="77777777" w:rsidR="00C004B7" w:rsidRDefault="00C004B7" w:rsidP="00C004B7">
      <w:r>
        <w:t xml:space="preserve">3.1. </w:t>
      </w:r>
      <w:r>
        <w:rPr>
          <w:rFonts w:hint="eastAsia"/>
        </w:rPr>
        <w:t>Направленность</w:t>
      </w:r>
      <w:r>
        <w:t xml:space="preserve"> </w:t>
      </w:r>
      <w:r>
        <w:rPr>
          <w:rFonts w:hint="eastAsia"/>
        </w:rPr>
        <w:t>и</w:t>
      </w:r>
      <w:r>
        <w:t xml:space="preserve"> </w:t>
      </w:r>
      <w:r>
        <w:rPr>
          <w:rFonts w:hint="eastAsia"/>
        </w:rPr>
        <w:t>характер</w:t>
      </w:r>
      <w:r>
        <w:t xml:space="preserve"> </w:t>
      </w:r>
      <w:r>
        <w:rPr>
          <w:rFonts w:hint="eastAsia"/>
        </w:rPr>
        <w:t>освещения</w:t>
      </w:r>
      <w:r>
        <w:t xml:space="preserve"> </w:t>
      </w:r>
      <w:r>
        <w:rPr>
          <w:rFonts w:hint="eastAsia"/>
        </w:rPr>
        <w:t>внутриполитического</w:t>
      </w:r>
      <w:r>
        <w:t>..............99</w:t>
      </w:r>
    </w:p>
    <w:p w14:paraId="55629060" w14:textId="77777777" w:rsidR="00C004B7" w:rsidRDefault="00C004B7" w:rsidP="00C004B7"/>
    <w:p w14:paraId="41498DC3" w14:textId="77777777" w:rsidR="00C004B7" w:rsidRDefault="00C004B7" w:rsidP="00C004B7">
      <w:r>
        <w:t xml:space="preserve">3.2 </w:t>
      </w:r>
      <w:r>
        <w:rPr>
          <w:rFonts w:hint="eastAsia"/>
        </w:rPr>
        <w:t>Формирование</w:t>
      </w:r>
      <w:r>
        <w:t xml:space="preserve"> </w:t>
      </w:r>
      <w:r>
        <w:rPr>
          <w:rFonts w:hint="eastAsia"/>
        </w:rPr>
        <w:t>образа</w:t>
      </w:r>
      <w:r>
        <w:t xml:space="preserve"> </w:t>
      </w:r>
      <w:r>
        <w:rPr>
          <w:rFonts w:hint="eastAsia"/>
        </w:rPr>
        <w:t>Б</w:t>
      </w:r>
      <w:r>
        <w:t xml:space="preserve">. </w:t>
      </w:r>
      <w:r>
        <w:rPr>
          <w:rFonts w:hint="eastAsia"/>
        </w:rPr>
        <w:t>Муссолини</w:t>
      </w:r>
      <w:r>
        <w:t>.......................................................118</w:t>
      </w:r>
    </w:p>
    <w:p w14:paraId="3DD05858" w14:textId="77777777" w:rsidR="00C004B7" w:rsidRDefault="00C004B7" w:rsidP="00C004B7"/>
    <w:p w14:paraId="7CD9EE06" w14:textId="77777777" w:rsidR="00C004B7" w:rsidRDefault="00C004B7" w:rsidP="00C004B7">
      <w:r>
        <w:t xml:space="preserve">3.3 </w:t>
      </w:r>
      <w:r>
        <w:rPr>
          <w:rFonts w:hint="eastAsia"/>
        </w:rPr>
        <w:t>Освещение</w:t>
      </w:r>
      <w:r>
        <w:t xml:space="preserve"> </w:t>
      </w:r>
      <w:r>
        <w:rPr>
          <w:rFonts w:hint="eastAsia"/>
        </w:rPr>
        <w:t>деятельности</w:t>
      </w:r>
      <w:r>
        <w:t xml:space="preserve"> </w:t>
      </w:r>
      <w:r>
        <w:rPr>
          <w:rFonts w:hint="eastAsia"/>
        </w:rPr>
        <w:t>итальянской</w:t>
      </w:r>
      <w:r>
        <w:t xml:space="preserve"> </w:t>
      </w:r>
      <w:r>
        <w:rPr>
          <w:rFonts w:hint="eastAsia"/>
        </w:rPr>
        <w:t>прессы</w:t>
      </w:r>
      <w:r>
        <w:t>.......................................125</w:t>
      </w:r>
    </w:p>
    <w:p w14:paraId="4F8D5603" w14:textId="77777777" w:rsidR="00C004B7" w:rsidRDefault="00C004B7" w:rsidP="00C004B7"/>
    <w:p w14:paraId="7C29986A" w14:textId="77777777" w:rsidR="00C004B7" w:rsidRDefault="00C004B7" w:rsidP="00C004B7">
      <w:r>
        <w:t xml:space="preserve">3.4. </w:t>
      </w:r>
      <w:r>
        <w:rPr>
          <w:rFonts w:hint="eastAsia"/>
        </w:rPr>
        <w:t>Характер</w:t>
      </w:r>
      <w:r>
        <w:t xml:space="preserve"> </w:t>
      </w:r>
      <w:r>
        <w:rPr>
          <w:rFonts w:hint="eastAsia"/>
        </w:rPr>
        <w:t>путевых</w:t>
      </w:r>
      <w:r>
        <w:t xml:space="preserve"> </w:t>
      </w:r>
      <w:r>
        <w:rPr>
          <w:rFonts w:hint="eastAsia"/>
        </w:rPr>
        <w:t>заметок</w:t>
      </w:r>
      <w:r>
        <w:t xml:space="preserve"> </w:t>
      </w:r>
      <w:r>
        <w:rPr>
          <w:rFonts w:hint="eastAsia"/>
        </w:rPr>
        <w:t>об</w:t>
      </w:r>
      <w:r>
        <w:t xml:space="preserve"> </w:t>
      </w:r>
      <w:r>
        <w:rPr>
          <w:rFonts w:hint="eastAsia"/>
        </w:rPr>
        <w:t>Италии</w:t>
      </w:r>
      <w:r>
        <w:t>....................................................130</w:t>
      </w:r>
    </w:p>
    <w:p w14:paraId="62C906DA" w14:textId="77777777" w:rsidR="00C004B7" w:rsidRDefault="00C004B7" w:rsidP="00C004B7"/>
    <w:p w14:paraId="5518CC36" w14:textId="77777777" w:rsidR="00C004B7" w:rsidRDefault="00C004B7" w:rsidP="00C004B7">
      <w:r>
        <w:t xml:space="preserve">3.5 </w:t>
      </w:r>
      <w:r>
        <w:rPr>
          <w:rFonts w:hint="eastAsia"/>
        </w:rPr>
        <w:t>Отвлечение</w:t>
      </w:r>
      <w:r>
        <w:t xml:space="preserve"> </w:t>
      </w:r>
      <w:r>
        <w:rPr>
          <w:rFonts w:hint="eastAsia"/>
        </w:rPr>
        <w:t>от</w:t>
      </w:r>
      <w:r>
        <w:t xml:space="preserve"> </w:t>
      </w:r>
      <w:r>
        <w:rPr>
          <w:rFonts w:hint="eastAsia"/>
        </w:rPr>
        <w:t>советских</w:t>
      </w:r>
      <w:r>
        <w:t xml:space="preserve"> </w:t>
      </w:r>
      <w:r>
        <w:rPr>
          <w:rFonts w:hint="eastAsia"/>
        </w:rPr>
        <w:t>внутриполитических</w:t>
      </w:r>
      <w:r>
        <w:t xml:space="preserve"> </w:t>
      </w:r>
      <w:r>
        <w:rPr>
          <w:rFonts w:hint="eastAsia"/>
        </w:rPr>
        <w:t>проблем</w:t>
      </w:r>
      <w:r>
        <w:t>......................133</w:t>
      </w:r>
    </w:p>
    <w:p w14:paraId="335F067D" w14:textId="77777777" w:rsidR="00C004B7" w:rsidRDefault="00C004B7" w:rsidP="00C004B7"/>
    <w:p w14:paraId="5F88BF34" w14:textId="77777777" w:rsidR="00C004B7" w:rsidRDefault="00C004B7" w:rsidP="00C004B7">
      <w:r>
        <w:rPr>
          <w:rFonts w:hint="eastAsia"/>
        </w:rPr>
        <w:t>Заключение</w:t>
      </w:r>
      <w:r>
        <w:t>.........................................................................................................138</w:t>
      </w:r>
    </w:p>
    <w:p w14:paraId="1C1C06E8" w14:textId="77777777" w:rsidR="00C004B7" w:rsidRDefault="00C004B7" w:rsidP="00C004B7"/>
    <w:p w14:paraId="1ED1010B" w14:textId="7A41C406" w:rsidR="00C004B7" w:rsidRPr="00C004B7" w:rsidRDefault="00C004B7" w:rsidP="00C004B7">
      <w:r>
        <w:rPr>
          <w:rFonts w:hint="eastAsia"/>
        </w:rPr>
        <w:t>Библиография</w:t>
      </w:r>
      <w:r>
        <w:t>....................................................................................................143</w:t>
      </w:r>
    </w:p>
    <w:sectPr w:rsidR="00C004B7" w:rsidRPr="00C004B7" w:rsidSect="003321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F4B9" w14:textId="77777777" w:rsidR="003321EF" w:rsidRDefault="003321EF">
      <w:pPr>
        <w:spacing w:after="0" w:line="240" w:lineRule="auto"/>
      </w:pPr>
      <w:r>
        <w:separator/>
      </w:r>
    </w:p>
  </w:endnote>
  <w:endnote w:type="continuationSeparator" w:id="0">
    <w:p w14:paraId="5BFDE9D8" w14:textId="77777777" w:rsidR="003321EF" w:rsidRDefault="0033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1C21" w14:textId="77777777" w:rsidR="003321EF" w:rsidRDefault="003321EF"/>
    <w:p w14:paraId="3DB7F70B" w14:textId="77777777" w:rsidR="003321EF" w:rsidRDefault="003321EF"/>
    <w:p w14:paraId="558D2315" w14:textId="77777777" w:rsidR="003321EF" w:rsidRDefault="003321EF"/>
    <w:p w14:paraId="2287BE6A" w14:textId="77777777" w:rsidR="003321EF" w:rsidRDefault="003321EF"/>
    <w:p w14:paraId="4CA09D8E" w14:textId="77777777" w:rsidR="003321EF" w:rsidRDefault="003321EF"/>
    <w:p w14:paraId="48C94181" w14:textId="77777777" w:rsidR="003321EF" w:rsidRDefault="003321EF"/>
    <w:p w14:paraId="6BE2C16F" w14:textId="77777777" w:rsidR="003321EF" w:rsidRDefault="003321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85A0C2" wp14:editId="7E74EE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2A2D" w14:textId="77777777" w:rsidR="003321EF" w:rsidRDefault="003321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5A0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CC2A2D" w14:textId="77777777" w:rsidR="003321EF" w:rsidRDefault="003321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3BBC7" w14:textId="77777777" w:rsidR="003321EF" w:rsidRDefault="003321EF"/>
    <w:p w14:paraId="76E7B641" w14:textId="77777777" w:rsidR="003321EF" w:rsidRDefault="003321EF"/>
    <w:p w14:paraId="3247CA49" w14:textId="77777777" w:rsidR="003321EF" w:rsidRDefault="003321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EB64B3" wp14:editId="6F8306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33D54" w14:textId="77777777" w:rsidR="003321EF" w:rsidRDefault="003321EF"/>
                          <w:p w14:paraId="01A4A892" w14:textId="77777777" w:rsidR="003321EF" w:rsidRDefault="003321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B64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933D54" w14:textId="77777777" w:rsidR="003321EF" w:rsidRDefault="003321EF"/>
                    <w:p w14:paraId="01A4A892" w14:textId="77777777" w:rsidR="003321EF" w:rsidRDefault="003321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2810F0" w14:textId="77777777" w:rsidR="003321EF" w:rsidRDefault="003321EF"/>
    <w:p w14:paraId="271E866E" w14:textId="77777777" w:rsidR="003321EF" w:rsidRDefault="003321EF">
      <w:pPr>
        <w:rPr>
          <w:sz w:val="2"/>
          <w:szCs w:val="2"/>
        </w:rPr>
      </w:pPr>
    </w:p>
    <w:p w14:paraId="5917E920" w14:textId="77777777" w:rsidR="003321EF" w:rsidRDefault="003321EF"/>
    <w:p w14:paraId="05574F30" w14:textId="77777777" w:rsidR="003321EF" w:rsidRDefault="003321EF">
      <w:pPr>
        <w:spacing w:after="0" w:line="240" w:lineRule="auto"/>
      </w:pPr>
    </w:p>
  </w:footnote>
  <w:footnote w:type="continuationSeparator" w:id="0">
    <w:p w14:paraId="306A64A7" w14:textId="77777777" w:rsidR="003321EF" w:rsidRDefault="00332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1EF"/>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55296</TotalTime>
  <Pages>2</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1025</cp:revision>
  <cp:lastPrinted>2009-02-06T05:36:00Z</cp:lastPrinted>
  <dcterms:created xsi:type="dcterms:W3CDTF">2024-01-07T13:43:00Z</dcterms:created>
  <dcterms:modified xsi:type="dcterms:W3CDTF">2024-04-02T11:13:00Z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