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E989" w14:textId="7D02E918" w:rsidR="00BA746D" w:rsidRPr="005479B5" w:rsidRDefault="005479B5" w:rsidP="005479B5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Злочини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похідними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наслідками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12.00.08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Ярослава Мудрого. - Х., 2001. - 201арк.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182-194</w:t>
      </w:r>
    </w:p>
    <w:sectPr w:rsidR="00BA746D" w:rsidRPr="005479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09B9" w14:textId="77777777" w:rsidR="00CE79E7" w:rsidRDefault="00CE79E7">
      <w:pPr>
        <w:spacing w:after="0" w:line="240" w:lineRule="auto"/>
      </w:pPr>
      <w:r>
        <w:separator/>
      </w:r>
    </w:p>
  </w:endnote>
  <w:endnote w:type="continuationSeparator" w:id="0">
    <w:p w14:paraId="2594D2BA" w14:textId="77777777" w:rsidR="00CE79E7" w:rsidRDefault="00CE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B8D7" w14:textId="77777777" w:rsidR="00CE79E7" w:rsidRDefault="00CE79E7">
      <w:pPr>
        <w:spacing w:after="0" w:line="240" w:lineRule="auto"/>
      </w:pPr>
      <w:r>
        <w:separator/>
      </w:r>
    </w:p>
  </w:footnote>
  <w:footnote w:type="continuationSeparator" w:id="0">
    <w:p w14:paraId="143A903F" w14:textId="77777777" w:rsidR="00CE79E7" w:rsidRDefault="00CE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79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18"/>
  </w:num>
  <w:num w:numId="20">
    <w:abstractNumId w:val="20"/>
  </w:num>
  <w:num w:numId="2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9E7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40846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8220</cp:revision>
  <dcterms:created xsi:type="dcterms:W3CDTF">2024-06-20T08:51:00Z</dcterms:created>
  <dcterms:modified xsi:type="dcterms:W3CDTF">2024-07-31T12:56:00Z</dcterms:modified>
  <cp:category/>
</cp:coreProperties>
</file>