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5A951" w14:textId="43E9E78B" w:rsidR="00944765" w:rsidRDefault="00835DDC" w:rsidP="00835DDC">
      <w:pPr>
        <w:rPr>
          <w:rFonts w:ascii="Times New Roman" w:eastAsia="Arial Unicode MS" w:hAnsi="Times New Roman" w:cs="Times New Roman"/>
          <w:b/>
          <w:bCs/>
          <w:color w:val="000000"/>
          <w:kern w:val="0"/>
          <w:sz w:val="28"/>
          <w:szCs w:val="28"/>
          <w:lang w:eastAsia="ru-RU" w:bidi="uk-UA"/>
        </w:rPr>
      </w:pPr>
      <w:r w:rsidRPr="00835DDC">
        <w:rPr>
          <w:rFonts w:ascii="Times New Roman" w:eastAsia="Arial Unicode MS" w:hAnsi="Times New Roman" w:cs="Times New Roman" w:hint="eastAsia"/>
          <w:b/>
          <w:bCs/>
          <w:color w:val="000000"/>
          <w:kern w:val="0"/>
          <w:sz w:val="28"/>
          <w:szCs w:val="28"/>
          <w:lang w:eastAsia="ru-RU" w:bidi="uk-UA"/>
        </w:rPr>
        <w:t>Белимова</w:t>
      </w:r>
      <w:r w:rsidRPr="00835DDC">
        <w:rPr>
          <w:rFonts w:ascii="Times New Roman" w:eastAsia="Arial Unicode MS" w:hAnsi="Times New Roman" w:cs="Times New Roman"/>
          <w:b/>
          <w:bCs/>
          <w:color w:val="000000"/>
          <w:kern w:val="0"/>
          <w:sz w:val="28"/>
          <w:szCs w:val="28"/>
          <w:lang w:eastAsia="ru-RU" w:bidi="uk-UA"/>
        </w:rPr>
        <w:t xml:space="preserve"> </w:t>
      </w:r>
      <w:r w:rsidRPr="00835DDC">
        <w:rPr>
          <w:rFonts w:ascii="Times New Roman" w:eastAsia="Arial Unicode MS" w:hAnsi="Times New Roman" w:cs="Times New Roman" w:hint="eastAsia"/>
          <w:b/>
          <w:bCs/>
          <w:color w:val="000000"/>
          <w:kern w:val="0"/>
          <w:sz w:val="28"/>
          <w:szCs w:val="28"/>
          <w:lang w:eastAsia="ru-RU" w:bidi="uk-UA"/>
        </w:rPr>
        <w:t>Алина</w:t>
      </w:r>
      <w:r w:rsidRPr="00835DDC">
        <w:rPr>
          <w:rFonts w:ascii="Times New Roman" w:eastAsia="Arial Unicode MS" w:hAnsi="Times New Roman" w:cs="Times New Roman"/>
          <w:b/>
          <w:bCs/>
          <w:color w:val="000000"/>
          <w:kern w:val="0"/>
          <w:sz w:val="28"/>
          <w:szCs w:val="28"/>
          <w:lang w:eastAsia="ru-RU" w:bidi="uk-UA"/>
        </w:rPr>
        <w:t xml:space="preserve"> </w:t>
      </w:r>
      <w:r w:rsidRPr="00835DDC">
        <w:rPr>
          <w:rFonts w:ascii="Times New Roman" w:eastAsia="Arial Unicode MS" w:hAnsi="Times New Roman" w:cs="Times New Roman" w:hint="eastAsia"/>
          <w:b/>
          <w:bCs/>
          <w:color w:val="000000"/>
          <w:kern w:val="0"/>
          <w:sz w:val="28"/>
          <w:szCs w:val="28"/>
          <w:lang w:eastAsia="ru-RU" w:bidi="uk-UA"/>
        </w:rPr>
        <w:t>Александровна</w:t>
      </w:r>
      <w:r>
        <w:rPr>
          <w:rFonts w:ascii="Times New Roman" w:eastAsia="Arial Unicode MS" w:hAnsi="Times New Roman" w:cs="Times New Roman" w:hint="eastAsia"/>
          <w:b/>
          <w:bCs/>
          <w:color w:val="000000"/>
          <w:kern w:val="0"/>
          <w:sz w:val="28"/>
          <w:szCs w:val="28"/>
          <w:lang w:eastAsia="ru-RU" w:bidi="uk-UA"/>
        </w:rPr>
        <w:t xml:space="preserve"> </w:t>
      </w:r>
      <w:r w:rsidRPr="00835DDC">
        <w:rPr>
          <w:rFonts w:ascii="Times New Roman" w:eastAsia="Arial Unicode MS" w:hAnsi="Times New Roman" w:cs="Times New Roman" w:hint="eastAsia"/>
          <w:b/>
          <w:bCs/>
          <w:color w:val="000000"/>
          <w:kern w:val="0"/>
          <w:sz w:val="28"/>
          <w:szCs w:val="28"/>
          <w:lang w:eastAsia="ru-RU" w:bidi="uk-UA"/>
        </w:rPr>
        <w:t>Подготовка</w:t>
      </w:r>
      <w:r w:rsidRPr="00835DDC">
        <w:rPr>
          <w:rFonts w:ascii="Times New Roman" w:eastAsia="Arial Unicode MS" w:hAnsi="Times New Roman" w:cs="Times New Roman"/>
          <w:b/>
          <w:bCs/>
          <w:color w:val="000000"/>
          <w:kern w:val="0"/>
          <w:sz w:val="28"/>
          <w:szCs w:val="28"/>
          <w:lang w:eastAsia="ru-RU" w:bidi="uk-UA"/>
        </w:rPr>
        <w:t xml:space="preserve"> </w:t>
      </w:r>
      <w:r w:rsidRPr="00835DDC">
        <w:rPr>
          <w:rFonts w:ascii="Times New Roman" w:eastAsia="Arial Unicode MS" w:hAnsi="Times New Roman" w:cs="Times New Roman" w:hint="eastAsia"/>
          <w:b/>
          <w:bCs/>
          <w:color w:val="000000"/>
          <w:kern w:val="0"/>
          <w:sz w:val="28"/>
          <w:szCs w:val="28"/>
          <w:lang w:eastAsia="ru-RU" w:bidi="uk-UA"/>
        </w:rPr>
        <w:t>будущих</w:t>
      </w:r>
      <w:r w:rsidRPr="00835DDC">
        <w:rPr>
          <w:rFonts w:ascii="Times New Roman" w:eastAsia="Arial Unicode MS" w:hAnsi="Times New Roman" w:cs="Times New Roman"/>
          <w:b/>
          <w:bCs/>
          <w:color w:val="000000"/>
          <w:kern w:val="0"/>
          <w:sz w:val="28"/>
          <w:szCs w:val="28"/>
          <w:lang w:eastAsia="ru-RU" w:bidi="uk-UA"/>
        </w:rPr>
        <w:t xml:space="preserve"> </w:t>
      </w:r>
      <w:r w:rsidRPr="00835DDC">
        <w:rPr>
          <w:rFonts w:ascii="Times New Roman" w:eastAsia="Arial Unicode MS" w:hAnsi="Times New Roman" w:cs="Times New Roman" w:hint="eastAsia"/>
          <w:b/>
          <w:bCs/>
          <w:color w:val="000000"/>
          <w:kern w:val="0"/>
          <w:sz w:val="28"/>
          <w:szCs w:val="28"/>
          <w:lang w:eastAsia="ru-RU" w:bidi="uk-UA"/>
        </w:rPr>
        <w:t>сотрудников</w:t>
      </w:r>
      <w:r w:rsidRPr="00835DDC">
        <w:rPr>
          <w:rFonts w:ascii="Times New Roman" w:eastAsia="Arial Unicode MS" w:hAnsi="Times New Roman" w:cs="Times New Roman"/>
          <w:b/>
          <w:bCs/>
          <w:color w:val="000000"/>
          <w:kern w:val="0"/>
          <w:sz w:val="28"/>
          <w:szCs w:val="28"/>
          <w:lang w:eastAsia="ru-RU" w:bidi="uk-UA"/>
        </w:rPr>
        <w:t xml:space="preserve"> </w:t>
      </w:r>
      <w:r w:rsidRPr="00835DDC">
        <w:rPr>
          <w:rFonts w:ascii="Times New Roman" w:eastAsia="Arial Unicode MS" w:hAnsi="Times New Roman" w:cs="Times New Roman" w:hint="eastAsia"/>
          <w:b/>
          <w:bCs/>
          <w:color w:val="000000"/>
          <w:kern w:val="0"/>
          <w:sz w:val="28"/>
          <w:szCs w:val="28"/>
          <w:lang w:eastAsia="ru-RU" w:bidi="uk-UA"/>
        </w:rPr>
        <w:t>полиции</w:t>
      </w:r>
      <w:r w:rsidRPr="00835DDC">
        <w:rPr>
          <w:rFonts w:ascii="Times New Roman" w:eastAsia="Arial Unicode MS" w:hAnsi="Times New Roman" w:cs="Times New Roman"/>
          <w:b/>
          <w:bCs/>
          <w:color w:val="000000"/>
          <w:kern w:val="0"/>
          <w:sz w:val="28"/>
          <w:szCs w:val="28"/>
          <w:lang w:eastAsia="ru-RU" w:bidi="uk-UA"/>
        </w:rPr>
        <w:t xml:space="preserve"> </w:t>
      </w:r>
      <w:r w:rsidRPr="00835DDC">
        <w:rPr>
          <w:rFonts w:ascii="Times New Roman" w:eastAsia="Arial Unicode MS" w:hAnsi="Times New Roman" w:cs="Times New Roman" w:hint="eastAsia"/>
          <w:b/>
          <w:bCs/>
          <w:color w:val="000000"/>
          <w:kern w:val="0"/>
          <w:sz w:val="28"/>
          <w:szCs w:val="28"/>
          <w:lang w:eastAsia="ru-RU" w:bidi="uk-UA"/>
        </w:rPr>
        <w:t>к</w:t>
      </w:r>
      <w:r w:rsidRPr="00835DDC">
        <w:rPr>
          <w:rFonts w:ascii="Times New Roman" w:eastAsia="Arial Unicode MS" w:hAnsi="Times New Roman" w:cs="Times New Roman"/>
          <w:b/>
          <w:bCs/>
          <w:color w:val="000000"/>
          <w:kern w:val="0"/>
          <w:sz w:val="28"/>
          <w:szCs w:val="28"/>
          <w:lang w:eastAsia="ru-RU" w:bidi="uk-UA"/>
        </w:rPr>
        <w:t xml:space="preserve"> </w:t>
      </w:r>
      <w:r w:rsidRPr="00835DDC">
        <w:rPr>
          <w:rFonts w:ascii="Times New Roman" w:eastAsia="Arial Unicode MS" w:hAnsi="Times New Roman" w:cs="Times New Roman" w:hint="eastAsia"/>
          <w:b/>
          <w:bCs/>
          <w:color w:val="000000"/>
          <w:kern w:val="0"/>
          <w:sz w:val="28"/>
          <w:szCs w:val="28"/>
          <w:lang w:eastAsia="ru-RU" w:bidi="uk-UA"/>
        </w:rPr>
        <w:t>социальному</w:t>
      </w:r>
      <w:r w:rsidRPr="00835DDC">
        <w:rPr>
          <w:rFonts w:ascii="Times New Roman" w:eastAsia="Arial Unicode MS" w:hAnsi="Times New Roman" w:cs="Times New Roman"/>
          <w:b/>
          <w:bCs/>
          <w:color w:val="000000"/>
          <w:kern w:val="0"/>
          <w:sz w:val="28"/>
          <w:szCs w:val="28"/>
          <w:lang w:eastAsia="ru-RU" w:bidi="uk-UA"/>
        </w:rPr>
        <w:t xml:space="preserve"> </w:t>
      </w:r>
      <w:r w:rsidRPr="00835DDC">
        <w:rPr>
          <w:rFonts w:ascii="Times New Roman" w:eastAsia="Arial Unicode MS" w:hAnsi="Times New Roman" w:cs="Times New Roman" w:hint="eastAsia"/>
          <w:b/>
          <w:bCs/>
          <w:color w:val="000000"/>
          <w:kern w:val="0"/>
          <w:sz w:val="28"/>
          <w:szCs w:val="28"/>
          <w:lang w:eastAsia="ru-RU" w:bidi="uk-UA"/>
        </w:rPr>
        <w:t>взаимодействию</w:t>
      </w:r>
      <w:r w:rsidRPr="00835DDC">
        <w:rPr>
          <w:rFonts w:ascii="Times New Roman" w:eastAsia="Arial Unicode MS" w:hAnsi="Times New Roman" w:cs="Times New Roman"/>
          <w:b/>
          <w:bCs/>
          <w:color w:val="000000"/>
          <w:kern w:val="0"/>
          <w:sz w:val="28"/>
          <w:szCs w:val="28"/>
          <w:lang w:eastAsia="ru-RU" w:bidi="uk-UA"/>
        </w:rPr>
        <w:t xml:space="preserve"> </w:t>
      </w:r>
      <w:r w:rsidRPr="00835DDC">
        <w:rPr>
          <w:rFonts w:ascii="Times New Roman" w:eastAsia="Arial Unicode MS" w:hAnsi="Times New Roman" w:cs="Times New Roman" w:hint="eastAsia"/>
          <w:b/>
          <w:bCs/>
          <w:color w:val="000000"/>
          <w:kern w:val="0"/>
          <w:sz w:val="28"/>
          <w:szCs w:val="28"/>
          <w:lang w:eastAsia="ru-RU" w:bidi="uk-UA"/>
        </w:rPr>
        <w:t>в</w:t>
      </w:r>
      <w:r w:rsidRPr="00835DDC">
        <w:rPr>
          <w:rFonts w:ascii="Times New Roman" w:eastAsia="Arial Unicode MS" w:hAnsi="Times New Roman" w:cs="Times New Roman"/>
          <w:b/>
          <w:bCs/>
          <w:color w:val="000000"/>
          <w:kern w:val="0"/>
          <w:sz w:val="28"/>
          <w:szCs w:val="28"/>
          <w:lang w:eastAsia="ru-RU" w:bidi="uk-UA"/>
        </w:rPr>
        <w:t xml:space="preserve"> </w:t>
      </w:r>
      <w:r w:rsidRPr="00835DDC">
        <w:rPr>
          <w:rFonts w:ascii="Times New Roman" w:eastAsia="Arial Unicode MS" w:hAnsi="Times New Roman" w:cs="Times New Roman" w:hint="eastAsia"/>
          <w:b/>
          <w:bCs/>
          <w:color w:val="000000"/>
          <w:kern w:val="0"/>
          <w:sz w:val="28"/>
          <w:szCs w:val="28"/>
          <w:lang w:eastAsia="ru-RU" w:bidi="uk-UA"/>
        </w:rPr>
        <w:t>образовательных</w:t>
      </w:r>
      <w:r w:rsidRPr="00835DDC">
        <w:rPr>
          <w:rFonts w:ascii="Times New Roman" w:eastAsia="Arial Unicode MS" w:hAnsi="Times New Roman" w:cs="Times New Roman"/>
          <w:b/>
          <w:bCs/>
          <w:color w:val="000000"/>
          <w:kern w:val="0"/>
          <w:sz w:val="28"/>
          <w:szCs w:val="28"/>
          <w:lang w:eastAsia="ru-RU" w:bidi="uk-UA"/>
        </w:rPr>
        <w:t xml:space="preserve"> </w:t>
      </w:r>
      <w:r w:rsidRPr="00835DDC">
        <w:rPr>
          <w:rFonts w:ascii="Times New Roman" w:eastAsia="Arial Unicode MS" w:hAnsi="Times New Roman" w:cs="Times New Roman" w:hint="eastAsia"/>
          <w:b/>
          <w:bCs/>
          <w:color w:val="000000"/>
          <w:kern w:val="0"/>
          <w:sz w:val="28"/>
          <w:szCs w:val="28"/>
          <w:lang w:eastAsia="ru-RU" w:bidi="uk-UA"/>
        </w:rPr>
        <w:t>организациях</w:t>
      </w:r>
      <w:r w:rsidRPr="00835DDC">
        <w:rPr>
          <w:rFonts w:ascii="Times New Roman" w:eastAsia="Arial Unicode MS" w:hAnsi="Times New Roman" w:cs="Times New Roman"/>
          <w:b/>
          <w:bCs/>
          <w:color w:val="000000"/>
          <w:kern w:val="0"/>
          <w:sz w:val="28"/>
          <w:szCs w:val="28"/>
          <w:lang w:eastAsia="ru-RU" w:bidi="uk-UA"/>
        </w:rPr>
        <w:t xml:space="preserve"> </w:t>
      </w:r>
      <w:r w:rsidRPr="00835DDC">
        <w:rPr>
          <w:rFonts w:ascii="Times New Roman" w:eastAsia="Arial Unicode MS" w:hAnsi="Times New Roman" w:cs="Times New Roman" w:hint="eastAsia"/>
          <w:b/>
          <w:bCs/>
          <w:color w:val="000000"/>
          <w:kern w:val="0"/>
          <w:sz w:val="28"/>
          <w:szCs w:val="28"/>
          <w:lang w:eastAsia="ru-RU" w:bidi="uk-UA"/>
        </w:rPr>
        <w:t>МВД</w:t>
      </w:r>
      <w:r w:rsidRPr="00835DDC">
        <w:rPr>
          <w:rFonts w:ascii="Times New Roman" w:eastAsia="Arial Unicode MS" w:hAnsi="Times New Roman" w:cs="Times New Roman"/>
          <w:b/>
          <w:bCs/>
          <w:color w:val="000000"/>
          <w:kern w:val="0"/>
          <w:sz w:val="28"/>
          <w:szCs w:val="28"/>
          <w:lang w:eastAsia="ru-RU" w:bidi="uk-UA"/>
        </w:rPr>
        <w:t xml:space="preserve"> </w:t>
      </w:r>
      <w:r w:rsidRPr="00835DDC">
        <w:rPr>
          <w:rFonts w:ascii="Times New Roman" w:eastAsia="Arial Unicode MS" w:hAnsi="Times New Roman" w:cs="Times New Roman" w:hint="eastAsia"/>
          <w:b/>
          <w:bCs/>
          <w:color w:val="000000"/>
          <w:kern w:val="0"/>
          <w:sz w:val="28"/>
          <w:szCs w:val="28"/>
          <w:lang w:eastAsia="ru-RU" w:bidi="uk-UA"/>
        </w:rPr>
        <w:t>России</w:t>
      </w:r>
    </w:p>
    <w:p w14:paraId="6C35552C" w14:textId="77777777" w:rsidR="00835DDC" w:rsidRDefault="00835DDC" w:rsidP="00835DDC">
      <w:r>
        <w:rPr>
          <w:rFonts w:hint="eastAsia"/>
        </w:rPr>
        <w:t>ОГЛАВЛЕНИЕ</w:t>
      </w:r>
      <w:r>
        <w:t xml:space="preserve"> </w:t>
      </w:r>
      <w:r>
        <w:rPr>
          <w:rFonts w:hint="eastAsia"/>
        </w:rPr>
        <w:t>ДИССЕРТАЦИИ</w:t>
      </w:r>
    </w:p>
    <w:p w14:paraId="55115991" w14:textId="77777777" w:rsidR="00835DDC" w:rsidRDefault="00835DDC" w:rsidP="00835DDC">
      <w:r>
        <w:rPr>
          <w:rFonts w:hint="eastAsia"/>
        </w:rPr>
        <w:t>кандидат</w:t>
      </w:r>
      <w:r>
        <w:t xml:space="preserve"> </w:t>
      </w:r>
      <w:r>
        <w:rPr>
          <w:rFonts w:hint="eastAsia"/>
        </w:rPr>
        <w:t>наук</w:t>
      </w:r>
      <w:r>
        <w:t xml:space="preserve"> </w:t>
      </w:r>
      <w:r>
        <w:rPr>
          <w:rFonts w:hint="eastAsia"/>
        </w:rPr>
        <w:t>Белимова</w:t>
      </w:r>
      <w:r>
        <w:t xml:space="preserve"> </w:t>
      </w:r>
      <w:r>
        <w:rPr>
          <w:rFonts w:hint="eastAsia"/>
        </w:rPr>
        <w:t>Алина</w:t>
      </w:r>
      <w:r>
        <w:t xml:space="preserve"> </w:t>
      </w:r>
      <w:r>
        <w:rPr>
          <w:rFonts w:hint="eastAsia"/>
        </w:rPr>
        <w:t>Александровна</w:t>
      </w:r>
    </w:p>
    <w:p w14:paraId="15A5EEC3" w14:textId="77777777" w:rsidR="00835DDC" w:rsidRDefault="00835DDC" w:rsidP="00835DDC">
      <w:r>
        <w:rPr>
          <w:rFonts w:hint="eastAsia"/>
        </w:rPr>
        <w:t>СОДЕРЖАНИЕ</w:t>
      </w:r>
    </w:p>
    <w:p w14:paraId="19C57593" w14:textId="77777777" w:rsidR="00835DDC" w:rsidRDefault="00835DDC" w:rsidP="00835DDC"/>
    <w:p w14:paraId="473C4DDC" w14:textId="77777777" w:rsidR="00835DDC" w:rsidRDefault="00835DDC" w:rsidP="00835DDC">
      <w:r>
        <w:rPr>
          <w:rFonts w:hint="eastAsia"/>
        </w:rPr>
        <w:t>Введение</w:t>
      </w:r>
    </w:p>
    <w:p w14:paraId="6F83D95F" w14:textId="77777777" w:rsidR="00835DDC" w:rsidRDefault="00835DDC" w:rsidP="00835DDC"/>
    <w:p w14:paraId="3036F34B" w14:textId="77777777" w:rsidR="00835DDC" w:rsidRDefault="00835DDC" w:rsidP="00835DDC">
      <w:r>
        <w:rPr>
          <w:rFonts w:hint="eastAsia"/>
        </w:rPr>
        <w:t>Теоретические</w:t>
      </w:r>
      <w:r>
        <w:t xml:space="preserve"> </w:t>
      </w:r>
      <w:r>
        <w:rPr>
          <w:rFonts w:hint="eastAsia"/>
        </w:rPr>
        <w:t>основания</w:t>
      </w:r>
      <w:r>
        <w:t xml:space="preserve"> </w:t>
      </w:r>
      <w:r>
        <w:rPr>
          <w:rFonts w:hint="eastAsia"/>
        </w:rPr>
        <w:t>подготовки</w:t>
      </w:r>
      <w:r>
        <w:t xml:space="preserve"> </w:t>
      </w:r>
      <w:r>
        <w:rPr>
          <w:rFonts w:hint="eastAsia"/>
        </w:rPr>
        <w:t>будущих</w:t>
      </w:r>
      <w:r>
        <w:t xml:space="preserve"> </w:t>
      </w:r>
      <w:r>
        <w:rPr>
          <w:rFonts w:hint="eastAsia"/>
        </w:rPr>
        <w:t>сотрудников</w:t>
      </w:r>
      <w:r>
        <w:t xml:space="preserve"> </w:t>
      </w:r>
      <w:r>
        <w:rPr>
          <w:rFonts w:hint="eastAsia"/>
        </w:rPr>
        <w:t>полиции</w:t>
      </w:r>
      <w:r>
        <w:t xml:space="preserve"> </w:t>
      </w:r>
      <w:r>
        <w:rPr>
          <w:rFonts w:hint="eastAsia"/>
        </w:rPr>
        <w:t>к</w:t>
      </w:r>
      <w:r>
        <w:t xml:space="preserve"> </w:t>
      </w:r>
      <w:r>
        <w:rPr>
          <w:rFonts w:hint="eastAsia"/>
        </w:rPr>
        <w:t>социальному</w:t>
      </w:r>
      <w:r>
        <w:t xml:space="preserve"> </w:t>
      </w:r>
      <w:r>
        <w:rPr>
          <w:rFonts w:hint="eastAsia"/>
        </w:rPr>
        <w:t>взаимодействию</w:t>
      </w:r>
      <w:r>
        <w:t xml:space="preserve"> </w:t>
      </w:r>
      <w:r>
        <w:rPr>
          <w:rFonts w:hint="eastAsia"/>
        </w:rPr>
        <w:t>в</w:t>
      </w:r>
      <w:r>
        <w:t xml:space="preserve"> </w:t>
      </w:r>
      <w:r>
        <w:rPr>
          <w:rFonts w:hint="eastAsia"/>
        </w:rPr>
        <w:t>образовательных</w:t>
      </w:r>
      <w:r>
        <w:t xml:space="preserve"> </w:t>
      </w:r>
      <w:r>
        <w:rPr>
          <w:rFonts w:hint="eastAsia"/>
        </w:rPr>
        <w:t>организациях</w:t>
      </w:r>
      <w:r>
        <w:t xml:space="preserve"> </w:t>
      </w:r>
      <w:r>
        <w:rPr>
          <w:rFonts w:hint="eastAsia"/>
        </w:rPr>
        <w:t>МВД</w:t>
      </w:r>
      <w:r>
        <w:t xml:space="preserve"> </w:t>
      </w:r>
      <w:r>
        <w:rPr>
          <w:rFonts w:hint="eastAsia"/>
        </w:rPr>
        <w:t>России</w:t>
      </w:r>
    </w:p>
    <w:p w14:paraId="47205FBC" w14:textId="77777777" w:rsidR="00835DDC" w:rsidRDefault="00835DDC" w:rsidP="00835DDC"/>
    <w:p w14:paraId="400580D2" w14:textId="77777777" w:rsidR="00835DDC" w:rsidRDefault="00835DDC" w:rsidP="00835DDC">
      <w:r>
        <w:rPr>
          <w:rFonts w:hint="eastAsia"/>
        </w:rPr>
        <w:t>Социально</w:t>
      </w:r>
      <w:r>
        <w:t>-</w:t>
      </w:r>
      <w:r>
        <w:rPr>
          <w:rFonts w:hint="eastAsia"/>
        </w:rPr>
        <w:t>культурные</w:t>
      </w:r>
      <w:r>
        <w:t xml:space="preserve">, </w:t>
      </w:r>
      <w:r>
        <w:rPr>
          <w:rFonts w:hint="eastAsia"/>
        </w:rPr>
        <w:t>нормативные</w:t>
      </w:r>
      <w:r>
        <w:t xml:space="preserve"> </w:t>
      </w:r>
      <w:r>
        <w:rPr>
          <w:rFonts w:hint="eastAsia"/>
        </w:rPr>
        <w:t>и</w:t>
      </w:r>
      <w:r>
        <w:t xml:space="preserve"> </w:t>
      </w:r>
      <w:r>
        <w:rPr>
          <w:rFonts w:hint="eastAsia"/>
        </w:rPr>
        <w:t>научные</w:t>
      </w:r>
      <w:r>
        <w:t xml:space="preserve"> </w:t>
      </w:r>
      <w:r>
        <w:rPr>
          <w:rFonts w:hint="eastAsia"/>
        </w:rPr>
        <w:t>предпосылки</w:t>
      </w:r>
      <w:r>
        <w:t xml:space="preserve"> </w:t>
      </w:r>
      <w:r>
        <w:rPr>
          <w:rFonts w:hint="eastAsia"/>
        </w:rPr>
        <w:t>оптимизации</w:t>
      </w:r>
      <w:r>
        <w:t xml:space="preserve"> </w:t>
      </w:r>
      <w:r>
        <w:rPr>
          <w:rFonts w:hint="eastAsia"/>
        </w:rPr>
        <w:t>подготовки</w:t>
      </w:r>
      <w:r>
        <w:t xml:space="preserve"> </w:t>
      </w:r>
      <w:r>
        <w:rPr>
          <w:rFonts w:hint="eastAsia"/>
        </w:rPr>
        <w:t>будущих</w:t>
      </w:r>
      <w:r>
        <w:t xml:space="preserve"> </w:t>
      </w:r>
      <w:r>
        <w:rPr>
          <w:rFonts w:hint="eastAsia"/>
        </w:rPr>
        <w:t>сотрудников</w:t>
      </w:r>
      <w:r>
        <w:t xml:space="preserve"> </w:t>
      </w:r>
      <w:r>
        <w:rPr>
          <w:rFonts w:hint="eastAsia"/>
        </w:rPr>
        <w:t>полиции</w:t>
      </w:r>
      <w:r>
        <w:t xml:space="preserve"> </w:t>
      </w:r>
      <w:r>
        <w:rPr>
          <w:rFonts w:hint="eastAsia"/>
        </w:rPr>
        <w:t>к</w:t>
      </w:r>
      <w:r>
        <w:t xml:space="preserve"> </w:t>
      </w:r>
      <w:r>
        <w:rPr>
          <w:rFonts w:hint="eastAsia"/>
        </w:rPr>
        <w:t>социальному</w:t>
      </w:r>
      <w:r>
        <w:t xml:space="preserve"> </w:t>
      </w:r>
      <w:r>
        <w:rPr>
          <w:rFonts w:hint="eastAsia"/>
        </w:rPr>
        <w:t>взаимодействию</w:t>
      </w:r>
      <w:r>
        <w:t xml:space="preserve"> </w:t>
      </w:r>
      <w:r>
        <w:rPr>
          <w:rFonts w:hint="eastAsia"/>
        </w:rPr>
        <w:t>Компетентность</w:t>
      </w:r>
      <w:r>
        <w:t xml:space="preserve"> </w:t>
      </w:r>
      <w:r>
        <w:rPr>
          <w:rFonts w:hint="eastAsia"/>
        </w:rPr>
        <w:t>социального</w:t>
      </w:r>
      <w:r>
        <w:t xml:space="preserve"> </w:t>
      </w:r>
      <w:r>
        <w:rPr>
          <w:rFonts w:hint="eastAsia"/>
        </w:rPr>
        <w:t>взаимодействия</w:t>
      </w:r>
      <w:r>
        <w:t xml:space="preserve"> </w:t>
      </w:r>
      <w:r>
        <w:rPr>
          <w:rFonts w:hint="eastAsia"/>
        </w:rPr>
        <w:t>будущего</w:t>
      </w:r>
      <w:r>
        <w:t xml:space="preserve"> </w:t>
      </w:r>
      <w:r>
        <w:rPr>
          <w:rFonts w:hint="eastAsia"/>
        </w:rPr>
        <w:t>сотрудника</w:t>
      </w:r>
      <w:r>
        <w:t xml:space="preserve"> </w:t>
      </w:r>
      <w:r>
        <w:rPr>
          <w:rFonts w:hint="eastAsia"/>
        </w:rPr>
        <w:t>полиции</w:t>
      </w:r>
      <w:r>
        <w:t xml:space="preserve"> </w:t>
      </w:r>
      <w:r>
        <w:rPr>
          <w:rFonts w:hint="eastAsia"/>
        </w:rPr>
        <w:t>как</w:t>
      </w:r>
      <w:r>
        <w:t xml:space="preserve"> </w:t>
      </w:r>
      <w:r>
        <w:rPr>
          <w:rFonts w:hint="eastAsia"/>
        </w:rPr>
        <w:t>образовательный</w:t>
      </w:r>
      <w:r>
        <w:t xml:space="preserve"> </w:t>
      </w:r>
      <w:r>
        <w:rPr>
          <w:rFonts w:hint="eastAsia"/>
        </w:rPr>
        <w:t>результат</w:t>
      </w:r>
      <w:r>
        <w:t xml:space="preserve"> </w:t>
      </w:r>
      <w:r>
        <w:rPr>
          <w:rFonts w:hint="eastAsia"/>
        </w:rPr>
        <w:t>его</w:t>
      </w:r>
      <w:r>
        <w:t xml:space="preserve"> </w:t>
      </w:r>
      <w:r>
        <w:rPr>
          <w:rFonts w:hint="eastAsia"/>
        </w:rPr>
        <w:t>подготовки</w:t>
      </w:r>
      <w:r>
        <w:t xml:space="preserve"> </w:t>
      </w:r>
      <w:r>
        <w:rPr>
          <w:rFonts w:hint="eastAsia"/>
        </w:rPr>
        <w:t>к</w:t>
      </w:r>
      <w:r>
        <w:t xml:space="preserve"> </w:t>
      </w:r>
      <w:r>
        <w:rPr>
          <w:rFonts w:hint="eastAsia"/>
        </w:rPr>
        <w:t>социальному</w:t>
      </w:r>
      <w:r>
        <w:t xml:space="preserve"> </w:t>
      </w:r>
      <w:r>
        <w:rPr>
          <w:rFonts w:hint="eastAsia"/>
        </w:rPr>
        <w:t>взаимодействию</w:t>
      </w:r>
      <w:r>
        <w:t xml:space="preserve"> </w:t>
      </w:r>
      <w:r>
        <w:rPr>
          <w:rFonts w:hint="eastAsia"/>
        </w:rPr>
        <w:t>Педагогическое</w:t>
      </w:r>
      <w:r>
        <w:t xml:space="preserve"> </w:t>
      </w:r>
      <w:r>
        <w:rPr>
          <w:rFonts w:hint="eastAsia"/>
        </w:rPr>
        <w:t>моделирование</w:t>
      </w:r>
      <w:r>
        <w:t xml:space="preserve"> </w:t>
      </w:r>
      <w:r>
        <w:rPr>
          <w:rFonts w:hint="eastAsia"/>
        </w:rPr>
        <w:t>подготовки</w:t>
      </w:r>
      <w:r>
        <w:t xml:space="preserve"> </w:t>
      </w:r>
      <w:r>
        <w:rPr>
          <w:rFonts w:hint="eastAsia"/>
        </w:rPr>
        <w:t>будущего</w:t>
      </w:r>
      <w:r>
        <w:t xml:space="preserve"> </w:t>
      </w:r>
      <w:r>
        <w:rPr>
          <w:rFonts w:hint="eastAsia"/>
        </w:rPr>
        <w:t>сотрудника</w:t>
      </w:r>
      <w:r>
        <w:t xml:space="preserve"> </w:t>
      </w:r>
      <w:r>
        <w:rPr>
          <w:rFonts w:hint="eastAsia"/>
        </w:rPr>
        <w:t>полиции</w:t>
      </w:r>
      <w:r>
        <w:t xml:space="preserve"> </w:t>
      </w:r>
      <w:r>
        <w:rPr>
          <w:rFonts w:hint="eastAsia"/>
        </w:rPr>
        <w:t>к</w:t>
      </w:r>
      <w:r>
        <w:t xml:space="preserve"> </w:t>
      </w:r>
      <w:r>
        <w:rPr>
          <w:rFonts w:hint="eastAsia"/>
        </w:rPr>
        <w:t>социальному</w:t>
      </w:r>
      <w:r>
        <w:t xml:space="preserve"> </w:t>
      </w:r>
      <w:r>
        <w:rPr>
          <w:rFonts w:hint="eastAsia"/>
        </w:rPr>
        <w:t>взаимодействию</w:t>
      </w:r>
      <w:r>
        <w:t xml:space="preserve"> </w:t>
      </w:r>
      <w:r>
        <w:rPr>
          <w:rFonts w:hint="eastAsia"/>
        </w:rPr>
        <w:t>в</w:t>
      </w:r>
      <w:r>
        <w:t xml:space="preserve"> </w:t>
      </w:r>
      <w:r>
        <w:rPr>
          <w:rFonts w:hint="eastAsia"/>
        </w:rPr>
        <w:t>образовательной</w:t>
      </w:r>
      <w:r>
        <w:t xml:space="preserve"> </w:t>
      </w:r>
      <w:r>
        <w:rPr>
          <w:rFonts w:hint="eastAsia"/>
        </w:rPr>
        <w:t>организации</w:t>
      </w:r>
      <w:r>
        <w:t xml:space="preserve"> </w:t>
      </w:r>
      <w:r>
        <w:rPr>
          <w:rFonts w:hint="eastAsia"/>
        </w:rPr>
        <w:t>МВД</w:t>
      </w:r>
      <w:r>
        <w:t xml:space="preserve"> </w:t>
      </w:r>
      <w:r>
        <w:rPr>
          <w:rFonts w:hint="eastAsia"/>
        </w:rPr>
        <w:t>России</w:t>
      </w:r>
      <w:r>
        <w:t xml:space="preserve"> </w:t>
      </w:r>
      <w:r>
        <w:rPr>
          <w:rFonts w:hint="eastAsia"/>
        </w:rPr>
        <w:t>Выводы</w:t>
      </w:r>
      <w:r>
        <w:t xml:space="preserve"> </w:t>
      </w:r>
      <w:r>
        <w:rPr>
          <w:rFonts w:hint="eastAsia"/>
        </w:rPr>
        <w:t>по</w:t>
      </w:r>
      <w:r>
        <w:t xml:space="preserve"> I </w:t>
      </w:r>
      <w:r>
        <w:rPr>
          <w:rFonts w:hint="eastAsia"/>
        </w:rPr>
        <w:t>главе</w:t>
      </w:r>
    </w:p>
    <w:p w14:paraId="2E2BC3BE" w14:textId="77777777" w:rsidR="00835DDC" w:rsidRDefault="00835DDC" w:rsidP="00835DDC"/>
    <w:p w14:paraId="6001267D" w14:textId="77777777" w:rsidR="00835DDC" w:rsidRDefault="00835DDC" w:rsidP="00835DDC">
      <w:r>
        <w:rPr>
          <w:rFonts w:hint="eastAsia"/>
        </w:rPr>
        <w:t>Экспериментальная</w:t>
      </w:r>
      <w:r>
        <w:t xml:space="preserve"> </w:t>
      </w:r>
      <w:r>
        <w:rPr>
          <w:rFonts w:hint="eastAsia"/>
        </w:rPr>
        <w:t>работа</w:t>
      </w:r>
      <w:r>
        <w:t xml:space="preserve"> </w:t>
      </w:r>
      <w:r>
        <w:rPr>
          <w:rFonts w:hint="eastAsia"/>
        </w:rPr>
        <w:t>по</w:t>
      </w:r>
      <w:r>
        <w:t xml:space="preserve"> </w:t>
      </w:r>
      <w:r>
        <w:rPr>
          <w:rFonts w:hint="eastAsia"/>
        </w:rPr>
        <w:t>подготовке</w:t>
      </w:r>
      <w:r>
        <w:t xml:space="preserve"> </w:t>
      </w:r>
      <w:r>
        <w:rPr>
          <w:rFonts w:hint="eastAsia"/>
        </w:rPr>
        <w:t>будущих</w:t>
      </w:r>
      <w:r>
        <w:t xml:space="preserve"> </w:t>
      </w:r>
      <w:r>
        <w:rPr>
          <w:rFonts w:hint="eastAsia"/>
        </w:rPr>
        <w:t>сотрудников</w:t>
      </w:r>
      <w:r>
        <w:t xml:space="preserve"> </w:t>
      </w:r>
      <w:r>
        <w:rPr>
          <w:rFonts w:hint="eastAsia"/>
        </w:rPr>
        <w:t>полиции</w:t>
      </w:r>
      <w:r>
        <w:t xml:space="preserve"> </w:t>
      </w:r>
      <w:r>
        <w:rPr>
          <w:rFonts w:hint="eastAsia"/>
        </w:rPr>
        <w:t>к</w:t>
      </w:r>
      <w:r>
        <w:t xml:space="preserve"> </w:t>
      </w:r>
      <w:r>
        <w:rPr>
          <w:rFonts w:hint="eastAsia"/>
        </w:rPr>
        <w:t>социальному</w:t>
      </w:r>
      <w:r>
        <w:t xml:space="preserve"> </w:t>
      </w:r>
      <w:r>
        <w:rPr>
          <w:rFonts w:hint="eastAsia"/>
        </w:rPr>
        <w:t>взаимодействию</w:t>
      </w:r>
      <w:r>
        <w:t xml:space="preserve"> </w:t>
      </w:r>
      <w:r>
        <w:rPr>
          <w:rFonts w:hint="eastAsia"/>
        </w:rPr>
        <w:t>в</w:t>
      </w:r>
      <w:r>
        <w:t xml:space="preserve"> </w:t>
      </w:r>
      <w:r>
        <w:rPr>
          <w:rFonts w:hint="eastAsia"/>
        </w:rPr>
        <w:t>образовательных</w:t>
      </w:r>
      <w:r>
        <w:t xml:space="preserve"> </w:t>
      </w:r>
      <w:r>
        <w:rPr>
          <w:rFonts w:hint="eastAsia"/>
        </w:rPr>
        <w:t>организациях</w:t>
      </w:r>
      <w:r>
        <w:t xml:space="preserve"> </w:t>
      </w:r>
      <w:r>
        <w:rPr>
          <w:rFonts w:hint="eastAsia"/>
        </w:rPr>
        <w:t>МВД</w:t>
      </w:r>
      <w:r>
        <w:t xml:space="preserve"> </w:t>
      </w:r>
      <w:r>
        <w:rPr>
          <w:rFonts w:hint="eastAsia"/>
        </w:rPr>
        <w:t>России</w:t>
      </w:r>
    </w:p>
    <w:p w14:paraId="272E7AC7" w14:textId="77777777" w:rsidR="00835DDC" w:rsidRDefault="00835DDC" w:rsidP="00835DDC"/>
    <w:p w14:paraId="3D28F750" w14:textId="77777777" w:rsidR="00835DDC" w:rsidRDefault="00835DDC" w:rsidP="00835DDC">
      <w:r>
        <w:rPr>
          <w:rFonts w:hint="eastAsia"/>
        </w:rPr>
        <w:t>Организация</w:t>
      </w:r>
      <w:r>
        <w:t xml:space="preserve"> </w:t>
      </w:r>
      <w:r>
        <w:rPr>
          <w:rFonts w:hint="eastAsia"/>
        </w:rPr>
        <w:t>экспериментальной</w:t>
      </w:r>
      <w:r>
        <w:t xml:space="preserve"> </w:t>
      </w:r>
      <w:r>
        <w:rPr>
          <w:rFonts w:hint="eastAsia"/>
        </w:rPr>
        <w:t>работы</w:t>
      </w:r>
      <w:r>
        <w:t xml:space="preserve"> </w:t>
      </w:r>
      <w:r>
        <w:rPr>
          <w:rFonts w:hint="eastAsia"/>
        </w:rPr>
        <w:t>и</w:t>
      </w:r>
      <w:r>
        <w:t xml:space="preserve"> </w:t>
      </w:r>
      <w:r>
        <w:rPr>
          <w:rFonts w:hint="eastAsia"/>
        </w:rPr>
        <w:t>результаты</w:t>
      </w:r>
      <w:r>
        <w:t xml:space="preserve"> </w:t>
      </w:r>
      <w:r>
        <w:rPr>
          <w:rFonts w:hint="eastAsia"/>
        </w:rPr>
        <w:t>констатирующего</w:t>
      </w:r>
      <w:r>
        <w:t xml:space="preserve"> </w:t>
      </w:r>
      <w:r>
        <w:rPr>
          <w:rFonts w:hint="eastAsia"/>
        </w:rPr>
        <w:t>эксперимента</w:t>
      </w:r>
      <w:r>
        <w:t xml:space="preserve"> </w:t>
      </w:r>
      <w:r>
        <w:rPr>
          <w:rFonts w:hint="eastAsia"/>
        </w:rPr>
        <w:t>Реализация</w:t>
      </w:r>
      <w:r>
        <w:t xml:space="preserve"> </w:t>
      </w:r>
      <w:r>
        <w:rPr>
          <w:rFonts w:hint="eastAsia"/>
        </w:rPr>
        <w:t>экспериментальной</w:t>
      </w:r>
      <w:r>
        <w:t xml:space="preserve"> </w:t>
      </w:r>
      <w:r>
        <w:rPr>
          <w:rFonts w:hint="eastAsia"/>
        </w:rPr>
        <w:t>методики</w:t>
      </w:r>
      <w:r>
        <w:t xml:space="preserve"> </w:t>
      </w:r>
      <w:r>
        <w:rPr>
          <w:rFonts w:hint="eastAsia"/>
        </w:rPr>
        <w:t>подготовки</w:t>
      </w:r>
      <w:r>
        <w:t xml:space="preserve"> </w:t>
      </w:r>
      <w:r>
        <w:rPr>
          <w:rFonts w:hint="eastAsia"/>
        </w:rPr>
        <w:t>будущих</w:t>
      </w:r>
      <w:r>
        <w:t xml:space="preserve"> </w:t>
      </w:r>
      <w:r>
        <w:rPr>
          <w:rFonts w:hint="eastAsia"/>
        </w:rPr>
        <w:t>сотрудников</w:t>
      </w:r>
      <w:r>
        <w:t xml:space="preserve"> </w:t>
      </w:r>
      <w:r>
        <w:rPr>
          <w:rFonts w:hint="eastAsia"/>
        </w:rPr>
        <w:t>полиции</w:t>
      </w:r>
      <w:r>
        <w:t xml:space="preserve"> </w:t>
      </w:r>
      <w:r>
        <w:rPr>
          <w:rFonts w:hint="eastAsia"/>
        </w:rPr>
        <w:t>к</w:t>
      </w:r>
      <w:r>
        <w:t xml:space="preserve"> </w:t>
      </w:r>
      <w:r>
        <w:rPr>
          <w:rFonts w:hint="eastAsia"/>
        </w:rPr>
        <w:t>социальному</w:t>
      </w:r>
      <w:r>
        <w:t xml:space="preserve"> </w:t>
      </w:r>
      <w:r>
        <w:rPr>
          <w:rFonts w:hint="eastAsia"/>
        </w:rPr>
        <w:t>взаимодействию</w:t>
      </w:r>
      <w:r>
        <w:t xml:space="preserve"> </w:t>
      </w:r>
      <w:r>
        <w:rPr>
          <w:rFonts w:hint="eastAsia"/>
        </w:rPr>
        <w:t>в</w:t>
      </w:r>
      <w:r>
        <w:t xml:space="preserve"> </w:t>
      </w:r>
      <w:r>
        <w:rPr>
          <w:rFonts w:hint="eastAsia"/>
        </w:rPr>
        <w:t>образовательной</w:t>
      </w:r>
      <w:r>
        <w:t xml:space="preserve"> </w:t>
      </w:r>
      <w:r>
        <w:rPr>
          <w:rFonts w:hint="eastAsia"/>
        </w:rPr>
        <w:t>организации</w:t>
      </w:r>
      <w:r>
        <w:t xml:space="preserve"> </w:t>
      </w:r>
      <w:r>
        <w:rPr>
          <w:rFonts w:hint="eastAsia"/>
        </w:rPr>
        <w:t>МВД</w:t>
      </w:r>
      <w:r>
        <w:t xml:space="preserve"> </w:t>
      </w:r>
      <w:r>
        <w:rPr>
          <w:rFonts w:hint="eastAsia"/>
        </w:rPr>
        <w:t>России</w:t>
      </w:r>
    </w:p>
    <w:p w14:paraId="67A49BCA" w14:textId="77777777" w:rsidR="00835DDC" w:rsidRDefault="00835DDC" w:rsidP="00835DDC"/>
    <w:p w14:paraId="30F98B85" w14:textId="77777777" w:rsidR="00835DDC" w:rsidRDefault="00835DDC" w:rsidP="00835DDC">
      <w:r>
        <w:rPr>
          <w:rFonts w:hint="eastAsia"/>
        </w:rPr>
        <w:t>Анализ</w:t>
      </w:r>
      <w:r>
        <w:t xml:space="preserve"> </w:t>
      </w:r>
      <w:r>
        <w:rPr>
          <w:rFonts w:hint="eastAsia"/>
        </w:rPr>
        <w:t>результатов</w:t>
      </w:r>
      <w:r>
        <w:t xml:space="preserve"> </w:t>
      </w:r>
      <w:r>
        <w:rPr>
          <w:rFonts w:hint="eastAsia"/>
        </w:rPr>
        <w:t>опытно</w:t>
      </w:r>
      <w:r>
        <w:t>-</w:t>
      </w:r>
      <w:r>
        <w:rPr>
          <w:rFonts w:hint="eastAsia"/>
        </w:rPr>
        <w:t>экспериментальной</w:t>
      </w:r>
      <w:r>
        <w:t xml:space="preserve"> </w:t>
      </w:r>
      <w:r>
        <w:rPr>
          <w:rFonts w:hint="eastAsia"/>
        </w:rPr>
        <w:t>работы</w:t>
      </w:r>
      <w:r>
        <w:t xml:space="preserve"> </w:t>
      </w:r>
      <w:r>
        <w:rPr>
          <w:rFonts w:hint="eastAsia"/>
        </w:rPr>
        <w:t>по</w:t>
      </w:r>
      <w:r>
        <w:t xml:space="preserve"> </w:t>
      </w:r>
      <w:r>
        <w:rPr>
          <w:rFonts w:hint="eastAsia"/>
        </w:rPr>
        <w:t>подготовке</w:t>
      </w:r>
      <w:r>
        <w:t xml:space="preserve"> </w:t>
      </w:r>
      <w:r>
        <w:rPr>
          <w:rFonts w:hint="eastAsia"/>
        </w:rPr>
        <w:t>будущих</w:t>
      </w:r>
      <w:r>
        <w:t xml:space="preserve"> </w:t>
      </w:r>
      <w:r>
        <w:rPr>
          <w:rFonts w:hint="eastAsia"/>
        </w:rPr>
        <w:t>сотрудников</w:t>
      </w:r>
      <w:r>
        <w:t xml:space="preserve"> </w:t>
      </w:r>
      <w:r>
        <w:rPr>
          <w:rFonts w:hint="eastAsia"/>
        </w:rPr>
        <w:t>полиции</w:t>
      </w:r>
      <w:r>
        <w:t xml:space="preserve"> </w:t>
      </w:r>
      <w:r>
        <w:rPr>
          <w:rFonts w:hint="eastAsia"/>
        </w:rPr>
        <w:t>к</w:t>
      </w:r>
      <w:r>
        <w:t xml:space="preserve"> </w:t>
      </w:r>
      <w:r>
        <w:rPr>
          <w:rFonts w:hint="eastAsia"/>
        </w:rPr>
        <w:t>социальному</w:t>
      </w:r>
      <w:r>
        <w:t xml:space="preserve"> </w:t>
      </w:r>
      <w:r>
        <w:rPr>
          <w:rFonts w:hint="eastAsia"/>
        </w:rPr>
        <w:t>взаимодействию</w:t>
      </w:r>
      <w:r>
        <w:t xml:space="preserve"> </w:t>
      </w:r>
      <w:r>
        <w:rPr>
          <w:rFonts w:hint="eastAsia"/>
        </w:rPr>
        <w:t>Выводы</w:t>
      </w:r>
      <w:r>
        <w:t xml:space="preserve"> </w:t>
      </w:r>
      <w:r>
        <w:rPr>
          <w:rFonts w:hint="eastAsia"/>
        </w:rPr>
        <w:t>по</w:t>
      </w:r>
      <w:r>
        <w:t xml:space="preserve"> II </w:t>
      </w:r>
      <w:r>
        <w:rPr>
          <w:rFonts w:hint="eastAsia"/>
        </w:rPr>
        <w:t>главе</w:t>
      </w:r>
    </w:p>
    <w:p w14:paraId="706A3FCF" w14:textId="77777777" w:rsidR="00835DDC" w:rsidRDefault="00835DDC" w:rsidP="00835DDC"/>
    <w:p w14:paraId="371EE7E1" w14:textId="77777777" w:rsidR="00835DDC" w:rsidRDefault="00835DDC" w:rsidP="00835DDC">
      <w:r>
        <w:rPr>
          <w:rFonts w:hint="eastAsia"/>
        </w:rPr>
        <w:lastRenderedPageBreak/>
        <w:t>Заключение</w:t>
      </w:r>
    </w:p>
    <w:p w14:paraId="37B269FF" w14:textId="77777777" w:rsidR="00835DDC" w:rsidRDefault="00835DDC" w:rsidP="00835DDC"/>
    <w:p w14:paraId="52992B82" w14:textId="77777777" w:rsidR="00835DDC" w:rsidRDefault="00835DDC" w:rsidP="00835DDC">
      <w:r>
        <w:rPr>
          <w:rFonts w:hint="eastAsia"/>
        </w:rPr>
        <w:t>Список</w:t>
      </w:r>
      <w:r>
        <w:t xml:space="preserve"> </w:t>
      </w:r>
      <w:r>
        <w:rPr>
          <w:rFonts w:hint="eastAsia"/>
        </w:rPr>
        <w:t>литературы</w:t>
      </w:r>
    </w:p>
    <w:p w14:paraId="59270C31" w14:textId="77777777" w:rsidR="00835DDC" w:rsidRDefault="00835DDC" w:rsidP="00835DDC"/>
    <w:p w14:paraId="4A0B9834" w14:textId="77777777" w:rsidR="00835DDC" w:rsidRDefault="00835DDC" w:rsidP="00835DDC">
      <w:r>
        <w:rPr>
          <w:rFonts w:hint="eastAsia"/>
        </w:rPr>
        <w:t>Приложения</w:t>
      </w:r>
    </w:p>
    <w:p w14:paraId="39DAEC04" w14:textId="77777777" w:rsidR="00835DDC" w:rsidRDefault="00835DDC" w:rsidP="00835DDC"/>
    <w:p w14:paraId="1E9D293A" w14:textId="77777777" w:rsidR="00835DDC" w:rsidRDefault="00835DDC" w:rsidP="00835DDC">
      <w:r>
        <w:t>3</w:t>
      </w:r>
    </w:p>
    <w:p w14:paraId="0E434C66" w14:textId="77777777" w:rsidR="00835DDC" w:rsidRDefault="00835DDC" w:rsidP="00835DDC"/>
    <w:p w14:paraId="46D68C9E" w14:textId="77777777" w:rsidR="00835DDC" w:rsidRDefault="00835DDC" w:rsidP="00835DDC">
      <w:r>
        <w:t>16</w:t>
      </w:r>
    </w:p>
    <w:p w14:paraId="2FDD5FA4" w14:textId="77777777" w:rsidR="00835DDC" w:rsidRDefault="00835DDC" w:rsidP="00835DDC"/>
    <w:p w14:paraId="5AAAF30A" w14:textId="77777777" w:rsidR="00835DDC" w:rsidRDefault="00835DDC" w:rsidP="00835DDC">
      <w:r>
        <w:t>29</w:t>
      </w:r>
    </w:p>
    <w:p w14:paraId="6B3AA604" w14:textId="77777777" w:rsidR="00835DDC" w:rsidRDefault="00835DDC" w:rsidP="00835DDC"/>
    <w:p w14:paraId="43FFCA0F" w14:textId="77777777" w:rsidR="00835DDC" w:rsidRDefault="00835DDC" w:rsidP="00835DDC">
      <w:r>
        <w:t>58</w:t>
      </w:r>
    </w:p>
    <w:p w14:paraId="46F77CC9" w14:textId="77777777" w:rsidR="00835DDC" w:rsidRDefault="00835DDC" w:rsidP="00835DDC"/>
    <w:p w14:paraId="1F7B14F8" w14:textId="77777777" w:rsidR="00835DDC" w:rsidRDefault="00835DDC" w:rsidP="00835DDC">
      <w:r>
        <w:t>86</w:t>
      </w:r>
    </w:p>
    <w:p w14:paraId="4FE041CA" w14:textId="77777777" w:rsidR="00835DDC" w:rsidRDefault="00835DDC" w:rsidP="00835DDC"/>
    <w:p w14:paraId="6948B819" w14:textId="77777777" w:rsidR="00835DDC" w:rsidRDefault="00835DDC" w:rsidP="00835DDC">
      <w:r>
        <w:t>88</w:t>
      </w:r>
    </w:p>
    <w:p w14:paraId="25CB8F7E" w14:textId="77777777" w:rsidR="00835DDC" w:rsidRDefault="00835DDC" w:rsidP="00835DDC"/>
    <w:p w14:paraId="0D4CAAA5" w14:textId="77777777" w:rsidR="00835DDC" w:rsidRDefault="00835DDC" w:rsidP="00835DDC">
      <w:r>
        <w:t>161</w:t>
      </w:r>
    </w:p>
    <w:p w14:paraId="513B358F" w14:textId="77777777" w:rsidR="00835DDC" w:rsidRDefault="00835DDC" w:rsidP="00835DDC"/>
    <w:p w14:paraId="52A01B4D" w14:textId="6782A2F0" w:rsidR="00835DDC" w:rsidRPr="00835DDC" w:rsidRDefault="00835DDC" w:rsidP="00835DDC">
      <w:r>
        <w:t>176</w:t>
      </w:r>
    </w:p>
    <w:sectPr w:rsidR="00835DDC" w:rsidRPr="00835DDC" w:rsidSect="006B19E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B3165" w14:textId="77777777" w:rsidR="006B19E7" w:rsidRDefault="006B19E7">
      <w:pPr>
        <w:spacing w:after="0" w:line="240" w:lineRule="auto"/>
      </w:pPr>
      <w:r>
        <w:separator/>
      </w:r>
    </w:p>
  </w:endnote>
  <w:endnote w:type="continuationSeparator" w:id="0">
    <w:p w14:paraId="26DC7636" w14:textId="77777777" w:rsidR="006B19E7" w:rsidRDefault="006B1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B8B09" w14:textId="77777777" w:rsidR="006B19E7" w:rsidRDefault="006B19E7"/>
    <w:p w14:paraId="1891A9DF" w14:textId="77777777" w:rsidR="006B19E7" w:rsidRDefault="006B19E7"/>
    <w:p w14:paraId="272E7C12" w14:textId="77777777" w:rsidR="006B19E7" w:rsidRDefault="006B19E7"/>
    <w:p w14:paraId="3D5A90E3" w14:textId="77777777" w:rsidR="006B19E7" w:rsidRDefault="006B19E7"/>
    <w:p w14:paraId="56751FD7" w14:textId="77777777" w:rsidR="006B19E7" w:rsidRDefault="006B19E7"/>
    <w:p w14:paraId="665370F7" w14:textId="77777777" w:rsidR="006B19E7" w:rsidRDefault="006B19E7"/>
    <w:p w14:paraId="2A21A938" w14:textId="77777777" w:rsidR="006B19E7" w:rsidRDefault="006B19E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04138A5" wp14:editId="2126E06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CF56CC" w14:textId="77777777" w:rsidR="006B19E7" w:rsidRDefault="006B19E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4138A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7CF56CC" w14:textId="77777777" w:rsidR="006B19E7" w:rsidRDefault="006B19E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8659BFD" w14:textId="77777777" w:rsidR="006B19E7" w:rsidRDefault="006B19E7"/>
    <w:p w14:paraId="1D1E202A" w14:textId="77777777" w:rsidR="006B19E7" w:rsidRDefault="006B19E7"/>
    <w:p w14:paraId="27C4AA46" w14:textId="77777777" w:rsidR="006B19E7" w:rsidRDefault="006B19E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B7B3CFC" wp14:editId="71DF758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439CDF" w14:textId="77777777" w:rsidR="006B19E7" w:rsidRDefault="006B19E7"/>
                          <w:p w14:paraId="45E5CB29" w14:textId="77777777" w:rsidR="006B19E7" w:rsidRDefault="006B19E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7B3CF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D439CDF" w14:textId="77777777" w:rsidR="006B19E7" w:rsidRDefault="006B19E7"/>
                    <w:p w14:paraId="45E5CB29" w14:textId="77777777" w:rsidR="006B19E7" w:rsidRDefault="006B19E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EC5100E" w14:textId="77777777" w:rsidR="006B19E7" w:rsidRDefault="006B19E7"/>
    <w:p w14:paraId="2905ADA6" w14:textId="77777777" w:rsidR="006B19E7" w:rsidRDefault="006B19E7">
      <w:pPr>
        <w:rPr>
          <w:sz w:val="2"/>
          <w:szCs w:val="2"/>
        </w:rPr>
      </w:pPr>
    </w:p>
    <w:p w14:paraId="59E3747F" w14:textId="77777777" w:rsidR="006B19E7" w:rsidRDefault="006B19E7"/>
    <w:p w14:paraId="05F91903" w14:textId="77777777" w:rsidR="006B19E7" w:rsidRDefault="006B19E7">
      <w:pPr>
        <w:spacing w:after="0" w:line="240" w:lineRule="auto"/>
      </w:pPr>
    </w:p>
  </w:footnote>
  <w:footnote w:type="continuationSeparator" w:id="0">
    <w:p w14:paraId="077B44D7" w14:textId="77777777" w:rsidR="006B19E7" w:rsidRDefault="006B19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9E7"/>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9221</TotalTime>
  <Pages>2</Pages>
  <Words>206</Words>
  <Characters>1176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788</cp:revision>
  <cp:lastPrinted>2009-02-06T05:36:00Z</cp:lastPrinted>
  <dcterms:created xsi:type="dcterms:W3CDTF">2024-01-07T13:43:00Z</dcterms:created>
  <dcterms:modified xsi:type="dcterms:W3CDTF">2024-01-22T09:58:00Z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