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46FE" w14:textId="627AF51A" w:rsidR="00001353" w:rsidRDefault="00E15FF9" w:rsidP="00E15FF9">
      <w:pPr>
        <w:rPr>
          <w:rFonts w:ascii="Times New Roman" w:eastAsia="Arial Unicode MS" w:hAnsi="Times New Roman" w:cs="Times New Roman"/>
          <w:b/>
          <w:bCs/>
          <w:color w:val="000000"/>
          <w:kern w:val="0"/>
          <w:sz w:val="28"/>
          <w:szCs w:val="28"/>
          <w:lang w:eastAsia="ru-RU" w:bidi="uk-UA"/>
        </w:rPr>
      </w:pPr>
      <w:r w:rsidRPr="00E15FF9">
        <w:rPr>
          <w:rFonts w:ascii="Times New Roman" w:eastAsia="Arial Unicode MS" w:hAnsi="Times New Roman" w:cs="Times New Roman" w:hint="eastAsia"/>
          <w:b/>
          <w:bCs/>
          <w:color w:val="000000"/>
          <w:kern w:val="0"/>
          <w:sz w:val="28"/>
          <w:szCs w:val="28"/>
          <w:lang w:eastAsia="ru-RU" w:bidi="uk-UA"/>
        </w:rPr>
        <w:t>Лопатько</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Сергей</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Вячеславович</w:t>
      </w:r>
      <w:r>
        <w:rPr>
          <w:rFonts w:ascii="Times New Roman" w:eastAsia="Arial Unicode MS" w:hAnsi="Times New Roman" w:cs="Times New Roman" w:hint="eastAsia"/>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Педагогическая</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реабилитация</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военнослужащих</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войск</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национальной</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гвардии</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Российской</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Федерации</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в</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ходе</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выполнения</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служебно</w:t>
      </w:r>
      <w:r w:rsidRPr="00E15FF9">
        <w:rPr>
          <w:rFonts w:ascii="Times New Roman" w:eastAsia="Arial Unicode MS" w:hAnsi="Times New Roman" w:cs="Times New Roman"/>
          <w:b/>
          <w:bCs/>
          <w:color w:val="000000"/>
          <w:kern w:val="0"/>
          <w:sz w:val="28"/>
          <w:szCs w:val="28"/>
          <w:lang w:eastAsia="ru-RU" w:bidi="uk-UA"/>
        </w:rPr>
        <w:t>-</w:t>
      </w:r>
      <w:r w:rsidRPr="00E15FF9">
        <w:rPr>
          <w:rFonts w:ascii="Times New Roman" w:eastAsia="Arial Unicode MS" w:hAnsi="Times New Roman" w:cs="Times New Roman" w:hint="eastAsia"/>
          <w:b/>
          <w:bCs/>
          <w:color w:val="000000"/>
          <w:kern w:val="0"/>
          <w:sz w:val="28"/>
          <w:szCs w:val="28"/>
          <w:lang w:eastAsia="ru-RU" w:bidi="uk-UA"/>
        </w:rPr>
        <w:t>боевых</w:t>
      </w:r>
      <w:r w:rsidRPr="00E15FF9">
        <w:rPr>
          <w:rFonts w:ascii="Times New Roman" w:eastAsia="Arial Unicode MS" w:hAnsi="Times New Roman" w:cs="Times New Roman"/>
          <w:b/>
          <w:bCs/>
          <w:color w:val="000000"/>
          <w:kern w:val="0"/>
          <w:sz w:val="28"/>
          <w:szCs w:val="28"/>
          <w:lang w:eastAsia="ru-RU" w:bidi="uk-UA"/>
        </w:rPr>
        <w:t xml:space="preserve"> </w:t>
      </w:r>
      <w:r w:rsidRPr="00E15FF9">
        <w:rPr>
          <w:rFonts w:ascii="Times New Roman" w:eastAsia="Arial Unicode MS" w:hAnsi="Times New Roman" w:cs="Times New Roman" w:hint="eastAsia"/>
          <w:b/>
          <w:bCs/>
          <w:color w:val="000000"/>
          <w:kern w:val="0"/>
          <w:sz w:val="28"/>
          <w:szCs w:val="28"/>
          <w:lang w:eastAsia="ru-RU" w:bidi="uk-UA"/>
        </w:rPr>
        <w:t>задач</w:t>
      </w:r>
    </w:p>
    <w:p w14:paraId="6F912AFA" w14:textId="77777777" w:rsidR="00E15FF9" w:rsidRDefault="00E15FF9" w:rsidP="00E15FF9">
      <w:r>
        <w:rPr>
          <w:rFonts w:hint="eastAsia"/>
        </w:rPr>
        <w:t>ОГЛАВЛЕНИЕ</w:t>
      </w:r>
      <w:r>
        <w:t xml:space="preserve"> </w:t>
      </w:r>
      <w:r>
        <w:rPr>
          <w:rFonts w:hint="eastAsia"/>
        </w:rPr>
        <w:t>ДИССЕРТАЦИИ</w:t>
      </w:r>
    </w:p>
    <w:p w14:paraId="2F2A9C67" w14:textId="77777777" w:rsidR="00E15FF9" w:rsidRDefault="00E15FF9" w:rsidP="00E15FF9">
      <w:r>
        <w:rPr>
          <w:rFonts w:hint="eastAsia"/>
        </w:rPr>
        <w:t>кандидат</w:t>
      </w:r>
      <w:r>
        <w:t xml:space="preserve"> </w:t>
      </w:r>
      <w:r>
        <w:rPr>
          <w:rFonts w:hint="eastAsia"/>
        </w:rPr>
        <w:t>наук</w:t>
      </w:r>
      <w:r>
        <w:t xml:space="preserve"> </w:t>
      </w:r>
      <w:r>
        <w:rPr>
          <w:rFonts w:hint="eastAsia"/>
        </w:rPr>
        <w:t>Лопатько</w:t>
      </w:r>
      <w:r>
        <w:t xml:space="preserve"> </w:t>
      </w:r>
      <w:r>
        <w:rPr>
          <w:rFonts w:hint="eastAsia"/>
        </w:rPr>
        <w:t>Сергей</w:t>
      </w:r>
      <w:r>
        <w:t xml:space="preserve"> </w:t>
      </w:r>
      <w:r>
        <w:rPr>
          <w:rFonts w:hint="eastAsia"/>
        </w:rPr>
        <w:t>Вячеславович</w:t>
      </w:r>
    </w:p>
    <w:p w14:paraId="10BEDE55" w14:textId="77777777" w:rsidR="00E15FF9" w:rsidRDefault="00E15FF9" w:rsidP="00E15FF9">
      <w:r>
        <w:rPr>
          <w:rFonts w:hint="eastAsia"/>
        </w:rPr>
        <w:t>ВВЕДЕНИЕ</w:t>
      </w:r>
      <w:r>
        <w:t>...........................................................................5</w:t>
      </w:r>
    </w:p>
    <w:p w14:paraId="05641E3A" w14:textId="77777777" w:rsidR="00E15FF9" w:rsidRDefault="00E15FF9" w:rsidP="00E15FF9"/>
    <w:p w14:paraId="6CE84526" w14:textId="77777777" w:rsidR="00E15FF9" w:rsidRDefault="00E15FF9" w:rsidP="00E15FF9">
      <w:r>
        <w:rPr>
          <w:rFonts w:hint="eastAsia"/>
        </w:rPr>
        <w:t>ГЛАВА</w:t>
      </w:r>
      <w:r>
        <w:t xml:space="preserve"> 1. </w:t>
      </w:r>
      <w:r>
        <w:rPr>
          <w:rFonts w:hint="eastAsia"/>
        </w:rPr>
        <w:t>НАУЧНЫЕ</w:t>
      </w:r>
      <w:r>
        <w:t xml:space="preserve"> </w:t>
      </w:r>
      <w:r>
        <w:rPr>
          <w:rFonts w:hint="eastAsia"/>
        </w:rPr>
        <w:t>И</w:t>
      </w:r>
      <w:r>
        <w:t xml:space="preserve"> </w:t>
      </w:r>
      <w:r>
        <w:rPr>
          <w:rFonts w:hint="eastAsia"/>
        </w:rPr>
        <w:t>ПРИКЛАДНЫЕ</w:t>
      </w:r>
      <w:r>
        <w:t xml:space="preserve"> </w:t>
      </w:r>
      <w:r>
        <w:rPr>
          <w:rFonts w:hint="eastAsia"/>
        </w:rPr>
        <w:t>ПОЛОЖЕНИЯ</w:t>
      </w:r>
      <w:r>
        <w:t xml:space="preserve"> </w:t>
      </w:r>
      <w:r>
        <w:rPr>
          <w:rFonts w:hint="eastAsia"/>
        </w:rPr>
        <w:t>ПЕДАГОГИЧЕСКОЙ</w:t>
      </w:r>
      <w:r>
        <w:t xml:space="preserve"> </w:t>
      </w:r>
      <w:r>
        <w:rPr>
          <w:rFonts w:hint="eastAsia"/>
        </w:rPr>
        <w:t>РЕАБИЛИТАЦИИ</w:t>
      </w:r>
      <w:r>
        <w:t xml:space="preserve"> </w:t>
      </w:r>
      <w:r>
        <w:rPr>
          <w:rFonts w:hint="eastAsia"/>
        </w:rPr>
        <w:t>ВОЕННОСЛУЖАЩИХ</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В</w:t>
      </w:r>
      <w:r>
        <w:t xml:space="preserve"> </w:t>
      </w:r>
      <w:r>
        <w:rPr>
          <w:rFonts w:hint="eastAsia"/>
        </w:rPr>
        <w:t>ХОДЕ</w:t>
      </w:r>
      <w:r>
        <w:t xml:space="preserve"> </w:t>
      </w:r>
      <w:r>
        <w:rPr>
          <w:rFonts w:hint="eastAsia"/>
        </w:rPr>
        <w:t>ВЫПОЛНЕНИЯ</w:t>
      </w:r>
      <w:r>
        <w:t xml:space="preserve"> </w:t>
      </w:r>
      <w:r>
        <w:rPr>
          <w:rFonts w:hint="eastAsia"/>
        </w:rPr>
        <w:t>СЛУЖЕБНО</w:t>
      </w:r>
      <w:r>
        <w:t>-</w:t>
      </w:r>
      <w:r>
        <w:rPr>
          <w:rFonts w:hint="eastAsia"/>
        </w:rPr>
        <w:t>БОЕВЫХ</w:t>
      </w:r>
      <w:r>
        <w:t xml:space="preserve"> </w:t>
      </w:r>
      <w:r>
        <w:rPr>
          <w:rFonts w:hint="eastAsia"/>
        </w:rPr>
        <w:t>ЗАДАЧ</w:t>
      </w:r>
      <w:r>
        <w:t>.........................................................................23</w:t>
      </w:r>
    </w:p>
    <w:p w14:paraId="25B1B7D8" w14:textId="77777777" w:rsidR="00E15FF9" w:rsidRDefault="00E15FF9" w:rsidP="00E15FF9"/>
    <w:p w14:paraId="2DE6A8D2" w14:textId="77777777" w:rsidR="00E15FF9" w:rsidRDefault="00E15FF9" w:rsidP="00E15FF9">
      <w:r>
        <w:t xml:space="preserve">1.1. </w:t>
      </w:r>
      <w:r>
        <w:rPr>
          <w:rFonts w:hint="eastAsia"/>
        </w:rPr>
        <w:t>Историко</w:t>
      </w:r>
      <w:r>
        <w:t>-</w:t>
      </w:r>
      <w:r>
        <w:rPr>
          <w:rFonts w:hint="eastAsia"/>
        </w:rPr>
        <w:t>педагогический</w:t>
      </w:r>
      <w:r>
        <w:t xml:space="preserve"> </w:t>
      </w:r>
      <w:r>
        <w:rPr>
          <w:rFonts w:hint="eastAsia"/>
        </w:rPr>
        <w:t>анализ</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системы</w:t>
      </w:r>
      <w:r>
        <w:t xml:space="preserve"> </w:t>
      </w:r>
      <w:r>
        <w:rPr>
          <w:rFonts w:hint="eastAsia"/>
        </w:rPr>
        <w:t>педагогической</w:t>
      </w:r>
      <w:r>
        <w:t xml:space="preserve"> </w:t>
      </w:r>
      <w:r>
        <w:rPr>
          <w:rFonts w:hint="eastAsia"/>
        </w:rPr>
        <w:t>реабилитации</w:t>
      </w:r>
      <w:r>
        <w:t xml:space="preserve"> </w:t>
      </w:r>
      <w:r>
        <w:rPr>
          <w:rFonts w:hint="eastAsia"/>
        </w:rPr>
        <w:t>военнослужащих</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в</w:t>
      </w:r>
      <w:r>
        <w:t xml:space="preserve"> </w:t>
      </w:r>
      <w:r>
        <w:rPr>
          <w:rFonts w:hint="eastAsia"/>
        </w:rPr>
        <w:t>ходе</w:t>
      </w:r>
      <w:r>
        <w:t xml:space="preserve"> </w:t>
      </w:r>
      <w:r>
        <w:rPr>
          <w:rFonts w:hint="eastAsia"/>
        </w:rPr>
        <w:t>выполнения</w:t>
      </w:r>
      <w:r>
        <w:t xml:space="preserve"> </w:t>
      </w:r>
      <w:r>
        <w:rPr>
          <w:rFonts w:hint="eastAsia"/>
        </w:rPr>
        <w:t>служебно</w:t>
      </w:r>
      <w:r>
        <w:t>-</w:t>
      </w:r>
      <w:r>
        <w:rPr>
          <w:rFonts w:hint="eastAsia"/>
        </w:rPr>
        <w:t>боевых</w:t>
      </w:r>
      <w:r>
        <w:t xml:space="preserve"> </w:t>
      </w:r>
      <w:r>
        <w:rPr>
          <w:rFonts w:hint="eastAsia"/>
        </w:rPr>
        <w:t>задач</w:t>
      </w:r>
      <w:r>
        <w:t>...................................................23</w:t>
      </w:r>
    </w:p>
    <w:p w14:paraId="04E7417B" w14:textId="77777777" w:rsidR="00E15FF9" w:rsidRDefault="00E15FF9" w:rsidP="00E15FF9"/>
    <w:p w14:paraId="36C7C036" w14:textId="77777777" w:rsidR="00E15FF9" w:rsidRDefault="00E15FF9" w:rsidP="00E15FF9">
      <w:r>
        <w:t xml:space="preserve">1.2. </w:t>
      </w:r>
      <w:r>
        <w:rPr>
          <w:rFonts w:hint="eastAsia"/>
        </w:rPr>
        <w:t>Сущность</w:t>
      </w:r>
      <w:r>
        <w:t xml:space="preserve">, </w:t>
      </w:r>
      <w:r>
        <w:rPr>
          <w:rFonts w:hint="eastAsia"/>
        </w:rPr>
        <w:t>структура</w:t>
      </w:r>
      <w:r>
        <w:t xml:space="preserve"> </w:t>
      </w:r>
      <w:r>
        <w:rPr>
          <w:rFonts w:hint="eastAsia"/>
        </w:rPr>
        <w:t>и</w:t>
      </w:r>
      <w:r>
        <w:t xml:space="preserve"> </w:t>
      </w:r>
      <w:r>
        <w:rPr>
          <w:rFonts w:hint="eastAsia"/>
        </w:rPr>
        <w:t>содержание</w:t>
      </w:r>
      <w:r>
        <w:t xml:space="preserve"> </w:t>
      </w:r>
      <w:r>
        <w:rPr>
          <w:rFonts w:hint="eastAsia"/>
        </w:rPr>
        <w:t>процесса</w:t>
      </w:r>
      <w:r>
        <w:t xml:space="preserve"> </w:t>
      </w:r>
      <w:r>
        <w:rPr>
          <w:rFonts w:hint="eastAsia"/>
        </w:rPr>
        <w:t>педагогической</w:t>
      </w:r>
      <w:r>
        <w:t xml:space="preserve"> </w:t>
      </w:r>
      <w:r>
        <w:rPr>
          <w:rFonts w:hint="eastAsia"/>
        </w:rPr>
        <w:t>реабилитации</w:t>
      </w:r>
      <w:r>
        <w:t xml:space="preserve"> </w:t>
      </w:r>
      <w:r>
        <w:rPr>
          <w:rFonts w:hint="eastAsia"/>
        </w:rPr>
        <w:t>военнослужащих</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ходе</w:t>
      </w:r>
      <w:r>
        <w:t xml:space="preserve"> </w:t>
      </w:r>
      <w:r>
        <w:rPr>
          <w:rFonts w:hint="eastAsia"/>
        </w:rPr>
        <w:t>выполнения</w:t>
      </w:r>
      <w:r>
        <w:t xml:space="preserve"> </w:t>
      </w:r>
      <w:r>
        <w:rPr>
          <w:rFonts w:hint="eastAsia"/>
        </w:rPr>
        <w:t>служебно</w:t>
      </w:r>
      <w:r>
        <w:t>-</w:t>
      </w:r>
      <w:r>
        <w:rPr>
          <w:rFonts w:hint="eastAsia"/>
        </w:rPr>
        <w:t>боевых</w:t>
      </w:r>
      <w:r>
        <w:t xml:space="preserve"> </w:t>
      </w:r>
      <w:r>
        <w:rPr>
          <w:rFonts w:hint="eastAsia"/>
        </w:rPr>
        <w:t>задач</w:t>
      </w:r>
      <w:r>
        <w:t>..................................53</w:t>
      </w:r>
    </w:p>
    <w:p w14:paraId="282597C2" w14:textId="77777777" w:rsidR="00E15FF9" w:rsidRDefault="00E15FF9" w:rsidP="00E15FF9"/>
    <w:p w14:paraId="453BB389" w14:textId="77777777" w:rsidR="00E15FF9" w:rsidRDefault="00E15FF9" w:rsidP="00E15FF9">
      <w:r>
        <w:t xml:space="preserve">1.3. </w:t>
      </w:r>
      <w:r>
        <w:rPr>
          <w:rFonts w:hint="eastAsia"/>
        </w:rPr>
        <w:t>Сравнительный</w:t>
      </w:r>
      <w:r>
        <w:t xml:space="preserve"> </w:t>
      </w:r>
      <w:r>
        <w:rPr>
          <w:rFonts w:hint="eastAsia"/>
        </w:rPr>
        <w:t>анализ</w:t>
      </w:r>
      <w:r>
        <w:t xml:space="preserve"> </w:t>
      </w:r>
      <w:r>
        <w:rPr>
          <w:rFonts w:hint="eastAsia"/>
        </w:rPr>
        <w:t>отечественного</w:t>
      </w:r>
      <w:r>
        <w:t xml:space="preserve"> </w:t>
      </w:r>
      <w:r>
        <w:rPr>
          <w:rFonts w:hint="eastAsia"/>
        </w:rPr>
        <w:t>и</w:t>
      </w:r>
      <w:r>
        <w:t xml:space="preserve"> </w:t>
      </w:r>
      <w:r>
        <w:rPr>
          <w:rFonts w:hint="eastAsia"/>
        </w:rPr>
        <w:t>зарубежного</w:t>
      </w:r>
      <w:r>
        <w:t xml:space="preserve"> </w:t>
      </w:r>
      <w:r>
        <w:rPr>
          <w:rFonts w:hint="eastAsia"/>
        </w:rPr>
        <w:t>опыта</w:t>
      </w:r>
      <w:r>
        <w:t xml:space="preserve"> </w:t>
      </w:r>
      <w:r>
        <w:rPr>
          <w:rFonts w:hint="eastAsia"/>
        </w:rPr>
        <w:t>педагогической</w:t>
      </w:r>
      <w:r>
        <w:t xml:space="preserve"> </w:t>
      </w:r>
      <w:r>
        <w:rPr>
          <w:rFonts w:hint="eastAsia"/>
        </w:rPr>
        <w:t>реабилитации</w:t>
      </w:r>
      <w:r>
        <w:t xml:space="preserve"> </w:t>
      </w:r>
      <w:r>
        <w:rPr>
          <w:rFonts w:hint="eastAsia"/>
        </w:rPr>
        <w:t>военнослужащих</w:t>
      </w:r>
      <w:r>
        <w:t xml:space="preserve"> </w:t>
      </w:r>
      <w:r>
        <w:rPr>
          <w:rFonts w:hint="eastAsia"/>
        </w:rPr>
        <w:t>в</w:t>
      </w:r>
      <w:r>
        <w:t xml:space="preserve"> </w:t>
      </w:r>
      <w:r>
        <w:rPr>
          <w:rFonts w:hint="eastAsia"/>
        </w:rPr>
        <w:t>ходе</w:t>
      </w:r>
      <w:r>
        <w:t xml:space="preserve"> </w:t>
      </w:r>
      <w:r>
        <w:rPr>
          <w:rFonts w:hint="eastAsia"/>
        </w:rPr>
        <w:t>выполнения</w:t>
      </w:r>
      <w:r>
        <w:t xml:space="preserve"> </w:t>
      </w:r>
      <w:r>
        <w:rPr>
          <w:rFonts w:hint="eastAsia"/>
        </w:rPr>
        <w:t>служебно</w:t>
      </w:r>
      <w:r>
        <w:t>-</w:t>
      </w:r>
      <w:r>
        <w:rPr>
          <w:rFonts w:hint="eastAsia"/>
        </w:rPr>
        <w:t>боевых</w:t>
      </w:r>
      <w:r>
        <w:t xml:space="preserve"> </w:t>
      </w:r>
      <w:r>
        <w:rPr>
          <w:rFonts w:hint="eastAsia"/>
        </w:rPr>
        <w:t>задач</w:t>
      </w:r>
      <w:r>
        <w:t>.................................................................................89</w:t>
      </w:r>
    </w:p>
    <w:p w14:paraId="1E63623E" w14:textId="77777777" w:rsidR="00E15FF9" w:rsidRDefault="00E15FF9" w:rsidP="00E15FF9"/>
    <w:p w14:paraId="65BCA556" w14:textId="77777777" w:rsidR="00E15FF9" w:rsidRDefault="00E15FF9" w:rsidP="00E15FF9">
      <w:r>
        <w:rPr>
          <w:rFonts w:hint="eastAsia"/>
        </w:rPr>
        <w:t>Выводы</w:t>
      </w:r>
      <w:r>
        <w:t xml:space="preserve"> </w:t>
      </w:r>
      <w:r>
        <w:rPr>
          <w:rFonts w:hint="eastAsia"/>
        </w:rPr>
        <w:t>по</w:t>
      </w:r>
      <w:r>
        <w:t xml:space="preserve"> </w:t>
      </w:r>
      <w:r>
        <w:rPr>
          <w:rFonts w:hint="eastAsia"/>
        </w:rPr>
        <w:t>главе</w:t>
      </w:r>
      <w:r>
        <w:t xml:space="preserve"> 1.................................................................104</w:t>
      </w:r>
    </w:p>
    <w:p w14:paraId="111FB2A8" w14:textId="77777777" w:rsidR="00E15FF9" w:rsidRDefault="00E15FF9" w:rsidP="00E15FF9"/>
    <w:p w14:paraId="0815856A" w14:textId="77777777" w:rsidR="00E15FF9" w:rsidRDefault="00E15FF9" w:rsidP="00E15FF9">
      <w:r>
        <w:rPr>
          <w:rFonts w:hint="eastAsia"/>
        </w:rPr>
        <w:t>ГЛАВА</w:t>
      </w:r>
      <w:r>
        <w:t xml:space="preserve"> 2. </w:t>
      </w:r>
      <w:r>
        <w:rPr>
          <w:rFonts w:hint="eastAsia"/>
        </w:rPr>
        <w:t>ОПЫТНО</w:t>
      </w:r>
      <w:r>
        <w:t>-</w:t>
      </w:r>
      <w:r>
        <w:rPr>
          <w:rFonts w:hint="eastAsia"/>
        </w:rPr>
        <w:t>ЭКСПЕРИМЕНТАЛЬНОЕ</w:t>
      </w:r>
      <w:r>
        <w:t xml:space="preserve"> </w:t>
      </w:r>
      <w:r>
        <w:rPr>
          <w:rFonts w:hint="eastAsia"/>
        </w:rPr>
        <w:t>ИССЛЕДОВАНИЕ</w:t>
      </w:r>
      <w:r>
        <w:t xml:space="preserve"> </w:t>
      </w:r>
      <w:r>
        <w:rPr>
          <w:rFonts w:hint="eastAsia"/>
        </w:rPr>
        <w:t>ЭФФЕКТИВНОСТИ</w:t>
      </w:r>
      <w:r>
        <w:t xml:space="preserve"> </w:t>
      </w:r>
      <w:r>
        <w:rPr>
          <w:rFonts w:hint="eastAsia"/>
        </w:rPr>
        <w:t>ПРОЦЕССА</w:t>
      </w:r>
      <w:r>
        <w:t xml:space="preserve"> </w:t>
      </w:r>
      <w:r>
        <w:rPr>
          <w:rFonts w:hint="eastAsia"/>
        </w:rPr>
        <w:t>ПЕДАГОГИЧЕСКОЙ</w:t>
      </w:r>
      <w:r>
        <w:t xml:space="preserve"> </w:t>
      </w:r>
      <w:r>
        <w:rPr>
          <w:rFonts w:hint="eastAsia"/>
        </w:rPr>
        <w:t>РЕАБИЛИТАЦИИ</w:t>
      </w:r>
      <w:r>
        <w:t xml:space="preserve"> </w:t>
      </w:r>
      <w:r>
        <w:rPr>
          <w:rFonts w:hint="eastAsia"/>
        </w:rPr>
        <w:t>ВОЕННОСЛУЖАЩИХ</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ХОДЕ</w:t>
      </w:r>
      <w:r>
        <w:t xml:space="preserve"> </w:t>
      </w:r>
      <w:r>
        <w:rPr>
          <w:rFonts w:hint="eastAsia"/>
        </w:rPr>
        <w:t>ВЫПОЛНЕНИЯ</w:t>
      </w:r>
      <w:r>
        <w:t xml:space="preserve"> </w:t>
      </w:r>
      <w:r>
        <w:rPr>
          <w:rFonts w:hint="eastAsia"/>
        </w:rPr>
        <w:t>СЛУ</w:t>
      </w:r>
      <w:r>
        <w:t>-</w:t>
      </w:r>
      <w:r>
        <w:rPr>
          <w:rFonts w:hint="eastAsia"/>
        </w:rPr>
        <w:t>ЖЕБНО</w:t>
      </w:r>
      <w:r>
        <w:t>-</w:t>
      </w:r>
      <w:r>
        <w:rPr>
          <w:rFonts w:hint="eastAsia"/>
        </w:rPr>
        <w:t>БОЕВЫХ</w:t>
      </w:r>
      <w:r>
        <w:t xml:space="preserve"> </w:t>
      </w:r>
      <w:r>
        <w:rPr>
          <w:rFonts w:hint="eastAsia"/>
        </w:rPr>
        <w:t>ЗАДАЧ</w:t>
      </w:r>
      <w:r>
        <w:t>............................................................106</w:t>
      </w:r>
    </w:p>
    <w:p w14:paraId="3CABF7B1" w14:textId="77777777" w:rsidR="00E15FF9" w:rsidRDefault="00E15FF9" w:rsidP="00E15FF9"/>
    <w:p w14:paraId="2C4A2661" w14:textId="77777777" w:rsidR="00E15FF9" w:rsidRDefault="00E15FF9" w:rsidP="00E15FF9">
      <w:r>
        <w:t xml:space="preserve">2.1. </w:t>
      </w:r>
      <w:r>
        <w:rPr>
          <w:rFonts w:hint="eastAsia"/>
        </w:rPr>
        <w:t>Содержание</w:t>
      </w:r>
      <w:r>
        <w:t xml:space="preserve"> </w:t>
      </w:r>
      <w:r>
        <w:rPr>
          <w:rFonts w:hint="eastAsia"/>
        </w:rPr>
        <w:t>методики</w:t>
      </w:r>
      <w:r>
        <w:t xml:space="preserve">, </w:t>
      </w:r>
      <w:r>
        <w:rPr>
          <w:rFonts w:hint="eastAsia"/>
        </w:rPr>
        <w:t>критерии</w:t>
      </w:r>
      <w:r>
        <w:t xml:space="preserve"> </w:t>
      </w:r>
      <w:r>
        <w:rPr>
          <w:rFonts w:hint="eastAsia"/>
        </w:rPr>
        <w:t>и</w:t>
      </w:r>
      <w:r>
        <w:t xml:space="preserve"> </w:t>
      </w:r>
      <w:r>
        <w:rPr>
          <w:rFonts w:hint="eastAsia"/>
        </w:rPr>
        <w:t>показатели</w:t>
      </w:r>
      <w:r>
        <w:t xml:space="preserve"> </w:t>
      </w:r>
      <w:r>
        <w:rPr>
          <w:rFonts w:hint="eastAsia"/>
        </w:rPr>
        <w:t>опытно</w:t>
      </w:r>
      <w:r>
        <w:t xml:space="preserve"> -</w:t>
      </w:r>
      <w:r>
        <w:rPr>
          <w:rFonts w:hint="eastAsia"/>
        </w:rPr>
        <w:t>экспериментального</w:t>
      </w:r>
      <w:r>
        <w:t xml:space="preserve"> </w:t>
      </w:r>
      <w:r>
        <w:rPr>
          <w:rFonts w:hint="eastAsia"/>
        </w:rPr>
        <w:t>исследования</w:t>
      </w:r>
      <w:r>
        <w:t xml:space="preserve"> </w:t>
      </w:r>
      <w:r>
        <w:rPr>
          <w:rFonts w:hint="eastAsia"/>
        </w:rPr>
        <w:t>педагогиче</w:t>
      </w:r>
      <w:r>
        <w:rPr>
          <w:rFonts w:hint="eastAsia"/>
        </w:rPr>
        <w:lastRenderedPageBreak/>
        <w:t>ской</w:t>
      </w:r>
      <w:r>
        <w:t xml:space="preserve"> </w:t>
      </w:r>
      <w:r>
        <w:rPr>
          <w:rFonts w:hint="eastAsia"/>
        </w:rPr>
        <w:t>реабилитации</w:t>
      </w:r>
      <w:r>
        <w:t xml:space="preserve"> </w:t>
      </w:r>
      <w:r>
        <w:rPr>
          <w:rFonts w:hint="eastAsia"/>
        </w:rPr>
        <w:t>военнослужащих</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в</w:t>
      </w:r>
      <w:r>
        <w:t xml:space="preserve"> </w:t>
      </w:r>
      <w:r>
        <w:rPr>
          <w:rFonts w:hint="eastAsia"/>
        </w:rPr>
        <w:t>ходе</w:t>
      </w:r>
      <w:r>
        <w:t xml:space="preserve"> </w:t>
      </w:r>
      <w:r>
        <w:rPr>
          <w:rFonts w:hint="eastAsia"/>
        </w:rPr>
        <w:t>выполнения</w:t>
      </w:r>
      <w:r>
        <w:t xml:space="preserve"> </w:t>
      </w:r>
      <w:r>
        <w:rPr>
          <w:rFonts w:hint="eastAsia"/>
        </w:rPr>
        <w:t>служебно</w:t>
      </w:r>
      <w:r>
        <w:t xml:space="preserve"> -</w:t>
      </w:r>
      <w:r>
        <w:rPr>
          <w:rFonts w:hint="eastAsia"/>
        </w:rPr>
        <w:t>боевых</w:t>
      </w:r>
      <w:r>
        <w:t xml:space="preserve"> </w:t>
      </w:r>
      <w:r>
        <w:rPr>
          <w:rFonts w:hint="eastAsia"/>
        </w:rPr>
        <w:t>задач</w:t>
      </w:r>
      <w:r>
        <w:t>..............................................................................106</w:t>
      </w:r>
    </w:p>
    <w:p w14:paraId="33AF325A" w14:textId="77777777" w:rsidR="00E15FF9" w:rsidRDefault="00E15FF9" w:rsidP="00E15FF9"/>
    <w:p w14:paraId="632B7BBD" w14:textId="77777777" w:rsidR="00E15FF9" w:rsidRDefault="00E15FF9" w:rsidP="00E15FF9">
      <w:r>
        <w:t xml:space="preserve">2.2. </w:t>
      </w:r>
      <w:r>
        <w:rPr>
          <w:rFonts w:hint="eastAsia"/>
        </w:rPr>
        <w:t>Анализ</w:t>
      </w:r>
      <w:r>
        <w:t xml:space="preserve"> </w:t>
      </w:r>
      <w:r>
        <w:rPr>
          <w:rFonts w:hint="eastAsia"/>
        </w:rPr>
        <w:t>динамики</w:t>
      </w:r>
      <w:r>
        <w:t xml:space="preserve"> </w:t>
      </w:r>
      <w:r>
        <w:rPr>
          <w:rFonts w:hint="eastAsia"/>
        </w:rPr>
        <w:t>результатов</w:t>
      </w:r>
      <w:r>
        <w:t xml:space="preserve"> </w:t>
      </w:r>
      <w:r>
        <w:rPr>
          <w:rFonts w:hint="eastAsia"/>
        </w:rPr>
        <w:t>опытно</w:t>
      </w:r>
      <w:r>
        <w:t>-</w:t>
      </w:r>
      <w:r>
        <w:rPr>
          <w:rFonts w:hint="eastAsia"/>
        </w:rPr>
        <w:t>экспериментального</w:t>
      </w:r>
      <w:r>
        <w:t xml:space="preserve"> </w:t>
      </w:r>
      <w:r>
        <w:rPr>
          <w:rFonts w:hint="eastAsia"/>
        </w:rPr>
        <w:t>исследования</w:t>
      </w:r>
      <w:r>
        <w:t xml:space="preserve"> .....................................................................................139</w:t>
      </w:r>
    </w:p>
    <w:p w14:paraId="1636E1B9" w14:textId="77777777" w:rsidR="00E15FF9" w:rsidRDefault="00E15FF9" w:rsidP="00E15FF9"/>
    <w:p w14:paraId="527E2470" w14:textId="77777777" w:rsidR="00E15FF9" w:rsidRDefault="00E15FF9" w:rsidP="00E15FF9">
      <w:r>
        <w:rPr>
          <w:rFonts w:hint="eastAsia"/>
        </w:rPr>
        <w:t>Выводы</w:t>
      </w:r>
      <w:r>
        <w:t xml:space="preserve"> </w:t>
      </w:r>
      <w:r>
        <w:rPr>
          <w:rFonts w:hint="eastAsia"/>
        </w:rPr>
        <w:t>по</w:t>
      </w:r>
      <w:r>
        <w:t xml:space="preserve"> </w:t>
      </w:r>
      <w:r>
        <w:rPr>
          <w:rFonts w:hint="eastAsia"/>
        </w:rPr>
        <w:t>главе</w:t>
      </w:r>
      <w:r>
        <w:t xml:space="preserve"> 2................................................................174</w:t>
      </w:r>
    </w:p>
    <w:p w14:paraId="4C48B94C" w14:textId="77777777" w:rsidR="00E15FF9" w:rsidRDefault="00E15FF9" w:rsidP="00E15FF9"/>
    <w:p w14:paraId="1CF985EF" w14:textId="77777777" w:rsidR="00E15FF9" w:rsidRDefault="00E15FF9" w:rsidP="00E15FF9">
      <w:r>
        <w:rPr>
          <w:rFonts w:hint="eastAsia"/>
        </w:rPr>
        <w:t>ГЛАВА</w:t>
      </w:r>
      <w:r>
        <w:t xml:space="preserve"> 3. </w:t>
      </w:r>
      <w:r>
        <w:rPr>
          <w:rFonts w:hint="eastAsia"/>
        </w:rPr>
        <w:t>ОСНОВНЫЕ</w:t>
      </w:r>
      <w:r>
        <w:t xml:space="preserve"> </w:t>
      </w:r>
      <w:r>
        <w:rPr>
          <w:rFonts w:hint="eastAsia"/>
        </w:rPr>
        <w:t>ПУТИ</w:t>
      </w:r>
      <w:r>
        <w:t xml:space="preserve"> </w:t>
      </w:r>
      <w:r>
        <w:rPr>
          <w:rFonts w:hint="eastAsia"/>
        </w:rPr>
        <w:t>СОВЕРШЕНСТВОВАНИЯ</w:t>
      </w:r>
      <w:r>
        <w:t xml:space="preserve"> </w:t>
      </w:r>
      <w:r>
        <w:rPr>
          <w:rFonts w:hint="eastAsia"/>
        </w:rPr>
        <w:t>ПЕДАГОГИЧЕСКОЙ</w:t>
      </w:r>
      <w:r>
        <w:t xml:space="preserve"> </w:t>
      </w:r>
      <w:r>
        <w:rPr>
          <w:rFonts w:hint="eastAsia"/>
        </w:rPr>
        <w:t>РЕАБИЛИТАЦИИ</w:t>
      </w:r>
      <w:r>
        <w:t xml:space="preserve"> </w:t>
      </w:r>
      <w:r>
        <w:rPr>
          <w:rFonts w:hint="eastAsia"/>
        </w:rPr>
        <w:t>ВОЕННОСЛУЖАЩИХ</w:t>
      </w:r>
      <w:r>
        <w:t xml:space="preserve"> </w:t>
      </w:r>
      <w:r>
        <w:rPr>
          <w:rFonts w:hint="eastAsia"/>
        </w:rPr>
        <w:t>ВОЙСК</w:t>
      </w:r>
      <w:r>
        <w:t xml:space="preserve"> </w:t>
      </w:r>
      <w:r>
        <w:rPr>
          <w:rFonts w:hint="eastAsia"/>
        </w:rPr>
        <w:t>НГ</w:t>
      </w:r>
    </w:p>
    <w:p w14:paraId="2B93D5D3" w14:textId="77777777" w:rsidR="00E15FF9" w:rsidRDefault="00E15FF9" w:rsidP="00E15FF9"/>
    <w:p w14:paraId="617EDBBD" w14:textId="77777777" w:rsidR="00E15FF9" w:rsidRDefault="00E15FF9" w:rsidP="00E15FF9">
      <w:r>
        <w:rPr>
          <w:rFonts w:hint="eastAsia"/>
        </w:rPr>
        <w:t>РФ</w:t>
      </w:r>
      <w:r>
        <w:t xml:space="preserve"> </w:t>
      </w:r>
      <w:r>
        <w:rPr>
          <w:rFonts w:hint="eastAsia"/>
        </w:rPr>
        <w:t>В</w:t>
      </w:r>
      <w:r>
        <w:t xml:space="preserve"> </w:t>
      </w:r>
      <w:r>
        <w:rPr>
          <w:rFonts w:hint="eastAsia"/>
        </w:rPr>
        <w:t>ХОДЕ</w:t>
      </w:r>
      <w:r>
        <w:t xml:space="preserve"> </w:t>
      </w:r>
      <w:r>
        <w:rPr>
          <w:rFonts w:hint="eastAsia"/>
        </w:rPr>
        <w:t>ВЫПОЛНЕНИЯ</w:t>
      </w:r>
      <w:r>
        <w:t xml:space="preserve"> </w:t>
      </w:r>
      <w:r>
        <w:rPr>
          <w:rFonts w:hint="eastAsia"/>
        </w:rPr>
        <w:t>СЛУЖЕБНО</w:t>
      </w:r>
      <w:r>
        <w:t>-</w:t>
      </w:r>
      <w:r>
        <w:rPr>
          <w:rFonts w:hint="eastAsia"/>
        </w:rPr>
        <w:t>БОЕВЫХ</w:t>
      </w:r>
      <w:r>
        <w:t xml:space="preserve"> </w:t>
      </w:r>
      <w:r>
        <w:rPr>
          <w:rFonts w:hint="eastAsia"/>
        </w:rPr>
        <w:t>ЗАДАЧ</w:t>
      </w:r>
      <w:r>
        <w:t>...........176</w:t>
      </w:r>
    </w:p>
    <w:p w14:paraId="5AC0C490" w14:textId="77777777" w:rsidR="00E15FF9" w:rsidRDefault="00E15FF9" w:rsidP="00E15FF9"/>
    <w:p w14:paraId="3041BF86" w14:textId="77777777" w:rsidR="00E15FF9" w:rsidRDefault="00E15FF9" w:rsidP="00E15FF9">
      <w:r>
        <w:t xml:space="preserve">3.1. </w:t>
      </w:r>
      <w:r>
        <w:rPr>
          <w:rFonts w:hint="eastAsia"/>
        </w:rPr>
        <w:t>Психолого</w:t>
      </w:r>
      <w:r>
        <w:t>-</w:t>
      </w:r>
      <w:r>
        <w:rPr>
          <w:rFonts w:hint="eastAsia"/>
        </w:rPr>
        <w:t>педагогический</w:t>
      </w:r>
      <w:r>
        <w:t xml:space="preserve"> </w:t>
      </w:r>
      <w:r>
        <w:rPr>
          <w:rFonts w:hint="eastAsia"/>
        </w:rPr>
        <w:t>мониторинг</w:t>
      </w:r>
      <w:r>
        <w:t xml:space="preserve"> </w:t>
      </w:r>
      <w:r>
        <w:rPr>
          <w:rFonts w:hint="eastAsia"/>
        </w:rPr>
        <w:t>девиантного</w:t>
      </w:r>
      <w:r>
        <w:t xml:space="preserve"> </w:t>
      </w:r>
      <w:r>
        <w:rPr>
          <w:rFonts w:hint="eastAsia"/>
        </w:rPr>
        <w:t>поведения</w:t>
      </w:r>
      <w:r>
        <w:t xml:space="preserve"> </w:t>
      </w:r>
      <w:r>
        <w:rPr>
          <w:rFonts w:hint="eastAsia"/>
        </w:rPr>
        <w:t>военнослужащих</w:t>
      </w:r>
      <w:r>
        <w:t xml:space="preserve"> </w:t>
      </w:r>
      <w:r>
        <w:rPr>
          <w:rFonts w:hint="eastAsia"/>
        </w:rPr>
        <w:t>в</w:t>
      </w:r>
      <w:r>
        <w:t xml:space="preserve"> </w:t>
      </w:r>
      <w:r>
        <w:rPr>
          <w:rFonts w:hint="eastAsia"/>
        </w:rPr>
        <w:t>служебно</w:t>
      </w:r>
      <w:r>
        <w:t>-</w:t>
      </w:r>
      <w:r>
        <w:rPr>
          <w:rFonts w:hint="eastAsia"/>
        </w:rPr>
        <w:t>боевой</w:t>
      </w:r>
      <w:r>
        <w:t xml:space="preserve"> </w:t>
      </w:r>
      <w:r>
        <w:rPr>
          <w:rFonts w:hint="eastAsia"/>
        </w:rPr>
        <w:t>обстановке</w:t>
      </w:r>
      <w:r>
        <w:t>.....................................176</w:t>
      </w:r>
    </w:p>
    <w:p w14:paraId="655D5124" w14:textId="77777777" w:rsidR="00E15FF9" w:rsidRDefault="00E15FF9" w:rsidP="00E15FF9"/>
    <w:p w14:paraId="47FECDA2" w14:textId="77777777" w:rsidR="00E15FF9" w:rsidRDefault="00E15FF9" w:rsidP="00E15FF9">
      <w:r>
        <w:t xml:space="preserve">3.2. </w:t>
      </w:r>
      <w:r>
        <w:rPr>
          <w:rFonts w:hint="eastAsia"/>
        </w:rPr>
        <w:t>Реализация</w:t>
      </w:r>
      <w:r>
        <w:t xml:space="preserve"> </w:t>
      </w:r>
      <w:r>
        <w:rPr>
          <w:rFonts w:hint="eastAsia"/>
        </w:rPr>
        <w:t>педагогического</w:t>
      </w:r>
      <w:r>
        <w:t xml:space="preserve"> </w:t>
      </w:r>
      <w:r>
        <w:rPr>
          <w:rFonts w:hint="eastAsia"/>
        </w:rPr>
        <w:t>потенциала</w:t>
      </w:r>
      <w:r>
        <w:t xml:space="preserve"> </w:t>
      </w:r>
      <w:r>
        <w:rPr>
          <w:rFonts w:hint="eastAsia"/>
        </w:rPr>
        <w:t>боевого</w:t>
      </w:r>
      <w:r>
        <w:t xml:space="preserve"> </w:t>
      </w:r>
      <w:r>
        <w:rPr>
          <w:rFonts w:hint="eastAsia"/>
        </w:rPr>
        <w:t>наставничества</w:t>
      </w:r>
      <w:r>
        <w:t xml:space="preserve"> </w:t>
      </w:r>
      <w:r>
        <w:rPr>
          <w:rFonts w:hint="eastAsia"/>
        </w:rPr>
        <w:t>в</w:t>
      </w:r>
      <w:r>
        <w:t xml:space="preserve"> </w:t>
      </w:r>
      <w:r>
        <w:rPr>
          <w:rFonts w:hint="eastAsia"/>
        </w:rPr>
        <w:t>подразделениях</w:t>
      </w:r>
      <w:r>
        <w:t xml:space="preserve">, </w:t>
      </w:r>
      <w:r>
        <w:rPr>
          <w:rFonts w:hint="eastAsia"/>
        </w:rPr>
        <w:t>выполняющих</w:t>
      </w:r>
      <w:r>
        <w:t xml:space="preserve"> </w:t>
      </w:r>
      <w:r>
        <w:rPr>
          <w:rFonts w:hint="eastAsia"/>
        </w:rPr>
        <w:t>служебно</w:t>
      </w:r>
      <w:r>
        <w:t>-</w:t>
      </w:r>
      <w:r>
        <w:rPr>
          <w:rFonts w:hint="eastAsia"/>
        </w:rPr>
        <w:t>боевые</w:t>
      </w:r>
      <w:r>
        <w:t xml:space="preserve"> </w:t>
      </w:r>
      <w:r>
        <w:rPr>
          <w:rFonts w:hint="eastAsia"/>
        </w:rPr>
        <w:t>задачи</w:t>
      </w:r>
      <w:r>
        <w:t>.......................188</w:t>
      </w:r>
    </w:p>
    <w:p w14:paraId="1523ADD9" w14:textId="77777777" w:rsidR="00E15FF9" w:rsidRDefault="00E15FF9" w:rsidP="00E15FF9"/>
    <w:p w14:paraId="14D12A30" w14:textId="77777777" w:rsidR="00E15FF9" w:rsidRDefault="00E15FF9" w:rsidP="00E15FF9">
      <w:r>
        <w:t xml:space="preserve">3.3. </w:t>
      </w:r>
      <w:r>
        <w:rPr>
          <w:rFonts w:hint="eastAsia"/>
        </w:rPr>
        <w:t>Формирование</w:t>
      </w:r>
      <w:r>
        <w:t xml:space="preserve"> </w:t>
      </w:r>
      <w:r>
        <w:rPr>
          <w:rFonts w:hint="eastAsia"/>
        </w:rPr>
        <w:t>валеологической</w:t>
      </w:r>
      <w:r>
        <w:t xml:space="preserve"> </w:t>
      </w:r>
      <w:r>
        <w:rPr>
          <w:rFonts w:hint="eastAsia"/>
        </w:rPr>
        <w:t>компетентности</w:t>
      </w:r>
      <w:r>
        <w:t xml:space="preserve"> </w:t>
      </w:r>
      <w:r>
        <w:rPr>
          <w:rFonts w:hint="eastAsia"/>
        </w:rPr>
        <w:t>военнослужащих</w:t>
      </w:r>
      <w:r>
        <w:t xml:space="preserve"> </w:t>
      </w:r>
      <w:r>
        <w:rPr>
          <w:rFonts w:hint="eastAsia"/>
        </w:rPr>
        <w:t>частей</w:t>
      </w:r>
      <w:r>
        <w:t xml:space="preserve"> </w:t>
      </w:r>
      <w:r>
        <w:rPr>
          <w:rFonts w:hint="eastAsia"/>
        </w:rPr>
        <w:t>и</w:t>
      </w:r>
      <w:r>
        <w:t xml:space="preserve"> </w:t>
      </w:r>
      <w:r>
        <w:rPr>
          <w:rFonts w:hint="eastAsia"/>
        </w:rPr>
        <w:t>подразделений</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.......208</w:t>
      </w:r>
    </w:p>
    <w:p w14:paraId="374C2A70" w14:textId="77777777" w:rsidR="00E15FF9" w:rsidRDefault="00E15FF9" w:rsidP="00E15FF9"/>
    <w:p w14:paraId="0004CA9B" w14:textId="77777777" w:rsidR="00E15FF9" w:rsidRDefault="00E15FF9" w:rsidP="00E15FF9">
      <w:r>
        <w:rPr>
          <w:rFonts w:hint="eastAsia"/>
        </w:rPr>
        <w:t>Выводы</w:t>
      </w:r>
      <w:r>
        <w:t xml:space="preserve"> </w:t>
      </w:r>
      <w:r>
        <w:rPr>
          <w:rFonts w:hint="eastAsia"/>
        </w:rPr>
        <w:t>по</w:t>
      </w:r>
      <w:r>
        <w:t xml:space="preserve"> </w:t>
      </w:r>
      <w:r>
        <w:rPr>
          <w:rFonts w:hint="eastAsia"/>
        </w:rPr>
        <w:t>главе</w:t>
      </w:r>
      <w:r>
        <w:t xml:space="preserve"> 3..................................................................229</w:t>
      </w:r>
    </w:p>
    <w:p w14:paraId="52DD4D76" w14:textId="77777777" w:rsidR="00E15FF9" w:rsidRDefault="00E15FF9" w:rsidP="00E15FF9"/>
    <w:p w14:paraId="0EF187B5" w14:textId="77777777" w:rsidR="00E15FF9" w:rsidRDefault="00E15FF9" w:rsidP="00E15FF9">
      <w:r>
        <w:rPr>
          <w:rFonts w:hint="eastAsia"/>
        </w:rPr>
        <w:t>ЗАКЛЮЧЕНИЕ</w:t>
      </w:r>
      <w:r>
        <w:t>..................................................................232</w:t>
      </w:r>
    </w:p>
    <w:p w14:paraId="62EFD1F1" w14:textId="77777777" w:rsidR="00E15FF9" w:rsidRDefault="00E15FF9" w:rsidP="00E15FF9"/>
    <w:p w14:paraId="2555E451" w14:textId="77777777" w:rsidR="00E15FF9" w:rsidRDefault="00E15FF9" w:rsidP="00E15FF9">
      <w:r>
        <w:rPr>
          <w:rFonts w:hint="eastAsia"/>
        </w:rPr>
        <w:t>СПИСОК</w:t>
      </w:r>
      <w:r>
        <w:t xml:space="preserve"> </w:t>
      </w:r>
      <w:r>
        <w:rPr>
          <w:rFonts w:hint="eastAsia"/>
        </w:rPr>
        <w:t>ЛИТЕРАТУРЫ</w:t>
      </w:r>
      <w:r>
        <w:t>....................................................238</w:t>
      </w:r>
    </w:p>
    <w:p w14:paraId="6B24C221" w14:textId="77777777" w:rsidR="00E15FF9" w:rsidRDefault="00E15FF9" w:rsidP="00E15FF9"/>
    <w:p w14:paraId="7C38497F" w14:textId="77777777" w:rsidR="00E15FF9" w:rsidRDefault="00E15FF9" w:rsidP="00E15FF9">
      <w:r>
        <w:rPr>
          <w:rFonts w:hint="eastAsia"/>
        </w:rPr>
        <w:t>ПРИЛОЖЕНИЯ</w:t>
      </w:r>
      <w:r>
        <w:t>..................................................................267</w:t>
      </w:r>
    </w:p>
    <w:p w14:paraId="1668815A" w14:textId="77777777" w:rsidR="00E15FF9" w:rsidRDefault="00E15FF9" w:rsidP="00E15FF9"/>
    <w:p w14:paraId="4237290B" w14:textId="77777777" w:rsidR="00E15FF9" w:rsidRDefault="00E15FF9" w:rsidP="00E15FF9">
      <w:r>
        <w:rPr>
          <w:rFonts w:hint="eastAsia"/>
        </w:rPr>
        <w:lastRenderedPageBreak/>
        <w:t>Приложение</w:t>
      </w:r>
      <w:r>
        <w:t xml:space="preserve"> </w:t>
      </w:r>
      <w:r>
        <w:rPr>
          <w:rFonts w:hint="eastAsia"/>
        </w:rPr>
        <w:t>А</w:t>
      </w:r>
      <w:r>
        <w:t xml:space="preserve">. </w:t>
      </w:r>
      <w:r>
        <w:rPr>
          <w:rFonts w:hint="eastAsia"/>
        </w:rPr>
        <w:t>Целевая</w:t>
      </w:r>
      <w:r>
        <w:t xml:space="preserve"> </w:t>
      </w:r>
      <w:r>
        <w:rPr>
          <w:rFonts w:hint="eastAsia"/>
        </w:rPr>
        <w:t>программа</w:t>
      </w:r>
      <w:r>
        <w:t xml:space="preserve"> </w:t>
      </w:r>
      <w:r>
        <w:rPr>
          <w:rFonts w:hint="eastAsia"/>
        </w:rPr>
        <w:t>педагогической</w:t>
      </w:r>
      <w:r>
        <w:t xml:space="preserve"> </w:t>
      </w:r>
      <w:r>
        <w:rPr>
          <w:rFonts w:hint="eastAsia"/>
        </w:rPr>
        <w:t>реабилитации</w:t>
      </w:r>
      <w:r>
        <w:t xml:space="preserve"> </w:t>
      </w:r>
      <w:r>
        <w:rPr>
          <w:rFonts w:hint="eastAsia"/>
        </w:rPr>
        <w:t>военнослужащих</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ходе</w:t>
      </w:r>
    </w:p>
    <w:p w14:paraId="592E728C" w14:textId="77777777" w:rsidR="00E15FF9" w:rsidRDefault="00E15FF9" w:rsidP="00E15FF9"/>
    <w:p w14:paraId="65ED3FBF" w14:textId="77777777" w:rsidR="00E15FF9" w:rsidRDefault="00E15FF9" w:rsidP="00E15FF9">
      <w:r>
        <w:rPr>
          <w:rFonts w:hint="eastAsia"/>
        </w:rPr>
        <w:t>выполнения</w:t>
      </w:r>
      <w:r>
        <w:t xml:space="preserve"> </w:t>
      </w:r>
      <w:r>
        <w:rPr>
          <w:rFonts w:hint="eastAsia"/>
        </w:rPr>
        <w:t>служебно</w:t>
      </w:r>
      <w:r>
        <w:t>-</w:t>
      </w:r>
      <w:r>
        <w:rPr>
          <w:rFonts w:hint="eastAsia"/>
        </w:rPr>
        <w:t>боевых</w:t>
      </w:r>
      <w:r>
        <w:t xml:space="preserve"> </w:t>
      </w:r>
      <w:r>
        <w:rPr>
          <w:rFonts w:hint="eastAsia"/>
        </w:rPr>
        <w:t>задач</w:t>
      </w:r>
      <w:r>
        <w:t>...............................................................267</w:t>
      </w:r>
    </w:p>
    <w:p w14:paraId="59B368E3" w14:textId="77777777" w:rsidR="00E15FF9" w:rsidRDefault="00E15FF9" w:rsidP="00E15FF9"/>
    <w:p w14:paraId="52CBB8E3" w14:textId="77777777" w:rsidR="00E15FF9" w:rsidRDefault="00E15FF9" w:rsidP="00E15FF9">
      <w:r>
        <w:rPr>
          <w:rFonts w:hint="eastAsia"/>
        </w:rPr>
        <w:t>Приложение</w:t>
      </w:r>
      <w:r>
        <w:t xml:space="preserve"> </w:t>
      </w:r>
      <w:r>
        <w:rPr>
          <w:rFonts w:hint="eastAsia"/>
        </w:rPr>
        <w:t>Б</w:t>
      </w:r>
      <w:r>
        <w:t xml:space="preserve">. </w:t>
      </w:r>
      <w:r>
        <w:rPr>
          <w:rFonts w:hint="eastAsia"/>
        </w:rPr>
        <w:t>Содержание</w:t>
      </w:r>
      <w:r>
        <w:t xml:space="preserve"> </w:t>
      </w:r>
      <w:r>
        <w:rPr>
          <w:rFonts w:hint="eastAsia"/>
        </w:rPr>
        <w:t>методического</w:t>
      </w:r>
      <w:r>
        <w:t xml:space="preserve"> </w:t>
      </w:r>
      <w:r>
        <w:rPr>
          <w:rFonts w:hint="eastAsia"/>
        </w:rPr>
        <w:t>компонента</w:t>
      </w:r>
      <w:r>
        <w:t xml:space="preserve"> </w:t>
      </w:r>
      <w:r>
        <w:rPr>
          <w:rFonts w:hint="eastAsia"/>
        </w:rPr>
        <w:t>структуры</w:t>
      </w:r>
      <w:r>
        <w:t xml:space="preserve"> </w:t>
      </w:r>
      <w:r>
        <w:rPr>
          <w:rFonts w:hint="eastAsia"/>
        </w:rPr>
        <w:t>процесса</w:t>
      </w:r>
      <w:r>
        <w:t xml:space="preserve"> </w:t>
      </w:r>
      <w:r>
        <w:rPr>
          <w:rFonts w:hint="eastAsia"/>
        </w:rPr>
        <w:t>педагогической</w:t>
      </w:r>
      <w:r>
        <w:t xml:space="preserve"> </w:t>
      </w:r>
      <w:r>
        <w:rPr>
          <w:rFonts w:hint="eastAsia"/>
        </w:rPr>
        <w:t>реабилитации</w:t>
      </w:r>
      <w:r>
        <w:t xml:space="preserve"> </w:t>
      </w:r>
      <w:r>
        <w:rPr>
          <w:rFonts w:hint="eastAsia"/>
        </w:rPr>
        <w:t>военнослужащих</w:t>
      </w:r>
      <w:r>
        <w:t xml:space="preserve"> </w:t>
      </w:r>
      <w:r>
        <w:rPr>
          <w:rFonts w:hint="eastAsia"/>
        </w:rPr>
        <w:t>войск</w:t>
      </w:r>
      <w:r>
        <w:t xml:space="preserve"> </w:t>
      </w:r>
      <w:r>
        <w:rPr>
          <w:rFonts w:hint="eastAsia"/>
        </w:rPr>
        <w:t>НГ</w:t>
      </w:r>
      <w:r>
        <w:t xml:space="preserve"> </w:t>
      </w:r>
      <w:r>
        <w:rPr>
          <w:rFonts w:hint="eastAsia"/>
        </w:rPr>
        <w:t>РФ</w:t>
      </w:r>
      <w:r>
        <w:t xml:space="preserve"> </w:t>
      </w:r>
      <w:r>
        <w:rPr>
          <w:rFonts w:hint="eastAsia"/>
        </w:rPr>
        <w:t>в</w:t>
      </w:r>
      <w:r>
        <w:t xml:space="preserve"> </w:t>
      </w:r>
      <w:r>
        <w:rPr>
          <w:rFonts w:hint="eastAsia"/>
        </w:rPr>
        <w:t>ходе</w:t>
      </w:r>
    </w:p>
    <w:p w14:paraId="6C80AFEF" w14:textId="77777777" w:rsidR="00E15FF9" w:rsidRDefault="00E15FF9" w:rsidP="00E15FF9"/>
    <w:p w14:paraId="1FEA4B01" w14:textId="77777777" w:rsidR="00E15FF9" w:rsidRDefault="00E15FF9" w:rsidP="00E15FF9">
      <w:r>
        <w:rPr>
          <w:rFonts w:hint="eastAsia"/>
        </w:rPr>
        <w:t>выполнения</w:t>
      </w:r>
      <w:r>
        <w:t xml:space="preserve"> </w:t>
      </w:r>
      <w:r>
        <w:rPr>
          <w:rFonts w:hint="eastAsia"/>
        </w:rPr>
        <w:t>служебно</w:t>
      </w:r>
      <w:r>
        <w:t>-</w:t>
      </w:r>
      <w:r>
        <w:rPr>
          <w:rFonts w:hint="eastAsia"/>
        </w:rPr>
        <w:t>боевых</w:t>
      </w:r>
      <w:r>
        <w:t xml:space="preserve"> </w:t>
      </w:r>
      <w:r>
        <w:rPr>
          <w:rFonts w:hint="eastAsia"/>
        </w:rPr>
        <w:t>задач</w:t>
      </w:r>
      <w:r>
        <w:t>..................................................307</w:t>
      </w:r>
    </w:p>
    <w:p w14:paraId="7A4C1D7B" w14:textId="77777777" w:rsidR="00E15FF9" w:rsidRDefault="00E15FF9" w:rsidP="00E15FF9"/>
    <w:p w14:paraId="5513F9C2" w14:textId="77777777" w:rsidR="00E15FF9" w:rsidRDefault="00E15FF9" w:rsidP="00E15FF9">
      <w:r>
        <w:rPr>
          <w:rFonts w:hint="eastAsia"/>
        </w:rPr>
        <w:t>Приложение</w:t>
      </w:r>
      <w:r>
        <w:t xml:space="preserve"> </w:t>
      </w:r>
      <w:r>
        <w:rPr>
          <w:rFonts w:hint="eastAsia"/>
        </w:rPr>
        <w:t>В</w:t>
      </w:r>
      <w:r>
        <w:t xml:space="preserve">. </w:t>
      </w:r>
      <w:r>
        <w:rPr>
          <w:rFonts w:hint="eastAsia"/>
        </w:rPr>
        <w:t>Распорядок</w:t>
      </w:r>
      <w:r>
        <w:t xml:space="preserve"> </w:t>
      </w:r>
      <w:r>
        <w:rPr>
          <w:rFonts w:hint="eastAsia"/>
        </w:rPr>
        <w:t>дня</w:t>
      </w:r>
      <w:r>
        <w:t xml:space="preserve"> </w:t>
      </w:r>
      <w:r>
        <w:rPr>
          <w:rFonts w:hint="eastAsia"/>
        </w:rPr>
        <w:t>фронтового</w:t>
      </w:r>
      <w:r>
        <w:t xml:space="preserve"> </w:t>
      </w:r>
      <w:r>
        <w:rPr>
          <w:rFonts w:hint="eastAsia"/>
        </w:rPr>
        <w:t>дома</w:t>
      </w:r>
      <w:r>
        <w:t xml:space="preserve"> </w:t>
      </w:r>
      <w:r>
        <w:rPr>
          <w:rFonts w:hint="eastAsia"/>
        </w:rPr>
        <w:t>отдыха</w:t>
      </w:r>
      <w:r>
        <w:t>...............326</w:t>
      </w:r>
    </w:p>
    <w:p w14:paraId="7A616DE6" w14:textId="77777777" w:rsidR="00E15FF9" w:rsidRDefault="00E15FF9" w:rsidP="00E15FF9"/>
    <w:p w14:paraId="06C21C60" w14:textId="77777777" w:rsidR="00E15FF9" w:rsidRDefault="00E15FF9" w:rsidP="00E15FF9">
      <w:r>
        <w:rPr>
          <w:rFonts w:hint="eastAsia"/>
        </w:rPr>
        <w:t>Приложение</w:t>
      </w:r>
      <w:r>
        <w:t xml:space="preserve"> </w:t>
      </w:r>
      <w:r>
        <w:rPr>
          <w:rFonts w:hint="eastAsia"/>
        </w:rPr>
        <w:t>Г</w:t>
      </w:r>
      <w:r>
        <w:t xml:space="preserve">. </w:t>
      </w:r>
      <w:r>
        <w:rPr>
          <w:rFonts w:hint="eastAsia"/>
        </w:rPr>
        <w:t>«</w:t>
      </w:r>
      <w:r>
        <w:rPr>
          <w:rFonts w:hint="eastAsia"/>
        </w:rPr>
        <w:t>Обязательство</w:t>
      </w:r>
      <w:r>
        <w:t xml:space="preserve"> </w:t>
      </w:r>
      <w:r>
        <w:rPr>
          <w:rFonts w:hint="eastAsia"/>
        </w:rPr>
        <w:t>о</w:t>
      </w:r>
      <w:r>
        <w:t xml:space="preserve"> </w:t>
      </w:r>
      <w:r>
        <w:rPr>
          <w:rFonts w:hint="eastAsia"/>
        </w:rPr>
        <w:t>выживании</w:t>
      </w:r>
      <w:r>
        <w:rPr>
          <w:rFonts w:hint="eastAsia"/>
        </w:rPr>
        <w:t>»</w:t>
      </w:r>
      <w:r>
        <w:t xml:space="preserve"> </w:t>
      </w:r>
      <w:r>
        <w:rPr>
          <w:rFonts w:hint="eastAsia"/>
        </w:rPr>
        <w:t>военнослужащего</w:t>
      </w:r>
      <w:r>
        <w:t xml:space="preserve"> </w:t>
      </w:r>
      <w:r>
        <w:rPr>
          <w:rFonts w:hint="eastAsia"/>
        </w:rPr>
        <w:t>НГ</w:t>
      </w:r>
    </w:p>
    <w:p w14:paraId="5FC74040" w14:textId="77777777" w:rsidR="00E15FF9" w:rsidRDefault="00E15FF9" w:rsidP="00E15FF9"/>
    <w:p w14:paraId="79F8CBFC" w14:textId="77777777" w:rsidR="00E15FF9" w:rsidRDefault="00E15FF9" w:rsidP="00E15FF9">
      <w:r>
        <w:rPr>
          <w:rFonts w:hint="eastAsia"/>
        </w:rPr>
        <w:t>РФ</w:t>
      </w:r>
      <w:r>
        <w:t xml:space="preserve"> </w:t>
      </w:r>
      <w:r>
        <w:rPr>
          <w:rFonts w:hint="eastAsia"/>
        </w:rPr>
        <w:t>в</w:t>
      </w:r>
      <w:r>
        <w:t xml:space="preserve"> </w:t>
      </w:r>
      <w:r>
        <w:rPr>
          <w:rFonts w:hint="eastAsia"/>
        </w:rPr>
        <w:t>ходе</w:t>
      </w:r>
      <w:r>
        <w:t xml:space="preserve"> </w:t>
      </w:r>
      <w:r>
        <w:rPr>
          <w:rFonts w:hint="eastAsia"/>
        </w:rPr>
        <w:t>выполнения</w:t>
      </w:r>
      <w:r>
        <w:t xml:space="preserve"> </w:t>
      </w:r>
      <w:r>
        <w:rPr>
          <w:rFonts w:hint="eastAsia"/>
        </w:rPr>
        <w:t>СБЗ</w:t>
      </w:r>
      <w:r>
        <w:t>.............................................................327</w:t>
      </w:r>
    </w:p>
    <w:p w14:paraId="58B68299" w14:textId="77777777" w:rsidR="00E15FF9" w:rsidRDefault="00E15FF9" w:rsidP="00E15FF9"/>
    <w:p w14:paraId="6CBD11C1" w14:textId="77777777" w:rsidR="00E15FF9" w:rsidRDefault="00E15FF9" w:rsidP="00E15FF9">
      <w:r>
        <w:rPr>
          <w:rFonts w:hint="eastAsia"/>
        </w:rPr>
        <w:t>Приложение</w:t>
      </w:r>
      <w:r>
        <w:t xml:space="preserve"> </w:t>
      </w:r>
      <w:r>
        <w:rPr>
          <w:rFonts w:hint="eastAsia"/>
        </w:rPr>
        <w:t>Д</w:t>
      </w:r>
      <w:r>
        <w:t xml:space="preserve">. </w:t>
      </w:r>
      <w:r>
        <w:rPr>
          <w:rFonts w:hint="eastAsia"/>
        </w:rPr>
        <w:t>Правила</w:t>
      </w:r>
      <w:r>
        <w:t xml:space="preserve"> </w:t>
      </w:r>
      <w:r>
        <w:rPr>
          <w:rFonts w:hint="eastAsia"/>
        </w:rPr>
        <w:t>поведения</w:t>
      </w:r>
      <w:r>
        <w:t xml:space="preserve"> </w:t>
      </w:r>
      <w:r>
        <w:rPr>
          <w:rFonts w:hint="eastAsia"/>
        </w:rPr>
        <w:t>военнослужащих</w:t>
      </w:r>
      <w:r>
        <w:t xml:space="preserve"> </w:t>
      </w:r>
      <w:r>
        <w:rPr>
          <w:rFonts w:hint="eastAsia"/>
        </w:rPr>
        <w:t>НГ</w:t>
      </w:r>
      <w:r>
        <w:t xml:space="preserve"> </w:t>
      </w:r>
      <w:r>
        <w:rPr>
          <w:rFonts w:hint="eastAsia"/>
        </w:rPr>
        <w:t>РФ</w:t>
      </w:r>
      <w:r>
        <w:t xml:space="preserve">, </w:t>
      </w:r>
      <w:r>
        <w:rPr>
          <w:rFonts w:hint="eastAsia"/>
        </w:rPr>
        <w:t>направленные</w:t>
      </w:r>
      <w:r>
        <w:t xml:space="preserve"> </w:t>
      </w:r>
      <w:r>
        <w:rPr>
          <w:rFonts w:hint="eastAsia"/>
        </w:rPr>
        <w:t>на</w:t>
      </w:r>
      <w:r>
        <w:t xml:space="preserve"> </w:t>
      </w:r>
      <w:r>
        <w:rPr>
          <w:rFonts w:hint="eastAsia"/>
        </w:rPr>
        <w:t>обеспечение</w:t>
      </w:r>
      <w:r>
        <w:t xml:space="preserve"> </w:t>
      </w:r>
      <w:r>
        <w:rPr>
          <w:rFonts w:hint="eastAsia"/>
        </w:rPr>
        <w:t>их</w:t>
      </w:r>
      <w:r>
        <w:t xml:space="preserve"> </w:t>
      </w:r>
      <w:r>
        <w:rPr>
          <w:rFonts w:hint="eastAsia"/>
        </w:rPr>
        <w:t>личной</w:t>
      </w:r>
      <w:r>
        <w:t xml:space="preserve"> </w:t>
      </w:r>
      <w:r>
        <w:rPr>
          <w:rFonts w:hint="eastAsia"/>
        </w:rPr>
        <w:t>профессиональной</w:t>
      </w:r>
      <w:r>
        <w:t xml:space="preserve"> </w:t>
      </w:r>
      <w:r>
        <w:rPr>
          <w:rFonts w:hint="eastAsia"/>
        </w:rPr>
        <w:t>безопасности</w:t>
      </w:r>
      <w:r>
        <w:t xml:space="preserve"> </w:t>
      </w:r>
      <w:r>
        <w:rPr>
          <w:rFonts w:hint="eastAsia"/>
        </w:rPr>
        <w:t>в</w:t>
      </w:r>
      <w:r>
        <w:t xml:space="preserve"> </w:t>
      </w:r>
      <w:r>
        <w:rPr>
          <w:rFonts w:hint="eastAsia"/>
        </w:rPr>
        <w:t>ходе</w:t>
      </w:r>
    </w:p>
    <w:p w14:paraId="2C5F01B7" w14:textId="77777777" w:rsidR="00E15FF9" w:rsidRDefault="00E15FF9" w:rsidP="00E15FF9"/>
    <w:p w14:paraId="53D192D6" w14:textId="77777777" w:rsidR="00E15FF9" w:rsidRDefault="00E15FF9" w:rsidP="00E15FF9">
      <w:r>
        <w:rPr>
          <w:rFonts w:hint="eastAsia"/>
        </w:rPr>
        <w:t>выполнения</w:t>
      </w:r>
      <w:r>
        <w:t xml:space="preserve"> </w:t>
      </w:r>
      <w:r>
        <w:rPr>
          <w:rFonts w:hint="eastAsia"/>
        </w:rPr>
        <w:t>СБЗ</w:t>
      </w:r>
      <w:r>
        <w:t>...........................................................................328</w:t>
      </w:r>
    </w:p>
    <w:p w14:paraId="29FAEEEA" w14:textId="77777777" w:rsidR="00E15FF9" w:rsidRDefault="00E15FF9" w:rsidP="00E15FF9"/>
    <w:p w14:paraId="1AAC5250" w14:textId="77777777" w:rsidR="00E15FF9" w:rsidRDefault="00E15FF9" w:rsidP="00E15FF9">
      <w:r>
        <w:rPr>
          <w:rFonts w:hint="eastAsia"/>
        </w:rPr>
        <w:t>Приложение</w:t>
      </w:r>
      <w:r>
        <w:t xml:space="preserve"> </w:t>
      </w:r>
      <w:r>
        <w:rPr>
          <w:rFonts w:hint="eastAsia"/>
        </w:rPr>
        <w:t>Е</w:t>
      </w:r>
      <w:r>
        <w:t xml:space="preserve">. </w:t>
      </w:r>
      <w:r>
        <w:rPr>
          <w:rFonts w:hint="eastAsia"/>
        </w:rPr>
        <w:t>Методика</w:t>
      </w:r>
      <w:r>
        <w:t xml:space="preserve"> </w:t>
      </w:r>
      <w:r>
        <w:rPr>
          <w:rFonts w:hint="eastAsia"/>
        </w:rPr>
        <w:t>субъективной</w:t>
      </w:r>
      <w:r>
        <w:t xml:space="preserve"> </w:t>
      </w:r>
      <w:r>
        <w:rPr>
          <w:rFonts w:hint="eastAsia"/>
        </w:rPr>
        <w:t>оценки</w:t>
      </w:r>
      <w:r>
        <w:t xml:space="preserve"> </w:t>
      </w:r>
      <w:r>
        <w:rPr>
          <w:rFonts w:hint="eastAsia"/>
        </w:rPr>
        <w:t>тяжести</w:t>
      </w:r>
      <w:r>
        <w:t xml:space="preserve"> </w:t>
      </w:r>
      <w:r>
        <w:rPr>
          <w:rFonts w:hint="eastAsia"/>
        </w:rPr>
        <w:t>боевого</w:t>
      </w:r>
      <w:r>
        <w:t xml:space="preserve"> </w:t>
      </w:r>
      <w:r>
        <w:rPr>
          <w:rFonts w:hint="eastAsia"/>
        </w:rPr>
        <w:t>опыта</w:t>
      </w:r>
    </w:p>
    <w:p w14:paraId="5FDE8F97" w14:textId="77777777" w:rsidR="00E15FF9" w:rsidRDefault="00E15FF9" w:rsidP="00E15FF9"/>
    <w:p w14:paraId="78378D76" w14:textId="77777777" w:rsidR="00E15FF9" w:rsidRDefault="00E15FF9" w:rsidP="00E15FF9">
      <w:r>
        <w:rPr>
          <w:rFonts w:hint="eastAsia"/>
        </w:rPr>
        <w:t>военнослужащих</w:t>
      </w:r>
      <w:r>
        <w:t xml:space="preserve"> (</w:t>
      </w:r>
      <w:r>
        <w:rPr>
          <w:rFonts w:hint="eastAsia"/>
        </w:rPr>
        <w:t>шкала</w:t>
      </w:r>
      <w:r>
        <w:t xml:space="preserve"> </w:t>
      </w:r>
      <w:r>
        <w:rPr>
          <w:rFonts w:hint="eastAsia"/>
        </w:rPr>
        <w:t>ОТБВ</w:t>
      </w:r>
      <w:r>
        <w:t>)......................................................329</w:t>
      </w:r>
    </w:p>
    <w:p w14:paraId="063AE081" w14:textId="77777777" w:rsidR="00E15FF9" w:rsidRDefault="00E15FF9" w:rsidP="00E15FF9"/>
    <w:p w14:paraId="1BC3796D" w14:textId="77777777" w:rsidR="00E15FF9" w:rsidRDefault="00E15FF9" w:rsidP="00E15FF9">
      <w:r>
        <w:rPr>
          <w:rFonts w:hint="eastAsia"/>
        </w:rPr>
        <w:t>Приложение</w:t>
      </w:r>
      <w:r>
        <w:t xml:space="preserve"> </w:t>
      </w:r>
      <w:r>
        <w:rPr>
          <w:rFonts w:hint="eastAsia"/>
        </w:rPr>
        <w:t>Ж</w:t>
      </w:r>
      <w:r>
        <w:t xml:space="preserve">. </w:t>
      </w:r>
      <w:r>
        <w:rPr>
          <w:rFonts w:hint="eastAsia"/>
        </w:rPr>
        <w:t>Методика</w:t>
      </w:r>
      <w:r>
        <w:t xml:space="preserve"> </w:t>
      </w:r>
      <w:r>
        <w:rPr>
          <w:rFonts w:hint="eastAsia"/>
        </w:rPr>
        <w:t>«</w:t>
      </w:r>
      <w:r>
        <w:rPr>
          <w:rFonts w:hint="eastAsia"/>
        </w:rPr>
        <w:t>Успешность</w:t>
      </w:r>
      <w:r>
        <w:t xml:space="preserve"> </w:t>
      </w:r>
      <w:r>
        <w:rPr>
          <w:rFonts w:hint="eastAsia"/>
        </w:rPr>
        <w:t>военной</w:t>
      </w:r>
      <w:r>
        <w:t xml:space="preserve"> </w:t>
      </w:r>
      <w:r>
        <w:rPr>
          <w:rFonts w:hint="eastAsia"/>
        </w:rPr>
        <w:t>посттравматической</w:t>
      </w:r>
    </w:p>
    <w:p w14:paraId="351605CB" w14:textId="77777777" w:rsidR="00E15FF9" w:rsidRDefault="00E15FF9" w:rsidP="00E15FF9"/>
    <w:p w14:paraId="28E90341" w14:textId="77777777" w:rsidR="00E15FF9" w:rsidRDefault="00E15FF9" w:rsidP="00E15FF9">
      <w:r>
        <w:rPr>
          <w:rFonts w:hint="eastAsia"/>
        </w:rPr>
        <w:t>адаптации</w:t>
      </w:r>
      <w:r>
        <w:rPr>
          <w:rFonts w:hint="eastAsia"/>
        </w:rPr>
        <w:t>»</w:t>
      </w:r>
      <w:r>
        <w:t xml:space="preserve"> </w:t>
      </w:r>
      <w:r>
        <w:rPr>
          <w:rFonts w:hint="eastAsia"/>
        </w:rPr>
        <w:t>Е</w:t>
      </w:r>
      <w:r>
        <w:t>.</w:t>
      </w:r>
      <w:r>
        <w:rPr>
          <w:rFonts w:hint="eastAsia"/>
        </w:rPr>
        <w:t>О</w:t>
      </w:r>
      <w:r>
        <w:t xml:space="preserve">. </w:t>
      </w:r>
      <w:r>
        <w:rPr>
          <w:rFonts w:hint="eastAsia"/>
        </w:rPr>
        <w:t>Лазебной</w:t>
      </w:r>
      <w:r>
        <w:t>..............................................................333</w:t>
      </w:r>
    </w:p>
    <w:p w14:paraId="0E2EAB89" w14:textId="77777777" w:rsidR="00E15FF9" w:rsidRDefault="00E15FF9" w:rsidP="00E15FF9"/>
    <w:p w14:paraId="2F774EDC" w14:textId="77777777" w:rsidR="00E15FF9" w:rsidRDefault="00E15FF9" w:rsidP="00E15FF9">
      <w:r>
        <w:rPr>
          <w:rFonts w:hint="eastAsia"/>
        </w:rPr>
        <w:t>Приложение</w:t>
      </w:r>
      <w:r>
        <w:t xml:space="preserve"> </w:t>
      </w:r>
      <w:r>
        <w:rPr>
          <w:rFonts w:hint="eastAsia"/>
        </w:rPr>
        <w:t>З</w:t>
      </w:r>
      <w:r>
        <w:t xml:space="preserve">. </w:t>
      </w:r>
      <w:r>
        <w:rPr>
          <w:rFonts w:hint="eastAsia"/>
        </w:rPr>
        <w:t>Бланк</w:t>
      </w:r>
      <w:r>
        <w:t xml:space="preserve"> </w:t>
      </w:r>
      <w:r>
        <w:rPr>
          <w:rFonts w:hint="eastAsia"/>
        </w:rPr>
        <w:t>анкеты</w:t>
      </w:r>
      <w:r>
        <w:t xml:space="preserve"> </w:t>
      </w:r>
      <w:r>
        <w:rPr>
          <w:rFonts w:hint="eastAsia"/>
        </w:rPr>
        <w:t>экспертной</w:t>
      </w:r>
      <w:r>
        <w:t xml:space="preserve"> </w:t>
      </w:r>
      <w:r>
        <w:rPr>
          <w:rFonts w:hint="eastAsia"/>
        </w:rPr>
        <w:t>оценки</w:t>
      </w:r>
      <w:r>
        <w:t xml:space="preserve"> </w:t>
      </w:r>
      <w:r>
        <w:rPr>
          <w:rFonts w:hint="eastAsia"/>
        </w:rPr>
        <w:t>адаптационного</w:t>
      </w:r>
      <w:r>
        <w:t xml:space="preserve"> </w:t>
      </w:r>
      <w:r>
        <w:rPr>
          <w:rFonts w:hint="eastAsia"/>
        </w:rPr>
        <w:t>статуса</w:t>
      </w:r>
      <w:r>
        <w:t xml:space="preserve"> </w:t>
      </w:r>
      <w:r>
        <w:rPr>
          <w:rFonts w:hint="eastAsia"/>
        </w:rPr>
        <w:t>военнослужащих</w:t>
      </w:r>
      <w:r>
        <w:t xml:space="preserve"> (</w:t>
      </w:r>
      <w:r>
        <w:rPr>
          <w:rFonts w:hint="eastAsia"/>
        </w:rPr>
        <w:t>для</w:t>
      </w:r>
      <w:r>
        <w:t xml:space="preserve"> </w:t>
      </w:r>
      <w:r>
        <w:rPr>
          <w:rFonts w:hint="eastAsia"/>
        </w:rPr>
        <w:t>командиров</w:t>
      </w:r>
      <w:r>
        <w:t xml:space="preserve"> </w:t>
      </w:r>
      <w:r>
        <w:rPr>
          <w:rFonts w:hint="eastAsia"/>
        </w:rPr>
        <w:t>подразделений</w:t>
      </w:r>
      <w:r>
        <w:t xml:space="preserve"> (</w:t>
      </w:r>
      <w:r>
        <w:rPr>
          <w:rFonts w:hint="eastAsia"/>
        </w:rPr>
        <w:t>частей</w:t>
      </w:r>
      <w:r>
        <w:t xml:space="preserve">), </w:t>
      </w:r>
      <w:r>
        <w:rPr>
          <w:rFonts w:hint="eastAsia"/>
        </w:rPr>
        <w:t>заместителей</w:t>
      </w:r>
      <w:r>
        <w:t xml:space="preserve"> </w:t>
      </w:r>
      <w:r>
        <w:rPr>
          <w:rFonts w:hint="eastAsia"/>
        </w:rPr>
        <w:t>по</w:t>
      </w:r>
      <w:r>
        <w:t xml:space="preserve"> </w:t>
      </w:r>
      <w:r>
        <w:rPr>
          <w:rFonts w:hint="eastAsia"/>
        </w:rPr>
        <w:t>работе</w:t>
      </w:r>
      <w:r>
        <w:t xml:space="preserve"> </w:t>
      </w:r>
      <w:r>
        <w:rPr>
          <w:rFonts w:hint="eastAsia"/>
        </w:rPr>
        <w:t>с</w:t>
      </w:r>
      <w:r>
        <w:t xml:space="preserve"> </w:t>
      </w:r>
      <w:r>
        <w:rPr>
          <w:rFonts w:hint="eastAsia"/>
        </w:rPr>
        <w:t>личным</w:t>
      </w:r>
      <w:r>
        <w:t xml:space="preserve"> </w:t>
      </w:r>
      <w:r>
        <w:rPr>
          <w:rFonts w:hint="eastAsia"/>
        </w:rPr>
        <w:t>составом</w:t>
      </w:r>
      <w:r>
        <w:t>).........................................................337</w:t>
      </w:r>
    </w:p>
    <w:p w14:paraId="0F190838" w14:textId="77777777" w:rsidR="00E15FF9" w:rsidRDefault="00E15FF9" w:rsidP="00E15FF9"/>
    <w:p w14:paraId="4E5D0BF5" w14:textId="77777777" w:rsidR="00E15FF9" w:rsidRDefault="00E15FF9" w:rsidP="00E15FF9">
      <w:r>
        <w:rPr>
          <w:rFonts w:hint="eastAsia"/>
        </w:rPr>
        <w:t>Приложение</w:t>
      </w:r>
      <w:r>
        <w:t xml:space="preserve"> </w:t>
      </w:r>
      <w:r>
        <w:rPr>
          <w:rFonts w:hint="eastAsia"/>
        </w:rPr>
        <w:t>И</w:t>
      </w:r>
      <w:r>
        <w:t xml:space="preserve">. </w:t>
      </w:r>
      <w:r>
        <w:rPr>
          <w:rFonts w:hint="eastAsia"/>
        </w:rPr>
        <w:t>Опросник</w:t>
      </w:r>
      <w:r>
        <w:t xml:space="preserve"> </w:t>
      </w:r>
      <w:r>
        <w:rPr>
          <w:rFonts w:hint="eastAsia"/>
        </w:rPr>
        <w:t>для</w:t>
      </w:r>
      <w:r>
        <w:t xml:space="preserve"> </w:t>
      </w:r>
      <w:r>
        <w:rPr>
          <w:rFonts w:hint="eastAsia"/>
        </w:rPr>
        <w:t>экспертной</w:t>
      </w:r>
      <w:r>
        <w:t xml:space="preserve"> </w:t>
      </w:r>
      <w:r>
        <w:rPr>
          <w:rFonts w:hint="eastAsia"/>
        </w:rPr>
        <w:t>экспресс</w:t>
      </w:r>
      <w:r>
        <w:t>-</w:t>
      </w:r>
      <w:r>
        <w:rPr>
          <w:rFonts w:hint="eastAsia"/>
        </w:rPr>
        <w:t>оценки</w:t>
      </w:r>
      <w:r>
        <w:t xml:space="preserve"> </w:t>
      </w:r>
      <w:r>
        <w:rPr>
          <w:rFonts w:hint="eastAsia"/>
        </w:rPr>
        <w:t>выраженности</w:t>
      </w:r>
      <w:r>
        <w:t xml:space="preserve"> </w:t>
      </w:r>
      <w:r>
        <w:rPr>
          <w:rFonts w:hint="eastAsia"/>
        </w:rPr>
        <w:t>реакций</w:t>
      </w:r>
      <w:r>
        <w:t xml:space="preserve"> </w:t>
      </w:r>
      <w:r>
        <w:rPr>
          <w:rFonts w:hint="eastAsia"/>
        </w:rPr>
        <w:t>боевого</w:t>
      </w:r>
      <w:r>
        <w:t xml:space="preserve"> </w:t>
      </w:r>
      <w:r>
        <w:rPr>
          <w:rFonts w:hint="eastAsia"/>
        </w:rPr>
        <w:t>стресса</w:t>
      </w:r>
      <w:r>
        <w:t xml:space="preserve"> </w:t>
      </w:r>
      <w:r>
        <w:rPr>
          <w:rFonts w:hint="eastAsia"/>
        </w:rPr>
        <w:t>у</w:t>
      </w:r>
      <w:r>
        <w:t xml:space="preserve"> </w:t>
      </w:r>
      <w:r>
        <w:rPr>
          <w:rFonts w:hint="eastAsia"/>
        </w:rPr>
        <w:t>военнослужащих</w:t>
      </w:r>
      <w:r>
        <w:t xml:space="preserve"> </w:t>
      </w:r>
      <w:r>
        <w:rPr>
          <w:rFonts w:hint="eastAsia"/>
        </w:rPr>
        <w:t>«</w:t>
      </w:r>
      <w:r>
        <w:rPr>
          <w:rFonts w:hint="eastAsia"/>
        </w:rPr>
        <w:t>Околотравматическое</w:t>
      </w:r>
      <w:r>
        <w:t xml:space="preserve"> </w:t>
      </w:r>
      <w:r>
        <w:rPr>
          <w:rFonts w:hint="eastAsia"/>
        </w:rPr>
        <w:t>поведение</w:t>
      </w:r>
      <w:r>
        <w:rPr>
          <w:rFonts w:hint="eastAsia"/>
        </w:rPr>
        <w:t>»</w:t>
      </w:r>
      <w:r>
        <w:t xml:space="preserve"> (</w:t>
      </w:r>
      <w:r>
        <w:rPr>
          <w:rFonts w:hint="eastAsia"/>
        </w:rPr>
        <w:t>оценка</w:t>
      </w:r>
      <w:r>
        <w:t xml:space="preserve"> </w:t>
      </w:r>
      <w:r>
        <w:rPr>
          <w:rFonts w:hint="eastAsia"/>
        </w:rPr>
        <w:t>наблюдателем</w:t>
      </w:r>
      <w:r>
        <w:t>)........................................................338</w:t>
      </w:r>
    </w:p>
    <w:p w14:paraId="62A09802" w14:textId="77777777" w:rsidR="00E15FF9" w:rsidRDefault="00E15FF9" w:rsidP="00E15FF9"/>
    <w:p w14:paraId="45F4750B" w14:textId="77777777" w:rsidR="00E15FF9" w:rsidRDefault="00E15FF9" w:rsidP="00E15FF9">
      <w:r>
        <w:rPr>
          <w:rFonts w:hint="eastAsia"/>
        </w:rPr>
        <w:t>Приложение</w:t>
      </w:r>
      <w:r>
        <w:t xml:space="preserve"> </w:t>
      </w:r>
      <w:r>
        <w:rPr>
          <w:rFonts w:hint="eastAsia"/>
        </w:rPr>
        <w:t>К</w:t>
      </w:r>
      <w:r>
        <w:t xml:space="preserve">. </w:t>
      </w:r>
      <w:r>
        <w:rPr>
          <w:rFonts w:hint="eastAsia"/>
        </w:rPr>
        <w:t>Результаты</w:t>
      </w:r>
      <w:r>
        <w:t xml:space="preserve"> </w:t>
      </w:r>
      <w:r>
        <w:rPr>
          <w:rFonts w:hint="eastAsia"/>
        </w:rPr>
        <w:t>опытно</w:t>
      </w:r>
      <w:r>
        <w:t>-</w:t>
      </w:r>
      <w:r>
        <w:rPr>
          <w:rFonts w:hint="eastAsia"/>
        </w:rPr>
        <w:t>экспериментального</w:t>
      </w:r>
      <w:r>
        <w:t xml:space="preserve"> </w:t>
      </w:r>
      <w:r>
        <w:rPr>
          <w:rFonts w:hint="eastAsia"/>
        </w:rPr>
        <w:t>исследования</w:t>
      </w:r>
    </w:p>
    <w:p w14:paraId="4E3B0B8D" w14:textId="77777777" w:rsidR="00E15FF9" w:rsidRDefault="00E15FF9" w:rsidP="00E15FF9"/>
    <w:p w14:paraId="4A36F0EC" w14:textId="77777777" w:rsidR="00E15FF9" w:rsidRDefault="00E15FF9" w:rsidP="00E15FF9">
      <w:r>
        <w:rPr>
          <w:rFonts w:hint="eastAsia"/>
        </w:rPr>
        <w:t>по</w:t>
      </w:r>
      <w:r>
        <w:t xml:space="preserve"> </w:t>
      </w:r>
      <w:r>
        <w:rPr>
          <w:rFonts w:hint="eastAsia"/>
        </w:rPr>
        <w:t>целевому</w:t>
      </w:r>
      <w:r>
        <w:t xml:space="preserve"> </w:t>
      </w:r>
      <w:r>
        <w:rPr>
          <w:rFonts w:hint="eastAsia"/>
        </w:rPr>
        <w:t>критерию</w:t>
      </w:r>
      <w:r>
        <w:t xml:space="preserve"> </w:t>
      </w:r>
      <w:r>
        <w:rPr>
          <w:rFonts w:hint="eastAsia"/>
        </w:rPr>
        <w:t>показателя</w:t>
      </w:r>
      <w:r>
        <w:t xml:space="preserve"> 1 </w:t>
      </w:r>
      <w:r>
        <w:rPr>
          <w:rFonts w:hint="eastAsia"/>
        </w:rPr>
        <w:t>на</w:t>
      </w:r>
      <w:r>
        <w:t xml:space="preserve"> </w:t>
      </w:r>
      <w:r>
        <w:rPr>
          <w:rFonts w:hint="eastAsia"/>
        </w:rPr>
        <w:t>этапе</w:t>
      </w:r>
      <w:r>
        <w:t xml:space="preserve"> </w:t>
      </w:r>
      <w:r>
        <w:rPr>
          <w:rFonts w:hint="eastAsia"/>
        </w:rPr>
        <w:t>КЭ</w:t>
      </w:r>
      <w:r>
        <w:t>..................................340</w:t>
      </w:r>
    </w:p>
    <w:p w14:paraId="38C55943" w14:textId="77777777" w:rsidR="00E15FF9" w:rsidRDefault="00E15FF9" w:rsidP="00E15FF9"/>
    <w:p w14:paraId="555C2F5E" w14:textId="05FE3CC7" w:rsidR="00E15FF9" w:rsidRPr="00E15FF9" w:rsidRDefault="00E15FF9" w:rsidP="00E15FF9">
      <w:r>
        <w:rPr>
          <w:rFonts w:hint="eastAsia"/>
        </w:rPr>
        <w:t>Приложение</w:t>
      </w:r>
      <w:r>
        <w:t xml:space="preserve"> </w:t>
      </w:r>
      <w:r>
        <w:rPr>
          <w:rFonts w:hint="eastAsia"/>
        </w:rPr>
        <w:t>Л</w:t>
      </w:r>
      <w:r>
        <w:t xml:space="preserve">. </w:t>
      </w:r>
      <w:r>
        <w:rPr>
          <w:rFonts w:hint="eastAsia"/>
        </w:rPr>
        <w:t>Методика</w:t>
      </w:r>
      <w:r>
        <w:t xml:space="preserve"> </w:t>
      </w:r>
      <w:r>
        <w:rPr>
          <w:rFonts w:hint="eastAsia"/>
        </w:rPr>
        <w:t>расчета</w:t>
      </w:r>
      <w:r>
        <w:t xml:space="preserve"> </w:t>
      </w:r>
      <w:r>
        <w:rPr>
          <w:rFonts w:hint="eastAsia"/>
        </w:rPr>
        <w:t>статистических</w:t>
      </w:r>
      <w:r>
        <w:t xml:space="preserve"> </w:t>
      </w:r>
      <w:r>
        <w:rPr>
          <w:rFonts w:hint="eastAsia"/>
        </w:rPr>
        <w:t>значений</w:t>
      </w:r>
      <w:r>
        <w:t xml:space="preserve"> </w:t>
      </w:r>
      <w:r>
        <w:rPr>
          <w:rFonts w:hint="eastAsia"/>
        </w:rPr>
        <w:t>результатов</w:t>
      </w:r>
      <w:r>
        <w:t xml:space="preserve"> </w:t>
      </w:r>
      <w:r>
        <w:rPr>
          <w:rFonts w:hint="eastAsia"/>
        </w:rPr>
        <w:t>опытно</w:t>
      </w:r>
      <w:r>
        <w:t>-</w:t>
      </w:r>
      <w:r>
        <w:rPr>
          <w:rFonts w:hint="eastAsia"/>
        </w:rPr>
        <w:t>экспериментального</w:t>
      </w:r>
      <w:r>
        <w:t xml:space="preserve"> </w:t>
      </w:r>
      <w:r>
        <w:rPr>
          <w:rFonts w:hint="eastAsia"/>
        </w:rPr>
        <w:t>исследования</w:t>
      </w:r>
      <w:r>
        <w:t xml:space="preserve"> </w:t>
      </w:r>
      <w:r>
        <w:rPr>
          <w:rFonts w:hint="eastAsia"/>
        </w:rPr>
        <w:t>по</w:t>
      </w:r>
      <w:r>
        <w:t xml:space="preserve"> </w:t>
      </w:r>
      <w:r>
        <w:rPr>
          <w:rFonts w:hint="eastAsia"/>
        </w:rPr>
        <w:t>целевому</w:t>
      </w:r>
      <w:r>
        <w:t xml:space="preserve"> </w:t>
      </w:r>
      <w:r>
        <w:rPr>
          <w:rFonts w:hint="eastAsia"/>
        </w:rPr>
        <w:t>критерию</w:t>
      </w:r>
      <w:r>
        <w:t xml:space="preserve"> </w:t>
      </w:r>
      <w:r>
        <w:rPr>
          <w:rFonts w:hint="eastAsia"/>
        </w:rPr>
        <w:t>первого</w:t>
      </w:r>
      <w:r>
        <w:t xml:space="preserve"> </w:t>
      </w:r>
      <w:r>
        <w:rPr>
          <w:rFonts w:hint="eastAsia"/>
        </w:rPr>
        <w:t>показателя</w:t>
      </w:r>
      <w:r>
        <w:t xml:space="preserve"> </w:t>
      </w:r>
      <w:r>
        <w:rPr>
          <w:rFonts w:hint="eastAsia"/>
        </w:rPr>
        <w:t>на</w:t>
      </w:r>
      <w:r>
        <w:t xml:space="preserve"> </w:t>
      </w:r>
      <w:r>
        <w:rPr>
          <w:rFonts w:hint="eastAsia"/>
        </w:rPr>
        <w:t>этапе</w:t>
      </w:r>
      <w:r>
        <w:t xml:space="preserve"> </w:t>
      </w:r>
      <w:r>
        <w:rPr>
          <w:rFonts w:hint="eastAsia"/>
        </w:rPr>
        <w:t>КЭ</w:t>
      </w:r>
      <w:r>
        <w:t>................................................................342</w:t>
      </w:r>
    </w:p>
    <w:sectPr w:rsidR="00E15FF9" w:rsidRPr="00E15FF9" w:rsidSect="00BF297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E4431" w14:textId="77777777" w:rsidR="00BF297B" w:rsidRDefault="00BF297B">
      <w:pPr>
        <w:spacing w:after="0" w:line="240" w:lineRule="auto"/>
      </w:pPr>
      <w:r>
        <w:separator/>
      </w:r>
    </w:p>
  </w:endnote>
  <w:endnote w:type="continuationSeparator" w:id="0">
    <w:p w14:paraId="6F6FF07C" w14:textId="77777777" w:rsidR="00BF297B" w:rsidRDefault="00BF2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42987" w14:textId="77777777" w:rsidR="00BF297B" w:rsidRDefault="00BF297B"/>
    <w:p w14:paraId="4C49DAC9" w14:textId="77777777" w:rsidR="00BF297B" w:rsidRDefault="00BF297B"/>
    <w:p w14:paraId="485B3A72" w14:textId="77777777" w:rsidR="00BF297B" w:rsidRDefault="00BF297B"/>
    <w:p w14:paraId="6EDDF0B1" w14:textId="77777777" w:rsidR="00BF297B" w:rsidRDefault="00BF297B"/>
    <w:p w14:paraId="5367A8DE" w14:textId="77777777" w:rsidR="00BF297B" w:rsidRDefault="00BF297B"/>
    <w:p w14:paraId="4AC61C26" w14:textId="77777777" w:rsidR="00BF297B" w:rsidRDefault="00BF297B"/>
    <w:p w14:paraId="2D32ACEE" w14:textId="77777777" w:rsidR="00BF297B" w:rsidRDefault="00BF29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A28825" wp14:editId="354DD0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AED05" w14:textId="77777777" w:rsidR="00BF297B" w:rsidRDefault="00BF29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A288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5EAED05" w14:textId="77777777" w:rsidR="00BF297B" w:rsidRDefault="00BF29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20F91C" w14:textId="77777777" w:rsidR="00BF297B" w:rsidRDefault="00BF297B"/>
    <w:p w14:paraId="6801680F" w14:textId="77777777" w:rsidR="00BF297B" w:rsidRDefault="00BF297B"/>
    <w:p w14:paraId="1901ECD4" w14:textId="77777777" w:rsidR="00BF297B" w:rsidRDefault="00BF29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392FCA" wp14:editId="7DEB04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BD207" w14:textId="77777777" w:rsidR="00BF297B" w:rsidRDefault="00BF297B"/>
                          <w:p w14:paraId="1A1552DA" w14:textId="77777777" w:rsidR="00BF297B" w:rsidRDefault="00BF29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392F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6DBD207" w14:textId="77777777" w:rsidR="00BF297B" w:rsidRDefault="00BF297B"/>
                    <w:p w14:paraId="1A1552DA" w14:textId="77777777" w:rsidR="00BF297B" w:rsidRDefault="00BF29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E751A3" w14:textId="77777777" w:rsidR="00BF297B" w:rsidRDefault="00BF297B"/>
    <w:p w14:paraId="3A33C523" w14:textId="77777777" w:rsidR="00BF297B" w:rsidRDefault="00BF297B">
      <w:pPr>
        <w:rPr>
          <w:sz w:val="2"/>
          <w:szCs w:val="2"/>
        </w:rPr>
      </w:pPr>
    </w:p>
    <w:p w14:paraId="6F1EB158" w14:textId="77777777" w:rsidR="00BF297B" w:rsidRDefault="00BF297B"/>
    <w:p w14:paraId="078670D0" w14:textId="77777777" w:rsidR="00BF297B" w:rsidRDefault="00BF297B">
      <w:pPr>
        <w:spacing w:after="0" w:line="240" w:lineRule="auto"/>
      </w:pPr>
    </w:p>
  </w:footnote>
  <w:footnote w:type="continuationSeparator" w:id="0">
    <w:p w14:paraId="01F1ADF3" w14:textId="77777777" w:rsidR="00BF297B" w:rsidRDefault="00BF2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97B"/>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3629</TotalTime>
  <Pages>4</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198</cp:revision>
  <cp:lastPrinted>2009-02-06T05:36:00Z</cp:lastPrinted>
  <dcterms:created xsi:type="dcterms:W3CDTF">2024-01-07T13:43:00Z</dcterms:created>
  <dcterms:modified xsi:type="dcterms:W3CDTF">2024-01-16T10:01:00Z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