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8809"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Шор, Виктор Абрамович.</w:t>
      </w:r>
      <w:r w:rsidRPr="0091427F">
        <w:rPr>
          <w:rFonts w:ascii="Helvetica" w:eastAsia="Symbol" w:hAnsi="Helvetica" w:cs="Helvetica"/>
          <w:b/>
          <w:bCs/>
          <w:color w:val="222222"/>
          <w:kern w:val="0"/>
          <w:sz w:val="21"/>
          <w:szCs w:val="21"/>
          <w:lang w:eastAsia="ru-RU"/>
        </w:rPr>
        <w:br/>
        <w:t xml:space="preserve">Теории движения и эфемеридное обеспечение малых планет и </w:t>
      </w:r>
      <w:proofErr w:type="gramStart"/>
      <w:r w:rsidRPr="0091427F">
        <w:rPr>
          <w:rFonts w:ascii="Helvetica" w:eastAsia="Symbol" w:hAnsi="Helvetica" w:cs="Helvetica"/>
          <w:b/>
          <w:bCs/>
          <w:color w:val="222222"/>
          <w:kern w:val="0"/>
          <w:sz w:val="21"/>
          <w:szCs w:val="21"/>
          <w:lang w:eastAsia="ru-RU"/>
        </w:rPr>
        <w:t>спутников :</w:t>
      </w:r>
      <w:proofErr w:type="gramEnd"/>
      <w:r w:rsidRPr="0091427F">
        <w:rPr>
          <w:rFonts w:ascii="Helvetica" w:eastAsia="Symbol" w:hAnsi="Helvetica" w:cs="Helvetica"/>
          <w:b/>
          <w:bCs/>
          <w:color w:val="222222"/>
          <w:kern w:val="0"/>
          <w:sz w:val="21"/>
          <w:szCs w:val="21"/>
          <w:lang w:eastAsia="ru-RU"/>
        </w:rPr>
        <w:t xml:space="preserve"> диссертация ... доктора физико-математических наук в форме науч. докл. : 01.03.01. - Санкт-Петербург, 1999. - 68 </w:t>
      </w:r>
      <w:proofErr w:type="gramStart"/>
      <w:r w:rsidRPr="0091427F">
        <w:rPr>
          <w:rFonts w:ascii="Helvetica" w:eastAsia="Symbol" w:hAnsi="Helvetica" w:cs="Helvetica"/>
          <w:b/>
          <w:bCs/>
          <w:color w:val="222222"/>
          <w:kern w:val="0"/>
          <w:sz w:val="21"/>
          <w:szCs w:val="21"/>
          <w:lang w:eastAsia="ru-RU"/>
        </w:rPr>
        <w:t>с. :</w:t>
      </w:r>
      <w:proofErr w:type="gramEnd"/>
      <w:r w:rsidRPr="0091427F">
        <w:rPr>
          <w:rFonts w:ascii="Helvetica" w:eastAsia="Symbol" w:hAnsi="Helvetica" w:cs="Helvetica"/>
          <w:b/>
          <w:bCs/>
          <w:color w:val="222222"/>
          <w:kern w:val="0"/>
          <w:sz w:val="21"/>
          <w:szCs w:val="21"/>
          <w:lang w:eastAsia="ru-RU"/>
        </w:rPr>
        <w:t xml:space="preserve"> ил.; 20х15 см.</w:t>
      </w:r>
    </w:p>
    <w:p w14:paraId="33249950" w14:textId="77777777" w:rsidR="0091427F" w:rsidRPr="0091427F" w:rsidRDefault="0091427F" w:rsidP="0091427F">
      <w:pPr>
        <w:rPr>
          <w:rFonts w:ascii="Helvetica" w:eastAsia="Symbol" w:hAnsi="Helvetica" w:cs="Helvetica"/>
          <w:b/>
          <w:bCs/>
          <w:color w:val="222222"/>
          <w:kern w:val="0"/>
          <w:sz w:val="21"/>
          <w:szCs w:val="21"/>
          <w:lang w:eastAsia="ru-RU"/>
        </w:rPr>
      </w:pPr>
    </w:p>
    <w:p w14:paraId="1E1A55F3"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Оглавление диссертациидоктор физико-математических наук в форме науч. докл. Шор, Виктор Абрамович</w:t>
      </w:r>
    </w:p>
    <w:p w14:paraId="7360147B"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1. Общая характеристика работы</w:t>
      </w:r>
    </w:p>
    <w:p w14:paraId="47FE9E48"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 Работы по уточнению движения спутников Марса</w:t>
      </w:r>
    </w:p>
    <w:p w14:paraId="0E0B03B4"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2.1. Актуальность проблемы.</w:t>
      </w:r>
    </w:p>
    <w:p w14:paraId="5799D82C"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2.2. Общая характеристика спутников и их движения</w:t>
      </w:r>
    </w:p>
    <w:p w14:paraId="4406EA46"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2.3. Теория Струве.Г</w:t>
      </w:r>
    </w:p>
    <w:p w14:paraId="5856548C"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2.4. Наблюдения спутников Марса и их редукция.</w:t>
      </w:r>
    </w:p>
    <w:p w14:paraId="02F665E4"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2.5. Уточнение параметров теории Струве.</w:t>
      </w:r>
    </w:p>
    <w:p w14:paraId="41AF85F0"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2.6. Сравнение с результатами Уилкинза и Синклера.</w:t>
      </w:r>
    </w:p>
    <w:p w14:paraId="05B2252E"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2.7. Определение параметров гравитационного поля Марса</w:t>
      </w:r>
    </w:p>
    <w:p w14:paraId="1E4909CA"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2.8. Сравнение с бортовыми наблюдениями «Маринер-9»</w:t>
      </w:r>
    </w:p>
    <w:p w14:paraId="73094712"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2.9. Приливное взаимодействие спутников с планетой.</w:t>
      </w:r>
    </w:p>
    <w:p w14:paraId="45F882B0"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2.10. Разработка новой аналитической теории движения спутников Марса „</w:t>
      </w:r>
    </w:p>
    <w:p w14:paraId="69BA6B3C"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2.11. Наблюдательна^ кампания 1988 г. и ее влияние на точность прогноза движения спутников.</w:t>
      </w:r>
    </w:p>
    <w:p w14:paraId="2FB0B9B6"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2.12. Использование бортовых наблюдений «Фобос-2» для уточнения орбит Фобоса и Деймоса.</w:t>
      </w:r>
    </w:p>
    <w:p w14:paraId="29D13796"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3. Работы по построению численных теорий движения и эфемеридному обеспечению малых планет</w:t>
      </w:r>
    </w:p>
    <w:p w14:paraId="5A4E3F5F"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3.1. Актуальность работ</w:t>
      </w:r>
    </w:p>
    <w:p w14:paraId="06E1FD1A"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3.2. Состояние эфемеридной службы к середине семидесятых годов.</w:t>
      </w:r>
    </w:p>
    <w:p w14:paraId="26B77CE7"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3.3. Комплекс подготовки ЭМП и схема его работы</w:t>
      </w:r>
    </w:p>
    <w:p w14:paraId="683F7512" w14:textId="77777777" w:rsidR="0091427F" w:rsidRPr="0091427F" w:rsidRDefault="0091427F" w:rsidP="0091427F">
      <w:pPr>
        <w:rPr>
          <w:rFonts w:ascii="Helvetica" w:eastAsia="Symbol" w:hAnsi="Helvetica" w:cs="Helvetica"/>
          <w:b/>
          <w:bCs/>
          <w:color w:val="222222"/>
          <w:kern w:val="0"/>
          <w:sz w:val="21"/>
          <w:szCs w:val="21"/>
          <w:lang w:eastAsia="ru-RU"/>
        </w:rPr>
      </w:pPr>
      <w:r w:rsidRPr="0091427F">
        <w:rPr>
          <w:rFonts w:ascii="Helvetica" w:eastAsia="Symbol" w:hAnsi="Helvetica" w:cs="Helvetica"/>
          <w:b/>
          <w:bCs/>
          <w:color w:val="222222"/>
          <w:kern w:val="0"/>
          <w:sz w:val="21"/>
          <w:szCs w:val="21"/>
          <w:lang w:eastAsia="ru-RU"/>
        </w:rPr>
        <w:t>3.4. Реформирование содержание ежегодника. Создание электронной версии ЭМП г$ Программные пакеты Ceres и AMPLE. i -Проект реформы ЭМП. г Предвычисление покрытий звезд малыми планетами</w:t>
      </w:r>
      <w:proofErr w:type="gramStart"/>
      <w:r w:rsidRPr="0091427F">
        <w:rPr>
          <w:rFonts w:ascii="Helvetica" w:eastAsia="Symbol" w:hAnsi="Helvetica" w:cs="Helvetica"/>
          <w:b/>
          <w:bCs/>
          <w:color w:val="222222"/>
          <w:kern w:val="0"/>
          <w:sz w:val="21"/>
          <w:szCs w:val="21"/>
          <w:lang w:eastAsia="ru-RU"/>
        </w:rPr>
        <w:t>. .</w:t>
      </w:r>
      <w:proofErr w:type="gramEnd"/>
      <w:r w:rsidRPr="0091427F">
        <w:rPr>
          <w:rFonts w:ascii="Helvetica" w:eastAsia="Symbol" w:hAnsi="Helvetica" w:cs="Helvetica"/>
          <w:b/>
          <w:bCs/>
          <w:color w:val="222222"/>
          <w:kern w:val="0"/>
          <w:sz w:val="21"/>
          <w:szCs w:val="21"/>
          <w:lang w:eastAsia="ru-RU"/>
        </w:rPr>
        <w:t xml:space="preserve"> | Эфемериды для радиолокации. Эфемериды для наблюдений "crossing-points" I J Современное состояние эфемеридной службы малых га | планет в ИПА и ближайшие задачи</w:t>
      </w:r>
    </w:p>
    <w:p w14:paraId="54F2B699" w14:textId="4A6B1D3C" w:rsidR="00F505A7" w:rsidRPr="0091427F" w:rsidRDefault="00F505A7" w:rsidP="0091427F"/>
    <w:sectPr w:rsidR="00F505A7" w:rsidRPr="009142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4570" w14:textId="77777777" w:rsidR="0013780B" w:rsidRDefault="0013780B">
      <w:pPr>
        <w:spacing w:after="0" w:line="240" w:lineRule="auto"/>
      </w:pPr>
      <w:r>
        <w:separator/>
      </w:r>
    </w:p>
  </w:endnote>
  <w:endnote w:type="continuationSeparator" w:id="0">
    <w:p w14:paraId="4760A8DE" w14:textId="77777777" w:rsidR="0013780B" w:rsidRDefault="0013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12D4" w14:textId="77777777" w:rsidR="0013780B" w:rsidRDefault="0013780B"/>
    <w:p w14:paraId="598E2242" w14:textId="77777777" w:rsidR="0013780B" w:rsidRDefault="0013780B"/>
    <w:p w14:paraId="3CC5369D" w14:textId="77777777" w:rsidR="0013780B" w:rsidRDefault="0013780B"/>
    <w:p w14:paraId="74CCE971" w14:textId="77777777" w:rsidR="0013780B" w:rsidRDefault="0013780B"/>
    <w:p w14:paraId="74248E08" w14:textId="77777777" w:rsidR="0013780B" w:rsidRDefault="0013780B"/>
    <w:p w14:paraId="3969BE05" w14:textId="77777777" w:rsidR="0013780B" w:rsidRDefault="0013780B"/>
    <w:p w14:paraId="28AB9C10" w14:textId="77777777" w:rsidR="0013780B" w:rsidRDefault="001378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CD6CA" wp14:editId="39B8B2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04BEE" w14:textId="77777777" w:rsidR="0013780B" w:rsidRDefault="00137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CD6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204BEE" w14:textId="77777777" w:rsidR="0013780B" w:rsidRDefault="00137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EC7E9" w14:textId="77777777" w:rsidR="0013780B" w:rsidRDefault="0013780B"/>
    <w:p w14:paraId="32981508" w14:textId="77777777" w:rsidR="0013780B" w:rsidRDefault="0013780B"/>
    <w:p w14:paraId="0F6B9027" w14:textId="77777777" w:rsidR="0013780B" w:rsidRDefault="001378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B38E72" wp14:editId="6C6C9F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78FF" w14:textId="77777777" w:rsidR="0013780B" w:rsidRDefault="0013780B"/>
                          <w:p w14:paraId="65A4B8CF" w14:textId="77777777" w:rsidR="0013780B" w:rsidRDefault="001378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38E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EE78FF" w14:textId="77777777" w:rsidR="0013780B" w:rsidRDefault="0013780B"/>
                    <w:p w14:paraId="65A4B8CF" w14:textId="77777777" w:rsidR="0013780B" w:rsidRDefault="001378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5DD25" w14:textId="77777777" w:rsidR="0013780B" w:rsidRDefault="0013780B"/>
    <w:p w14:paraId="26819807" w14:textId="77777777" w:rsidR="0013780B" w:rsidRDefault="0013780B">
      <w:pPr>
        <w:rPr>
          <w:sz w:val="2"/>
          <w:szCs w:val="2"/>
        </w:rPr>
      </w:pPr>
    </w:p>
    <w:p w14:paraId="54B2183D" w14:textId="77777777" w:rsidR="0013780B" w:rsidRDefault="0013780B"/>
    <w:p w14:paraId="4F58B1E1" w14:textId="77777777" w:rsidR="0013780B" w:rsidRDefault="0013780B">
      <w:pPr>
        <w:spacing w:after="0" w:line="240" w:lineRule="auto"/>
      </w:pPr>
    </w:p>
  </w:footnote>
  <w:footnote w:type="continuationSeparator" w:id="0">
    <w:p w14:paraId="1BE785D4" w14:textId="77777777" w:rsidR="0013780B" w:rsidRDefault="0013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0B"/>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108250</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1625</cp:revision>
  <cp:lastPrinted>2009-02-06T05:36:00Z</cp:lastPrinted>
  <dcterms:created xsi:type="dcterms:W3CDTF">2024-01-07T13:43:00Z</dcterms:created>
  <dcterms:modified xsi:type="dcterms:W3CDTF">2025-06-07T21:31:00Z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