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309E"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Зорин</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Николай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Алексеевич</w:t>
      </w:r>
      <w:r w:rsidRPr="00287E84">
        <w:rPr>
          <w:rFonts w:ascii="Helvetica" w:hAnsi="Helvetica" w:cs="Helvetica"/>
          <w:b/>
          <w:bCs/>
          <w:color w:val="222222"/>
          <w:sz w:val="21"/>
          <w:szCs w:val="21"/>
        </w:rPr>
        <w:t>.</w:t>
      </w:r>
    </w:p>
    <w:p w14:paraId="57EFE1F5"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Изучение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гликопротеинов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гидролазной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r w:rsidRPr="00287E84">
        <w:rPr>
          <w:rFonts w:ascii="Helvetica" w:hAnsi="Helvetica" w:cs="Helvetica"/>
          <w:b/>
          <w:bCs/>
          <w:color w:val="222222"/>
          <w:sz w:val="21"/>
          <w:szCs w:val="21"/>
        </w:rPr>
        <w:t xml:space="preserve"> : </w:t>
      </w:r>
      <w:r w:rsidRPr="00287E84">
        <w:rPr>
          <w:rFonts w:ascii="Helvetica" w:hAnsi="Helvetica" w:cs="Helvetica" w:hint="eastAsia"/>
          <w:b/>
          <w:bCs/>
          <w:color w:val="222222"/>
          <w:sz w:val="21"/>
          <w:szCs w:val="21"/>
        </w:rPr>
        <w:t>диссертация</w:t>
      </w:r>
      <w:r w:rsidRPr="00287E84">
        <w:rPr>
          <w:rFonts w:ascii="Helvetica" w:hAnsi="Helvetica" w:cs="Helvetica"/>
          <w:b/>
          <w:bCs/>
          <w:color w:val="222222"/>
          <w:sz w:val="21"/>
          <w:szCs w:val="21"/>
        </w:rPr>
        <w:t xml:space="preserve"> ... </w:t>
      </w:r>
      <w:r w:rsidRPr="00287E84">
        <w:rPr>
          <w:rFonts w:ascii="Helvetica" w:hAnsi="Helvetica" w:cs="Helvetica" w:hint="eastAsia"/>
          <w:b/>
          <w:bCs/>
          <w:color w:val="222222"/>
          <w:sz w:val="21"/>
          <w:szCs w:val="21"/>
        </w:rPr>
        <w:t>кандидата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биологических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наук</w:t>
      </w:r>
      <w:r w:rsidRPr="00287E84">
        <w:rPr>
          <w:rFonts w:ascii="Helvetica" w:hAnsi="Helvetica" w:cs="Helvetica"/>
          <w:b/>
          <w:bCs/>
          <w:color w:val="222222"/>
          <w:sz w:val="21"/>
          <w:szCs w:val="21"/>
        </w:rPr>
        <w:t xml:space="preserve"> : 03.00.04. - </w:t>
      </w:r>
      <w:r w:rsidRPr="00287E84">
        <w:rPr>
          <w:rFonts w:ascii="Helvetica" w:hAnsi="Helvetica" w:cs="Helvetica" w:hint="eastAsia"/>
          <w:b/>
          <w:bCs/>
          <w:color w:val="222222"/>
          <w:sz w:val="21"/>
          <w:szCs w:val="21"/>
        </w:rPr>
        <w:t>Новокузнецк</w:t>
      </w:r>
      <w:r w:rsidRPr="00287E84">
        <w:rPr>
          <w:rFonts w:ascii="Helvetica" w:hAnsi="Helvetica" w:cs="Helvetica"/>
          <w:b/>
          <w:bCs/>
          <w:color w:val="222222"/>
          <w:sz w:val="21"/>
          <w:szCs w:val="21"/>
        </w:rPr>
        <w:t xml:space="preserve">, 1984. - 133 </w:t>
      </w:r>
      <w:r w:rsidRPr="00287E84">
        <w:rPr>
          <w:rFonts w:ascii="Helvetica" w:hAnsi="Helvetica" w:cs="Helvetica" w:hint="eastAsia"/>
          <w:b/>
          <w:bCs/>
          <w:color w:val="222222"/>
          <w:sz w:val="21"/>
          <w:szCs w:val="21"/>
        </w:rPr>
        <w:t>с</w:t>
      </w:r>
      <w:r w:rsidRPr="00287E84">
        <w:rPr>
          <w:rFonts w:ascii="Helvetica" w:hAnsi="Helvetica" w:cs="Helvetica"/>
          <w:b/>
          <w:bCs/>
          <w:color w:val="222222"/>
          <w:sz w:val="21"/>
          <w:szCs w:val="21"/>
        </w:rPr>
        <w:t xml:space="preserve">. : </w:t>
      </w:r>
      <w:r w:rsidRPr="00287E84">
        <w:rPr>
          <w:rFonts w:ascii="Helvetica" w:hAnsi="Helvetica" w:cs="Helvetica" w:hint="eastAsia"/>
          <w:b/>
          <w:bCs/>
          <w:color w:val="222222"/>
          <w:sz w:val="21"/>
          <w:szCs w:val="21"/>
        </w:rPr>
        <w:t>ил</w:t>
      </w:r>
      <w:r w:rsidRPr="00287E84">
        <w:rPr>
          <w:rFonts w:ascii="Helvetica" w:hAnsi="Helvetica" w:cs="Helvetica"/>
          <w:b/>
          <w:bCs/>
          <w:color w:val="222222"/>
          <w:sz w:val="21"/>
          <w:szCs w:val="21"/>
        </w:rPr>
        <w:t>.</w:t>
      </w:r>
    </w:p>
    <w:p w14:paraId="28BC5590"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больше</w:t>
      </w:r>
    </w:p>
    <w:p w14:paraId="5C2B3BD2"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Цитаты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из</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текста</w:t>
      </w:r>
      <w:r w:rsidRPr="00287E84">
        <w:rPr>
          <w:rFonts w:ascii="Helvetica" w:hAnsi="Helvetica" w:cs="Helvetica"/>
          <w:b/>
          <w:bCs/>
          <w:color w:val="222222"/>
          <w:sz w:val="21"/>
          <w:szCs w:val="21"/>
        </w:rPr>
        <w:t>:</w:t>
      </w:r>
    </w:p>
    <w:p w14:paraId="01A2BE36"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стр</w:t>
      </w:r>
      <w:r w:rsidRPr="00287E84">
        <w:rPr>
          <w:rFonts w:ascii="Helvetica" w:hAnsi="Helvetica" w:cs="Helvetica"/>
          <w:b/>
          <w:bCs/>
          <w:color w:val="222222"/>
          <w:sz w:val="21"/>
          <w:szCs w:val="21"/>
        </w:rPr>
        <w:t>. 2</w:t>
      </w:r>
    </w:p>
    <w:p w14:paraId="5B67C5B4"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БЩРОЛАЗНАЯ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ФЕНУШНТОВ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r w:rsidRPr="00287E84">
        <w:rPr>
          <w:rFonts w:ascii="Helvetica" w:hAnsi="Helvetica" w:cs="Helvetica"/>
          <w:b/>
          <w:bCs/>
          <w:color w:val="222222"/>
          <w:sz w:val="21"/>
          <w:szCs w:val="21"/>
        </w:rPr>
        <w:t xml:space="preserve"> 46 3.1. </w:t>
      </w:r>
      <w:r w:rsidRPr="00287E84">
        <w:rPr>
          <w:rFonts w:ascii="Helvetica" w:hAnsi="Helvetica" w:cs="Helvetica" w:hint="eastAsia"/>
          <w:b/>
          <w:bCs/>
          <w:color w:val="222222"/>
          <w:sz w:val="21"/>
          <w:szCs w:val="21"/>
        </w:rPr>
        <w:t>Влияние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холодового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повреждения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коллагеновые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Щ</w:t>
      </w:r>
      <w:r w:rsidRPr="00287E84">
        <w:rPr>
          <w:rFonts w:ascii="Helvetica" w:hAnsi="Helvetica" w:cs="Helvetica"/>
          <w:b/>
          <w:bCs/>
          <w:color w:val="222222"/>
          <w:sz w:val="21"/>
          <w:szCs w:val="21"/>
        </w:rPr>
        <w:t>)</w:t>
      </w:r>
      <w:r w:rsidRPr="00287E84">
        <w:rPr>
          <w:rFonts w:ascii="Helvetica" w:hAnsi="Helvetica" w:cs="Helvetica" w:hint="eastAsia"/>
          <w:b/>
          <w:bCs/>
          <w:color w:val="222222"/>
          <w:sz w:val="21"/>
          <w:szCs w:val="21"/>
        </w:rPr>
        <w:t>оликов</w:t>
      </w:r>
      <w:r w:rsidRPr="00287E84">
        <w:rPr>
          <w:rFonts w:ascii="Helvetica" w:hAnsi="Helvetica" w:cs="Helvetica"/>
          <w:b/>
          <w:bCs/>
          <w:color w:val="222222"/>
          <w:sz w:val="21"/>
          <w:szCs w:val="21"/>
        </w:rPr>
        <w:t xml:space="preserve"> ................................ 46 3.2. </w:t>
      </w:r>
      <w:r w:rsidRPr="00287E84">
        <w:rPr>
          <w:rFonts w:ascii="Helvetica" w:hAnsi="Helvetica" w:cs="Helvetica" w:hint="eastAsia"/>
          <w:b/>
          <w:bCs/>
          <w:color w:val="222222"/>
          <w:sz w:val="21"/>
          <w:szCs w:val="21"/>
        </w:rPr>
        <w:t>Гидролазная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сыворотки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поражении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холодом</w:t>
      </w:r>
      <w:r w:rsidRPr="00287E84">
        <w:rPr>
          <w:rFonts w:ascii="Helvetica" w:hAnsi="Helvetica" w:cs="Helvetica"/>
          <w:b/>
          <w:bCs/>
          <w:color w:val="222222"/>
          <w:sz w:val="21"/>
          <w:szCs w:val="21"/>
        </w:rPr>
        <w:t xml:space="preserve"> 48</w:t>
      </w:r>
    </w:p>
    <w:p w14:paraId="37186B0D"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стр</w:t>
      </w:r>
      <w:r w:rsidRPr="00287E84">
        <w:rPr>
          <w:rFonts w:ascii="Helvetica" w:hAnsi="Helvetica" w:cs="Helvetica"/>
          <w:b/>
          <w:bCs/>
          <w:color w:val="222222"/>
          <w:sz w:val="21"/>
          <w:szCs w:val="21"/>
        </w:rPr>
        <w:t>. 58</w:t>
      </w:r>
    </w:p>
    <w:p w14:paraId="3ECF9CCD"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диктует</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необходимость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исследования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r w:rsidRPr="00287E84">
        <w:rPr>
          <w:rFonts w:ascii="Helvetica" w:hAnsi="Helvetica" w:cs="Helvetica"/>
          <w:b/>
          <w:bCs/>
          <w:color w:val="222222"/>
          <w:sz w:val="21"/>
          <w:szCs w:val="21"/>
        </w:rPr>
        <w:t xml:space="preserve">. - 59 </w:t>
      </w:r>
      <w:r w:rsidRPr="00287E84">
        <w:rPr>
          <w:rFonts w:ascii="Helvetica" w:hAnsi="Helvetica" w:cs="Helvetica" w:hint="eastAsia"/>
          <w:b/>
          <w:bCs/>
          <w:color w:val="222222"/>
          <w:sz w:val="21"/>
          <w:szCs w:val="21"/>
        </w:rPr>
        <w:t>ГЛАВА</w:t>
      </w:r>
      <w:r w:rsidRPr="00287E84">
        <w:rPr>
          <w:rFonts w:ascii="Helvetica" w:hAnsi="Helvetica" w:cs="Helvetica"/>
          <w:b/>
          <w:bCs/>
          <w:color w:val="222222"/>
          <w:sz w:val="21"/>
          <w:szCs w:val="21"/>
        </w:rPr>
        <w:t xml:space="preserve"> 4. </w:t>
      </w:r>
      <w:r w:rsidRPr="00287E84">
        <w:rPr>
          <w:rFonts w:ascii="Helvetica" w:hAnsi="Helvetica" w:cs="Helvetica" w:hint="eastAsia"/>
          <w:b/>
          <w:bCs/>
          <w:color w:val="222222"/>
          <w:sz w:val="21"/>
          <w:szCs w:val="21"/>
        </w:rPr>
        <w:t>ВЛИЯНИЕ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УГЛЕВОДНЫЕ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КСМПОНЕНТЫ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ГЛИКОПРОТЕИНОВ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4.1. </w:t>
      </w:r>
      <w:r w:rsidRPr="00287E84">
        <w:rPr>
          <w:rFonts w:ascii="Helvetica" w:hAnsi="Helvetica" w:cs="Helvetica" w:hint="eastAsia"/>
          <w:b/>
          <w:bCs/>
          <w:color w:val="222222"/>
          <w:sz w:val="21"/>
          <w:szCs w:val="21"/>
        </w:rPr>
        <w:t>Гликопротеины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протеогликаны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гиалуронидазы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пораЕении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Как</w:t>
      </w:r>
    </w:p>
    <w:p w14:paraId="3DBF3E76"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стр</w:t>
      </w:r>
      <w:r w:rsidRPr="00287E84">
        <w:rPr>
          <w:rFonts w:ascii="Helvetica" w:hAnsi="Helvetica" w:cs="Helvetica"/>
          <w:b/>
          <w:bCs/>
          <w:color w:val="222222"/>
          <w:sz w:val="21"/>
          <w:szCs w:val="21"/>
        </w:rPr>
        <w:t>. 111</w:t>
      </w:r>
    </w:p>
    <w:p w14:paraId="6CCC1479"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вьюоды</w:t>
      </w:r>
      <w:r w:rsidRPr="00287E84">
        <w:rPr>
          <w:rFonts w:ascii="Helvetica" w:hAnsi="Helvetica" w:cs="Helvetica"/>
          <w:b/>
          <w:bCs/>
          <w:color w:val="222222"/>
          <w:sz w:val="21"/>
          <w:szCs w:val="21"/>
        </w:rPr>
        <w:t xml:space="preserve"> 1. </w:t>
      </w:r>
      <w:r w:rsidRPr="00287E84">
        <w:rPr>
          <w:rFonts w:ascii="Helvetica" w:hAnsi="Helvetica" w:cs="Helvetica" w:hint="eastAsia"/>
          <w:b/>
          <w:bCs/>
          <w:color w:val="222222"/>
          <w:sz w:val="21"/>
          <w:szCs w:val="21"/>
        </w:rPr>
        <w:t>Локальные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увеличивают</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гидролазную</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также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снижают</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концентрации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коллагеновых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протеогликанов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поврежденной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коже</w:t>
      </w:r>
      <w:r w:rsidRPr="00287E84">
        <w:rPr>
          <w:rFonts w:ascii="Helvetica" w:hAnsi="Helvetica" w:cs="Helvetica"/>
          <w:b/>
          <w:bCs/>
          <w:color w:val="222222"/>
          <w:sz w:val="21"/>
          <w:szCs w:val="21"/>
        </w:rPr>
        <w:t xml:space="preserve">, 2. </w:t>
      </w:r>
      <w:r w:rsidRPr="00287E84">
        <w:rPr>
          <w:rFonts w:ascii="Helvetica" w:hAnsi="Helvetica" w:cs="Helvetica" w:hint="eastAsia"/>
          <w:b/>
          <w:bCs/>
          <w:color w:val="222222"/>
          <w:sz w:val="21"/>
          <w:szCs w:val="21"/>
        </w:rPr>
        <w:t>Репаративные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процессы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после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вий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угнетают</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гидролазную</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последова­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тельно</w:t>
      </w:r>
    </w:p>
    <w:p w14:paraId="6C3A5D77" w14:textId="77777777" w:rsidR="00287E84" w:rsidRPr="00287E84" w:rsidRDefault="00287E84" w:rsidP="00287E84">
      <w:pPr>
        <w:rPr>
          <w:rFonts w:ascii="Helvetica" w:hAnsi="Helvetica" w:cs="Helvetica"/>
          <w:b/>
          <w:bCs/>
          <w:color w:val="222222"/>
          <w:sz w:val="21"/>
          <w:szCs w:val="21"/>
        </w:rPr>
      </w:pPr>
    </w:p>
    <w:p w14:paraId="162093A5"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Оглавление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диссертации</w:t>
      </w:r>
    </w:p>
    <w:p w14:paraId="7ACCECB1"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кандидат</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биологических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наук</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Зорин</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Николай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Алексеевич</w:t>
      </w:r>
    </w:p>
    <w:p w14:paraId="22A134A5"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lastRenderedPageBreak/>
        <w:t>ВВЕДЕНИЕ</w:t>
      </w:r>
    </w:p>
    <w:p w14:paraId="1D6D589D" w14:textId="77777777" w:rsidR="00287E84" w:rsidRPr="00287E84" w:rsidRDefault="00287E84" w:rsidP="00287E84">
      <w:pPr>
        <w:rPr>
          <w:rFonts w:ascii="Helvetica" w:hAnsi="Helvetica" w:cs="Helvetica"/>
          <w:b/>
          <w:bCs/>
          <w:color w:val="222222"/>
          <w:sz w:val="21"/>
          <w:szCs w:val="21"/>
        </w:rPr>
      </w:pPr>
    </w:p>
    <w:p w14:paraId="06ED3B22"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ГЛАВА</w:t>
      </w:r>
      <w:r w:rsidRPr="00287E84">
        <w:rPr>
          <w:rFonts w:ascii="Helvetica" w:hAnsi="Helvetica" w:cs="Helvetica"/>
          <w:b/>
          <w:bCs/>
          <w:color w:val="222222"/>
          <w:sz w:val="21"/>
          <w:szCs w:val="21"/>
        </w:rPr>
        <w:t xml:space="preserve"> I. </w:t>
      </w:r>
      <w:r w:rsidRPr="00287E84">
        <w:rPr>
          <w:rFonts w:ascii="Helvetica" w:hAnsi="Helvetica" w:cs="Helvetica" w:hint="eastAsia"/>
          <w:b/>
          <w:bCs/>
          <w:color w:val="222222"/>
          <w:sz w:val="21"/>
          <w:szCs w:val="21"/>
        </w:rPr>
        <w:t>СОВРЕМЕННЫЕ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ПРЕДСТАВЛЕНИЯ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БИОХИМИИ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ВОСПАЛИТЕЛЬНЫХ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РЕПАРАТИВНЫХ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РЕАКЦИЙ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ОБЗОР</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ЛИТЕРАТУРЫ</w:t>
      </w:r>
      <w:r w:rsidRPr="00287E84">
        <w:rPr>
          <w:rFonts w:ascii="Helvetica" w:hAnsi="Helvetica" w:cs="Helvetica"/>
          <w:b/>
          <w:bCs/>
          <w:color w:val="222222"/>
          <w:sz w:val="21"/>
          <w:szCs w:val="21"/>
        </w:rPr>
        <w:t>) .■.</w:t>
      </w:r>
    </w:p>
    <w:p w14:paraId="56022E63" w14:textId="77777777" w:rsidR="00287E84" w:rsidRPr="00287E84" w:rsidRDefault="00287E84" w:rsidP="00287E84">
      <w:pPr>
        <w:rPr>
          <w:rFonts w:ascii="Helvetica" w:hAnsi="Helvetica" w:cs="Helvetica"/>
          <w:b/>
          <w:bCs/>
          <w:color w:val="222222"/>
          <w:sz w:val="21"/>
          <w:szCs w:val="21"/>
        </w:rPr>
      </w:pPr>
    </w:p>
    <w:p w14:paraId="2CBA7E28"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1.1. </w:t>
      </w:r>
      <w:r w:rsidRPr="00287E84">
        <w:rPr>
          <w:rFonts w:ascii="Helvetica" w:hAnsi="Helvetica" w:cs="Helvetica" w:hint="eastAsia"/>
          <w:b/>
          <w:bCs/>
          <w:color w:val="222222"/>
          <w:sz w:val="21"/>
          <w:szCs w:val="21"/>
        </w:rPr>
        <w:t>Биохимические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аспекты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структуры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функций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соединительной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ткани</w:t>
      </w:r>
    </w:p>
    <w:p w14:paraId="0986977B" w14:textId="77777777" w:rsidR="00287E84" w:rsidRPr="00287E84" w:rsidRDefault="00287E84" w:rsidP="00287E84">
      <w:pPr>
        <w:rPr>
          <w:rFonts w:ascii="Helvetica" w:hAnsi="Helvetica" w:cs="Helvetica"/>
          <w:b/>
          <w:bCs/>
          <w:color w:val="222222"/>
          <w:sz w:val="21"/>
          <w:szCs w:val="21"/>
        </w:rPr>
      </w:pPr>
    </w:p>
    <w:p w14:paraId="0B6E0016"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1.2. </w:t>
      </w:r>
      <w:r w:rsidRPr="00287E84">
        <w:rPr>
          <w:rFonts w:ascii="Helvetica" w:hAnsi="Helvetica" w:cs="Helvetica" w:hint="eastAsia"/>
          <w:b/>
          <w:bCs/>
          <w:color w:val="222222"/>
          <w:sz w:val="21"/>
          <w:szCs w:val="21"/>
        </w:rPr>
        <w:t>Биохимические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свойства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репаративной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функции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соединительной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ткани</w:t>
      </w:r>
    </w:p>
    <w:p w14:paraId="1605FA87" w14:textId="77777777" w:rsidR="00287E84" w:rsidRPr="00287E84" w:rsidRDefault="00287E84" w:rsidP="00287E84">
      <w:pPr>
        <w:rPr>
          <w:rFonts w:ascii="Helvetica" w:hAnsi="Helvetica" w:cs="Helvetica"/>
          <w:b/>
          <w:bCs/>
          <w:color w:val="222222"/>
          <w:sz w:val="21"/>
          <w:szCs w:val="21"/>
        </w:rPr>
      </w:pPr>
    </w:p>
    <w:p w14:paraId="7E68B8CC"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1.3. </w:t>
      </w:r>
      <w:r w:rsidRPr="00287E84">
        <w:rPr>
          <w:rFonts w:ascii="Helvetica" w:hAnsi="Helvetica" w:cs="Helvetica" w:hint="eastAsia"/>
          <w:b/>
          <w:bCs/>
          <w:color w:val="222222"/>
          <w:sz w:val="21"/>
          <w:szCs w:val="21"/>
        </w:rPr>
        <w:t>Биохимические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изменения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организме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r w:rsidRPr="00287E84">
        <w:rPr>
          <w:rFonts w:ascii="Helvetica" w:hAnsi="Helvetica" w:cs="Helvetica"/>
          <w:b/>
          <w:bCs/>
          <w:color w:val="222222"/>
          <w:sz w:val="21"/>
          <w:szCs w:val="21"/>
        </w:rPr>
        <w:t>.</w:t>
      </w:r>
    </w:p>
    <w:p w14:paraId="12866D50" w14:textId="77777777" w:rsidR="00287E84" w:rsidRPr="00287E84" w:rsidRDefault="00287E84" w:rsidP="00287E84">
      <w:pPr>
        <w:rPr>
          <w:rFonts w:ascii="Helvetica" w:hAnsi="Helvetica" w:cs="Helvetica"/>
          <w:b/>
          <w:bCs/>
          <w:color w:val="222222"/>
          <w:sz w:val="21"/>
          <w:szCs w:val="21"/>
        </w:rPr>
      </w:pPr>
    </w:p>
    <w:p w14:paraId="4A1C4BA3"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ГЛАВА</w:t>
      </w:r>
      <w:r w:rsidRPr="00287E84">
        <w:rPr>
          <w:rFonts w:ascii="Helvetica" w:hAnsi="Helvetica" w:cs="Helvetica"/>
          <w:b/>
          <w:bCs/>
          <w:color w:val="222222"/>
          <w:sz w:val="21"/>
          <w:szCs w:val="21"/>
        </w:rPr>
        <w:t xml:space="preserve"> 2. </w:t>
      </w:r>
      <w:r w:rsidRPr="00287E84">
        <w:rPr>
          <w:rFonts w:ascii="Helvetica" w:hAnsi="Helvetica" w:cs="Helvetica" w:hint="eastAsia"/>
          <w:b/>
          <w:bCs/>
          <w:color w:val="222222"/>
          <w:sz w:val="21"/>
          <w:szCs w:val="21"/>
        </w:rPr>
        <w:t>МАТЕРИАЛЫ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МЕТОДЫ</w:t>
      </w:r>
      <w:r w:rsidRPr="00287E84">
        <w:rPr>
          <w:rFonts w:ascii="Helvetica" w:hAnsi="Helvetica" w:cs="Helvetica"/>
          <w:b/>
          <w:bCs/>
          <w:color w:val="222222"/>
          <w:sz w:val="21"/>
          <w:szCs w:val="21"/>
        </w:rPr>
        <w:t>.</w:t>
      </w:r>
    </w:p>
    <w:p w14:paraId="3A8E812F" w14:textId="77777777" w:rsidR="00287E84" w:rsidRPr="00287E84" w:rsidRDefault="00287E84" w:rsidP="00287E84">
      <w:pPr>
        <w:rPr>
          <w:rFonts w:ascii="Helvetica" w:hAnsi="Helvetica" w:cs="Helvetica"/>
          <w:b/>
          <w:bCs/>
          <w:color w:val="222222"/>
          <w:sz w:val="21"/>
          <w:szCs w:val="21"/>
        </w:rPr>
      </w:pPr>
    </w:p>
    <w:p w14:paraId="07FEC12B"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2.1. </w:t>
      </w:r>
      <w:r w:rsidRPr="00287E84">
        <w:rPr>
          <w:rFonts w:ascii="Helvetica" w:hAnsi="Helvetica" w:cs="Helvetica" w:hint="eastAsia"/>
          <w:b/>
          <w:bCs/>
          <w:color w:val="222222"/>
          <w:sz w:val="21"/>
          <w:szCs w:val="21"/>
        </w:rPr>
        <w:t>Характеристика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групп</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животных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методика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воспроизведения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поражений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получение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материалов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подготовка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анализу</w:t>
      </w:r>
    </w:p>
    <w:p w14:paraId="534540F9" w14:textId="77777777" w:rsidR="00287E84" w:rsidRPr="00287E84" w:rsidRDefault="00287E84" w:rsidP="00287E84">
      <w:pPr>
        <w:rPr>
          <w:rFonts w:ascii="Helvetica" w:hAnsi="Helvetica" w:cs="Helvetica"/>
          <w:b/>
          <w:bCs/>
          <w:color w:val="222222"/>
          <w:sz w:val="21"/>
          <w:szCs w:val="21"/>
        </w:rPr>
      </w:pPr>
    </w:p>
    <w:p w14:paraId="22DA6CB2"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2.2. </w:t>
      </w:r>
      <w:r w:rsidRPr="00287E84">
        <w:rPr>
          <w:rFonts w:ascii="Helvetica" w:hAnsi="Helvetica" w:cs="Helvetica" w:hint="eastAsia"/>
          <w:b/>
          <w:bCs/>
          <w:color w:val="222222"/>
          <w:sz w:val="21"/>
          <w:szCs w:val="21"/>
        </w:rPr>
        <w:t>Методы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изучения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гидролазной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w:t>
      </w:r>
    </w:p>
    <w:p w14:paraId="3088B325" w14:textId="77777777" w:rsidR="00287E84" w:rsidRPr="00287E84" w:rsidRDefault="00287E84" w:rsidP="00287E84">
      <w:pPr>
        <w:rPr>
          <w:rFonts w:ascii="Helvetica" w:hAnsi="Helvetica" w:cs="Helvetica"/>
          <w:b/>
          <w:bCs/>
          <w:color w:val="222222"/>
          <w:sz w:val="21"/>
          <w:szCs w:val="21"/>
        </w:rPr>
      </w:pPr>
    </w:p>
    <w:p w14:paraId="074D5B0D"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2.3. </w:t>
      </w:r>
      <w:r w:rsidRPr="00287E84">
        <w:rPr>
          <w:rFonts w:ascii="Helvetica" w:hAnsi="Helvetica" w:cs="Helvetica" w:hint="eastAsia"/>
          <w:b/>
          <w:bCs/>
          <w:color w:val="222222"/>
          <w:sz w:val="21"/>
          <w:szCs w:val="21"/>
        </w:rPr>
        <w:t>Методы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анализа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углеводов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гликопротеинов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протеогликанов</w:t>
      </w:r>
      <w:r w:rsidRPr="00287E84">
        <w:rPr>
          <w:rFonts w:ascii="Helvetica" w:hAnsi="Helvetica" w:cs="Helvetica"/>
          <w:b/>
          <w:bCs/>
          <w:color w:val="222222"/>
          <w:sz w:val="21"/>
          <w:szCs w:val="21"/>
        </w:rPr>
        <w:t>.</w:t>
      </w:r>
    </w:p>
    <w:p w14:paraId="3DAAB593" w14:textId="77777777" w:rsidR="00287E84" w:rsidRPr="00287E84" w:rsidRDefault="00287E84" w:rsidP="00287E84">
      <w:pPr>
        <w:rPr>
          <w:rFonts w:ascii="Helvetica" w:hAnsi="Helvetica" w:cs="Helvetica"/>
          <w:b/>
          <w:bCs/>
          <w:color w:val="222222"/>
          <w:sz w:val="21"/>
          <w:szCs w:val="21"/>
        </w:rPr>
      </w:pPr>
    </w:p>
    <w:p w14:paraId="5904968D"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2.4. </w:t>
      </w:r>
      <w:r w:rsidRPr="00287E84">
        <w:rPr>
          <w:rFonts w:ascii="Helvetica" w:hAnsi="Helvetica" w:cs="Helvetica" w:hint="eastAsia"/>
          <w:b/>
          <w:bCs/>
          <w:color w:val="222222"/>
          <w:sz w:val="21"/>
          <w:szCs w:val="21"/>
        </w:rPr>
        <w:t>Методы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иммунохимического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анализа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w:t>
      </w:r>
      <w:r w:rsidRPr="00287E84">
        <w:rPr>
          <w:rFonts w:ascii="Helvetica" w:hAnsi="Helvetica" w:cs="Helvetica" w:hint="eastAsia"/>
          <w:b/>
          <w:bCs/>
          <w:color w:val="222222"/>
          <w:sz w:val="21"/>
          <w:szCs w:val="21"/>
        </w:rPr>
        <w:t>плазмы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p>
    <w:p w14:paraId="20108A5F" w14:textId="77777777" w:rsidR="00287E84" w:rsidRPr="00287E84" w:rsidRDefault="00287E84" w:rsidP="00287E84">
      <w:pPr>
        <w:rPr>
          <w:rFonts w:ascii="Helvetica" w:hAnsi="Helvetica" w:cs="Helvetica"/>
          <w:b/>
          <w:bCs/>
          <w:color w:val="222222"/>
          <w:sz w:val="21"/>
          <w:szCs w:val="21"/>
        </w:rPr>
      </w:pPr>
    </w:p>
    <w:p w14:paraId="35992E9C"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ГЛАВА</w:t>
      </w:r>
      <w:r w:rsidRPr="00287E84">
        <w:rPr>
          <w:rFonts w:ascii="Helvetica" w:hAnsi="Helvetica" w:cs="Helvetica"/>
          <w:b/>
          <w:bCs/>
          <w:color w:val="222222"/>
          <w:sz w:val="21"/>
          <w:szCs w:val="21"/>
        </w:rPr>
        <w:t xml:space="preserve"> 3. </w:t>
      </w:r>
      <w:r w:rsidRPr="00287E84">
        <w:rPr>
          <w:rFonts w:ascii="Helvetica" w:hAnsi="Helvetica" w:cs="Helvetica" w:hint="eastAsia"/>
          <w:b/>
          <w:bCs/>
          <w:color w:val="222222"/>
          <w:sz w:val="21"/>
          <w:szCs w:val="21"/>
        </w:rPr>
        <w:t>КОЛЛАГЕНОВЫЕ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ГИДРОЛАЗНАЯ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w:t>
      </w:r>
      <w:r w:rsidRPr="00287E84">
        <w:rPr>
          <w:rFonts w:ascii="Helvetica" w:hAnsi="Helvetica" w:cs="Helvetica" w:hint="eastAsia"/>
          <w:b/>
          <w:bCs/>
          <w:color w:val="222222"/>
          <w:sz w:val="21"/>
          <w:szCs w:val="21"/>
        </w:rPr>
        <w:lastRenderedPageBreak/>
        <w:t>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p>
    <w:p w14:paraId="509DF72E" w14:textId="77777777" w:rsidR="00287E84" w:rsidRPr="00287E84" w:rsidRDefault="00287E84" w:rsidP="00287E84">
      <w:pPr>
        <w:rPr>
          <w:rFonts w:ascii="Helvetica" w:hAnsi="Helvetica" w:cs="Helvetica"/>
          <w:b/>
          <w:bCs/>
          <w:color w:val="222222"/>
          <w:sz w:val="21"/>
          <w:szCs w:val="21"/>
        </w:rPr>
      </w:pPr>
    </w:p>
    <w:p w14:paraId="572077C0"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3.1. </w:t>
      </w:r>
      <w:r w:rsidRPr="00287E84">
        <w:rPr>
          <w:rFonts w:ascii="Helvetica" w:hAnsi="Helvetica" w:cs="Helvetica" w:hint="eastAsia"/>
          <w:b/>
          <w:bCs/>
          <w:color w:val="222222"/>
          <w:sz w:val="21"/>
          <w:szCs w:val="21"/>
        </w:rPr>
        <w:t>Влияние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холодового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повреждения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коллагеновые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p>
    <w:p w14:paraId="139EEB00" w14:textId="77777777" w:rsidR="00287E84" w:rsidRPr="00287E84" w:rsidRDefault="00287E84" w:rsidP="00287E84">
      <w:pPr>
        <w:rPr>
          <w:rFonts w:ascii="Helvetica" w:hAnsi="Helvetica" w:cs="Helvetica"/>
          <w:b/>
          <w:bCs/>
          <w:color w:val="222222"/>
          <w:sz w:val="21"/>
          <w:szCs w:val="21"/>
        </w:rPr>
      </w:pPr>
    </w:p>
    <w:p w14:paraId="52AA2834"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3.2. </w:t>
      </w:r>
      <w:r w:rsidRPr="00287E84">
        <w:rPr>
          <w:rFonts w:ascii="Helvetica" w:hAnsi="Helvetica" w:cs="Helvetica" w:hint="eastAsia"/>
          <w:b/>
          <w:bCs/>
          <w:color w:val="222222"/>
          <w:sz w:val="21"/>
          <w:szCs w:val="21"/>
        </w:rPr>
        <w:t>Гидролазная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ферментов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сыворотки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поражении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холодом</w:t>
      </w:r>
      <w:r w:rsidRPr="00287E84">
        <w:rPr>
          <w:rFonts w:ascii="Helvetica" w:hAnsi="Helvetica" w:cs="Helvetica"/>
          <w:b/>
          <w:bCs/>
          <w:color w:val="222222"/>
          <w:sz w:val="21"/>
          <w:szCs w:val="21"/>
        </w:rPr>
        <w:t>.</w:t>
      </w:r>
    </w:p>
    <w:p w14:paraId="64D53E7C" w14:textId="77777777" w:rsidR="00287E84" w:rsidRPr="00287E84" w:rsidRDefault="00287E84" w:rsidP="00287E84">
      <w:pPr>
        <w:rPr>
          <w:rFonts w:ascii="Helvetica" w:hAnsi="Helvetica" w:cs="Helvetica"/>
          <w:b/>
          <w:bCs/>
          <w:color w:val="222222"/>
          <w:sz w:val="21"/>
          <w:szCs w:val="21"/>
        </w:rPr>
      </w:pPr>
    </w:p>
    <w:p w14:paraId="63CB14F4"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3.3. </w:t>
      </w:r>
      <w:r w:rsidRPr="00287E84">
        <w:rPr>
          <w:rFonts w:ascii="Helvetica" w:hAnsi="Helvetica" w:cs="Helvetica" w:hint="eastAsia"/>
          <w:b/>
          <w:bCs/>
          <w:color w:val="222222"/>
          <w:sz w:val="21"/>
          <w:szCs w:val="21"/>
        </w:rPr>
        <w:t>Динамика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оксинролинсодержащих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компонентов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плазме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различной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степени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тяжести</w:t>
      </w:r>
    </w:p>
    <w:p w14:paraId="00EFC2CA" w14:textId="77777777" w:rsidR="00287E84" w:rsidRPr="00287E84" w:rsidRDefault="00287E84" w:rsidP="00287E84">
      <w:pPr>
        <w:rPr>
          <w:rFonts w:ascii="Helvetica" w:hAnsi="Helvetica" w:cs="Helvetica"/>
          <w:b/>
          <w:bCs/>
          <w:color w:val="222222"/>
          <w:sz w:val="21"/>
          <w:szCs w:val="21"/>
        </w:rPr>
      </w:pPr>
    </w:p>
    <w:p w14:paraId="09107350"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ГЛАВА</w:t>
      </w:r>
      <w:r w:rsidRPr="00287E84">
        <w:rPr>
          <w:rFonts w:ascii="Helvetica" w:hAnsi="Helvetica" w:cs="Helvetica"/>
          <w:b/>
          <w:bCs/>
          <w:color w:val="222222"/>
          <w:sz w:val="21"/>
          <w:szCs w:val="21"/>
        </w:rPr>
        <w:t xml:space="preserve"> 4. </w:t>
      </w:r>
      <w:r w:rsidRPr="00287E84">
        <w:rPr>
          <w:rFonts w:ascii="Helvetica" w:hAnsi="Helvetica" w:cs="Helvetica" w:hint="eastAsia"/>
          <w:b/>
          <w:bCs/>
          <w:color w:val="222222"/>
          <w:sz w:val="21"/>
          <w:szCs w:val="21"/>
        </w:rPr>
        <w:t>ВЛИЯНИЕ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УГЛЕВОДНЫЕ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КОМПОНЕНТЫ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ГЛИКОПРОТЕИНОВ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ПРОТЕОГЛШСАНОВ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p>
    <w:p w14:paraId="572472D1" w14:textId="77777777" w:rsidR="00287E84" w:rsidRPr="00287E84" w:rsidRDefault="00287E84" w:rsidP="00287E84">
      <w:pPr>
        <w:rPr>
          <w:rFonts w:ascii="Helvetica" w:hAnsi="Helvetica" w:cs="Helvetica"/>
          <w:b/>
          <w:bCs/>
          <w:color w:val="222222"/>
          <w:sz w:val="21"/>
          <w:szCs w:val="21"/>
        </w:rPr>
      </w:pPr>
    </w:p>
    <w:p w14:paraId="2C55AE75"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4.1. </w:t>
      </w:r>
      <w:r w:rsidRPr="00287E84">
        <w:rPr>
          <w:rFonts w:ascii="Helvetica" w:hAnsi="Helvetica" w:cs="Helvetica" w:hint="eastAsia"/>
          <w:b/>
          <w:bCs/>
          <w:color w:val="222222"/>
          <w:sz w:val="21"/>
          <w:szCs w:val="21"/>
        </w:rPr>
        <w:t>Гликопротеины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протеогликаны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активность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гиалуронидазы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поражении</w:t>
      </w:r>
    </w:p>
    <w:p w14:paraId="6E12774C" w14:textId="77777777" w:rsidR="00287E84" w:rsidRPr="00287E84" w:rsidRDefault="00287E84" w:rsidP="00287E84">
      <w:pPr>
        <w:rPr>
          <w:rFonts w:ascii="Helvetica" w:hAnsi="Helvetica" w:cs="Helvetica"/>
          <w:b/>
          <w:bCs/>
          <w:color w:val="222222"/>
          <w:sz w:val="21"/>
          <w:szCs w:val="21"/>
        </w:rPr>
      </w:pPr>
    </w:p>
    <w:p w14:paraId="557792AC"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4.2. </w:t>
      </w:r>
      <w:r w:rsidRPr="00287E84">
        <w:rPr>
          <w:rFonts w:ascii="Helvetica" w:hAnsi="Helvetica" w:cs="Helvetica" w:hint="eastAsia"/>
          <w:b/>
          <w:bCs/>
          <w:color w:val="222222"/>
          <w:sz w:val="21"/>
          <w:szCs w:val="21"/>
        </w:rPr>
        <w:t>Динамика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глицвдных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компонентов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гликопротеинов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гликозаминогликанов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плазме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холодовых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воздействиях</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различной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степени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тяжести</w:t>
      </w:r>
      <w:r w:rsidRPr="00287E84">
        <w:rPr>
          <w:rFonts w:ascii="Helvetica" w:hAnsi="Helvetica" w:cs="Helvetica"/>
          <w:b/>
          <w:bCs/>
          <w:color w:val="222222"/>
          <w:sz w:val="21"/>
          <w:szCs w:val="21"/>
        </w:rPr>
        <w:t>.</w:t>
      </w:r>
    </w:p>
    <w:p w14:paraId="6742B842" w14:textId="77777777" w:rsidR="00287E84" w:rsidRPr="00287E84" w:rsidRDefault="00287E84" w:rsidP="00287E84">
      <w:pPr>
        <w:rPr>
          <w:rFonts w:ascii="Helvetica" w:hAnsi="Helvetica" w:cs="Helvetica"/>
          <w:b/>
          <w:bCs/>
          <w:color w:val="222222"/>
          <w:sz w:val="21"/>
          <w:szCs w:val="21"/>
        </w:rPr>
      </w:pPr>
    </w:p>
    <w:p w14:paraId="05A3ABC6"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ГЛАВА</w:t>
      </w:r>
      <w:r w:rsidRPr="00287E84">
        <w:rPr>
          <w:rFonts w:ascii="Helvetica" w:hAnsi="Helvetica" w:cs="Helvetica"/>
          <w:b/>
          <w:bCs/>
          <w:color w:val="222222"/>
          <w:sz w:val="21"/>
          <w:szCs w:val="21"/>
        </w:rPr>
        <w:t xml:space="preserve"> 5. </w:t>
      </w:r>
      <w:r w:rsidRPr="00287E84">
        <w:rPr>
          <w:rFonts w:ascii="Helvetica" w:hAnsi="Helvetica" w:cs="Helvetica" w:hint="eastAsia"/>
          <w:b/>
          <w:bCs/>
          <w:color w:val="222222"/>
          <w:sz w:val="21"/>
          <w:szCs w:val="21"/>
        </w:rPr>
        <w:t>РАСПРЕДЕЛЕНИЕ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ПЛАЗШ</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КОЖЕ</w:t>
      </w:r>
      <w:r w:rsidRPr="00287E84">
        <w:rPr>
          <w:rFonts w:ascii="Helvetica" w:hAnsi="Helvetica" w:cs="Helvetica"/>
          <w:b/>
          <w:bCs/>
          <w:color w:val="222222"/>
          <w:sz w:val="21"/>
          <w:szCs w:val="21"/>
        </w:rPr>
        <w:t>,</w:t>
      </w:r>
    </w:p>
    <w:p w14:paraId="73017EB4" w14:textId="77777777" w:rsidR="00287E84" w:rsidRPr="00287E84" w:rsidRDefault="00287E84" w:rsidP="00287E84">
      <w:pPr>
        <w:rPr>
          <w:rFonts w:ascii="Helvetica" w:hAnsi="Helvetica" w:cs="Helvetica"/>
          <w:b/>
          <w:bCs/>
          <w:color w:val="222222"/>
          <w:sz w:val="21"/>
          <w:szCs w:val="21"/>
        </w:rPr>
      </w:pPr>
    </w:p>
    <w:p w14:paraId="1B66ACF0"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ПОРАЖЕНИИ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ХОЛОДОМ</w:t>
      </w:r>
    </w:p>
    <w:p w14:paraId="4D053C3E" w14:textId="77777777" w:rsidR="00287E84" w:rsidRPr="00287E84" w:rsidRDefault="00287E84" w:rsidP="00287E84">
      <w:pPr>
        <w:rPr>
          <w:rFonts w:ascii="Helvetica" w:hAnsi="Helvetica" w:cs="Helvetica"/>
          <w:b/>
          <w:bCs/>
          <w:color w:val="222222"/>
          <w:sz w:val="21"/>
          <w:szCs w:val="21"/>
        </w:rPr>
      </w:pPr>
    </w:p>
    <w:p w14:paraId="5CE4F42F"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5.1. </w:t>
      </w:r>
      <w:r w:rsidRPr="00287E84">
        <w:rPr>
          <w:rFonts w:ascii="Helvetica" w:hAnsi="Helvetica" w:cs="Helvetica" w:hint="eastAsia"/>
          <w:b/>
          <w:bCs/>
          <w:color w:val="222222"/>
          <w:sz w:val="21"/>
          <w:szCs w:val="21"/>
        </w:rPr>
        <w:t>Действие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локального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холодового</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на</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концентрации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плазме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щюви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w:t>
      </w:r>
    </w:p>
    <w:p w14:paraId="56788ADC" w14:textId="77777777" w:rsidR="00287E84" w:rsidRPr="00287E84" w:rsidRDefault="00287E84" w:rsidP="00287E84">
      <w:pPr>
        <w:rPr>
          <w:rFonts w:ascii="Helvetica" w:hAnsi="Helvetica" w:cs="Helvetica"/>
          <w:b/>
          <w:bCs/>
          <w:color w:val="222222"/>
          <w:sz w:val="21"/>
          <w:szCs w:val="21"/>
        </w:rPr>
      </w:pPr>
    </w:p>
    <w:p w14:paraId="69740751"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lastRenderedPageBreak/>
        <w:t xml:space="preserve">5.2. </w:t>
      </w:r>
      <w:r w:rsidRPr="00287E84">
        <w:rPr>
          <w:rFonts w:ascii="Helvetica" w:hAnsi="Helvetica" w:cs="Helvetica" w:hint="eastAsia"/>
          <w:b/>
          <w:bCs/>
          <w:color w:val="222222"/>
          <w:sz w:val="21"/>
          <w:szCs w:val="21"/>
        </w:rPr>
        <w:t>Проницаемость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кожи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кроликов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для</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плазмы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локальном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воздействии</w:t>
      </w:r>
    </w:p>
    <w:p w14:paraId="23498FC2" w14:textId="77777777" w:rsidR="00287E84" w:rsidRPr="00287E84" w:rsidRDefault="00287E84" w:rsidP="00287E84">
      <w:pPr>
        <w:rPr>
          <w:rFonts w:ascii="Helvetica" w:hAnsi="Helvetica" w:cs="Helvetica"/>
          <w:b/>
          <w:bCs/>
          <w:color w:val="222222"/>
          <w:sz w:val="21"/>
          <w:szCs w:val="21"/>
        </w:rPr>
      </w:pPr>
    </w:p>
    <w:p w14:paraId="581CDD71"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b/>
          <w:bCs/>
          <w:color w:val="222222"/>
          <w:sz w:val="21"/>
          <w:szCs w:val="21"/>
        </w:rPr>
        <w:t xml:space="preserve">5.3. </w:t>
      </w:r>
      <w:r w:rsidRPr="00287E84">
        <w:rPr>
          <w:rFonts w:ascii="Helvetica" w:hAnsi="Helvetica" w:cs="Helvetica" w:hint="eastAsia"/>
          <w:b/>
          <w:bCs/>
          <w:color w:val="222222"/>
          <w:sz w:val="21"/>
          <w:szCs w:val="21"/>
        </w:rPr>
        <w:t>Выделение</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белков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плазмы</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крови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с</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мочой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при</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локальном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холодовом</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воздействии</w:t>
      </w:r>
    </w:p>
    <w:p w14:paraId="66681B54" w14:textId="77777777" w:rsidR="00287E84" w:rsidRPr="00287E84" w:rsidRDefault="00287E84" w:rsidP="00287E84">
      <w:pPr>
        <w:rPr>
          <w:rFonts w:ascii="Helvetica" w:hAnsi="Helvetica" w:cs="Helvetica"/>
          <w:b/>
          <w:bCs/>
          <w:color w:val="222222"/>
          <w:sz w:val="21"/>
          <w:szCs w:val="21"/>
        </w:rPr>
      </w:pPr>
    </w:p>
    <w:p w14:paraId="42ED5934"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ОБСУЖДЕНИЕ</w:t>
      </w:r>
    </w:p>
    <w:p w14:paraId="26840B1D" w14:textId="77777777" w:rsidR="00287E84" w:rsidRPr="00287E84" w:rsidRDefault="00287E84" w:rsidP="00287E84">
      <w:pPr>
        <w:rPr>
          <w:rFonts w:ascii="Helvetica" w:hAnsi="Helvetica" w:cs="Helvetica"/>
          <w:b/>
          <w:bCs/>
          <w:color w:val="222222"/>
          <w:sz w:val="21"/>
          <w:szCs w:val="21"/>
        </w:rPr>
      </w:pPr>
    </w:p>
    <w:p w14:paraId="32AB2E9A"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РЕКОМЕНДАЦИЙ</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В</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ПРАКТИКУ</w:t>
      </w:r>
      <w:r w:rsidRPr="00287E84">
        <w:rPr>
          <w:rFonts w:ascii="Helvetica" w:hAnsi="Helvetica" w:cs="Helvetica"/>
          <w:b/>
          <w:bCs/>
          <w:color w:val="222222"/>
          <w:sz w:val="21"/>
          <w:szCs w:val="21"/>
        </w:rPr>
        <w:t xml:space="preserve"> . </w:t>
      </w:r>
      <w:r w:rsidRPr="00287E84">
        <w:rPr>
          <w:rFonts w:ascii="Helvetica" w:hAnsi="Helvetica" w:cs="Helvetica" w:hint="eastAsia"/>
          <w:b/>
          <w:bCs/>
          <w:color w:val="222222"/>
          <w:sz w:val="21"/>
          <w:szCs w:val="21"/>
        </w:rPr>
        <w:t>ПО</w:t>
      </w:r>
    </w:p>
    <w:p w14:paraId="6C27A654" w14:textId="77777777" w:rsidR="00287E84" w:rsidRPr="00287E84" w:rsidRDefault="00287E84" w:rsidP="00287E84">
      <w:pPr>
        <w:rPr>
          <w:rFonts w:ascii="Helvetica" w:hAnsi="Helvetica" w:cs="Helvetica"/>
          <w:b/>
          <w:bCs/>
          <w:color w:val="222222"/>
          <w:sz w:val="21"/>
          <w:szCs w:val="21"/>
        </w:rPr>
      </w:pPr>
    </w:p>
    <w:p w14:paraId="4824E34B" w14:textId="77777777" w:rsidR="00287E84" w:rsidRPr="00287E84" w:rsidRDefault="00287E84" w:rsidP="00287E84">
      <w:pPr>
        <w:rPr>
          <w:rFonts w:ascii="Helvetica" w:hAnsi="Helvetica" w:cs="Helvetica"/>
          <w:b/>
          <w:bCs/>
          <w:color w:val="222222"/>
          <w:sz w:val="21"/>
          <w:szCs w:val="21"/>
        </w:rPr>
      </w:pPr>
      <w:r w:rsidRPr="00287E84">
        <w:rPr>
          <w:rFonts w:ascii="Helvetica" w:hAnsi="Helvetica" w:cs="Helvetica" w:hint="eastAsia"/>
          <w:b/>
          <w:bCs/>
          <w:color w:val="222222"/>
          <w:sz w:val="21"/>
          <w:szCs w:val="21"/>
        </w:rPr>
        <w:t>ВЫВОДЫ</w:t>
      </w:r>
      <w:r w:rsidRPr="00287E84">
        <w:rPr>
          <w:rFonts w:ascii="Helvetica" w:hAnsi="Helvetica" w:cs="Helvetica"/>
          <w:b/>
          <w:bCs/>
          <w:color w:val="222222"/>
          <w:sz w:val="21"/>
          <w:szCs w:val="21"/>
        </w:rPr>
        <w:t>.III</w:t>
      </w:r>
    </w:p>
    <w:p w14:paraId="4A309AF9" w14:textId="77777777" w:rsidR="00287E84" w:rsidRPr="00287E84" w:rsidRDefault="00287E84" w:rsidP="00287E84">
      <w:pPr>
        <w:rPr>
          <w:rFonts w:ascii="Helvetica" w:hAnsi="Helvetica" w:cs="Helvetica"/>
          <w:b/>
          <w:bCs/>
          <w:color w:val="222222"/>
          <w:sz w:val="21"/>
          <w:szCs w:val="21"/>
        </w:rPr>
      </w:pPr>
    </w:p>
    <w:p w14:paraId="109CC004" w14:textId="45B61D6C" w:rsidR="00484EB4" w:rsidRPr="00287E84" w:rsidRDefault="00287E84" w:rsidP="00287E84">
      <w:r w:rsidRPr="00287E84">
        <w:rPr>
          <w:rFonts w:ascii="Helvetica" w:hAnsi="Helvetica" w:cs="Helvetica" w:hint="eastAsia"/>
          <w:b/>
          <w:bCs/>
          <w:color w:val="222222"/>
          <w:sz w:val="21"/>
          <w:szCs w:val="21"/>
        </w:rPr>
        <w:t>УКАЗАТЕЛЬ</w:t>
      </w:r>
      <w:r w:rsidRPr="00287E84">
        <w:rPr>
          <w:rFonts w:ascii="Helvetica" w:hAnsi="Helvetica" w:cs="Helvetica"/>
          <w:b/>
          <w:bCs/>
          <w:color w:val="222222"/>
          <w:sz w:val="21"/>
          <w:szCs w:val="21"/>
        </w:rPr>
        <w:t xml:space="preserve"> </w:t>
      </w:r>
      <w:r w:rsidRPr="00287E84">
        <w:rPr>
          <w:rFonts w:ascii="Helvetica" w:hAnsi="Helvetica" w:cs="Helvetica" w:hint="eastAsia"/>
          <w:b/>
          <w:bCs/>
          <w:color w:val="222222"/>
          <w:sz w:val="21"/>
          <w:szCs w:val="21"/>
        </w:rPr>
        <w:t>ЛИТЕРАТУРЫ</w:t>
      </w:r>
      <w:r w:rsidRPr="00287E84">
        <w:rPr>
          <w:rFonts w:ascii="Helvetica" w:hAnsi="Helvetica" w:cs="Helvetica"/>
          <w:b/>
          <w:bCs/>
          <w:color w:val="222222"/>
          <w:sz w:val="21"/>
          <w:szCs w:val="21"/>
        </w:rPr>
        <w:t>.</w:t>
      </w:r>
    </w:p>
    <w:sectPr w:rsidR="00484EB4" w:rsidRPr="00287E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469B" w14:textId="77777777" w:rsidR="003D6A8B" w:rsidRDefault="003D6A8B">
      <w:pPr>
        <w:spacing w:after="0" w:line="240" w:lineRule="auto"/>
      </w:pPr>
      <w:r>
        <w:separator/>
      </w:r>
    </w:p>
  </w:endnote>
  <w:endnote w:type="continuationSeparator" w:id="0">
    <w:p w14:paraId="4B804DA0" w14:textId="77777777" w:rsidR="003D6A8B" w:rsidRDefault="003D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59DC" w14:textId="77777777" w:rsidR="003D6A8B" w:rsidRDefault="003D6A8B"/>
    <w:p w14:paraId="10B2324E" w14:textId="77777777" w:rsidR="003D6A8B" w:rsidRDefault="003D6A8B"/>
    <w:p w14:paraId="1F408499" w14:textId="77777777" w:rsidR="003D6A8B" w:rsidRDefault="003D6A8B"/>
    <w:p w14:paraId="092BA625" w14:textId="77777777" w:rsidR="003D6A8B" w:rsidRDefault="003D6A8B"/>
    <w:p w14:paraId="6A9194A2" w14:textId="77777777" w:rsidR="003D6A8B" w:rsidRDefault="003D6A8B"/>
    <w:p w14:paraId="6DFFF7B8" w14:textId="77777777" w:rsidR="003D6A8B" w:rsidRDefault="003D6A8B"/>
    <w:p w14:paraId="0FCF4B21" w14:textId="77777777" w:rsidR="003D6A8B" w:rsidRDefault="003D6A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371F81" wp14:editId="64C064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8EC3D" w14:textId="77777777" w:rsidR="003D6A8B" w:rsidRDefault="003D6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71F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A8EC3D" w14:textId="77777777" w:rsidR="003D6A8B" w:rsidRDefault="003D6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81D914" w14:textId="77777777" w:rsidR="003D6A8B" w:rsidRDefault="003D6A8B"/>
    <w:p w14:paraId="76718E8F" w14:textId="77777777" w:rsidR="003D6A8B" w:rsidRDefault="003D6A8B"/>
    <w:p w14:paraId="7D76E9EC" w14:textId="77777777" w:rsidR="003D6A8B" w:rsidRDefault="003D6A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E8F78" wp14:editId="6662D8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CF70" w14:textId="77777777" w:rsidR="003D6A8B" w:rsidRDefault="003D6A8B"/>
                          <w:p w14:paraId="1A43F2D3" w14:textId="77777777" w:rsidR="003D6A8B" w:rsidRDefault="003D6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E8F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95CF70" w14:textId="77777777" w:rsidR="003D6A8B" w:rsidRDefault="003D6A8B"/>
                    <w:p w14:paraId="1A43F2D3" w14:textId="77777777" w:rsidR="003D6A8B" w:rsidRDefault="003D6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F90B2E" w14:textId="77777777" w:rsidR="003D6A8B" w:rsidRDefault="003D6A8B"/>
    <w:p w14:paraId="4E2EB4B5" w14:textId="77777777" w:rsidR="003D6A8B" w:rsidRDefault="003D6A8B">
      <w:pPr>
        <w:rPr>
          <w:sz w:val="2"/>
          <w:szCs w:val="2"/>
        </w:rPr>
      </w:pPr>
    </w:p>
    <w:p w14:paraId="70D76B27" w14:textId="77777777" w:rsidR="003D6A8B" w:rsidRDefault="003D6A8B"/>
    <w:p w14:paraId="1336AA7C" w14:textId="77777777" w:rsidR="003D6A8B" w:rsidRDefault="003D6A8B">
      <w:pPr>
        <w:spacing w:after="0" w:line="240" w:lineRule="auto"/>
      </w:pPr>
    </w:p>
  </w:footnote>
  <w:footnote w:type="continuationSeparator" w:id="0">
    <w:p w14:paraId="0FF848DE" w14:textId="77777777" w:rsidR="003D6A8B" w:rsidRDefault="003D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A8B"/>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204699</TotalTime>
  <Pages>4</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1463</cp:revision>
  <cp:lastPrinted>2009-02-06T05:36:00Z</cp:lastPrinted>
  <dcterms:created xsi:type="dcterms:W3CDTF">2024-01-07T13:43:00Z</dcterms:created>
  <dcterms:modified xsi:type="dcterms:W3CDTF">2025-11-10T13:55:00Z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