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7F253B" w:rsidRDefault="007F253B" w:rsidP="007F253B">
      <w:r w:rsidRPr="00853E47">
        <w:rPr>
          <w:rFonts w:ascii="Times New Roman" w:eastAsia="Times New Roman" w:hAnsi="Times New Roman" w:cs="Times New Roman"/>
          <w:b/>
          <w:sz w:val="24"/>
          <w:szCs w:val="24"/>
          <w:lang w:eastAsia="ru-RU"/>
        </w:rPr>
        <w:t>Кучай Алла Іванівна</w:t>
      </w:r>
      <w:r w:rsidRPr="00853E47">
        <w:rPr>
          <w:rFonts w:ascii="Times New Roman" w:eastAsia="Times New Roman" w:hAnsi="Times New Roman" w:cs="Times New Roman"/>
          <w:sz w:val="24"/>
          <w:szCs w:val="24"/>
          <w:lang w:eastAsia="ru-RU"/>
        </w:rPr>
        <w:t>, викладач методик дошкільної освіти, Комунальний вищий навчальний заклад «Уманський гуманітарно-педагогічний коледж ім. Т. Г. Шевченка». Назва дисертації: «Формування готовності майбутніх педагогів дошкільних навчальних закладів  до застосування інтерактивних педагогічних технологій у професійній діяльності»</w:t>
      </w:r>
      <w:r w:rsidRPr="00853E47">
        <w:rPr>
          <w:rFonts w:ascii="Times New Roman" w:eastAsia="Times New Roman" w:hAnsi="Times New Roman" w:cs="Times New Roman"/>
          <w:bCs/>
          <w:sz w:val="24"/>
          <w:szCs w:val="24"/>
          <w:lang w:eastAsia="ru-RU"/>
        </w:rPr>
        <w:t xml:space="preserve">. </w:t>
      </w:r>
      <w:r w:rsidRPr="00853E47">
        <w:rPr>
          <w:rFonts w:ascii="Times New Roman" w:eastAsia="Times New Roman" w:hAnsi="Times New Roman" w:cs="Times New Roman"/>
          <w:sz w:val="24"/>
          <w:szCs w:val="24"/>
          <w:lang w:eastAsia="ru-RU"/>
        </w:rPr>
        <w:t>Шифр та назва спеціальності – 13.00.04 – теорія та методика професійної освіти. Спецрада Д 74.053.01 Уманського державного педагогічного університету імені Павла Тичини</w:t>
      </w:r>
    </w:p>
    <w:sectPr w:rsidR="001953D7" w:rsidRPr="007F253B"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9A5F8D">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9A5F8D">
                <w:pPr>
                  <w:spacing w:line="240" w:lineRule="auto"/>
                </w:pPr>
                <w:fldSimple w:instr=" PAGE \* MERGEFORMAT ">
                  <w:r w:rsidR="007F253B" w:rsidRPr="007F253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9A5F8D">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9A5F8D">
      <w:pPr>
        <w:rPr>
          <w:sz w:val="2"/>
          <w:szCs w:val="2"/>
        </w:rPr>
      </w:pPr>
      <w:r w:rsidRPr="009A5F8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8BAB3-61F3-48DD-9B67-BB94CE4D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74</Words>
  <Characters>426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cp:revision>
  <cp:lastPrinted>2009-02-06T05:36:00Z</cp:lastPrinted>
  <dcterms:created xsi:type="dcterms:W3CDTF">2020-08-03T19:57:00Z</dcterms:created>
  <dcterms:modified xsi:type="dcterms:W3CDTF">2020-08-07T11:39:00Z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