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547F" w14:textId="626BBB10" w:rsidR="008E099D" w:rsidRDefault="0017559C" w:rsidP="0017559C">
      <w:pPr>
        <w:rPr>
          <w:rFonts w:ascii="Times New Roman" w:eastAsia="Arial Unicode MS" w:hAnsi="Times New Roman" w:cs="Times New Roman"/>
          <w:b/>
          <w:bCs/>
          <w:color w:val="000000"/>
          <w:kern w:val="0"/>
          <w:sz w:val="28"/>
          <w:szCs w:val="28"/>
          <w:lang w:eastAsia="ru-RU" w:bidi="uk-UA"/>
        </w:rPr>
      </w:pPr>
      <w:r w:rsidRPr="0017559C">
        <w:rPr>
          <w:rFonts w:ascii="Times New Roman" w:eastAsia="Arial Unicode MS" w:hAnsi="Times New Roman" w:cs="Times New Roman" w:hint="eastAsia"/>
          <w:b/>
          <w:bCs/>
          <w:color w:val="000000"/>
          <w:kern w:val="0"/>
          <w:sz w:val="28"/>
          <w:szCs w:val="28"/>
          <w:lang w:eastAsia="ru-RU" w:bidi="uk-UA"/>
        </w:rPr>
        <w:t>Табакаев</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Антон</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Разработка</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технологии</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получения</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экстрактов</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морских</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каротиноидов</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и</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обоснование</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применения</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в</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масложировых</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эмульсионных</w:t>
      </w:r>
      <w:r w:rsidRPr="0017559C">
        <w:rPr>
          <w:rFonts w:ascii="Times New Roman" w:eastAsia="Arial Unicode MS" w:hAnsi="Times New Roman" w:cs="Times New Roman"/>
          <w:b/>
          <w:bCs/>
          <w:color w:val="000000"/>
          <w:kern w:val="0"/>
          <w:sz w:val="28"/>
          <w:szCs w:val="28"/>
          <w:lang w:eastAsia="ru-RU" w:bidi="uk-UA"/>
        </w:rPr>
        <w:t xml:space="preserve"> </w:t>
      </w:r>
      <w:r w:rsidRPr="0017559C">
        <w:rPr>
          <w:rFonts w:ascii="Times New Roman" w:eastAsia="Arial Unicode MS" w:hAnsi="Times New Roman" w:cs="Times New Roman" w:hint="eastAsia"/>
          <w:b/>
          <w:bCs/>
          <w:color w:val="000000"/>
          <w:kern w:val="0"/>
          <w:sz w:val="28"/>
          <w:szCs w:val="28"/>
          <w:lang w:eastAsia="ru-RU" w:bidi="uk-UA"/>
        </w:rPr>
        <w:t>продуктах</w:t>
      </w:r>
    </w:p>
    <w:p w14:paraId="2161E8F8" w14:textId="77777777" w:rsidR="0017559C" w:rsidRDefault="0017559C" w:rsidP="0017559C">
      <w:r>
        <w:rPr>
          <w:rFonts w:hint="eastAsia"/>
        </w:rPr>
        <w:t>ОГЛАВЛЕНИЕ</w:t>
      </w:r>
      <w:r>
        <w:t xml:space="preserve"> </w:t>
      </w:r>
      <w:r>
        <w:rPr>
          <w:rFonts w:hint="eastAsia"/>
        </w:rPr>
        <w:t>ДИССЕРТАЦИИ</w:t>
      </w:r>
    </w:p>
    <w:p w14:paraId="443342F1" w14:textId="77777777" w:rsidR="0017559C" w:rsidRDefault="0017559C" w:rsidP="0017559C">
      <w:r>
        <w:rPr>
          <w:rFonts w:hint="eastAsia"/>
        </w:rPr>
        <w:t>кандидат</w:t>
      </w:r>
      <w:r>
        <w:t xml:space="preserve"> </w:t>
      </w:r>
      <w:r>
        <w:rPr>
          <w:rFonts w:hint="eastAsia"/>
        </w:rPr>
        <w:t>наук</w:t>
      </w:r>
      <w:r>
        <w:t xml:space="preserve"> </w:t>
      </w:r>
      <w:r>
        <w:rPr>
          <w:rFonts w:hint="eastAsia"/>
        </w:rPr>
        <w:t>Табакаев</w:t>
      </w:r>
      <w:r>
        <w:t xml:space="preserve"> </w:t>
      </w:r>
      <w:r>
        <w:rPr>
          <w:rFonts w:hint="eastAsia"/>
        </w:rPr>
        <w:t>Антон</w:t>
      </w:r>
      <w:r>
        <w:t xml:space="preserve"> </w:t>
      </w:r>
      <w:r>
        <w:rPr>
          <w:rFonts w:hint="eastAsia"/>
        </w:rPr>
        <w:t>Вадимович</w:t>
      </w:r>
    </w:p>
    <w:p w14:paraId="7D9BF103" w14:textId="77777777" w:rsidR="0017559C" w:rsidRDefault="0017559C" w:rsidP="0017559C">
      <w:r>
        <w:rPr>
          <w:rFonts w:hint="eastAsia"/>
        </w:rPr>
        <w:t>ВВЕДЕНИЕ</w:t>
      </w:r>
    </w:p>
    <w:p w14:paraId="6279FBA5" w14:textId="77777777" w:rsidR="0017559C" w:rsidRDefault="0017559C" w:rsidP="0017559C"/>
    <w:p w14:paraId="7CB7D702" w14:textId="77777777" w:rsidR="0017559C" w:rsidRDefault="0017559C" w:rsidP="0017559C">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ПРАКТИЧЕСКОГО</w:t>
      </w:r>
      <w:r>
        <w:t xml:space="preserve"> </w:t>
      </w:r>
      <w:r>
        <w:rPr>
          <w:rFonts w:hint="eastAsia"/>
        </w:rPr>
        <w:t>ИСПОЛЬЗОВАНИЯ</w:t>
      </w:r>
      <w:r>
        <w:t xml:space="preserve"> </w:t>
      </w:r>
      <w:r>
        <w:rPr>
          <w:rFonts w:hint="eastAsia"/>
        </w:rPr>
        <w:t>ДВУСТВОРЧАТЫХ</w:t>
      </w:r>
      <w:r>
        <w:t xml:space="preserve"> </w:t>
      </w:r>
      <w:r>
        <w:rPr>
          <w:rFonts w:hint="eastAsia"/>
        </w:rPr>
        <w:t>МОЛЛЮСКОВ</w:t>
      </w:r>
      <w:r>
        <w:t xml:space="preserve"> </w:t>
      </w:r>
      <w:r>
        <w:rPr>
          <w:rFonts w:hint="eastAsia"/>
        </w:rPr>
        <w:t>КАК</w:t>
      </w:r>
      <w:r>
        <w:t xml:space="preserve"> </w:t>
      </w:r>
      <w:r>
        <w:rPr>
          <w:rFonts w:hint="eastAsia"/>
        </w:rPr>
        <w:t>ИСТОЧНИКОВ</w:t>
      </w:r>
      <w:r>
        <w:t xml:space="preserve"> </w:t>
      </w:r>
      <w:r>
        <w:rPr>
          <w:rFonts w:hint="eastAsia"/>
        </w:rPr>
        <w:t>ПИЩЕВОГО</w:t>
      </w:r>
      <w:r>
        <w:t xml:space="preserve"> </w:t>
      </w:r>
      <w:r>
        <w:rPr>
          <w:rFonts w:hint="eastAsia"/>
        </w:rPr>
        <w:t>СЫРЬЯ</w:t>
      </w:r>
      <w:r>
        <w:t xml:space="preserve"> </w:t>
      </w:r>
      <w:r>
        <w:rPr>
          <w:rFonts w:hint="eastAsia"/>
        </w:rPr>
        <w:t>И</w:t>
      </w:r>
      <w:r>
        <w:t xml:space="preserve"> </w:t>
      </w:r>
      <w:r>
        <w:rPr>
          <w:rFonts w:hint="eastAsia"/>
        </w:rPr>
        <w:t>БИОЛОГИЧЕСКИ</w:t>
      </w:r>
      <w:r>
        <w:t xml:space="preserve"> </w:t>
      </w:r>
      <w:r>
        <w:rPr>
          <w:rFonts w:hint="eastAsia"/>
        </w:rPr>
        <w:t>АКТИВНЫХ</w:t>
      </w:r>
      <w:r>
        <w:t xml:space="preserve"> </w:t>
      </w:r>
      <w:r>
        <w:rPr>
          <w:rFonts w:hint="eastAsia"/>
        </w:rPr>
        <w:t>ВЕЩЕСТВ</w:t>
      </w:r>
    </w:p>
    <w:p w14:paraId="33C06169" w14:textId="77777777" w:rsidR="0017559C" w:rsidRDefault="0017559C" w:rsidP="0017559C"/>
    <w:p w14:paraId="7665D262" w14:textId="77777777" w:rsidR="0017559C" w:rsidRDefault="0017559C" w:rsidP="0017559C">
      <w:r>
        <w:t xml:space="preserve">1.1 </w:t>
      </w:r>
      <w:r>
        <w:rPr>
          <w:rFonts w:hint="eastAsia"/>
        </w:rPr>
        <w:t>Характеристика</w:t>
      </w:r>
      <w:r>
        <w:t xml:space="preserve"> </w:t>
      </w:r>
      <w:r>
        <w:rPr>
          <w:rFonts w:hint="eastAsia"/>
        </w:rPr>
        <w:t>каротиноидов</w:t>
      </w:r>
      <w:r>
        <w:t xml:space="preserve"> </w:t>
      </w:r>
      <w:r>
        <w:rPr>
          <w:rFonts w:hint="eastAsia"/>
        </w:rPr>
        <w:t>как</w:t>
      </w:r>
      <w:r>
        <w:t xml:space="preserve"> </w:t>
      </w:r>
      <w:r>
        <w:rPr>
          <w:rFonts w:hint="eastAsia"/>
        </w:rPr>
        <w:t>биологически</w:t>
      </w:r>
      <w:r>
        <w:t xml:space="preserve"> </w:t>
      </w:r>
      <w:r>
        <w:rPr>
          <w:rFonts w:hint="eastAsia"/>
        </w:rPr>
        <w:t>активных</w:t>
      </w:r>
      <w:r>
        <w:t xml:space="preserve"> </w:t>
      </w:r>
      <w:r>
        <w:rPr>
          <w:rFonts w:hint="eastAsia"/>
        </w:rPr>
        <w:t>веществ</w:t>
      </w:r>
    </w:p>
    <w:p w14:paraId="3B44E041" w14:textId="77777777" w:rsidR="0017559C" w:rsidRDefault="0017559C" w:rsidP="0017559C"/>
    <w:p w14:paraId="5C5BF1C2" w14:textId="77777777" w:rsidR="0017559C" w:rsidRDefault="0017559C" w:rsidP="0017559C">
      <w:r>
        <w:t xml:space="preserve">1.2 </w:t>
      </w:r>
      <w:r>
        <w:rPr>
          <w:rFonts w:hint="eastAsia"/>
        </w:rPr>
        <w:t>Характеристика</w:t>
      </w:r>
      <w:r>
        <w:t xml:space="preserve"> </w:t>
      </w:r>
      <w:r>
        <w:rPr>
          <w:rFonts w:hint="eastAsia"/>
        </w:rPr>
        <w:t>двустворчатых</w:t>
      </w:r>
      <w:r>
        <w:t xml:space="preserve"> </w:t>
      </w:r>
      <w:r>
        <w:rPr>
          <w:rFonts w:hint="eastAsia"/>
        </w:rPr>
        <w:t>моллюсков</w:t>
      </w:r>
      <w:r>
        <w:t xml:space="preserve"> </w:t>
      </w:r>
      <w:r>
        <w:rPr>
          <w:rFonts w:hint="eastAsia"/>
        </w:rPr>
        <w:t>Дальневосточного</w:t>
      </w:r>
      <w:r>
        <w:t xml:space="preserve"> </w:t>
      </w:r>
      <w:r>
        <w:rPr>
          <w:rFonts w:hint="eastAsia"/>
        </w:rPr>
        <w:t>региона</w:t>
      </w:r>
      <w:r>
        <w:t xml:space="preserve"> </w:t>
      </w:r>
      <w:r>
        <w:rPr>
          <w:rFonts w:hint="eastAsia"/>
        </w:rPr>
        <w:t>как</w:t>
      </w:r>
      <w:r>
        <w:t xml:space="preserve"> </w:t>
      </w:r>
      <w:r>
        <w:rPr>
          <w:rFonts w:hint="eastAsia"/>
        </w:rPr>
        <w:t>перспективных</w:t>
      </w:r>
      <w:r>
        <w:t xml:space="preserve"> </w:t>
      </w:r>
      <w:r>
        <w:rPr>
          <w:rFonts w:hint="eastAsia"/>
        </w:rPr>
        <w:t>объектов</w:t>
      </w:r>
      <w:r>
        <w:t xml:space="preserve"> </w:t>
      </w:r>
      <w:r>
        <w:rPr>
          <w:rFonts w:hint="eastAsia"/>
        </w:rPr>
        <w:t>переработки</w:t>
      </w:r>
    </w:p>
    <w:p w14:paraId="4E5678A4" w14:textId="77777777" w:rsidR="0017559C" w:rsidRDefault="0017559C" w:rsidP="0017559C"/>
    <w:p w14:paraId="665F0B42" w14:textId="77777777" w:rsidR="0017559C" w:rsidRDefault="0017559C" w:rsidP="0017559C">
      <w:r>
        <w:t xml:space="preserve">1.2.1 </w:t>
      </w:r>
      <w:r>
        <w:rPr>
          <w:rFonts w:hint="eastAsia"/>
        </w:rPr>
        <w:t>Актуальность</w:t>
      </w:r>
      <w:r>
        <w:t xml:space="preserve"> </w:t>
      </w:r>
      <w:r>
        <w:rPr>
          <w:rFonts w:hint="eastAsia"/>
        </w:rPr>
        <w:t>переработки</w:t>
      </w:r>
      <w:r>
        <w:t xml:space="preserve"> </w:t>
      </w:r>
      <w:r>
        <w:rPr>
          <w:rFonts w:hint="eastAsia"/>
        </w:rPr>
        <w:t>двустворчатых</w:t>
      </w:r>
      <w:r>
        <w:t xml:space="preserve"> </w:t>
      </w:r>
      <w:r>
        <w:rPr>
          <w:rFonts w:hint="eastAsia"/>
        </w:rPr>
        <w:t>моллюсков</w:t>
      </w:r>
      <w:r>
        <w:t xml:space="preserve"> </w:t>
      </w:r>
      <w:r>
        <w:rPr>
          <w:rFonts w:hint="eastAsia"/>
        </w:rPr>
        <w:t>Дальневосточного</w:t>
      </w:r>
      <w:r>
        <w:t xml:space="preserve"> </w:t>
      </w:r>
      <w:r>
        <w:rPr>
          <w:rFonts w:hint="eastAsia"/>
        </w:rPr>
        <w:t>региона</w:t>
      </w:r>
    </w:p>
    <w:p w14:paraId="673FE174" w14:textId="77777777" w:rsidR="0017559C" w:rsidRDefault="0017559C" w:rsidP="0017559C"/>
    <w:p w14:paraId="18B9105C" w14:textId="77777777" w:rsidR="0017559C" w:rsidRDefault="0017559C" w:rsidP="0017559C">
      <w:r>
        <w:t xml:space="preserve">1.2.2 </w:t>
      </w:r>
      <w:r>
        <w:rPr>
          <w:rFonts w:hint="eastAsia"/>
        </w:rPr>
        <w:t>Характеристика</w:t>
      </w:r>
      <w:r>
        <w:t xml:space="preserve"> </w:t>
      </w:r>
      <w:r>
        <w:rPr>
          <w:rFonts w:hint="eastAsia"/>
        </w:rPr>
        <w:t>двустворчатых</w:t>
      </w:r>
      <w:r>
        <w:t xml:space="preserve"> </w:t>
      </w:r>
      <w:r>
        <w:rPr>
          <w:rFonts w:hint="eastAsia"/>
        </w:rPr>
        <w:t>моллюсков</w:t>
      </w:r>
      <w:r>
        <w:t xml:space="preserve"> </w:t>
      </w:r>
      <w:r>
        <w:rPr>
          <w:rFonts w:hint="eastAsia"/>
        </w:rPr>
        <w:t>как</w:t>
      </w:r>
      <w:r>
        <w:t xml:space="preserve"> </w:t>
      </w:r>
      <w:r>
        <w:rPr>
          <w:rFonts w:hint="eastAsia"/>
        </w:rPr>
        <w:t>сырья</w:t>
      </w:r>
      <w:r>
        <w:t xml:space="preserve"> </w:t>
      </w:r>
      <w:r>
        <w:rPr>
          <w:rFonts w:hint="eastAsia"/>
        </w:rPr>
        <w:t>для</w:t>
      </w:r>
      <w:r>
        <w:t xml:space="preserve"> </w:t>
      </w:r>
      <w:r>
        <w:rPr>
          <w:rFonts w:hint="eastAsia"/>
        </w:rPr>
        <w:t>пищевой</w:t>
      </w:r>
      <w:r>
        <w:t xml:space="preserve"> </w:t>
      </w:r>
      <w:r>
        <w:rPr>
          <w:rFonts w:hint="eastAsia"/>
        </w:rPr>
        <w:t>продукции</w:t>
      </w:r>
      <w:r>
        <w:t xml:space="preserve"> </w:t>
      </w:r>
      <w:r>
        <w:rPr>
          <w:rFonts w:hint="eastAsia"/>
        </w:rPr>
        <w:t>и</w:t>
      </w:r>
      <w:r>
        <w:t xml:space="preserve"> </w:t>
      </w:r>
      <w:r>
        <w:rPr>
          <w:rFonts w:hint="eastAsia"/>
        </w:rPr>
        <w:t>источников</w:t>
      </w:r>
      <w:r>
        <w:t xml:space="preserve"> </w:t>
      </w:r>
      <w:r>
        <w:rPr>
          <w:rFonts w:hint="eastAsia"/>
        </w:rPr>
        <w:t>биологически</w:t>
      </w:r>
      <w:r>
        <w:t xml:space="preserve"> </w:t>
      </w:r>
      <w:r>
        <w:rPr>
          <w:rFonts w:hint="eastAsia"/>
        </w:rPr>
        <w:t>активных</w:t>
      </w:r>
      <w:r>
        <w:t xml:space="preserve"> </w:t>
      </w:r>
      <w:r>
        <w:rPr>
          <w:rFonts w:hint="eastAsia"/>
        </w:rPr>
        <w:t>веществ</w:t>
      </w:r>
    </w:p>
    <w:p w14:paraId="0EB55E82" w14:textId="77777777" w:rsidR="0017559C" w:rsidRDefault="0017559C" w:rsidP="0017559C"/>
    <w:p w14:paraId="5EF766D5" w14:textId="77777777" w:rsidR="0017559C" w:rsidRDefault="0017559C" w:rsidP="0017559C">
      <w:r>
        <w:t xml:space="preserve">1.2.3 </w:t>
      </w:r>
      <w:r>
        <w:rPr>
          <w:rFonts w:hint="eastAsia"/>
        </w:rPr>
        <w:t>Практическое</w:t>
      </w:r>
      <w:r>
        <w:t xml:space="preserve"> </w:t>
      </w:r>
      <w:r>
        <w:rPr>
          <w:rFonts w:hint="eastAsia"/>
        </w:rPr>
        <w:t>использование</w:t>
      </w:r>
      <w:r>
        <w:t xml:space="preserve"> </w:t>
      </w:r>
      <w:r>
        <w:rPr>
          <w:rFonts w:hint="eastAsia"/>
        </w:rPr>
        <w:t>двустворчатых</w:t>
      </w:r>
      <w:r>
        <w:t xml:space="preserve"> </w:t>
      </w:r>
      <w:r>
        <w:rPr>
          <w:rFonts w:hint="eastAsia"/>
        </w:rPr>
        <w:t>моллюсков</w:t>
      </w:r>
    </w:p>
    <w:p w14:paraId="5430EFC4" w14:textId="77777777" w:rsidR="0017559C" w:rsidRDefault="0017559C" w:rsidP="0017559C"/>
    <w:p w14:paraId="746B0BBD" w14:textId="77777777" w:rsidR="0017559C" w:rsidRDefault="0017559C" w:rsidP="0017559C">
      <w:r>
        <w:t xml:space="preserve">1.2.4 </w:t>
      </w:r>
      <w:r>
        <w:rPr>
          <w:rFonts w:hint="eastAsia"/>
        </w:rPr>
        <w:t>Характеристика</w:t>
      </w:r>
      <w:r>
        <w:t xml:space="preserve"> </w:t>
      </w:r>
      <w:r>
        <w:rPr>
          <w:rFonts w:hint="eastAsia"/>
        </w:rPr>
        <w:t>двустворчатого</w:t>
      </w:r>
      <w:r>
        <w:t xml:space="preserve"> </w:t>
      </w:r>
      <w:r>
        <w:rPr>
          <w:rFonts w:hint="eastAsia"/>
        </w:rPr>
        <w:t>моллюска</w:t>
      </w:r>
      <w:r>
        <w:t xml:space="preserve"> </w:t>
      </w:r>
      <w:r>
        <w:rPr>
          <w:rFonts w:hint="eastAsia"/>
        </w:rPr>
        <w:t>М</w:t>
      </w:r>
      <w:r>
        <w:t xml:space="preserve">. </w:t>
      </w:r>
      <w:r>
        <w:rPr>
          <w:rFonts w:hint="eastAsia"/>
        </w:rPr>
        <w:t>сЫпвтгя</w:t>
      </w:r>
    </w:p>
    <w:p w14:paraId="49AE542F" w14:textId="77777777" w:rsidR="0017559C" w:rsidRDefault="0017559C" w:rsidP="0017559C"/>
    <w:p w14:paraId="3FE07919" w14:textId="77777777" w:rsidR="0017559C" w:rsidRDefault="0017559C" w:rsidP="0017559C">
      <w:r>
        <w:t xml:space="preserve">1.2.5 </w:t>
      </w:r>
      <w:r>
        <w:rPr>
          <w:rFonts w:hint="eastAsia"/>
        </w:rPr>
        <w:t>Характеристика</w:t>
      </w:r>
      <w:r>
        <w:t xml:space="preserve"> </w:t>
      </w:r>
      <w:r>
        <w:rPr>
          <w:rFonts w:hint="eastAsia"/>
        </w:rPr>
        <w:t>двустворчатого</w:t>
      </w:r>
      <w:r>
        <w:t xml:space="preserve"> </w:t>
      </w:r>
      <w:r>
        <w:rPr>
          <w:rFonts w:hint="eastAsia"/>
        </w:rPr>
        <w:t>моллюска</w:t>
      </w:r>
      <w:r>
        <w:t xml:space="preserve"> A.broughtonii</w:t>
      </w:r>
    </w:p>
    <w:p w14:paraId="21928EBF" w14:textId="77777777" w:rsidR="0017559C" w:rsidRDefault="0017559C" w:rsidP="0017559C"/>
    <w:p w14:paraId="0E7B06FD" w14:textId="77777777" w:rsidR="0017559C" w:rsidRDefault="0017559C" w:rsidP="0017559C">
      <w:r>
        <w:lastRenderedPageBreak/>
        <w:t xml:space="preserve">1.3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создания</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нового</w:t>
      </w:r>
      <w:r>
        <w:t xml:space="preserve"> </w:t>
      </w:r>
      <w:r>
        <w:rPr>
          <w:rFonts w:hint="eastAsia"/>
        </w:rPr>
        <w:t>направления</w:t>
      </w:r>
    </w:p>
    <w:p w14:paraId="20C7C3F8" w14:textId="77777777" w:rsidR="0017559C" w:rsidRDefault="0017559C" w:rsidP="0017559C"/>
    <w:p w14:paraId="2AB5D371" w14:textId="77777777" w:rsidR="0017559C" w:rsidRDefault="0017559C" w:rsidP="0017559C">
      <w:r>
        <w:t xml:space="preserve">1.3.1 </w:t>
      </w:r>
      <w:r>
        <w:rPr>
          <w:rFonts w:hint="eastAsia"/>
        </w:rPr>
        <w:t>Характеристика</w:t>
      </w:r>
      <w:r>
        <w:t xml:space="preserve"> </w:t>
      </w:r>
      <w:r>
        <w:rPr>
          <w:rFonts w:hint="eastAsia"/>
        </w:rPr>
        <w:t>рынка</w:t>
      </w:r>
      <w:r>
        <w:t xml:space="preserve"> </w:t>
      </w:r>
      <w:r>
        <w:rPr>
          <w:rFonts w:hint="eastAsia"/>
        </w:rPr>
        <w:t>майонезов</w:t>
      </w:r>
      <w:r>
        <w:t xml:space="preserve"> </w:t>
      </w:r>
      <w:r>
        <w:rPr>
          <w:rFonts w:hint="eastAsia"/>
        </w:rPr>
        <w:t>и</w:t>
      </w:r>
      <w:r>
        <w:t xml:space="preserve"> </w:t>
      </w:r>
      <w:r>
        <w:rPr>
          <w:rFonts w:hint="eastAsia"/>
        </w:rPr>
        <w:t>соусов</w:t>
      </w:r>
      <w:r>
        <w:t xml:space="preserve"> </w:t>
      </w:r>
      <w:r>
        <w:rPr>
          <w:rFonts w:hint="eastAsia"/>
        </w:rPr>
        <w:t>майонезных</w:t>
      </w:r>
    </w:p>
    <w:p w14:paraId="1C7D616E" w14:textId="77777777" w:rsidR="0017559C" w:rsidRDefault="0017559C" w:rsidP="0017559C"/>
    <w:p w14:paraId="110F8877" w14:textId="77777777" w:rsidR="0017559C" w:rsidRDefault="0017559C" w:rsidP="0017559C">
      <w:r>
        <w:t xml:space="preserve">1.3.2 </w:t>
      </w:r>
      <w:r>
        <w:rPr>
          <w:rFonts w:hint="eastAsia"/>
        </w:rPr>
        <w:t>Масложировые</w:t>
      </w:r>
      <w:r>
        <w:t xml:space="preserve"> </w:t>
      </w:r>
      <w:r>
        <w:rPr>
          <w:rFonts w:hint="eastAsia"/>
        </w:rPr>
        <w:t>эмульсионные</w:t>
      </w:r>
      <w:r>
        <w:t xml:space="preserve"> </w:t>
      </w:r>
      <w:r>
        <w:rPr>
          <w:rFonts w:hint="eastAsia"/>
        </w:rPr>
        <w:t>продукты</w:t>
      </w:r>
      <w:r>
        <w:t xml:space="preserve"> </w:t>
      </w:r>
      <w:r>
        <w:rPr>
          <w:rFonts w:hint="eastAsia"/>
        </w:rPr>
        <w:t>как</w:t>
      </w:r>
      <w:r>
        <w:t xml:space="preserve"> </w:t>
      </w:r>
      <w:r>
        <w:rPr>
          <w:rFonts w:hint="eastAsia"/>
        </w:rPr>
        <w:t>пищевые</w:t>
      </w:r>
      <w:r>
        <w:t xml:space="preserve"> </w:t>
      </w:r>
      <w:r>
        <w:rPr>
          <w:rFonts w:hint="eastAsia"/>
        </w:rPr>
        <w:t>системы</w:t>
      </w:r>
    </w:p>
    <w:p w14:paraId="1BF2E5FE" w14:textId="77777777" w:rsidR="0017559C" w:rsidRDefault="0017559C" w:rsidP="0017559C"/>
    <w:p w14:paraId="506E13EB" w14:textId="77777777" w:rsidR="0017559C" w:rsidRDefault="0017559C" w:rsidP="0017559C">
      <w:r>
        <w:t xml:space="preserve">1.3.3 </w:t>
      </w:r>
      <w:r>
        <w:rPr>
          <w:rFonts w:hint="eastAsia"/>
        </w:rPr>
        <w:t>Повышение</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w:t>
      </w:r>
      <w:r>
        <w:rPr>
          <w:rFonts w:hint="eastAsia"/>
        </w:rPr>
        <w:t>масложировых</w:t>
      </w:r>
    </w:p>
    <w:p w14:paraId="29FF05A0" w14:textId="77777777" w:rsidR="0017559C" w:rsidRDefault="0017559C" w:rsidP="0017559C"/>
    <w:p w14:paraId="37878A24" w14:textId="77777777" w:rsidR="0017559C" w:rsidRDefault="0017559C" w:rsidP="0017559C">
      <w:r>
        <w:rPr>
          <w:rFonts w:hint="eastAsia"/>
        </w:rPr>
        <w:t>эмульсионных</w:t>
      </w:r>
      <w:r>
        <w:t xml:space="preserve"> </w:t>
      </w:r>
      <w:r>
        <w:rPr>
          <w:rFonts w:hint="eastAsia"/>
        </w:rPr>
        <w:t>продуктов</w:t>
      </w:r>
    </w:p>
    <w:p w14:paraId="65CB57B3" w14:textId="77777777" w:rsidR="0017559C" w:rsidRDefault="0017559C" w:rsidP="0017559C"/>
    <w:p w14:paraId="44F058F3" w14:textId="77777777" w:rsidR="0017559C" w:rsidRDefault="0017559C" w:rsidP="0017559C">
      <w:r>
        <w:rPr>
          <w:rFonts w:hint="eastAsia"/>
        </w:rPr>
        <w:t>ГЛАВА</w:t>
      </w:r>
      <w:r>
        <w:t xml:space="preserve"> 2 </w:t>
      </w:r>
      <w:r>
        <w:rPr>
          <w:rFonts w:hint="eastAsia"/>
        </w:rPr>
        <w:t>НАПРАВЛЕНИЯ</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539143D5" w14:textId="77777777" w:rsidR="0017559C" w:rsidRDefault="0017559C" w:rsidP="0017559C"/>
    <w:p w14:paraId="06E42F41" w14:textId="77777777" w:rsidR="0017559C" w:rsidRDefault="0017559C" w:rsidP="0017559C">
      <w:r>
        <w:t xml:space="preserve">2.1 </w:t>
      </w:r>
      <w:r>
        <w:rPr>
          <w:rFonts w:hint="eastAsia"/>
        </w:rPr>
        <w:t>Направления</w:t>
      </w:r>
      <w:r>
        <w:t xml:space="preserve"> </w:t>
      </w:r>
      <w:r>
        <w:rPr>
          <w:rFonts w:hint="eastAsia"/>
        </w:rPr>
        <w:t>и</w:t>
      </w:r>
      <w:r>
        <w:t xml:space="preserve"> </w:t>
      </w:r>
      <w:r>
        <w:rPr>
          <w:rFonts w:hint="eastAsia"/>
        </w:rPr>
        <w:t>объекты</w:t>
      </w:r>
      <w:r>
        <w:t xml:space="preserve"> </w:t>
      </w:r>
      <w:r>
        <w:rPr>
          <w:rFonts w:hint="eastAsia"/>
        </w:rPr>
        <w:t>исследований</w:t>
      </w:r>
    </w:p>
    <w:p w14:paraId="7AF5812A" w14:textId="77777777" w:rsidR="0017559C" w:rsidRDefault="0017559C" w:rsidP="0017559C"/>
    <w:p w14:paraId="37691D12" w14:textId="77777777" w:rsidR="0017559C" w:rsidRDefault="0017559C" w:rsidP="0017559C">
      <w:r>
        <w:t xml:space="preserve">2.2 </w:t>
      </w:r>
      <w:r>
        <w:rPr>
          <w:rFonts w:hint="eastAsia"/>
        </w:rPr>
        <w:t>Методы</w:t>
      </w:r>
      <w:r>
        <w:t xml:space="preserve"> </w:t>
      </w:r>
      <w:r>
        <w:rPr>
          <w:rFonts w:hint="eastAsia"/>
        </w:rPr>
        <w:t>исследований</w:t>
      </w:r>
    </w:p>
    <w:p w14:paraId="568D1C45" w14:textId="77777777" w:rsidR="0017559C" w:rsidRDefault="0017559C" w:rsidP="0017559C"/>
    <w:p w14:paraId="7E827002" w14:textId="77777777" w:rsidR="0017559C" w:rsidRDefault="0017559C" w:rsidP="0017559C">
      <w:r>
        <w:rPr>
          <w:rFonts w:hint="eastAsia"/>
        </w:rPr>
        <w:t>ГЛАВА</w:t>
      </w:r>
      <w:r>
        <w:t xml:space="preserve"> 3 </w:t>
      </w:r>
      <w:r>
        <w:rPr>
          <w:rFonts w:hint="eastAsia"/>
        </w:rPr>
        <w:t>ОЦЕНКА</w:t>
      </w:r>
      <w:r>
        <w:t xml:space="preserve"> </w:t>
      </w:r>
      <w:r>
        <w:rPr>
          <w:rFonts w:hint="eastAsia"/>
        </w:rPr>
        <w:t>БИОГЕННОГО</w:t>
      </w:r>
      <w:r>
        <w:t xml:space="preserve"> </w:t>
      </w:r>
      <w:r>
        <w:rPr>
          <w:rFonts w:hint="eastAsia"/>
        </w:rPr>
        <w:t>И</w:t>
      </w:r>
      <w:r>
        <w:t xml:space="preserve"> </w:t>
      </w:r>
      <w:r>
        <w:rPr>
          <w:rFonts w:hint="eastAsia"/>
        </w:rPr>
        <w:t>БИОТЕХНОЛОГИЧЕСКОГО</w:t>
      </w:r>
      <w:r>
        <w:t xml:space="preserve"> </w:t>
      </w:r>
      <w:r>
        <w:rPr>
          <w:rFonts w:hint="eastAsia"/>
        </w:rPr>
        <w:t>ПОТЕНЦИАЛА</w:t>
      </w:r>
      <w:r>
        <w:t xml:space="preserve"> </w:t>
      </w:r>
      <w:r>
        <w:rPr>
          <w:rFonts w:hint="eastAsia"/>
        </w:rPr>
        <w:t>ДВУСТВОРЧАТЫХ</w:t>
      </w:r>
      <w:r>
        <w:t xml:space="preserve"> </w:t>
      </w:r>
      <w:r>
        <w:rPr>
          <w:rFonts w:hint="eastAsia"/>
        </w:rPr>
        <w:t>МОЛЛЮСКОВ</w:t>
      </w:r>
      <w:r>
        <w:t xml:space="preserve"> </w:t>
      </w:r>
      <w:r>
        <w:rPr>
          <w:rFonts w:hint="eastAsia"/>
        </w:rPr>
        <w:t>М</w:t>
      </w:r>
      <w:r>
        <w:t>.</w:t>
      </w:r>
      <w:r>
        <w:rPr>
          <w:rFonts w:hint="eastAsia"/>
        </w:rPr>
        <w:t>СШ№№</w:t>
      </w:r>
      <w:r>
        <w:t xml:space="preserve">13 </w:t>
      </w:r>
      <w:r>
        <w:rPr>
          <w:rFonts w:hint="eastAsia"/>
        </w:rPr>
        <w:t>И</w:t>
      </w:r>
      <w:r>
        <w:t xml:space="preserve"> </w:t>
      </w:r>
      <w:r>
        <w:rPr>
          <w:rFonts w:hint="eastAsia"/>
        </w:rPr>
        <w:t>А</w:t>
      </w:r>
      <w:r>
        <w:t>.</w:t>
      </w:r>
      <w:r>
        <w:rPr>
          <w:rFonts w:hint="eastAsia"/>
        </w:rPr>
        <w:t>ВЯОиСИТОМТ</w:t>
      </w:r>
    </w:p>
    <w:p w14:paraId="6D1000F9" w14:textId="77777777" w:rsidR="0017559C" w:rsidRDefault="0017559C" w:rsidP="0017559C"/>
    <w:p w14:paraId="1A02413A" w14:textId="77777777" w:rsidR="0017559C" w:rsidRDefault="0017559C" w:rsidP="0017559C">
      <w:r>
        <w:t xml:space="preserve">3.1 </w:t>
      </w:r>
      <w:r>
        <w:rPr>
          <w:rFonts w:hint="eastAsia"/>
        </w:rPr>
        <w:t>Исследование</w:t>
      </w:r>
      <w:r>
        <w:t xml:space="preserve"> </w:t>
      </w:r>
      <w:r>
        <w:rPr>
          <w:rFonts w:hint="eastAsia"/>
        </w:rPr>
        <w:t>особенностей</w:t>
      </w:r>
      <w:r>
        <w:t xml:space="preserve"> </w:t>
      </w:r>
      <w:r>
        <w:rPr>
          <w:rFonts w:hint="eastAsia"/>
        </w:rPr>
        <w:t>состава</w:t>
      </w:r>
      <w:r>
        <w:t xml:space="preserve"> </w:t>
      </w:r>
      <w:r>
        <w:rPr>
          <w:rFonts w:hint="eastAsia"/>
        </w:rPr>
        <w:t>и</w:t>
      </w:r>
      <w:r>
        <w:t xml:space="preserve"> </w:t>
      </w:r>
      <w:r>
        <w:rPr>
          <w:rFonts w:hint="eastAsia"/>
        </w:rPr>
        <w:t>содержания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r>
        <w:t xml:space="preserve"> </w:t>
      </w:r>
      <w:r>
        <w:rPr>
          <w:rFonts w:hint="eastAsia"/>
        </w:rPr>
        <w:t>М</w:t>
      </w:r>
      <w:r>
        <w:t xml:space="preserve">. </w:t>
      </w:r>
      <w:r>
        <w:rPr>
          <w:rFonts w:hint="eastAsia"/>
        </w:rPr>
        <w:t>с</w:t>
      </w:r>
      <w:r>
        <w:t>hinensis</w:t>
      </w:r>
    </w:p>
    <w:p w14:paraId="638D0FC8" w14:textId="77777777" w:rsidR="0017559C" w:rsidRDefault="0017559C" w:rsidP="0017559C"/>
    <w:p w14:paraId="35A350F6" w14:textId="77777777" w:rsidR="0017559C" w:rsidRDefault="0017559C" w:rsidP="0017559C">
      <w:r>
        <w:t xml:space="preserve">3.1.1 </w:t>
      </w:r>
      <w:r>
        <w:rPr>
          <w:rFonts w:hint="eastAsia"/>
        </w:rPr>
        <w:t>Общий</w:t>
      </w:r>
      <w:r>
        <w:t xml:space="preserve"> </w:t>
      </w:r>
      <w:r>
        <w:rPr>
          <w:rFonts w:hint="eastAsia"/>
        </w:rPr>
        <w:t>химический</w:t>
      </w:r>
      <w:r>
        <w:t xml:space="preserve"> </w:t>
      </w:r>
      <w:r>
        <w:rPr>
          <w:rFonts w:hint="eastAsia"/>
        </w:rPr>
        <w:t>состав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r>
        <w:t xml:space="preserve"> </w:t>
      </w:r>
      <w:r>
        <w:rPr>
          <w:rFonts w:hint="eastAsia"/>
        </w:rPr>
        <w:t>М</w:t>
      </w:r>
      <w:r>
        <w:t xml:space="preserve">. </w:t>
      </w:r>
      <w:r>
        <w:rPr>
          <w:rFonts w:hint="eastAsia"/>
        </w:rPr>
        <w:t>с</w:t>
      </w:r>
      <w:r>
        <w:t>hinensis</w:t>
      </w:r>
    </w:p>
    <w:p w14:paraId="5565B705" w14:textId="77777777" w:rsidR="0017559C" w:rsidRDefault="0017559C" w:rsidP="0017559C"/>
    <w:p w14:paraId="3A2B29DC" w14:textId="77777777" w:rsidR="0017559C" w:rsidRDefault="0017559C" w:rsidP="0017559C">
      <w:r>
        <w:t xml:space="preserve">3.1.2 </w:t>
      </w:r>
      <w:r>
        <w:rPr>
          <w:rFonts w:hint="eastAsia"/>
        </w:rPr>
        <w:t>Состав</w:t>
      </w:r>
      <w:r>
        <w:t xml:space="preserve"> </w:t>
      </w:r>
      <w:r>
        <w:rPr>
          <w:rFonts w:hint="eastAsia"/>
        </w:rPr>
        <w:t>липидов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r>
        <w:t xml:space="preserve"> </w:t>
      </w:r>
      <w:r>
        <w:rPr>
          <w:rFonts w:hint="eastAsia"/>
        </w:rPr>
        <w:t>М</w:t>
      </w:r>
      <w:r>
        <w:t>. chinensis</w:t>
      </w:r>
    </w:p>
    <w:p w14:paraId="24F1BE1B" w14:textId="77777777" w:rsidR="0017559C" w:rsidRDefault="0017559C" w:rsidP="0017559C"/>
    <w:p w14:paraId="6916DBD6" w14:textId="77777777" w:rsidR="0017559C" w:rsidRDefault="0017559C" w:rsidP="0017559C">
      <w:r>
        <w:lastRenderedPageBreak/>
        <w:t xml:space="preserve">3.1.3 </w:t>
      </w:r>
      <w:r>
        <w:rPr>
          <w:rFonts w:hint="eastAsia"/>
        </w:rPr>
        <w:t>Каротиноидный</w:t>
      </w:r>
      <w:r>
        <w:t xml:space="preserve"> </w:t>
      </w:r>
      <w:r>
        <w:rPr>
          <w:rFonts w:hint="eastAsia"/>
        </w:rPr>
        <w:t>состав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r>
        <w:t xml:space="preserve"> </w:t>
      </w:r>
      <w:r>
        <w:rPr>
          <w:rFonts w:hint="eastAsia"/>
        </w:rPr>
        <w:t>М</w:t>
      </w:r>
      <w:r>
        <w:t xml:space="preserve">. </w:t>
      </w:r>
      <w:r>
        <w:rPr>
          <w:rFonts w:hint="eastAsia"/>
        </w:rPr>
        <w:t>с</w:t>
      </w:r>
      <w:r>
        <w:t>hinensis</w:t>
      </w:r>
    </w:p>
    <w:p w14:paraId="2CFC8C44" w14:textId="77777777" w:rsidR="0017559C" w:rsidRDefault="0017559C" w:rsidP="0017559C"/>
    <w:p w14:paraId="6F9DD947" w14:textId="77777777" w:rsidR="0017559C" w:rsidRDefault="0017559C" w:rsidP="0017559C">
      <w:r>
        <w:t xml:space="preserve">3.2 </w:t>
      </w:r>
      <w:r>
        <w:rPr>
          <w:rFonts w:hint="eastAsia"/>
        </w:rPr>
        <w:t>Исследование</w:t>
      </w:r>
      <w:r>
        <w:t xml:space="preserve"> </w:t>
      </w:r>
      <w:r>
        <w:rPr>
          <w:rFonts w:hint="eastAsia"/>
        </w:rPr>
        <w:t>особенностей</w:t>
      </w:r>
      <w:r>
        <w:t xml:space="preserve"> </w:t>
      </w:r>
      <w:r>
        <w:rPr>
          <w:rFonts w:hint="eastAsia"/>
        </w:rPr>
        <w:t>состава</w:t>
      </w:r>
      <w:r>
        <w:t xml:space="preserve"> </w:t>
      </w:r>
      <w:r>
        <w:rPr>
          <w:rFonts w:hint="eastAsia"/>
        </w:rPr>
        <w:t>и</w:t>
      </w:r>
      <w:r>
        <w:t xml:space="preserve"> </w:t>
      </w:r>
      <w:r>
        <w:rPr>
          <w:rFonts w:hint="eastAsia"/>
        </w:rPr>
        <w:t>содержания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r>
        <w:t xml:space="preserve"> A.broughtonii</w:t>
      </w:r>
    </w:p>
    <w:p w14:paraId="15A56B10" w14:textId="77777777" w:rsidR="0017559C" w:rsidRDefault="0017559C" w:rsidP="0017559C"/>
    <w:p w14:paraId="0608F871" w14:textId="77777777" w:rsidR="0017559C" w:rsidRDefault="0017559C" w:rsidP="0017559C">
      <w:r>
        <w:t xml:space="preserve">3.2.1 </w:t>
      </w:r>
      <w:r>
        <w:rPr>
          <w:rFonts w:hint="eastAsia"/>
        </w:rPr>
        <w:t>Макрокомпонентный</w:t>
      </w:r>
      <w:r>
        <w:t xml:space="preserve"> </w:t>
      </w:r>
      <w:r>
        <w:rPr>
          <w:rFonts w:hint="eastAsia"/>
        </w:rPr>
        <w:t>состав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r>
        <w:t xml:space="preserve"> A.broughtonii</w:t>
      </w:r>
    </w:p>
    <w:p w14:paraId="212FC04C" w14:textId="77777777" w:rsidR="0017559C" w:rsidRDefault="0017559C" w:rsidP="0017559C"/>
    <w:p w14:paraId="3FF0F4C2" w14:textId="77777777" w:rsidR="0017559C" w:rsidRDefault="0017559C" w:rsidP="0017559C">
      <w:r>
        <w:t xml:space="preserve">3.2.2 </w:t>
      </w:r>
      <w:r>
        <w:rPr>
          <w:rFonts w:hint="eastAsia"/>
        </w:rPr>
        <w:t>Состав</w:t>
      </w:r>
      <w:r>
        <w:t xml:space="preserve"> </w:t>
      </w:r>
      <w:r>
        <w:rPr>
          <w:rFonts w:hint="eastAsia"/>
        </w:rPr>
        <w:t>липидов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r>
        <w:t xml:space="preserve"> A.broughtonii</w:t>
      </w:r>
    </w:p>
    <w:p w14:paraId="19EA8574" w14:textId="77777777" w:rsidR="0017559C" w:rsidRDefault="0017559C" w:rsidP="0017559C"/>
    <w:p w14:paraId="550E77D9" w14:textId="77777777" w:rsidR="0017559C" w:rsidRDefault="0017559C" w:rsidP="0017559C">
      <w:r>
        <w:t xml:space="preserve">3.2.3 </w:t>
      </w:r>
      <w:r>
        <w:rPr>
          <w:rFonts w:hint="eastAsia"/>
        </w:rPr>
        <w:t>Каротиноидный</w:t>
      </w:r>
      <w:r>
        <w:t xml:space="preserve"> </w:t>
      </w:r>
      <w:r>
        <w:rPr>
          <w:rFonts w:hint="eastAsia"/>
        </w:rPr>
        <w:t>состав</w:t>
      </w:r>
      <w:r>
        <w:t xml:space="preserve"> </w:t>
      </w:r>
      <w:r>
        <w:rPr>
          <w:rFonts w:hint="eastAsia"/>
        </w:rPr>
        <w:t>мягких</w:t>
      </w:r>
      <w:r>
        <w:t xml:space="preserve"> </w:t>
      </w:r>
      <w:r>
        <w:rPr>
          <w:rFonts w:hint="eastAsia"/>
        </w:rPr>
        <w:t>тканей</w:t>
      </w:r>
      <w:r>
        <w:t xml:space="preserve"> </w:t>
      </w:r>
      <w:r>
        <w:rPr>
          <w:rFonts w:hint="eastAsia"/>
        </w:rPr>
        <w:t>двустворчатого</w:t>
      </w:r>
      <w:r>
        <w:t xml:space="preserve"> </w:t>
      </w:r>
      <w:r>
        <w:rPr>
          <w:rFonts w:hint="eastAsia"/>
        </w:rPr>
        <w:t>моллюска</w:t>
      </w:r>
    </w:p>
    <w:p w14:paraId="2718AF54" w14:textId="77777777" w:rsidR="0017559C" w:rsidRDefault="0017559C" w:rsidP="0017559C"/>
    <w:p w14:paraId="790AE7C7" w14:textId="77777777" w:rsidR="0017559C" w:rsidRDefault="0017559C" w:rsidP="0017559C">
      <w:r>
        <w:t>A.broughtonii</w:t>
      </w:r>
    </w:p>
    <w:p w14:paraId="326ABB53" w14:textId="77777777" w:rsidR="0017559C" w:rsidRDefault="0017559C" w:rsidP="0017559C"/>
    <w:p w14:paraId="43A126B5" w14:textId="77777777" w:rsidR="0017559C" w:rsidRDefault="0017559C" w:rsidP="0017559C">
      <w:r>
        <w:rPr>
          <w:rFonts w:hint="eastAsia"/>
        </w:rPr>
        <w:t>ГЛАВА</w:t>
      </w:r>
      <w:r>
        <w:t xml:space="preserve"> 4 </w:t>
      </w:r>
      <w:r>
        <w:rPr>
          <w:rFonts w:hint="eastAsia"/>
        </w:rPr>
        <w:t>ОБОСНОВАНИЕ</w:t>
      </w:r>
      <w:r>
        <w:t xml:space="preserve"> </w:t>
      </w:r>
      <w:r>
        <w:rPr>
          <w:rFonts w:hint="eastAsia"/>
        </w:rPr>
        <w:t>ТЕХНОЛОГИИ</w:t>
      </w:r>
      <w:r>
        <w:t xml:space="preserve"> </w:t>
      </w:r>
      <w:r>
        <w:rPr>
          <w:rFonts w:hint="eastAsia"/>
        </w:rPr>
        <w:t>ВЫДЕЛЕНИЯ</w:t>
      </w:r>
      <w:r>
        <w:t xml:space="preserve"> </w:t>
      </w:r>
      <w:r>
        <w:rPr>
          <w:rFonts w:hint="eastAsia"/>
        </w:rPr>
        <w:t>КАРОТИНОИДОВ</w:t>
      </w:r>
      <w:r>
        <w:t xml:space="preserve"> </w:t>
      </w:r>
      <w:r>
        <w:rPr>
          <w:rFonts w:hint="eastAsia"/>
        </w:rPr>
        <w:t>ИЗ</w:t>
      </w:r>
      <w:r>
        <w:t xml:space="preserve"> </w:t>
      </w:r>
      <w:r>
        <w:rPr>
          <w:rFonts w:hint="eastAsia"/>
        </w:rPr>
        <w:t>МЯГКИХ</w:t>
      </w:r>
      <w:r>
        <w:t xml:space="preserve"> </w:t>
      </w:r>
      <w:r>
        <w:rPr>
          <w:rFonts w:hint="eastAsia"/>
        </w:rPr>
        <w:t>ТКАНЕЙ</w:t>
      </w:r>
      <w:r>
        <w:t xml:space="preserve"> </w:t>
      </w:r>
      <w:r>
        <w:rPr>
          <w:rFonts w:hint="eastAsia"/>
        </w:rPr>
        <w:t>ДВУСТВОРЧАТЫХ</w:t>
      </w:r>
      <w:r>
        <w:t xml:space="preserve"> </w:t>
      </w:r>
      <w:r>
        <w:rPr>
          <w:rFonts w:hint="eastAsia"/>
        </w:rPr>
        <w:t>МОЛЛЮСКОВ</w:t>
      </w:r>
      <w:r>
        <w:t xml:space="preserve"> </w:t>
      </w:r>
      <w:r>
        <w:rPr>
          <w:rFonts w:hint="eastAsia"/>
        </w:rPr>
        <w:t>И</w:t>
      </w:r>
      <w:r>
        <w:t xml:space="preserve"> </w:t>
      </w:r>
      <w:r>
        <w:rPr>
          <w:rFonts w:hint="eastAsia"/>
        </w:rPr>
        <w:t>ОЦЕНКА</w:t>
      </w:r>
      <w:r>
        <w:t xml:space="preserve"> </w:t>
      </w:r>
      <w:r>
        <w:rPr>
          <w:rFonts w:hint="eastAsia"/>
        </w:rPr>
        <w:t>АНТИРАДИКАЛЬНОЙ</w:t>
      </w:r>
    </w:p>
    <w:p w14:paraId="1856D981" w14:textId="77777777" w:rsidR="0017559C" w:rsidRDefault="0017559C" w:rsidP="0017559C"/>
    <w:p w14:paraId="56E2E4FB" w14:textId="77777777" w:rsidR="0017559C" w:rsidRDefault="0017559C" w:rsidP="0017559C">
      <w:r>
        <w:rPr>
          <w:rFonts w:hint="eastAsia"/>
        </w:rPr>
        <w:t>АКТИВНОСТИ</w:t>
      </w:r>
      <w:r>
        <w:t xml:space="preserve"> </w:t>
      </w:r>
      <w:r>
        <w:rPr>
          <w:rFonts w:hint="eastAsia"/>
        </w:rPr>
        <w:t>ЭКСТРАКТОВ</w:t>
      </w:r>
    </w:p>
    <w:p w14:paraId="59775716" w14:textId="77777777" w:rsidR="0017559C" w:rsidRDefault="0017559C" w:rsidP="0017559C"/>
    <w:p w14:paraId="5254C207" w14:textId="77777777" w:rsidR="0017559C" w:rsidRDefault="0017559C" w:rsidP="0017559C">
      <w:r>
        <w:t xml:space="preserve">4.1 </w:t>
      </w:r>
      <w:r>
        <w:rPr>
          <w:rFonts w:hint="eastAsia"/>
        </w:rPr>
        <w:t>Получение</w:t>
      </w:r>
      <w:r>
        <w:t xml:space="preserve"> </w:t>
      </w:r>
      <w:r>
        <w:rPr>
          <w:rFonts w:hint="eastAsia"/>
        </w:rPr>
        <w:t>и</w:t>
      </w:r>
      <w:r>
        <w:t xml:space="preserve"> </w:t>
      </w:r>
      <w:r>
        <w:rPr>
          <w:rFonts w:hint="eastAsia"/>
        </w:rPr>
        <w:t>характеристика</w:t>
      </w:r>
      <w:r>
        <w:t xml:space="preserve"> </w:t>
      </w:r>
      <w:r>
        <w:rPr>
          <w:rFonts w:hint="eastAsia"/>
        </w:rPr>
        <w:t>экстракта</w:t>
      </w:r>
      <w:r>
        <w:t xml:space="preserve"> </w:t>
      </w:r>
      <w:r>
        <w:rPr>
          <w:rFonts w:hint="eastAsia"/>
        </w:rPr>
        <w:t>каротиноидов</w:t>
      </w:r>
      <w:r>
        <w:t xml:space="preserve"> </w:t>
      </w:r>
      <w:r>
        <w:rPr>
          <w:rFonts w:hint="eastAsia"/>
        </w:rPr>
        <w:t>из</w:t>
      </w:r>
      <w:r>
        <w:t xml:space="preserve"> </w:t>
      </w:r>
      <w:r>
        <w:rPr>
          <w:rFonts w:hint="eastAsia"/>
        </w:rPr>
        <w:t>мягких</w:t>
      </w:r>
      <w:r>
        <w:t xml:space="preserve"> </w:t>
      </w:r>
      <w:r>
        <w:rPr>
          <w:rFonts w:hint="eastAsia"/>
        </w:rPr>
        <w:t>частей</w:t>
      </w:r>
      <w:r>
        <w:t xml:space="preserve"> </w:t>
      </w:r>
      <w:r>
        <w:rPr>
          <w:rFonts w:hint="eastAsia"/>
        </w:rPr>
        <w:t>моллюска</w:t>
      </w:r>
      <w:r>
        <w:t xml:space="preserve"> </w:t>
      </w:r>
      <w:r>
        <w:rPr>
          <w:rFonts w:hint="eastAsia"/>
        </w:rPr>
        <w:t>М</w:t>
      </w:r>
      <w:r>
        <w:t>. chinensis</w:t>
      </w:r>
    </w:p>
    <w:p w14:paraId="18A47AFC" w14:textId="77777777" w:rsidR="0017559C" w:rsidRDefault="0017559C" w:rsidP="0017559C"/>
    <w:p w14:paraId="790ED35C" w14:textId="77777777" w:rsidR="0017559C" w:rsidRDefault="0017559C" w:rsidP="0017559C">
      <w:r>
        <w:t xml:space="preserve">4.1.1 </w:t>
      </w:r>
      <w:r>
        <w:rPr>
          <w:rFonts w:hint="eastAsia"/>
        </w:rPr>
        <w:t>Разработка</w:t>
      </w:r>
      <w:r>
        <w:t xml:space="preserve"> </w:t>
      </w:r>
      <w:r>
        <w:rPr>
          <w:rFonts w:hint="eastAsia"/>
        </w:rPr>
        <w:t>технологии</w:t>
      </w:r>
      <w:r>
        <w:t xml:space="preserve"> </w:t>
      </w:r>
      <w:r>
        <w:rPr>
          <w:rFonts w:hint="eastAsia"/>
        </w:rPr>
        <w:t>выделения</w:t>
      </w:r>
      <w:r>
        <w:t xml:space="preserve"> </w:t>
      </w:r>
      <w:r>
        <w:rPr>
          <w:rFonts w:hint="eastAsia"/>
        </w:rPr>
        <w:t>каротиноидов</w:t>
      </w:r>
      <w:r>
        <w:t xml:space="preserve"> </w:t>
      </w:r>
      <w:r>
        <w:rPr>
          <w:rFonts w:hint="eastAsia"/>
        </w:rPr>
        <w:t>из</w:t>
      </w:r>
      <w:r>
        <w:t xml:space="preserve"> </w:t>
      </w:r>
      <w:r>
        <w:rPr>
          <w:rFonts w:hint="eastAsia"/>
        </w:rPr>
        <w:t>мягких</w:t>
      </w:r>
      <w:r>
        <w:t xml:space="preserve"> </w:t>
      </w:r>
      <w:r>
        <w:rPr>
          <w:rFonts w:hint="eastAsia"/>
        </w:rPr>
        <w:t>частей</w:t>
      </w:r>
      <w:r>
        <w:t xml:space="preserve"> </w:t>
      </w:r>
      <w:r>
        <w:rPr>
          <w:rFonts w:hint="eastAsia"/>
        </w:rPr>
        <w:t>моллюска</w:t>
      </w:r>
      <w:r>
        <w:t xml:space="preserve"> M.chinensis</w:t>
      </w:r>
    </w:p>
    <w:p w14:paraId="48CF6B01" w14:textId="77777777" w:rsidR="0017559C" w:rsidRDefault="0017559C" w:rsidP="0017559C"/>
    <w:p w14:paraId="5848E57F" w14:textId="77777777" w:rsidR="0017559C" w:rsidRDefault="0017559C" w:rsidP="0017559C">
      <w:r>
        <w:t xml:space="preserve">4.1.2 </w:t>
      </w:r>
      <w:r>
        <w:rPr>
          <w:rFonts w:hint="eastAsia"/>
        </w:rPr>
        <w:t>Оценка</w:t>
      </w:r>
      <w:r>
        <w:t xml:space="preserve"> </w:t>
      </w:r>
      <w:r>
        <w:rPr>
          <w:rFonts w:hint="eastAsia"/>
        </w:rPr>
        <w:t>качества</w:t>
      </w:r>
      <w:r>
        <w:t xml:space="preserve"> </w:t>
      </w:r>
      <w:r>
        <w:rPr>
          <w:rFonts w:hint="eastAsia"/>
        </w:rPr>
        <w:t>масляных</w:t>
      </w:r>
      <w:r>
        <w:t xml:space="preserve"> </w:t>
      </w:r>
      <w:r>
        <w:rPr>
          <w:rFonts w:hint="eastAsia"/>
        </w:rPr>
        <w:t>экстрактов</w:t>
      </w:r>
      <w:r>
        <w:t xml:space="preserve"> </w:t>
      </w:r>
      <w:r>
        <w:rPr>
          <w:rFonts w:hint="eastAsia"/>
        </w:rPr>
        <w:t>каротиноидов</w:t>
      </w:r>
      <w:r>
        <w:t xml:space="preserve"> </w:t>
      </w:r>
      <w:r>
        <w:rPr>
          <w:rFonts w:hint="eastAsia"/>
        </w:rPr>
        <w:t>из</w:t>
      </w:r>
      <w:r>
        <w:t xml:space="preserve"> </w:t>
      </w:r>
      <w:r>
        <w:rPr>
          <w:rFonts w:hint="eastAsia"/>
        </w:rPr>
        <w:t>мягких</w:t>
      </w:r>
      <w:r>
        <w:t xml:space="preserve"> </w:t>
      </w:r>
      <w:r>
        <w:rPr>
          <w:rFonts w:hint="eastAsia"/>
        </w:rPr>
        <w:t>частей</w:t>
      </w:r>
      <w:r>
        <w:t xml:space="preserve"> </w:t>
      </w:r>
      <w:r>
        <w:rPr>
          <w:rFonts w:hint="eastAsia"/>
        </w:rPr>
        <w:t>моллюска</w:t>
      </w:r>
      <w:r>
        <w:t xml:space="preserve"> </w:t>
      </w:r>
      <w:r>
        <w:rPr>
          <w:rFonts w:hint="eastAsia"/>
        </w:rPr>
        <w:t>М</w:t>
      </w:r>
      <w:r>
        <w:t>. chinensis</w:t>
      </w:r>
    </w:p>
    <w:p w14:paraId="7F9914B2" w14:textId="77777777" w:rsidR="0017559C" w:rsidRDefault="0017559C" w:rsidP="0017559C"/>
    <w:p w14:paraId="2EBBEF85" w14:textId="77777777" w:rsidR="0017559C" w:rsidRDefault="0017559C" w:rsidP="0017559C">
      <w:r>
        <w:t xml:space="preserve">4.1.3 </w:t>
      </w:r>
      <w:r>
        <w:rPr>
          <w:rFonts w:hint="eastAsia"/>
        </w:rPr>
        <w:t>Антирадикальная</w:t>
      </w:r>
      <w:r>
        <w:t xml:space="preserve"> </w:t>
      </w:r>
      <w:r>
        <w:rPr>
          <w:rFonts w:hint="eastAsia"/>
        </w:rPr>
        <w:t>активность</w:t>
      </w:r>
      <w:r>
        <w:t xml:space="preserve"> </w:t>
      </w:r>
      <w:r>
        <w:rPr>
          <w:rFonts w:hint="eastAsia"/>
        </w:rPr>
        <w:t>экстрактов</w:t>
      </w:r>
      <w:r>
        <w:t xml:space="preserve"> </w:t>
      </w:r>
      <w:r>
        <w:rPr>
          <w:rFonts w:hint="eastAsia"/>
        </w:rPr>
        <w:t>каротиноидов</w:t>
      </w:r>
      <w:r>
        <w:t xml:space="preserve"> </w:t>
      </w:r>
      <w:r>
        <w:rPr>
          <w:rFonts w:hint="eastAsia"/>
        </w:rPr>
        <w:t>из</w:t>
      </w:r>
      <w:r>
        <w:t xml:space="preserve"> </w:t>
      </w:r>
      <w:r>
        <w:rPr>
          <w:rFonts w:hint="eastAsia"/>
        </w:rPr>
        <w:t>мягких</w:t>
      </w:r>
      <w:r>
        <w:t xml:space="preserve"> </w:t>
      </w:r>
      <w:r>
        <w:rPr>
          <w:rFonts w:hint="eastAsia"/>
        </w:rPr>
        <w:t>частей</w:t>
      </w:r>
      <w:r>
        <w:t xml:space="preserve"> </w:t>
      </w:r>
      <w:r>
        <w:rPr>
          <w:rFonts w:hint="eastAsia"/>
        </w:rPr>
        <w:t>моллюска</w:t>
      </w:r>
      <w:r>
        <w:t xml:space="preserve"> </w:t>
      </w:r>
      <w:r>
        <w:rPr>
          <w:rFonts w:hint="eastAsia"/>
        </w:rPr>
        <w:t>М</w:t>
      </w:r>
      <w:r>
        <w:t xml:space="preserve">. </w:t>
      </w:r>
      <w:r>
        <w:rPr>
          <w:rFonts w:hint="eastAsia"/>
        </w:rPr>
        <w:t>сЫпвтгя</w:t>
      </w:r>
    </w:p>
    <w:p w14:paraId="7AE088B8" w14:textId="77777777" w:rsidR="0017559C" w:rsidRDefault="0017559C" w:rsidP="0017559C"/>
    <w:p w14:paraId="12E9FF05" w14:textId="77777777" w:rsidR="0017559C" w:rsidRDefault="0017559C" w:rsidP="0017559C">
      <w:r>
        <w:t xml:space="preserve">4.2 </w:t>
      </w:r>
      <w:r>
        <w:rPr>
          <w:rFonts w:hint="eastAsia"/>
        </w:rPr>
        <w:t>Получение</w:t>
      </w:r>
      <w:r>
        <w:t xml:space="preserve"> </w:t>
      </w:r>
      <w:r>
        <w:rPr>
          <w:rFonts w:hint="eastAsia"/>
        </w:rPr>
        <w:t>и</w:t>
      </w:r>
      <w:r>
        <w:t xml:space="preserve"> </w:t>
      </w:r>
      <w:r>
        <w:rPr>
          <w:rFonts w:hint="eastAsia"/>
        </w:rPr>
        <w:t>характеристика</w:t>
      </w:r>
      <w:r>
        <w:t xml:space="preserve"> </w:t>
      </w:r>
      <w:r>
        <w:rPr>
          <w:rFonts w:hint="eastAsia"/>
        </w:rPr>
        <w:t>экстракта</w:t>
      </w:r>
      <w:r>
        <w:t xml:space="preserve"> </w:t>
      </w:r>
      <w:r>
        <w:rPr>
          <w:rFonts w:hint="eastAsia"/>
        </w:rPr>
        <w:t>каротиноидов</w:t>
      </w:r>
      <w:r>
        <w:t xml:space="preserve"> </w:t>
      </w:r>
      <w:r>
        <w:rPr>
          <w:rFonts w:hint="eastAsia"/>
        </w:rPr>
        <w:t>из</w:t>
      </w:r>
      <w:r>
        <w:t xml:space="preserve"> </w:t>
      </w:r>
      <w:r>
        <w:rPr>
          <w:rFonts w:hint="eastAsia"/>
        </w:rPr>
        <w:t>мягких</w:t>
      </w:r>
      <w:r>
        <w:t xml:space="preserve"> </w:t>
      </w:r>
      <w:r>
        <w:rPr>
          <w:rFonts w:hint="eastAsia"/>
        </w:rPr>
        <w:t>частей</w:t>
      </w:r>
      <w:r>
        <w:t xml:space="preserve"> </w:t>
      </w:r>
      <w:r>
        <w:rPr>
          <w:rFonts w:hint="eastAsia"/>
        </w:rPr>
        <w:t>моллюска</w:t>
      </w:r>
      <w:r>
        <w:t xml:space="preserve"> </w:t>
      </w:r>
      <w:r>
        <w:rPr>
          <w:rFonts w:hint="eastAsia"/>
        </w:rPr>
        <w:t>А</w:t>
      </w:r>
      <w:r>
        <w:t>. broughtonii</w:t>
      </w:r>
    </w:p>
    <w:p w14:paraId="35E9262E" w14:textId="77777777" w:rsidR="0017559C" w:rsidRDefault="0017559C" w:rsidP="0017559C"/>
    <w:p w14:paraId="4C6A7180" w14:textId="77777777" w:rsidR="0017559C" w:rsidRDefault="0017559C" w:rsidP="0017559C">
      <w:r>
        <w:t xml:space="preserve">4.2.1 </w:t>
      </w:r>
      <w:r>
        <w:rPr>
          <w:rFonts w:hint="eastAsia"/>
        </w:rPr>
        <w:t>Разработка</w:t>
      </w:r>
      <w:r>
        <w:t xml:space="preserve"> </w:t>
      </w:r>
      <w:r>
        <w:rPr>
          <w:rFonts w:hint="eastAsia"/>
        </w:rPr>
        <w:t>технологии</w:t>
      </w:r>
      <w:r>
        <w:t xml:space="preserve"> </w:t>
      </w:r>
      <w:r>
        <w:rPr>
          <w:rFonts w:hint="eastAsia"/>
        </w:rPr>
        <w:t>выделения</w:t>
      </w:r>
      <w:r>
        <w:t xml:space="preserve"> </w:t>
      </w:r>
      <w:r>
        <w:rPr>
          <w:rFonts w:hint="eastAsia"/>
        </w:rPr>
        <w:t>каротиноидов</w:t>
      </w:r>
      <w:r>
        <w:t xml:space="preserve"> </w:t>
      </w:r>
      <w:r>
        <w:rPr>
          <w:rFonts w:hint="eastAsia"/>
        </w:rPr>
        <w:t>из</w:t>
      </w:r>
      <w:r>
        <w:t xml:space="preserve"> </w:t>
      </w:r>
      <w:r>
        <w:rPr>
          <w:rFonts w:hint="eastAsia"/>
        </w:rPr>
        <w:t>мягких</w:t>
      </w:r>
      <w:r>
        <w:t xml:space="preserve"> </w:t>
      </w:r>
      <w:r>
        <w:rPr>
          <w:rFonts w:hint="eastAsia"/>
        </w:rPr>
        <w:t>частей</w:t>
      </w:r>
      <w:r>
        <w:t xml:space="preserve"> </w:t>
      </w:r>
      <w:r>
        <w:rPr>
          <w:rFonts w:hint="eastAsia"/>
        </w:rPr>
        <w:t>моллюска</w:t>
      </w:r>
      <w:r>
        <w:t xml:space="preserve"> </w:t>
      </w:r>
      <w:r>
        <w:rPr>
          <w:rFonts w:hint="eastAsia"/>
        </w:rPr>
        <w:t>А</w:t>
      </w:r>
      <w:r>
        <w:t>. broughtonii</w:t>
      </w:r>
    </w:p>
    <w:p w14:paraId="2A911D95" w14:textId="77777777" w:rsidR="0017559C" w:rsidRDefault="0017559C" w:rsidP="0017559C"/>
    <w:p w14:paraId="1C28AE0E" w14:textId="77777777" w:rsidR="0017559C" w:rsidRDefault="0017559C" w:rsidP="0017559C">
      <w:r>
        <w:t xml:space="preserve">4.2.2 </w:t>
      </w:r>
      <w:r>
        <w:rPr>
          <w:rFonts w:hint="eastAsia"/>
        </w:rPr>
        <w:t>Антирадикальная</w:t>
      </w:r>
      <w:r>
        <w:t xml:space="preserve"> </w:t>
      </w:r>
      <w:r>
        <w:rPr>
          <w:rFonts w:hint="eastAsia"/>
        </w:rPr>
        <w:t>активность</w:t>
      </w:r>
      <w:r>
        <w:t xml:space="preserve"> </w:t>
      </w:r>
      <w:r>
        <w:rPr>
          <w:rFonts w:hint="eastAsia"/>
        </w:rPr>
        <w:t>экстрактов</w:t>
      </w:r>
      <w:r>
        <w:t xml:space="preserve"> </w:t>
      </w:r>
      <w:r>
        <w:rPr>
          <w:rFonts w:hint="eastAsia"/>
        </w:rPr>
        <w:t>каротиноидов</w:t>
      </w:r>
      <w:r>
        <w:t xml:space="preserve"> </w:t>
      </w:r>
      <w:r>
        <w:rPr>
          <w:rFonts w:hint="eastAsia"/>
        </w:rPr>
        <w:t>мягких</w:t>
      </w:r>
      <w:r>
        <w:t xml:space="preserve"> </w:t>
      </w:r>
      <w:r>
        <w:rPr>
          <w:rFonts w:hint="eastAsia"/>
        </w:rPr>
        <w:t>частей</w:t>
      </w:r>
      <w:r>
        <w:t xml:space="preserve"> </w:t>
      </w:r>
      <w:r>
        <w:rPr>
          <w:rFonts w:hint="eastAsia"/>
        </w:rPr>
        <w:t>моллюска</w:t>
      </w:r>
      <w:r>
        <w:t xml:space="preserve"> </w:t>
      </w:r>
      <w:r>
        <w:rPr>
          <w:rFonts w:hint="eastAsia"/>
        </w:rPr>
        <w:t>А</w:t>
      </w:r>
      <w:r>
        <w:t>. broughtonii</w:t>
      </w:r>
    </w:p>
    <w:p w14:paraId="5FAA0927" w14:textId="77777777" w:rsidR="0017559C" w:rsidRDefault="0017559C" w:rsidP="0017559C"/>
    <w:p w14:paraId="192E149B" w14:textId="77777777" w:rsidR="0017559C" w:rsidRDefault="0017559C" w:rsidP="0017559C">
      <w:r>
        <w:t xml:space="preserve">4.3 </w:t>
      </w:r>
      <w:r>
        <w:rPr>
          <w:rFonts w:hint="eastAsia"/>
        </w:rPr>
        <w:t>Общая</w:t>
      </w:r>
      <w:r>
        <w:t xml:space="preserve"> </w:t>
      </w:r>
      <w:r>
        <w:rPr>
          <w:rFonts w:hint="eastAsia"/>
        </w:rPr>
        <w:t>технология</w:t>
      </w:r>
      <w:r>
        <w:t xml:space="preserve"> </w:t>
      </w:r>
      <w:r>
        <w:rPr>
          <w:rFonts w:hint="eastAsia"/>
        </w:rPr>
        <w:t>получения</w:t>
      </w:r>
      <w:r>
        <w:t xml:space="preserve"> </w:t>
      </w:r>
      <w:r>
        <w:rPr>
          <w:rFonts w:hint="eastAsia"/>
        </w:rPr>
        <w:t>масляного</w:t>
      </w:r>
      <w:r>
        <w:t xml:space="preserve"> </w:t>
      </w:r>
      <w:r>
        <w:rPr>
          <w:rFonts w:hint="eastAsia"/>
        </w:rPr>
        <w:t>экстракта</w:t>
      </w:r>
      <w:r>
        <w:t xml:space="preserve"> </w:t>
      </w:r>
      <w:r>
        <w:rPr>
          <w:rFonts w:hint="eastAsia"/>
        </w:rPr>
        <w:t>каротиноидов</w:t>
      </w:r>
      <w:r>
        <w:t xml:space="preserve"> </w:t>
      </w:r>
      <w:r>
        <w:rPr>
          <w:rFonts w:hint="eastAsia"/>
        </w:rPr>
        <w:t>из</w:t>
      </w:r>
    </w:p>
    <w:p w14:paraId="17D94651" w14:textId="77777777" w:rsidR="0017559C" w:rsidRDefault="0017559C" w:rsidP="0017559C"/>
    <w:p w14:paraId="056B5A43" w14:textId="77777777" w:rsidR="0017559C" w:rsidRDefault="0017559C" w:rsidP="0017559C">
      <w:r>
        <w:rPr>
          <w:rFonts w:hint="eastAsia"/>
        </w:rPr>
        <w:t>двустворчатых</w:t>
      </w:r>
      <w:r>
        <w:t xml:space="preserve"> </w:t>
      </w:r>
      <w:r>
        <w:rPr>
          <w:rFonts w:hint="eastAsia"/>
        </w:rPr>
        <w:t>моллюсков</w:t>
      </w:r>
    </w:p>
    <w:p w14:paraId="02725EBC" w14:textId="77777777" w:rsidR="0017559C" w:rsidRDefault="0017559C" w:rsidP="0017559C"/>
    <w:p w14:paraId="78A91415" w14:textId="77777777" w:rsidR="0017559C" w:rsidRDefault="0017559C" w:rsidP="0017559C">
      <w:r>
        <w:rPr>
          <w:rFonts w:hint="eastAsia"/>
        </w:rPr>
        <w:t>ГЛАВА</w:t>
      </w:r>
      <w:r>
        <w:t xml:space="preserve"> 5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МАСЛЯНОГО</w:t>
      </w:r>
      <w:r>
        <w:t xml:space="preserve"> </w:t>
      </w:r>
      <w:r>
        <w:rPr>
          <w:rFonts w:hint="eastAsia"/>
        </w:rPr>
        <w:t>ЭКСТРАКТА</w:t>
      </w:r>
      <w:r>
        <w:t xml:space="preserve"> </w:t>
      </w:r>
      <w:r>
        <w:rPr>
          <w:rFonts w:hint="eastAsia"/>
        </w:rPr>
        <w:t>КАРОТИНОИДОВ</w:t>
      </w:r>
      <w:r>
        <w:t xml:space="preserve"> </w:t>
      </w:r>
      <w:r>
        <w:rPr>
          <w:rFonts w:hint="eastAsia"/>
        </w:rPr>
        <w:t>В</w:t>
      </w:r>
      <w:r>
        <w:t xml:space="preserve"> </w:t>
      </w:r>
      <w:r>
        <w:rPr>
          <w:rFonts w:hint="eastAsia"/>
        </w:rPr>
        <w:t>ТЕХНОЛОГИИ</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p>
    <w:p w14:paraId="097455E8" w14:textId="77777777" w:rsidR="0017559C" w:rsidRDefault="0017559C" w:rsidP="0017559C"/>
    <w:p w14:paraId="4F105B74" w14:textId="77777777" w:rsidR="0017559C" w:rsidRDefault="0017559C" w:rsidP="0017559C">
      <w:r>
        <w:t xml:space="preserve">5.1 </w:t>
      </w:r>
      <w:r>
        <w:rPr>
          <w:rFonts w:hint="eastAsia"/>
        </w:rPr>
        <w:t>Обоснование</w:t>
      </w:r>
      <w:r>
        <w:t xml:space="preserve"> </w:t>
      </w:r>
      <w:r>
        <w:rPr>
          <w:rFonts w:hint="eastAsia"/>
        </w:rPr>
        <w:t>применения</w:t>
      </w:r>
      <w:r>
        <w:t xml:space="preserve"> </w:t>
      </w:r>
      <w:r>
        <w:rPr>
          <w:rFonts w:hint="eastAsia"/>
        </w:rPr>
        <w:t>масляного</w:t>
      </w:r>
      <w:r>
        <w:t xml:space="preserve"> </w:t>
      </w:r>
      <w:r>
        <w:rPr>
          <w:rFonts w:hint="eastAsia"/>
        </w:rPr>
        <w:t>экстракта</w:t>
      </w:r>
      <w:r>
        <w:t xml:space="preserve"> </w:t>
      </w:r>
      <w:r>
        <w:rPr>
          <w:rFonts w:hint="eastAsia"/>
        </w:rPr>
        <w:t>каротиноидов</w:t>
      </w:r>
      <w:r>
        <w:t xml:space="preserve"> </w:t>
      </w:r>
      <w:r>
        <w:rPr>
          <w:rFonts w:hint="eastAsia"/>
        </w:rPr>
        <w:t>из</w:t>
      </w:r>
      <w:r>
        <w:t xml:space="preserve"> </w:t>
      </w:r>
      <w:r>
        <w:rPr>
          <w:rFonts w:hint="eastAsia"/>
        </w:rPr>
        <w:t>двустворчатых</w:t>
      </w:r>
      <w:r>
        <w:t xml:space="preserve"> </w:t>
      </w:r>
      <w:r>
        <w:rPr>
          <w:rFonts w:hint="eastAsia"/>
        </w:rPr>
        <w:t>моллюсков</w:t>
      </w:r>
      <w:r>
        <w:t xml:space="preserve"> </w:t>
      </w:r>
      <w:r>
        <w:rPr>
          <w:rFonts w:hint="eastAsia"/>
        </w:rPr>
        <w:t>в</w:t>
      </w:r>
      <w:r>
        <w:t xml:space="preserve"> </w:t>
      </w:r>
      <w:r>
        <w:rPr>
          <w:rFonts w:hint="eastAsia"/>
        </w:rPr>
        <w:t>технологии</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p>
    <w:p w14:paraId="4191577E" w14:textId="77777777" w:rsidR="0017559C" w:rsidRDefault="0017559C" w:rsidP="0017559C"/>
    <w:p w14:paraId="7FD65B41" w14:textId="77777777" w:rsidR="0017559C" w:rsidRDefault="0017559C" w:rsidP="0017559C">
      <w:r>
        <w:t xml:space="preserve">5.2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рецептур</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с</w:t>
      </w:r>
      <w:r>
        <w:t xml:space="preserve"> </w:t>
      </w:r>
      <w:r>
        <w:rPr>
          <w:rFonts w:hint="eastAsia"/>
        </w:rPr>
        <w:t>каротиноидами</w:t>
      </w:r>
      <w:r>
        <w:t xml:space="preserve"> </w:t>
      </w:r>
      <w:r>
        <w:rPr>
          <w:rFonts w:hint="eastAsia"/>
        </w:rPr>
        <w:t>из</w:t>
      </w:r>
      <w:r>
        <w:t xml:space="preserve"> </w:t>
      </w:r>
      <w:r>
        <w:rPr>
          <w:rFonts w:hint="eastAsia"/>
        </w:rPr>
        <w:t>двустворчатых</w:t>
      </w:r>
      <w:r>
        <w:t xml:space="preserve"> </w:t>
      </w:r>
      <w:r>
        <w:rPr>
          <w:rFonts w:hint="eastAsia"/>
        </w:rPr>
        <w:t>моллюсков</w:t>
      </w:r>
    </w:p>
    <w:p w14:paraId="5D77CEB0" w14:textId="77777777" w:rsidR="0017559C" w:rsidRDefault="0017559C" w:rsidP="0017559C"/>
    <w:p w14:paraId="58411C5D" w14:textId="77777777" w:rsidR="0017559C" w:rsidRDefault="0017559C" w:rsidP="0017559C">
      <w:r>
        <w:t xml:space="preserve">5.3 </w:t>
      </w:r>
      <w:r>
        <w:rPr>
          <w:rFonts w:hint="eastAsia"/>
        </w:rPr>
        <w:t>Оценка</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обогащенных</w:t>
      </w:r>
      <w:r>
        <w:t xml:space="preserve"> </w:t>
      </w:r>
      <w:r>
        <w:rPr>
          <w:rFonts w:hint="eastAsia"/>
        </w:rPr>
        <w:t>каротиноидами</w:t>
      </w:r>
      <w:r>
        <w:t xml:space="preserve"> </w:t>
      </w:r>
      <w:r>
        <w:rPr>
          <w:rFonts w:hint="eastAsia"/>
        </w:rPr>
        <w:t>из</w:t>
      </w:r>
      <w:r>
        <w:t xml:space="preserve"> </w:t>
      </w:r>
      <w:r>
        <w:rPr>
          <w:rFonts w:hint="eastAsia"/>
        </w:rPr>
        <w:t>двустворчатых</w:t>
      </w:r>
      <w:r>
        <w:t xml:space="preserve"> </w:t>
      </w:r>
      <w:r>
        <w:rPr>
          <w:rFonts w:hint="eastAsia"/>
        </w:rPr>
        <w:t>моллюсков</w:t>
      </w:r>
      <w:r>
        <w:t xml:space="preserve">.. 122 5.3.1 </w:t>
      </w:r>
      <w:r>
        <w:rPr>
          <w:rFonts w:hint="eastAsia"/>
        </w:rPr>
        <w:t>Оценка</w:t>
      </w:r>
      <w:r>
        <w:t xml:space="preserve"> </w:t>
      </w:r>
      <w:r>
        <w:rPr>
          <w:rFonts w:hint="eastAsia"/>
        </w:rPr>
        <w:t>органолептических</w:t>
      </w:r>
      <w:r>
        <w:t xml:space="preserve"> </w:t>
      </w:r>
      <w:r>
        <w:rPr>
          <w:rFonts w:hint="eastAsia"/>
        </w:rPr>
        <w:t>показателей</w:t>
      </w:r>
      <w:r>
        <w:t xml:space="preserve"> </w:t>
      </w:r>
      <w:r>
        <w:rPr>
          <w:rFonts w:hint="eastAsia"/>
        </w:rPr>
        <w:t>качества</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обогащенных</w:t>
      </w:r>
      <w:r>
        <w:t xml:space="preserve"> </w:t>
      </w:r>
      <w:r>
        <w:rPr>
          <w:rFonts w:hint="eastAsia"/>
        </w:rPr>
        <w:t>каротиноидами</w:t>
      </w:r>
      <w:r>
        <w:t xml:space="preserve"> </w:t>
      </w:r>
      <w:r>
        <w:rPr>
          <w:rFonts w:hint="eastAsia"/>
        </w:rPr>
        <w:t>из</w:t>
      </w:r>
    </w:p>
    <w:p w14:paraId="54EA013D" w14:textId="77777777" w:rsidR="0017559C" w:rsidRDefault="0017559C" w:rsidP="0017559C"/>
    <w:p w14:paraId="303E58C1" w14:textId="77777777" w:rsidR="0017559C" w:rsidRDefault="0017559C" w:rsidP="0017559C">
      <w:r>
        <w:rPr>
          <w:rFonts w:hint="eastAsia"/>
        </w:rPr>
        <w:t>двустворчатых</w:t>
      </w:r>
      <w:r>
        <w:t xml:space="preserve"> </w:t>
      </w:r>
      <w:r>
        <w:rPr>
          <w:rFonts w:hint="eastAsia"/>
        </w:rPr>
        <w:t>моллюсков</w:t>
      </w:r>
    </w:p>
    <w:p w14:paraId="62DFA48D" w14:textId="77777777" w:rsidR="0017559C" w:rsidRDefault="0017559C" w:rsidP="0017559C"/>
    <w:p w14:paraId="38B89728" w14:textId="77777777" w:rsidR="0017559C" w:rsidRDefault="0017559C" w:rsidP="0017559C">
      <w:r>
        <w:t xml:space="preserve">5.3.2 </w:t>
      </w:r>
      <w:r>
        <w:rPr>
          <w:rFonts w:hint="eastAsia"/>
        </w:rPr>
        <w:t>Оценка</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качест</w:t>
      </w:r>
      <w:r>
        <w:rPr>
          <w:rFonts w:hint="eastAsia"/>
        </w:rPr>
        <w:lastRenderedPageBreak/>
        <w:t>ва</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обогащенных</w:t>
      </w:r>
      <w:r>
        <w:t xml:space="preserve"> </w:t>
      </w:r>
      <w:r>
        <w:rPr>
          <w:rFonts w:hint="eastAsia"/>
        </w:rPr>
        <w:t>каротиноидами</w:t>
      </w:r>
      <w:r>
        <w:t xml:space="preserve"> </w:t>
      </w:r>
      <w:r>
        <w:rPr>
          <w:rFonts w:hint="eastAsia"/>
        </w:rPr>
        <w:t>из</w:t>
      </w:r>
      <w:r>
        <w:t xml:space="preserve"> </w:t>
      </w:r>
      <w:r>
        <w:rPr>
          <w:rFonts w:hint="eastAsia"/>
        </w:rPr>
        <w:t>двустворчатых</w:t>
      </w:r>
      <w:r>
        <w:t xml:space="preserve"> </w:t>
      </w:r>
      <w:r>
        <w:rPr>
          <w:rFonts w:hint="eastAsia"/>
        </w:rPr>
        <w:t>моллюсков</w:t>
      </w:r>
    </w:p>
    <w:p w14:paraId="1C8B9C85" w14:textId="77777777" w:rsidR="0017559C" w:rsidRDefault="0017559C" w:rsidP="0017559C"/>
    <w:p w14:paraId="33005CA1" w14:textId="77777777" w:rsidR="0017559C" w:rsidRDefault="0017559C" w:rsidP="0017559C">
      <w:r>
        <w:t xml:space="preserve">5.3.3 </w:t>
      </w:r>
      <w:r>
        <w:rPr>
          <w:rFonts w:hint="eastAsia"/>
        </w:rPr>
        <w:t>Оценка</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обогащенных</w:t>
      </w:r>
      <w:r>
        <w:t xml:space="preserve"> </w:t>
      </w:r>
      <w:r>
        <w:rPr>
          <w:rFonts w:hint="eastAsia"/>
        </w:rPr>
        <w:t>каротиноидами</w:t>
      </w:r>
      <w:r>
        <w:t xml:space="preserve"> </w:t>
      </w:r>
      <w:r>
        <w:rPr>
          <w:rFonts w:hint="eastAsia"/>
        </w:rPr>
        <w:t>из</w:t>
      </w:r>
      <w:r>
        <w:t xml:space="preserve"> </w:t>
      </w:r>
      <w:r>
        <w:rPr>
          <w:rFonts w:hint="eastAsia"/>
        </w:rPr>
        <w:t>двустворчатых</w:t>
      </w:r>
      <w:r>
        <w:t xml:space="preserve"> </w:t>
      </w:r>
      <w:r>
        <w:rPr>
          <w:rFonts w:hint="eastAsia"/>
        </w:rPr>
        <w:t>моллюсков</w:t>
      </w:r>
    </w:p>
    <w:p w14:paraId="2FEE5CD0" w14:textId="77777777" w:rsidR="0017559C" w:rsidRDefault="0017559C" w:rsidP="0017559C"/>
    <w:p w14:paraId="666B669C" w14:textId="77777777" w:rsidR="0017559C" w:rsidRDefault="0017559C" w:rsidP="0017559C">
      <w:r>
        <w:t xml:space="preserve">5.3.4 </w:t>
      </w:r>
      <w:r>
        <w:rPr>
          <w:rFonts w:hint="eastAsia"/>
        </w:rPr>
        <w:t>Безопасность</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обогащенных</w:t>
      </w:r>
      <w:r>
        <w:t xml:space="preserve"> </w:t>
      </w:r>
      <w:r>
        <w:rPr>
          <w:rFonts w:hint="eastAsia"/>
        </w:rPr>
        <w:t>каротиноидами</w:t>
      </w:r>
      <w:r>
        <w:t xml:space="preserve"> </w:t>
      </w:r>
      <w:r>
        <w:rPr>
          <w:rFonts w:hint="eastAsia"/>
        </w:rPr>
        <w:t>из</w:t>
      </w:r>
      <w:r>
        <w:t xml:space="preserve"> </w:t>
      </w:r>
      <w:r>
        <w:rPr>
          <w:rFonts w:hint="eastAsia"/>
        </w:rPr>
        <w:t>двустворчатых</w:t>
      </w:r>
      <w:r>
        <w:t xml:space="preserve"> </w:t>
      </w:r>
      <w:r>
        <w:rPr>
          <w:rFonts w:hint="eastAsia"/>
        </w:rPr>
        <w:t>моллюсков</w:t>
      </w:r>
    </w:p>
    <w:p w14:paraId="414C60B7" w14:textId="77777777" w:rsidR="0017559C" w:rsidRDefault="0017559C" w:rsidP="0017559C"/>
    <w:p w14:paraId="2A27117E" w14:textId="77777777" w:rsidR="0017559C" w:rsidRDefault="0017559C" w:rsidP="0017559C">
      <w:r>
        <w:t xml:space="preserve">5.3.5 </w:t>
      </w:r>
      <w:r>
        <w:rPr>
          <w:rFonts w:hint="eastAsia"/>
        </w:rPr>
        <w:t>Изменение</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разработанных</w:t>
      </w:r>
      <w:r>
        <w:t xml:space="preserve"> </w:t>
      </w:r>
      <w:r>
        <w:rPr>
          <w:rFonts w:hint="eastAsia"/>
        </w:rPr>
        <w:t>масложировых</w:t>
      </w:r>
      <w:r>
        <w:t xml:space="preserve"> </w:t>
      </w:r>
      <w:r>
        <w:rPr>
          <w:rFonts w:hint="eastAsia"/>
        </w:rPr>
        <w:t>эмульсионных</w:t>
      </w:r>
      <w:r>
        <w:t xml:space="preserve"> </w:t>
      </w:r>
      <w:r>
        <w:rPr>
          <w:rFonts w:hint="eastAsia"/>
        </w:rPr>
        <w:t>продуктов</w:t>
      </w:r>
      <w:r>
        <w:t xml:space="preserve"> </w:t>
      </w:r>
      <w:r>
        <w:rPr>
          <w:rFonts w:hint="eastAsia"/>
        </w:rPr>
        <w:t>в</w:t>
      </w:r>
      <w:r>
        <w:t xml:space="preserve"> </w:t>
      </w:r>
      <w:r>
        <w:rPr>
          <w:rFonts w:hint="eastAsia"/>
        </w:rPr>
        <w:t>процессе</w:t>
      </w:r>
      <w:r>
        <w:t xml:space="preserve"> </w:t>
      </w:r>
      <w:r>
        <w:rPr>
          <w:rFonts w:hint="eastAsia"/>
        </w:rPr>
        <w:t>хранения</w:t>
      </w:r>
    </w:p>
    <w:p w14:paraId="37D6CD6A" w14:textId="77777777" w:rsidR="0017559C" w:rsidRDefault="0017559C" w:rsidP="0017559C"/>
    <w:p w14:paraId="46932FA7" w14:textId="77777777" w:rsidR="0017559C" w:rsidRDefault="0017559C" w:rsidP="0017559C">
      <w:r>
        <w:t xml:space="preserve">5.3.6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экстракта</w:t>
      </w:r>
      <w:r>
        <w:t xml:space="preserve"> </w:t>
      </w:r>
      <w:r>
        <w:rPr>
          <w:rFonts w:hint="eastAsia"/>
        </w:rPr>
        <w:t>каротиноидов</w:t>
      </w:r>
      <w:r>
        <w:t xml:space="preserve"> </w:t>
      </w:r>
      <w:r>
        <w:rPr>
          <w:rFonts w:hint="eastAsia"/>
        </w:rPr>
        <w:t>из</w:t>
      </w:r>
      <w:r>
        <w:t xml:space="preserve"> </w:t>
      </w:r>
      <w:r>
        <w:rPr>
          <w:rFonts w:hint="eastAsia"/>
        </w:rPr>
        <w:t>двустворчатых</w:t>
      </w:r>
      <w:r>
        <w:t xml:space="preserve"> </w:t>
      </w:r>
      <w:r>
        <w:rPr>
          <w:rFonts w:hint="eastAsia"/>
        </w:rPr>
        <w:t>моллюсков</w:t>
      </w:r>
      <w:r>
        <w:t xml:space="preserve"> </w:t>
      </w:r>
      <w:r>
        <w:rPr>
          <w:rFonts w:hint="eastAsia"/>
        </w:rPr>
        <w:t>и</w:t>
      </w:r>
      <w:r>
        <w:t xml:space="preserve"> </w:t>
      </w:r>
      <w:r>
        <w:rPr>
          <w:rFonts w:hint="eastAsia"/>
        </w:rPr>
        <w:t>масложировых</w:t>
      </w:r>
    </w:p>
    <w:p w14:paraId="1797F2D6" w14:textId="77777777" w:rsidR="0017559C" w:rsidRDefault="0017559C" w:rsidP="0017559C"/>
    <w:p w14:paraId="3B4BB510" w14:textId="77777777" w:rsidR="0017559C" w:rsidRDefault="0017559C" w:rsidP="0017559C">
      <w:r>
        <w:rPr>
          <w:rFonts w:hint="eastAsia"/>
        </w:rPr>
        <w:t>эмульсионных</w:t>
      </w:r>
      <w:r>
        <w:t xml:space="preserve"> </w:t>
      </w:r>
      <w:r>
        <w:rPr>
          <w:rFonts w:hint="eastAsia"/>
        </w:rPr>
        <w:t>продуктов</w:t>
      </w:r>
      <w:r>
        <w:t xml:space="preserve"> </w:t>
      </w:r>
      <w:r>
        <w:rPr>
          <w:rFonts w:hint="eastAsia"/>
        </w:rPr>
        <w:t>с</w:t>
      </w:r>
      <w:r>
        <w:t xml:space="preserve"> </w:t>
      </w:r>
      <w:r>
        <w:rPr>
          <w:rFonts w:hint="eastAsia"/>
        </w:rPr>
        <w:t>его</w:t>
      </w:r>
      <w:r>
        <w:t xml:space="preserve"> </w:t>
      </w:r>
      <w:r>
        <w:rPr>
          <w:rFonts w:hint="eastAsia"/>
        </w:rPr>
        <w:t>использованием</w:t>
      </w:r>
    </w:p>
    <w:p w14:paraId="626DFEED" w14:textId="77777777" w:rsidR="0017559C" w:rsidRDefault="0017559C" w:rsidP="0017559C"/>
    <w:p w14:paraId="30D9BB51" w14:textId="77777777" w:rsidR="0017559C" w:rsidRDefault="0017559C" w:rsidP="0017559C">
      <w:r>
        <w:rPr>
          <w:rFonts w:hint="eastAsia"/>
        </w:rPr>
        <w:t>ВЫВОДЫ</w:t>
      </w:r>
    </w:p>
    <w:p w14:paraId="2BF3D783" w14:textId="77777777" w:rsidR="0017559C" w:rsidRDefault="0017559C" w:rsidP="0017559C"/>
    <w:p w14:paraId="449F8233" w14:textId="77777777" w:rsidR="0017559C" w:rsidRDefault="0017559C" w:rsidP="0017559C">
      <w:r>
        <w:rPr>
          <w:rFonts w:hint="eastAsia"/>
        </w:rPr>
        <w:t>СПИСОК</w:t>
      </w:r>
      <w:r>
        <w:t xml:space="preserve"> </w:t>
      </w:r>
      <w:r>
        <w:rPr>
          <w:rFonts w:hint="eastAsia"/>
        </w:rPr>
        <w:t>ИСПОЛЬЗОВАННЫХ</w:t>
      </w:r>
      <w:r>
        <w:t xml:space="preserve"> </w:t>
      </w:r>
      <w:r>
        <w:rPr>
          <w:rFonts w:hint="eastAsia"/>
        </w:rPr>
        <w:t>СОКРАЩЕНИЙ</w:t>
      </w:r>
    </w:p>
    <w:p w14:paraId="3652AE8D" w14:textId="77777777" w:rsidR="0017559C" w:rsidRDefault="0017559C" w:rsidP="0017559C"/>
    <w:p w14:paraId="1CFF30C4" w14:textId="77777777" w:rsidR="0017559C" w:rsidRDefault="0017559C" w:rsidP="0017559C">
      <w:r>
        <w:rPr>
          <w:rFonts w:hint="eastAsia"/>
        </w:rPr>
        <w:t>СПИСОК</w:t>
      </w:r>
      <w:r>
        <w:t xml:space="preserve"> </w:t>
      </w:r>
      <w:r>
        <w:rPr>
          <w:rFonts w:hint="eastAsia"/>
        </w:rPr>
        <w:t>ИСПОЛЬЗОВАННЫХ</w:t>
      </w:r>
      <w:r>
        <w:t xml:space="preserve"> </w:t>
      </w:r>
      <w:r>
        <w:rPr>
          <w:rFonts w:hint="eastAsia"/>
        </w:rPr>
        <w:t>ИСТОЧНИКОВ</w:t>
      </w:r>
    </w:p>
    <w:p w14:paraId="04FE8501" w14:textId="77777777" w:rsidR="0017559C" w:rsidRDefault="0017559C" w:rsidP="0017559C"/>
    <w:p w14:paraId="33413AE0" w14:textId="77777777" w:rsidR="0017559C" w:rsidRDefault="0017559C" w:rsidP="0017559C">
      <w:r>
        <w:rPr>
          <w:rFonts w:hint="eastAsia"/>
        </w:rPr>
        <w:t>ПРИЛОЖЕНИЯ</w:t>
      </w:r>
    </w:p>
    <w:p w14:paraId="687C7019" w14:textId="77777777" w:rsidR="0017559C" w:rsidRDefault="0017559C" w:rsidP="0017559C"/>
    <w:p w14:paraId="08E56F4A" w14:textId="77777777" w:rsidR="0017559C" w:rsidRDefault="0017559C" w:rsidP="0017559C">
      <w:r>
        <w:rPr>
          <w:rFonts w:hint="eastAsia"/>
        </w:rPr>
        <w:t>Приложение</w:t>
      </w:r>
      <w:r>
        <w:t xml:space="preserve"> </w:t>
      </w:r>
      <w:r>
        <w:rPr>
          <w:rFonts w:hint="eastAsia"/>
        </w:rPr>
        <w:t>А</w:t>
      </w:r>
      <w:r>
        <w:t xml:space="preserve"> </w:t>
      </w:r>
      <w:r>
        <w:rPr>
          <w:rFonts w:hint="eastAsia"/>
        </w:rPr>
        <w:t>Стандарт</w:t>
      </w:r>
      <w:r>
        <w:t xml:space="preserve"> </w:t>
      </w:r>
      <w:r>
        <w:rPr>
          <w:rFonts w:hint="eastAsia"/>
        </w:rPr>
        <w:t>организации</w:t>
      </w:r>
      <w:r>
        <w:t xml:space="preserve"> </w:t>
      </w:r>
      <w:r>
        <w:rPr>
          <w:rFonts w:hint="eastAsia"/>
        </w:rPr>
        <w:t>«</w:t>
      </w:r>
      <w:r>
        <w:rPr>
          <w:rFonts w:hint="eastAsia"/>
        </w:rPr>
        <w:t>Экстракт</w:t>
      </w:r>
      <w:r>
        <w:t xml:space="preserve"> </w:t>
      </w:r>
      <w:r>
        <w:rPr>
          <w:rFonts w:hint="eastAsia"/>
        </w:rPr>
        <w:t>морских</w:t>
      </w:r>
      <w:r>
        <w:t xml:space="preserve"> </w:t>
      </w:r>
      <w:r>
        <w:rPr>
          <w:rFonts w:hint="eastAsia"/>
        </w:rPr>
        <w:t>каротиноидов</w:t>
      </w:r>
    </w:p>
    <w:p w14:paraId="64EB1530" w14:textId="77777777" w:rsidR="0017559C" w:rsidRDefault="0017559C" w:rsidP="0017559C"/>
    <w:p w14:paraId="2998D231" w14:textId="77777777" w:rsidR="0017559C" w:rsidRDefault="0017559C" w:rsidP="0017559C">
      <w:r>
        <w:rPr>
          <w:rFonts w:hint="eastAsia"/>
        </w:rPr>
        <w:t>масляный</w:t>
      </w:r>
      <w:r>
        <w:rPr>
          <w:rFonts w:hint="eastAsia"/>
        </w:rPr>
        <w:t>»</w:t>
      </w:r>
      <w:r>
        <w:t xml:space="preserve"> </w:t>
      </w:r>
      <w:r>
        <w:rPr>
          <w:rFonts w:hint="eastAsia"/>
        </w:rPr>
        <w:t>СТО</w:t>
      </w:r>
      <w:r>
        <w:t xml:space="preserve"> </w:t>
      </w:r>
      <w:r>
        <w:rPr>
          <w:rFonts w:hint="eastAsia"/>
        </w:rPr>
        <w:t>ДВФУ</w:t>
      </w:r>
    </w:p>
    <w:p w14:paraId="66C47006" w14:textId="77777777" w:rsidR="0017559C" w:rsidRDefault="0017559C" w:rsidP="0017559C"/>
    <w:p w14:paraId="190A884C" w14:textId="77777777" w:rsidR="0017559C" w:rsidRDefault="0017559C" w:rsidP="0017559C">
      <w:r>
        <w:rPr>
          <w:rFonts w:hint="eastAsia"/>
        </w:rPr>
        <w:lastRenderedPageBreak/>
        <w:t>Приложение</w:t>
      </w:r>
      <w:r>
        <w:t xml:space="preserve"> </w:t>
      </w:r>
      <w:r>
        <w:rPr>
          <w:rFonts w:hint="eastAsia"/>
        </w:rPr>
        <w:t>Б</w:t>
      </w:r>
      <w:r>
        <w:t xml:space="preserve"> </w:t>
      </w:r>
      <w:r>
        <w:rPr>
          <w:rFonts w:hint="eastAsia"/>
        </w:rPr>
        <w:t>Технологическая</w:t>
      </w:r>
      <w:r>
        <w:t xml:space="preserve"> </w:t>
      </w:r>
      <w:r>
        <w:rPr>
          <w:rFonts w:hint="eastAsia"/>
        </w:rPr>
        <w:t>инструкция</w:t>
      </w:r>
      <w:r>
        <w:t xml:space="preserve"> </w:t>
      </w:r>
      <w:r>
        <w:rPr>
          <w:rFonts w:hint="eastAsia"/>
        </w:rPr>
        <w:t>по</w:t>
      </w:r>
      <w:r>
        <w:t xml:space="preserve"> </w:t>
      </w:r>
      <w:r>
        <w:rPr>
          <w:rFonts w:hint="eastAsia"/>
        </w:rPr>
        <w:t>производству</w:t>
      </w:r>
      <w:r>
        <w:t xml:space="preserve"> </w:t>
      </w:r>
      <w:r>
        <w:rPr>
          <w:rFonts w:hint="eastAsia"/>
        </w:rPr>
        <w:t>«</w:t>
      </w:r>
      <w:r>
        <w:rPr>
          <w:rFonts w:hint="eastAsia"/>
        </w:rPr>
        <w:t>Экстракт</w:t>
      </w:r>
    </w:p>
    <w:p w14:paraId="441B9796" w14:textId="77777777" w:rsidR="0017559C" w:rsidRDefault="0017559C" w:rsidP="0017559C"/>
    <w:p w14:paraId="7193365F" w14:textId="77777777" w:rsidR="0017559C" w:rsidRDefault="0017559C" w:rsidP="0017559C">
      <w:r>
        <w:rPr>
          <w:rFonts w:hint="eastAsia"/>
        </w:rPr>
        <w:t>морских</w:t>
      </w:r>
      <w:r>
        <w:t xml:space="preserve"> </w:t>
      </w:r>
      <w:r>
        <w:rPr>
          <w:rFonts w:hint="eastAsia"/>
        </w:rPr>
        <w:t>каротиноидов</w:t>
      </w:r>
      <w:r>
        <w:t xml:space="preserve"> </w:t>
      </w:r>
      <w:r>
        <w:rPr>
          <w:rFonts w:hint="eastAsia"/>
        </w:rPr>
        <w:t>масляный</w:t>
      </w:r>
      <w:r>
        <w:rPr>
          <w:rFonts w:hint="eastAsia"/>
        </w:rPr>
        <w:t>»</w:t>
      </w:r>
      <w:r>
        <w:t xml:space="preserve"> </w:t>
      </w:r>
      <w:r>
        <w:rPr>
          <w:rFonts w:hint="eastAsia"/>
        </w:rPr>
        <w:t>ТИ</w:t>
      </w:r>
      <w:r>
        <w:t xml:space="preserve"> </w:t>
      </w:r>
      <w:r>
        <w:rPr>
          <w:rFonts w:hint="eastAsia"/>
        </w:rPr>
        <w:t>к</w:t>
      </w:r>
      <w:r>
        <w:t xml:space="preserve"> </w:t>
      </w:r>
      <w:r>
        <w:rPr>
          <w:rFonts w:hint="eastAsia"/>
        </w:rPr>
        <w:t>СТО</w:t>
      </w:r>
    </w:p>
    <w:p w14:paraId="3799D565" w14:textId="77777777" w:rsidR="0017559C" w:rsidRDefault="0017559C" w:rsidP="0017559C"/>
    <w:p w14:paraId="239C5956" w14:textId="77777777" w:rsidR="0017559C" w:rsidRDefault="0017559C" w:rsidP="0017559C">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выработке</w:t>
      </w:r>
      <w:r>
        <w:t xml:space="preserve"> </w:t>
      </w:r>
      <w:r>
        <w:rPr>
          <w:rFonts w:hint="eastAsia"/>
        </w:rPr>
        <w:t>опытной</w:t>
      </w:r>
      <w:r>
        <w:t xml:space="preserve"> </w:t>
      </w:r>
      <w:r>
        <w:rPr>
          <w:rFonts w:hint="eastAsia"/>
        </w:rPr>
        <w:t>партии</w:t>
      </w:r>
      <w:r>
        <w:t xml:space="preserve"> </w:t>
      </w:r>
      <w:r>
        <w:rPr>
          <w:rFonts w:hint="eastAsia"/>
        </w:rPr>
        <w:t>продукта</w:t>
      </w:r>
      <w:r>
        <w:t xml:space="preserve"> </w:t>
      </w:r>
      <w:r>
        <w:rPr>
          <w:rFonts w:hint="eastAsia"/>
        </w:rPr>
        <w:t>«</w:t>
      </w:r>
      <w:r>
        <w:rPr>
          <w:rFonts w:hint="eastAsia"/>
        </w:rPr>
        <w:t>Экстракт</w:t>
      </w:r>
    </w:p>
    <w:p w14:paraId="401C0352" w14:textId="77777777" w:rsidR="0017559C" w:rsidRDefault="0017559C" w:rsidP="0017559C"/>
    <w:p w14:paraId="0DB83AC8" w14:textId="77777777" w:rsidR="0017559C" w:rsidRDefault="0017559C" w:rsidP="0017559C">
      <w:r>
        <w:rPr>
          <w:rFonts w:hint="eastAsia"/>
        </w:rPr>
        <w:t>морских</w:t>
      </w:r>
      <w:r>
        <w:t xml:space="preserve"> </w:t>
      </w:r>
      <w:r>
        <w:rPr>
          <w:rFonts w:hint="eastAsia"/>
        </w:rPr>
        <w:t>каротиноидов</w:t>
      </w:r>
      <w:r>
        <w:t xml:space="preserve"> </w:t>
      </w:r>
      <w:r>
        <w:rPr>
          <w:rFonts w:hint="eastAsia"/>
        </w:rPr>
        <w:t>масляный</w:t>
      </w:r>
      <w:r>
        <w:rPr>
          <w:rFonts w:hint="eastAsia"/>
        </w:rPr>
        <w:t>»</w:t>
      </w:r>
    </w:p>
    <w:p w14:paraId="6FB3C3E6" w14:textId="77777777" w:rsidR="0017559C" w:rsidRDefault="0017559C" w:rsidP="0017559C"/>
    <w:p w14:paraId="5E6F4610" w14:textId="77777777" w:rsidR="0017559C" w:rsidRDefault="0017559C" w:rsidP="0017559C">
      <w:r>
        <w:rPr>
          <w:rFonts w:hint="eastAsia"/>
        </w:rPr>
        <w:t>Приложение</w:t>
      </w:r>
      <w:r>
        <w:t xml:space="preserve"> </w:t>
      </w:r>
      <w:r>
        <w:rPr>
          <w:rFonts w:hint="eastAsia"/>
        </w:rPr>
        <w:t>Г</w:t>
      </w:r>
      <w:r>
        <w:t xml:space="preserve"> </w:t>
      </w:r>
      <w:r>
        <w:rPr>
          <w:rFonts w:hint="eastAsia"/>
        </w:rPr>
        <w:t>Стандарт</w:t>
      </w:r>
      <w:r>
        <w:t xml:space="preserve"> </w:t>
      </w:r>
      <w:r>
        <w:rPr>
          <w:rFonts w:hint="eastAsia"/>
        </w:rPr>
        <w:t>организации</w:t>
      </w:r>
      <w:r>
        <w:t xml:space="preserve"> </w:t>
      </w:r>
      <w:r>
        <w:rPr>
          <w:rFonts w:hint="eastAsia"/>
        </w:rPr>
        <w:t>«</w:t>
      </w:r>
      <w:r>
        <w:rPr>
          <w:rFonts w:hint="eastAsia"/>
        </w:rPr>
        <w:t>Майонез</w:t>
      </w:r>
      <w:r>
        <w:t xml:space="preserve"> </w:t>
      </w:r>
      <w:r>
        <w:rPr>
          <w:rFonts w:hint="eastAsia"/>
        </w:rPr>
        <w:t>Морской</w:t>
      </w:r>
      <w:r>
        <w:rPr>
          <w:rFonts w:hint="eastAsia"/>
        </w:rPr>
        <w:t>»</w:t>
      </w:r>
      <w:r>
        <w:t xml:space="preserve"> </w:t>
      </w:r>
      <w:r>
        <w:rPr>
          <w:rFonts w:hint="eastAsia"/>
        </w:rPr>
        <w:t>СТО</w:t>
      </w:r>
      <w:r>
        <w:t xml:space="preserve"> </w:t>
      </w:r>
      <w:r>
        <w:rPr>
          <w:rFonts w:hint="eastAsia"/>
        </w:rPr>
        <w:t>ДВФУ</w:t>
      </w:r>
    </w:p>
    <w:p w14:paraId="6DDFC939" w14:textId="77777777" w:rsidR="0017559C" w:rsidRDefault="0017559C" w:rsidP="0017559C"/>
    <w:p w14:paraId="3D3781C0" w14:textId="77777777" w:rsidR="0017559C" w:rsidRDefault="0017559C" w:rsidP="0017559C">
      <w:r>
        <w:t>02067942-004-2018</w:t>
      </w:r>
    </w:p>
    <w:p w14:paraId="157967E9" w14:textId="77777777" w:rsidR="0017559C" w:rsidRDefault="0017559C" w:rsidP="0017559C"/>
    <w:p w14:paraId="6D942238" w14:textId="77777777" w:rsidR="0017559C" w:rsidRDefault="0017559C" w:rsidP="0017559C">
      <w:r>
        <w:rPr>
          <w:rFonts w:hint="eastAsia"/>
        </w:rPr>
        <w:t>Приложение</w:t>
      </w:r>
      <w:r>
        <w:t xml:space="preserve"> </w:t>
      </w:r>
      <w:r>
        <w:rPr>
          <w:rFonts w:hint="eastAsia"/>
        </w:rPr>
        <w:t>Д</w:t>
      </w:r>
      <w:r>
        <w:t xml:space="preserve"> </w:t>
      </w:r>
      <w:r>
        <w:rPr>
          <w:rFonts w:hint="eastAsia"/>
        </w:rPr>
        <w:t>Технологическая</w:t>
      </w:r>
      <w:r>
        <w:t xml:space="preserve"> </w:t>
      </w:r>
      <w:r>
        <w:rPr>
          <w:rFonts w:hint="eastAsia"/>
        </w:rPr>
        <w:t>инструкция</w:t>
      </w:r>
      <w:r>
        <w:t xml:space="preserve"> </w:t>
      </w:r>
      <w:r>
        <w:rPr>
          <w:rFonts w:hint="eastAsia"/>
        </w:rPr>
        <w:t>по</w:t>
      </w:r>
      <w:r>
        <w:t xml:space="preserve"> </w:t>
      </w:r>
      <w:r>
        <w:rPr>
          <w:rFonts w:hint="eastAsia"/>
        </w:rPr>
        <w:t>производству</w:t>
      </w:r>
      <w:r>
        <w:t xml:space="preserve"> </w:t>
      </w:r>
      <w:r>
        <w:rPr>
          <w:rFonts w:hint="eastAsia"/>
        </w:rPr>
        <w:t>«</w:t>
      </w:r>
      <w:r>
        <w:rPr>
          <w:rFonts w:hint="eastAsia"/>
        </w:rPr>
        <w:t>Майонез</w:t>
      </w:r>
    </w:p>
    <w:p w14:paraId="66F1B09B" w14:textId="77777777" w:rsidR="0017559C" w:rsidRDefault="0017559C" w:rsidP="0017559C"/>
    <w:p w14:paraId="61112AA9" w14:textId="77777777" w:rsidR="0017559C" w:rsidRDefault="0017559C" w:rsidP="0017559C">
      <w:r>
        <w:rPr>
          <w:rFonts w:hint="eastAsia"/>
        </w:rPr>
        <w:t>Морской</w:t>
      </w:r>
      <w:r>
        <w:rPr>
          <w:rFonts w:hint="eastAsia"/>
        </w:rPr>
        <w:t>»</w:t>
      </w:r>
      <w:r>
        <w:t xml:space="preserve"> </w:t>
      </w:r>
      <w:r>
        <w:rPr>
          <w:rFonts w:hint="eastAsia"/>
        </w:rPr>
        <w:t>ТИ</w:t>
      </w:r>
      <w:r>
        <w:t xml:space="preserve"> </w:t>
      </w:r>
      <w:r>
        <w:rPr>
          <w:rFonts w:hint="eastAsia"/>
        </w:rPr>
        <w:t>к</w:t>
      </w:r>
      <w:r>
        <w:t xml:space="preserve"> </w:t>
      </w:r>
      <w:r>
        <w:rPr>
          <w:rFonts w:hint="eastAsia"/>
        </w:rPr>
        <w:t>СТО</w:t>
      </w:r>
    </w:p>
    <w:p w14:paraId="6A9E7500" w14:textId="77777777" w:rsidR="0017559C" w:rsidRDefault="0017559C" w:rsidP="0017559C"/>
    <w:p w14:paraId="5BFB7882" w14:textId="77777777" w:rsidR="0017559C" w:rsidRDefault="0017559C" w:rsidP="0017559C">
      <w:r>
        <w:rPr>
          <w:rFonts w:hint="eastAsia"/>
        </w:rPr>
        <w:t>Приложение</w:t>
      </w:r>
      <w:r>
        <w:t xml:space="preserve"> </w:t>
      </w:r>
      <w:r>
        <w:rPr>
          <w:rFonts w:hint="eastAsia"/>
        </w:rPr>
        <w:t>Е</w:t>
      </w:r>
      <w:r>
        <w:t xml:space="preserve"> </w:t>
      </w:r>
      <w:r>
        <w:rPr>
          <w:rFonts w:hint="eastAsia"/>
        </w:rPr>
        <w:t>Стандарт</w:t>
      </w:r>
      <w:r>
        <w:t xml:space="preserve"> </w:t>
      </w:r>
      <w:r>
        <w:rPr>
          <w:rFonts w:hint="eastAsia"/>
        </w:rPr>
        <w:t>организации</w:t>
      </w:r>
      <w:r>
        <w:t xml:space="preserve"> </w:t>
      </w:r>
      <w:r>
        <w:rPr>
          <w:rFonts w:hint="eastAsia"/>
        </w:rPr>
        <w:t>«</w:t>
      </w:r>
      <w:r>
        <w:rPr>
          <w:rFonts w:hint="eastAsia"/>
        </w:rPr>
        <w:t>Соус</w:t>
      </w:r>
      <w:r>
        <w:t xml:space="preserve"> </w:t>
      </w:r>
      <w:r>
        <w:rPr>
          <w:rFonts w:hint="eastAsia"/>
        </w:rPr>
        <w:t>майонезный</w:t>
      </w:r>
      <w:r>
        <w:t xml:space="preserve"> </w:t>
      </w:r>
      <w:r>
        <w:rPr>
          <w:rFonts w:hint="eastAsia"/>
        </w:rPr>
        <w:t>«</w:t>
      </w:r>
      <w:r>
        <w:rPr>
          <w:rFonts w:hint="eastAsia"/>
        </w:rPr>
        <w:t>Находка</w:t>
      </w:r>
      <w:r>
        <w:rPr>
          <w:rFonts w:hint="eastAsia"/>
        </w:rPr>
        <w:t>»</w:t>
      </w:r>
    </w:p>
    <w:p w14:paraId="594B0890" w14:textId="77777777" w:rsidR="0017559C" w:rsidRDefault="0017559C" w:rsidP="0017559C"/>
    <w:p w14:paraId="2E946763" w14:textId="77777777" w:rsidR="0017559C" w:rsidRDefault="0017559C" w:rsidP="0017559C">
      <w:r>
        <w:rPr>
          <w:rFonts w:hint="eastAsia"/>
        </w:rPr>
        <w:t>СТО</w:t>
      </w:r>
      <w:r>
        <w:t xml:space="preserve"> </w:t>
      </w:r>
      <w:r>
        <w:rPr>
          <w:rFonts w:hint="eastAsia"/>
        </w:rPr>
        <w:t>ДВФУ</w:t>
      </w:r>
    </w:p>
    <w:p w14:paraId="0E4F0A19" w14:textId="77777777" w:rsidR="0017559C" w:rsidRDefault="0017559C" w:rsidP="0017559C"/>
    <w:p w14:paraId="09431F5A" w14:textId="77777777" w:rsidR="0017559C" w:rsidRDefault="0017559C" w:rsidP="0017559C">
      <w:r>
        <w:rPr>
          <w:rFonts w:hint="eastAsia"/>
        </w:rPr>
        <w:t>Приложение</w:t>
      </w:r>
      <w:r>
        <w:t xml:space="preserve"> </w:t>
      </w:r>
      <w:r>
        <w:rPr>
          <w:rFonts w:hint="eastAsia"/>
        </w:rPr>
        <w:t>Ж</w:t>
      </w:r>
      <w:r>
        <w:t xml:space="preserve"> </w:t>
      </w:r>
      <w:r>
        <w:rPr>
          <w:rFonts w:hint="eastAsia"/>
        </w:rPr>
        <w:t>Технологическая</w:t>
      </w:r>
      <w:r>
        <w:t xml:space="preserve"> </w:t>
      </w:r>
      <w:r>
        <w:rPr>
          <w:rFonts w:hint="eastAsia"/>
        </w:rPr>
        <w:t>инструкция</w:t>
      </w:r>
      <w:r>
        <w:t xml:space="preserve"> </w:t>
      </w:r>
      <w:r>
        <w:rPr>
          <w:rFonts w:hint="eastAsia"/>
        </w:rPr>
        <w:t>по</w:t>
      </w:r>
      <w:r>
        <w:t xml:space="preserve"> </w:t>
      </w:r>
      <w:r>
        <w:rPr>
          <w:rFonts w:hint="eastAsia"/>
        </w:rPr>
        <w:t>производству</w:t>
      </w:r>
      <w:r>
        <w:t xml:space="preserve"> </w:t>
      </w:r>
      <w:r>
        <w:rPr>
          <w:rFonts w:hint="eastAsia"/>
        </w:rPr>
        <w:t>«</w:t>
      </w:r>
      <w:r>
        <w:rPr>
          <w:rFonts w:hint="eastAsia"/>
        </w:rPr>
        <w:t>Соус</w:t>
      </w:r>
    </w:p>
    <w:p w14:paraId="6F1670FF" w14:textId="77777777" w:rsidR="0017559C" w:rsidRDefault="0017559C" w:rsidP="0017559C"/>
    <w:p w14:paraId="4AF9D468" w14:textId="77777777" w:rsidR="0017559C" w:rsidRDefault="0017559C" w:rsidP="0017559C">
      <w:r>
        <w:rPr>
          <w:rFonts w:hint="eastAsia"/>
        </w:rPr>
        <w:t>майонезный</w:t>
      </w:r>
      <w:r>
        <w:t xml:space="preserve"> </w:t>
      </w:r>
      <w:r>
        <w:rPr>
          <w:rFonts w:hint="eastAsia"/>
        </w:rPr>
        <w:t>«</w:t>
      </w:r>
      <w:r>
        <w:rPr>
          <w:rFonts w:hint="eastAsia"/>
        </w:rPr>
        <w:t>Находка</w:t>
      </w:r>
      <w:r>
        <w:rPr>
          <w:rFonts w:hint="eastAsia"/>
        </w:rPr>
        <w:t>»</w:t>
      </w:r>
      <w:r>
        <w:t xml:space="preserve"> </w:t>
      </w:r>
      <w:r>
        <w:rPr>
          <w:rFonts w:hint="eastAsia"/>
        </w:rPr>
        <w:t>ТИ</w:t>
      </w:r>
      <w:r>
        <w:t xml:space="preserve"> </w:t>
      </w:r>
      <w:r>
        <w:rPr>
          <w:rFonts w:hint="eastAsia"/>
        </w:rPr>
        <w:t>к</w:t>
      </w:r>
      <w:r>
        <w:t xml:space="preserve"> </w:t>
      </w:r>
      <w:r>
        <w:rPr>
          <w:rFonts w:hint="eastAsia"/>
        </w:rPr>
        <w:t>СТО</w:t>
      </w:r>
    </w:p>
    <w:p w14:paraId="6D5677AA" w14:textId="77777777" w:rsidR="0017559C" w:rsidRDefault="0017559C" w:rsidP="0017559C"/>
    <w:p w14:paraId="2939A574" w14:textId="77777777" w:rsidR="0017559C" w:rsidRDefault="0017559C" w:rsidP="0017559C">
      <w:r>
        <w:rPr>
          <w:rFonts w:hint="eastAsia"/>
        </w:rPr>
        <w:t>Приложение</w:t>
      </w:r>
      <w:r>
        <w:t xml:space="preserve"> </w:t>
      </w:r>
      <w:r>
        <w:rPr>
          <w:rFonts w:hint="eastAsia"/>
        </w:rPr>
        <w:t>З</w:t>
      </w:r>
      <w:r>
        <w:t xml:space="preserve"> </w:t>
      </w:r>
      <w:r>
        <w:rPr>
          <w:rFonts w:hint="eastAsia"/>
        </w:rPr>
        <w:t>Акт</w:t>
      </w:r>
      <w:r>
        <w:t xml:space="preserve"> </w:t>
      </w:r>
      <w:r>
        <w:rPr>
          <w:rFonts w:hint="eastAsia"/>
        </w:rPr>
        <w:t>о</w:t>
      </w:r>
      <w:r>
        <w:t xml:space="preserve"> </w:t>
      </w:r>
      <w:r>
        <w:rPr>
          <w:rFonts w:hint="eastAsia"/>
        </w:rPr>
        <w:t>выработке</w:t>
      </w:r>
      <w:r>
        <w:t xml:space="preserve"> </w:t>
      </w:r>
      <w:r>
        <w:rPr>
          <w:rFonts w:hint="eastAsia"/>
        </w:rPr>
        <w:t>опытной</w:t>
      </w:r>
      <w:r>
        <w:t xml:space="preserve"> </w:t>
      </w:r>
      <w:r>
        <w:rPr>
          <w:rFonts w:hint="eastAsia"/>
        </w:rPr>
        <w:t>партии</w:t>
      </w:r>
      <w:r>
        <w:t xml:space="preserve"> </w:t>
      </w:r>
      <w:r>
        <w:rPr>
          <w:rFonts w:hint="eastAsia"/>
        </w:rPr>
        <w:t>продукта</w:t>
      </w:r>
      <w:r>
        <w:t xml:space="preserve"> </w:t>
      </w:r>
      <w:r>
        <w:rPr>
          <w:rFonts w:hint="eastAsia"/>
        </w:rPr>
        <w:t>«</w:t>
      </w:r>
      <w:r>
        <w:rPr>
          <w:rFonts w:hint="eastAsia"/>
        </w:rPr>
        <w:t>Соус</w:t>
      </w:r>
    </w:p>
    <w:p w14:paraId="238D0DD0" w14:textId="77777777" w:rsidR="0017559C" w:rsidRDefault="0017559C" w:rsidP="0017559C"/>
    <w:p w14:paraId="7557A0A7" w14:textId="77777777" w:rsidR="0017559C" w:rsidRDefault="0017559C" w:rsidP="0017559C">
      <w:r>
        <w:rPr>
          <w:rFonts w:hint="eastAsia"/>
        </w:rPr>
        <w:lastRenderedPageBreak/>
        <w:t>майонезный</w:t>
      </w:r>
      <w:r>
        <w:t xml:space="preserve"> </w:t>
      </w:r>
      <w:r>
        <w:rPr>
          <w:rFonts w:hint="eastAsia"/>
        </w:rPr>
        <w:t>«</w:t>
      </w:r>
      <w:r>
        <w:rPr>
          <w:rFonts w:hint="eastAsia"/>
        </w:rPr>
        <w:t>Находка</w:t>
      </w:r>
      <w:r>
        <w:rPr>
          <w:rFonts w:hint="eastAsia"/>
        </w:rPr>
        <w:t>»</w:t>
      </w:r>
    </w:p>
    <w:p w14:paraId="3DBB1A6F" w14:textId="77777777" w:rsidR="0017559C" w:rsidRDefault="0017559C" w:rsidP="0017559C"/>
    <w:p w14:paraId="4DF1E03A" w14:textId="77777777" w:rsidR="0017559C" w:rsidRDefault="0017559C" w:rsidP="0017559C">
      <w:r>
        <w:rPr>
          <w:rFonts w:hint="eastAsia"/>
        </w:rPr>
        <w:t>Приложение</w:t>
      </w:r>
      <w:r>
        <w:t xml:space="preserve"> </w:t>
      </w:r>
      <w:r>
        <w:rPr>
          <w:rFonts w:hint="eastAsia"/>
        </w:rPr>
        <w:t>И</w:t>
      </w:r>
      <w:r>
        <w:t xml:space="preserve"> </w:t>
      </w:r>
      <w:r>
        <w:rPr>
          <w:rFonts w:hint="eastAsia"/>
        </w:rPr>
        <w:t>Протокол</w:t>
      </w:r>
      <w:r>
        <w:t xml:space="preserve"> </w:t>
      </w:r>
      <w:r>
        <w:rPr>
          <w:rFonts w:hint="eastAsia"/>
        </w:rPr>
        <w:t>испытания</w:t>
      </w:r>
      <w:r>
        <w:t xml:space="preserve"> </w:t>
      </w:r>
      <w:r>
        <w:rPr>
          <w:rFonts w:hint="eastAsia"/>
        </w:rPr>
        <w:t>«</w:t>
      </w:r>
      <w:r>
        <w:rPr>
          <w:rFonts w:hint="eastAsia"/>
        </w:rPr>
        <w:t>Майонез</w:t>
      </w:r>
      <w:r>
        <w:t xml:space="preserve"> </w:t>
      </w:r>
      <w:r>
        <w:rPr>
          <w:rFonts w:hint="eastAsia"/>
        </w:rPr>
        <w:t>Морской</w:t>
      </w:r>
      <w:r>
        <w:rPr>
          <w:rFonts w:hint="eastAsia"/>
        </w:rPr>
        <w:t>»</w:t>
      </w:r>
    </w:p>
    <w:p w14:paraId="5333EAFC" w14:textId="77777777" w:rsidR="0017559C" w:rsidRDefault="0017559C" w:rsidP="0017559C"/>
    <w:p w14:paraId="09CA9E31" w14:textId="77777777" w:rsidR="0017559C" w:rsidRDefault="0017559C" w:rsidP="0017559C">
      <w:r>
        <w:rPr>
          <w:rFonts w:hint="eastAsia"/>
        </w:rPr>
        <w:t>Приложение</w:t>
      </w:r>
      <w:r>
        <w:t xml:space="preserve"> </w:t>
      </w:r>
      <w:r>
        <w:rPr>
          <w:rFonts w:hint="eastAsia"/>
        </w:rPr>
        <w:t>Л</w:t>
      </w:r>
      <w:r>
        <w:t xml:space="preserve"> </w:t>
      </w:r>
      <w:r>
        <w:rPr>
          <w:rFonts w:hint="eastAsia"/>
        </w:rPr>
        <w:t>Протокол</w:t>
      </w:r>
      <w:r>
        <w:t xml:space="preserve"> </w:t>
      </w:r>
      <w:r>
        <w:rPr>
          <w:rFonts w:hint="eastAsia"/>
        </w:rPr>
        <w:t>испытания</w:t>
      </w:r>
      <w:r>
        <w:t xml:space="preserve"> </w:t>
      </w:r>
      <w:r>
        <w:rPr>
          <w:rFonts w:hint="eastAsia"/>
        </w:rPr>
        <w:t>«</w:t>
      </w:r>
      <w:r>
        <w:rPr>
          <w:rFonts w:hint="eastAsia"/>
        </w:rPr>
        <w:t>Соус</w:t>
      </w:r>
      <w:r>
        <w:t xml:space="preserve"> </w:t>
      </w:r>
      <w:r>
        <w:rPr>
          <w:rFonts w:hint="eastAsia"/>
        </w:rPr>
        <w:t>майонезный</w:t>
      </w:r>
      <w:r>
        <w:t xml:space="preserve"> </w:t>
      </w:r>
      <w:r>
        <w:rPr>
          <w:rFonts w:hint="eastAsia"/>
        </w:rPr>
        <w:t>Находка</w:t>
      </w:r>
      <w:r>
        <w:rPr>
          <w:rFonts w:hint="eastAsia"/>
        </w:rPr>
        <w:t>»</w:t>
      </w:r>
    </w:p>
    <w:p w14:paraId="3D236CB5" w14:textId="77777777" w:rsidR="0017559C" w:rsidRDefault="0017559C" w:rsidP="0017559C"/>
    <w:p w14:paraId="130E2A5B" w14:textId="77777777" w:rsidR="0017559C" w:rsidRDefault="0017559C" w:rsidP="0017559C">
      <w:r>
        <w:rPr>
          <w:rFonts w:hint="eastAsia"/>
        </w:rPr>
        <w:t>Приложение</w:t>
      </w:r>
      <w:r>
        <w:t xml:space="preserve"> </w:t>
      </w:r>
      <w:r>
        <w:rPr>
          <w:rFonts w:hint="eastAsia"/>
        </w:rPr>
        <w:t>М</w:t>
      </w:r>
      <w:r>
        <w:t xml:space="preserve"> </w:t>
      </w:r>
      <w:r>
        <w:rPr>
          <w:rFonts w:hint="eastAsia"/>
        </w:rPr>
        <w:t>Диплом</w:t>
      </w:r>
      <w:r>
        <w:t xml:space="preserve"> </w:t>
      </w:r>
      <w:r>
        <w:rPr>
          <w:rFonts w:hint="eastAsia"/>
        </w:rPr>
        <w:t>победителя</w:t>
      </w:r>
      <w:r>
        <w:t xml:space="preserve"> </w:t>
      </w:r>
      <w:r>
        <w:rPr>
          <w:rFonts w:hint="eastAsia"/>
        </w:rPr>
        <w:t>инновационных</w:t>
      </w:r>
      <w:r>
        <w:t xml:space="preserve"> </w:t>
      </w:r>
      <w:r>
        <w:rPr>
          <w:rFonts w:hint="eastAsia"/>
        </w:rPr>
        <w:t>разработок</w:t>
      </w:r>
    </w:p>
    <w:p w14:paraId="217BAD4B" w14:textId="77777777" w:rsidR="0017559C" w:rsidRDefault="0017559C" w:rsidP="0017559C"/>
    <w:p w14:paraId="09499BDA" w14:textId="20B3CD9F" w:rsidR="0017559C" w:rsidRPr="0017559C" w:rsidRDefault="0017559C" w:rsidP="0017559C">
      <w:r>
        <w:rPr>
          <w:rFonts w:hint="eastAsia"/>
        </w:rPr>
        <w:t>Приложение</w:t>
      </w:r>
      <w:r>
        <w:t xml:space="preserve"> </w:t>
      </w:r>
      <w:r>
        <w:rPr>
          <w:rFonts w:hint="eastAsia"/>
        </w:rPr>
        <w:t>Н</w:t>
      </w:r>
      <w:r>
        <w:t xml:space="preserve"> </w:t>
      </w:r>
      <w:r>
        <w:rPr>
          <w:rFonts w:hint="eastAsia"/>
        </w:rPr>
        <w:t>Диплом</w:t>
      </w:r>
      <w:r>
        <w:t xml:space="preserve"> </w:t>
      </w:r>
      <w:r>
        <w:rPr>
          <w:rFonts w:hint="eastAsia"/>
        </w:rPr>
        <w:t>выставки</w:t>
      </w:r>
      <w:r>
        <w:t xml:space="preserve"> </w:t>
      </w:r>
      <w:r>
        <w:rPr>
          <w:rFonts w:hint="eastAsia"/>
        </w:rPr>
        <w:t>«</w:t>
      </w:r>
      <w:r>
        <w:rPr>
          <w:rFonts w:hint="eastAsia"/>
        </w:rPr>
        <w:t>ДАЛЬАГРО</w:t>
      </w:r>
      <w:r>
        <w:t xml:space="preserve"> -</w:t>
      </w:r>
      <w:r>
        <w:rPr>
          <w:rFonts w:hint="eastAsia"/>
        </w:rPr>
        <w:t>ПРОДОВОЛЬСТВИЕ</w:t>
      </w:r>
      <w:r>
        <w:rPr>
          <w:rFonts w:hint="eastAsia"/>
        </w:rPr>
        <w:t>»</w:t>
      </w:r>
      <w:r>
        <w:t xml:space="preserve">.. 192 </w:t>
      </w:r>
      <w:r>
        <w:rPr>
          <w:rFonts w:hint="eastAsia"/>
        </w:rPr>
        <w:t>Приложение</w:t>
      </w:r>
      <w:r>
        <w:t xml:space="preserve"> </w:t>
      </w:r>
      <w:r>
        <w:rPr>
          <w:rFonts w:hint="eastAsia"/>
        </w:rPr>
        <w:t>О</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научно</w:t>
      </w:r>
      <w:r>
        <w:t>-</w:t>
      </w:r>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sectPr w:rsidR="0017559C" w:rsidRPr="0017559C" w:rsidSect="003E06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8FAB" w14:textId="77777777" w:rsidR="003E0685" w:rsidRDefault="003E0685">
      <w:pPr>
        <w:spacing w:after="0" w:line="240" w:lineRule="auto"/>
      </w:pPr>
      <w:r>
        <w:separator/>
      </w:r>
    </w:p>
  </w:endnote>
  <w:endnote w:type="continuationSeparator" w:id="0">
    <w:p w14:paraId="45D59D38" w14:textId="77777777" w:rsidR="003E0685" w:rsidRDefault="003E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BC9D" w14:textId="77777777" w:rsidR="003E0685" w:rsidRDefault="003E0685"/>
    <w:p w14:paraId="2FE591FA" w14:textId="77777777" w:rsidR="003E0685" w:rsidRDefault="003E0685"/>
    <w:p w14:paraId="151DED7A" w14:textId="77777777" w:rsidR="003E0685" w:rsidRDefault="003E0685"/>
    <w:p w14:paraId="382C2A00" w14:textId="77777777" w:rsidR="003E0685" w:rsidRDefault="003E0685"/>
    <w:p w14:paraId="1154232F" w14:textId="77777777" w:rsidR="003E0685" w:rsidRDefault="003E0685"/>
    <w:p w14:paraId="63D68C1A" w14:textId="77777777" w:rsidR="003E0685" w:rsidRDefault="003E0685"/>
    <w:p w14:paraId="38C9ACF8" w14:textId="77777777" w:rsidR="003E0685" w:rsidRDefault="003E06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FDDA0" wp14:editId="0F45FF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25941" w14:textId="77777777" w:rsidR="003E0685" w:rsidRDefault="003E0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FDD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925941" w14:textId="77777777" w:rsidR="003E0685" w:rsidRDefault="003E0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D72AC" w14:textId="77777777" w:rsidR="003E0685" w:rsidRDefault="003E0685"/>
    <w:p w14:paraId="3524FC63" w14:textId="77777777" w:rsidR="003E0685" w:rsidRDefault="003E0685"/>
    <w:p w14:paraId="66F33BE0" w14:textId="77777777" w:rsidR="003E0685" w:rsidRDefault="003E06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8543B" wp14:editId="3C7416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A42C" w14:textId="77777777" w:rsidR="003E0685" w:rsidRDefault="003E0685"/>
                          <w:p w14:paraId="2313121D" w14:textId="77777777" w:rsidR="003E0685" w:rsidRDefault="003E06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854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5CA42C" w14:textId="77777777" w:rsidR="003E0685" w:rsidRDefault="003E0685"/>
                    <w:p w14:paraId="2313121D" w14:textId="77777777" w:rsidR="003E0685" w:rsidRDefault="003E06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4CFF62" w14:textId="77777777" w:rsidR="003E0685" w:rsidRDefault="003E0685"/>
    <w:p w14:paraId="50EE0182" w14:textId="77777777" w:rsidR="003E0685" w:rsidRDefault="003E0685">
      <w:pPr>
        <w:rPr>
          <w:sz w:val="2"/>
          <w:szCs w:val="2"/>
        </w:rPr>
      </w:pPr>
    </w:p>
    <w:p w14:paraId="55BCA6D3" w14:textId="77777777" w:rsidR="003E0685" w:rsidRDefault="003E0685"/>
    <w:p w14:paraId="4158DB3F" w14:textId="77777777" w:rsidR="003E0685" w:rsidRDefault="003E0685">
      <w:pPr>
        <w:spacing w:after="0" w:line="240" w:lineRule="auto"/>
      </w:pPr>
    </w:p>
  </w:footnote>
  <w:footnote w:type="continuationSeparator" w:id="0">
    <w:p w14:paraId="63AEB555" w14:textId="77777777" w:rsidR="003E0685" w:rsidRDefault="003E0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85"/>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26441</TotalTime>
  <Pages>7</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3463</cp:revision>
  <cp:lastPrinted>2009-02-06T05:36:00Z</cp:lastPrinted>
  <dcterms:created xsi:type="dcterms:W3CDTF">2024-01-07T13:43:00Z</dcterms:created>
  <dcterms:modified xsi:type="dcterms:W3CDTF">2024-02-19T13:16:00Z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