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Стецюк</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Христина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Петрівна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головний</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державний</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інспектор</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митного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поста</w:t>
      </w:r>
      <w:r w:rsidRPr="009268DD">
        <w:rPr>
          <w:rFonts w:ascii="Verdana" w:eastAsia="Times New Roman" w:hAnsi="Verdana" w:cs="Times New Roman"/>
          <w:color w:val="000000"/>
          <w:kern w:val="0"/>
          <w:sz w:val="24"/>
          <w:szCs w:val="24"/>
          <w:lang w:eastAsia="ru-RU"/>
        </w:rPr>
        <w:t xml:space="preserve"> &amp;laquo;</w:t>
      </w:r>
      <w:r w:rsidRPr="009268DD">
        <w:rPr>
          <w:rFonts w:ascii="Verdana" w:eastAsia="Times New Roman" w:hAnsi="Verdana" w:cs="Times New Roman" w:hint="eastAsia"/>
          <w:color w:val="000000"/>
          <w:kern w:val="0"/>
          <w:sz w:val="24"/>
          <w:szCs w:val="24"/>
          <w:lang w:eastAsia="ru-RU"/>
        </w:rPr>
        <w:t>Краківець</w:t>
      </w:r>
      <w:r w:rsidRPr="009268DD">
        <w:rPr>
          <w:rFonts w:ascii="Verdana" w:eastAsia="Times New Roman" w:hAnsi="Verdana" w:cs="Times New Roman"/>
          <w:color w:val="000000"/>
          <w:kern w:val="0"/>
          <w:sz w:val="24"/>
          <w:szCs w:val="24"/>
          <w:lang w:eastAsia="ru-RU"/>
        </w:rPr>
        <w:t xml:space="preserve">&amp;raquo; </w:t>
      </w:r>
      <w:r w:rsidRPr="009268DD">
        <w:rPr>
          <w:rFonts w:ascii="Verdana" w:eastAsia="Times New Roman" w:hAnsi="Verdana" w:cs="Times New Roman" w:hint="eastAsia"/>
          <w:color w:val="000000"/>
          <w:kern w:val="0"/>
          <w:sz w:val="24"/>
          <w:szCs w:val="24"/>
          <w:lang w:eastAsia="ru-RU"/>
        </w:rPr>
        <w:t>Львівської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митниці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ДФС</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України</w:t>
      </w:r>
      <w:r w:rsidRPr="009268DD">
        <w:rPr>
          <w:rFonts w:ascii="Verdana" w:eastAsia="Times New Roman" w:hAnsi="Verdana" w:cs="Times New Roman"/>
          <w:color w:val="000000"/>
          <w:kern w:val="0"/>
          <w:sz w:val="24"/>
          <w:szCs w:val="24"/>
          <w:lang w:eastAsia="ru-RU"/>
        </w:rPr>
        <w:t>: &amp;laquo;</w:t>
      </w:r>
      <w:r w:rsidRPr="009268DD">
        <w:rPr>
          <w:rFonts w:ascii="Verdana" w:eastAsia="Times New Roman" w:hAnsi="Verdana" w:cs="Times New Roman" w:hint="eastAsia"/>
          <w:color w:val="000000"/>
          <w:kern w:val="0"/>
          <w:sz w:val="24"/>
          <w:szCs w:val="24"/>
          <w:lang w:eastAsia="ru-RU"/>
        </w:rPr>
        <w:t>Конституційно</w:t>
      </w:r>
      <w:r w:rsidRPr="009268DD">
        <w:rPr>
          <w:rFonts w:ascii="Verdana" w:eastAsia="Times New Roman" w:hAnsi="Verdana" w:cs="Times New Roman"/>
          <w:color w:val="000000"/>
          <w:kern w:val="0"/>
          <w:sz w:val="24"/>
          <w:szCs w:val="24"/>
          <w:lang w:eastAsia="ru-RU"/>
        </w:rPr>
        <w:t>-</w:t>
      </w:r>
      <w:r w:rsidRPr="009268DD">
        <w:rPr>
          <w:rFonts w:ascii="Verdana" w:eastAsia="Times New Roman" w:hAnsi="Verdana" w:cs="Times New Roman" w:hint="eastAsia"/>
          <w:color w:val="000000"/>
          <w:kern w:val="0"/>
          <w:sz w:val="24"/>
          <w:szCs w:val="24"/>
          <w:lang w:eastAsia="ru-RU"/>
        </w:rPr>
        <w:t>правове</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регулювання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офіційної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назви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дер</w:t>
      </w:r>
      <w:r w:rsidRPr="009268DD">
        <w:rPr>
          <w:rFonts w:ascii="Verdana" w:eastAsia="Times New Roman" w:hAnsi="Verdana" w:cs="Times New Roman"/>
          <w:color w:val="000000"/>
          <w:kern w:val="0"/>
          <w:sz w:val="24"/>
          <w:szCs w:val="24"/>
          <w:lang w:eastAsia="ru-RU"/>
        </w:rPr>
        <w:t>&amp;shy;</w:t>
      </w:r>
      <w:r w:rsidRPr="009268DD">
        <w:rPr>
          <w:rFonts w:ascii="Verdana" w:eastAsia="Times New Roman" w:hAnsi="Verdana" w:cs="Times New Roman" w:hint="eastAsia"/>
          <w:color w:val="000000"/>
          <w:kern w:val="0"/>
          <w:sz w:val="24"/>
          <w:szCs w:val="24"/>
          <w:lang w:eastAsia="ru-RU"/>
        </w:rPr>
        <w:t>жави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європейський</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та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вітчизняний</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досвід</w:t>
      </w:r>
      <w:r w:rsidRPr="009268DD">
        <w:rPr>
          <w:rFonts w:ascii="Verdana" w:eastAsia="Times New Roman" w:hAnsi="Verdana" w:cs="Times New Roman"/>
          <w:color w:val="000000"/>
          <w:kern w:val="0"/>
          <w:sz w:val="24"/>
          <w:szCs w:val="24"/>
          <w:lang w:eastAsia="ru-RU"/>
        </w:rPr>
        <w:t xml:space="preserve">&amp;raquo; (12.00.02 - </w:t>
      </w:r>
      <w:r w:rsidRPr="009268DD">
        <w:rPr>
          <w:rFonts w:ascii="Verdana" w:eastAsia="Times New Roman" w:hAnsi="Verdana" w:cs="Times New Roman" w:hint="eastAsia"/>
          <w:color w:val="000000"/>
          <w:kern w:val="0"/>
          <w:sz w:val="24"/>
          <w:szCs w:val="24"/>
          <w:lang w:eastAsia="ru-RU"/>
        </w:rPr>
        <w:t>кон</w:t>
      </w:r>
      <w:r w:rsidRPr="009268DD">
        <w:rPr>
          <w:rFonts w:ascii="Verdana" w:eastAsia="Times New Roman" w:hAnsi="Verdana" w:cs="Times New Roman"/>
          <w:color w:val="000000"/>
          <w:kern w:val="0"/>
          <w:sz w:val="24"/>
          <w:szCs w:val="24"/>
          <w:lang w:eastAsia="ru-RU"/>
        </w:rPr>
        <w:t>&amp;shy;</w:t>
      </w:r>
      <w:r w:rsidRPr="009268DD">
        <w:rPr>
          <w:rFonts w:ascii="Verdana" w:eastAsia="Times New Roman" w:hAnsi="Verdana" w:cs="Times New Roman" w:hint="eastAsia"/>
          <w:color w:val="000000"/>
          <w:kern w:val="0"/>
          <w:sz w:val="24"/>
          <w:szCs w:val="24"/>
          <w:lang w:eastAsia="ru-RU"/>
        </w:rPr>
        <w:t>ституційне</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право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муніципальне</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право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Спецрада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w:t>
      </w:r>
      <w:r w:rsidRPr="009268DD">
        <w:rPr>
          <w:rFonts w:ascii="Verdana" w:eastAsia="Times New Roman" w:hAnsi="Verdana" w:cs="Times New Roman"/>
          <w:color w:val="000000"/>
          <w:kern w:val="0"/>
          <w:sz w:val="24"/>
          <w:szCs w:val="24"/>
          <w:lang w:eastAsia="ru-RU"/>
        </w:rPr>
        <w:t xml:space="preserve"> 26.001.04 </w:t>
      </w:r>
      <w:r w:rsidRPr="009268DD">
        <w:rPr>
          <w:rFonts w:ascii="Verdana" w:eastAsia="Times New Roman" w:hAnsi="Verdana" w:cs="Times New Roman" w:hint="eastAsia"/>
          <w:color w:val="000000"/>
          <w:kern w:val="0"/>
          <w:sz w:val="24"/>
          <w:szCs w:val="24"/>
          <w:lang w:eastAsia="ru-RU"/>
        </w:rPr>
        <w:t>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Київському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національному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університеті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імені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Тараса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Шев</w:t>
      </w:r>
      <w:r w:rsidRPr="009268DD">
        <w:rPr>
          <w:rFonts w:ascii="Verdana" w:eastAsia="Times New Roman" w:hAnsi="Verdana" w:cs="Times New Roman"/>
          <w:color w:val="000000"/>
          <w:kern w:val="0"/>
          <w:sz w:val="24"/>
          <w:szCs w:val="24"/>
          <w:lang w:eastAsia="ru-RU"/>
        </w:rPr>
        <w:t>&amp;shy;</w:t>
      </w:r>
      <w:r w:rsidRPr="009268DD">
        <w:rPr>
          <w:rFonts w:ascii="Verdana" w:eastAsia="Times New Roman" w:hAnsi="Verdana" w:cs="Times New Roman" w:hint="eastAsia"/>
          <w:color w:val="000000"/>
          <w:kern w:val="0"/>
          <w:sz w:val="24"/>
          <w:szCs w:val="24"/>
          <w:lang w:eastAsia="ru-RU"/>
        </w:rPr>
        <w:t>ченка</w:t>
      </w:r>
    </w:p>
    <w:p w:rsidR="009268DD" w:rsidRPr="009268DD" w:rsidRDefault="009268DD" w:rsidP="009268DD">
      <w:pPr>
        <w:rPr>
          <w:rFonts w:ascii="Verdana" w:eastAsia="Times New Roman" w:hAnsi="Verdana" w:cs="Times New Roman"/>
          <w:color w:val="000000"/>
          <w:kern w:val="0"/>
          <w:sz w:val="24"/>
          <w:szCs w:val="24"/>
          <w:lang w:eastAsia="ru-RU"/>
        </w:rPr>
      </w:pPr>
    </w:p>
    <w:p w:rsidR="009268DD" w:rsidRPr="009268DD" w:rsidRDefault="009268DD" w:rsidP="009268DD">
      <w:pPr>
        <w:rPr>
          <w:rFonts w:ascii="Verdana" w:eastAsia="Times New Roman" w:hAnsi="Verdana" w:cs="Times New Roman"/>
          <w:color w:val="000000"/>
          <w:kern w:val="0"/>
          <w:sz w:val="24"/>
          <w:szCs w:val="24"/>
          <w:lang w:eastAsia="ru-RU"/>
        </w:rPr>
      </w:pPr>
    </w:p>
    <w:p w:rsidR="009268DD" w:rsidRPr="009268DD" w:rsidRDefault="009268DD" w:rsidP="009268DD">
      <w:pPr>
        <w:rPr>
          <w:rFonts w:ascii="Verdana" w:eastAsia="Times New Roman" w:hAnsi="Verdana" w:cs="Times New Roman"/>
          <w:color w:val="000000"/>
          <w:kern w:val="0"/>
          <w:sz w:val="24"/>
          <w:szCs w:val="24"/>
          <w:lang w:eastAsia="ru-RU"/>
        </w:rPr>
      </w:pP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МІНІСТЕРСТВО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ОСВІТИ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НАУКИ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УКРАЇНИ</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КИЇВСЬКИЙ</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НАЦІОНАЛЬНИЙ</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УНІВЕРСИТЕТ</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ІМЕНІ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ТАРАСА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ШЕВЧЕНКА</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На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правах</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рукопису</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СТЕЦЮК</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ХРИСТИНА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ПЕТРІВНА</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УДК</w:t>
      </w:r>
      <w:r w:rsidRPr="009268DD">
        <w:rPr>
          <w:rFonts w:ascii="Verdana" w:eastAsia="Times New Roman" w:hAnsi="Verdana" w:cs="Times New Roman"/>
          <w:color w:val="000000"/>
          <w:kern w:val="0"/>
          <w:sz w:val="24"/>
          <w:szCs w:val="24"/>
          <w:lang w:eastAsia="ru-RU"/>
        </w:rPr>
        <w:t xml:space="preserve"> 342.228</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КОНСТИТУЦІЙНО</w:t>
      </w:r>
      <w:r w:rsidRPr="009268DD">
        <w:rPr>
          <w:rFonts w:ascii="Verdana" w:eastAsia="Times New Roman" w:hAnsi="Verdana" w:cs="Times New Roman"/>
          <w:color w:val="000000"/>
          <w:kern w:val="0"/>
          <w:sz w:val="24"/>
          <w:szCs w:val="24"/>
          <w:lang w:eastAsia="ru-RU"/>
        </w:rPr>
        <w:t>-</w:t>
      </w:r>
      <w:r w:rsidRPr="009268DD">
        <w:rPr>
          <w:rFonts w:ascii="Verdana" w:eastAsia="Times New Roman" w:hAnsi="Verdana" w:cs="Times New Roman" w:hint="eastAsia"/>
          <w:color w:val="000000"/>
          <w:kern w:val="0"/>
          <w:sz w:val="24"/>
          <w:szCs w:val="24"/>
          <w:lang w:eastAsia="ru-RU"/>
        </w:rPr>
        <w:t>ПРАВОВЕ</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РЕГУЛЮВАННЯ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ОФІЦІЙНОЇ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НАЗВИ</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ДЕРЖАВИ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ЄВРОПЕЙСЬКИЙ</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ТА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ВІТЧИЗНЯНИЙ</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ДОСВІД</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Спеціальність</w:t>
      </w:r>
      <w:r w:rsidRPr="009268DD">
        <w:rPr>
          <w:rFonts w:ascii="Verdana" w:eastAsia="Times New Roman" w:hAnsi="Verdana" w:cs="Times New Roman"/>
          <w:color w:val="000000"/>
          <w:kern w:val="0"/>
          <w:sz w:val="24"/>
          <w:szCs w:val="24"/>
          <w:lang w:eastAsia="ru-RU"/>
        </w:rPr>
        <w:t xml:space="preserve"> 12.00.02 </w:t>
      </w:r>
      <w:r w:rsidRPr="009268DD">
        <w:rPr>
          <w:rFonts w:ascii="Verdana" w:eastAsia="Times New Roman" w:hAnsi="Verdana" w:cs="Times New Roman" w:hint="eastAsia"/>
          <w:color w:val="000000"/>
          <w:kern w:val="0"/>
          <w:sz w:val="24"/>
          <w:szCs w:val="24"/>
          <w:lang w:eastAsia="ru-RU"/>
        </w:rPr>
        <w:t>–</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конституційне</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право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муніципальне</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право</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ДИСЕРТАЦІЯ</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на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здобуття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наукового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ступеня</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кандидата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юридичних</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наук</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Науковий</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керівник</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ЛОТЮК</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Ольга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Степанівна</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доктор</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юридичних</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наук</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доцент</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Київ</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w:t>
      </w:r>
      <w:r w:rsidRPr="009268DD">
        <w:rPr>
          <w:rFonts w:ascii="Verdana" w:eastAsia="Times New Roman" w:hAnsi="Verdana" w:cs="Times New Roman"/>
          <w:color w:val="000000"/>
          <w:kern w:val="0"/>
          <w:sz w:val="24"/>
          <w:szCs w:val="24"/>
          <w:lang w:eastAsia="ru-RU"/>
        </w:rPr>
        <w:t xml:space="preserve"> 2017</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color w:val="000000"/>
          <w:kern w:val="0"/>
          <w:sz w:val="24"/>
          <w:szCs w:val="24"/>
          <w:lang w:eastAsia="ru-RU"/>
        </w:rPr>
        <w:t>2</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ЗМІСТ</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Вступ</w:t>
      </w:r>
      <w:r w:rsidRPr="009268DD">
        <w:rPr>
          <w:rFonts w:ascii="Verdana" w:eastAsia="Times New Roman" w:hAnsi="Verdana" w:cs="Times New Roman"/>
          <w:color w:val="000000"/>
          <w:kern w:val="0"/>
          <w:sz w:val="24"/>
          <w:szCs w:val="24"/>
          <w:lang w:eastAsia="ru-RU"/>
        </w:rPr>
        <w:t>................................................................................................................... 3</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Розділ</w:t>
      </w:r>
      <w:r w:rsidRPr="009268DD">
        <w:rPr>
          <w:rFonts w:ascii="Verdana" w:eastAsia="Times New Roman" w:hAnsi="Verdana" w:cs="Times New Roman"/>
          <w:color w:val="000000"/>
          <w:kern w:val="0"/>
          <w:sz w:val="24"/>
          <w:szCs w:val="24"/>
          <w:lang w:eastAsia="ru-RU"/>
        </w:rPr>
        <w:t xml:space="preserve"> 1 </w:t>
      </w:r>
      <w:r w:rsidRPr="009268DD">
        <w:rPr>
          <w:rFonts w:ascii="Verdana" w:eastAsia="Times New Roman" w:hAnsi="Verdana" w:cs="Times New Roman" w:hint="eastAsia"/>
          <w:color w:val="000000"/>
          <w:kern w:val="0"/>
          <w:sz w:val="24"/>
          <w:szCs w:val="24"/>
          <w:lang w:eastAsia="ru-RU"/>
        </w:rPr>
        <w:t>Теоретико</w:t>
      </w:r>
      <w:r w:rsidRPr="009268DD">
        <w:rPr>
          <w:rFonts w:ascii="Verdana" w:eastAsia="Times New Roman" w:hAnsi="Verdana" w:cs="Times New Roman"/>
          <w:color w:val="000000"/>
          <w:kern w:val="0"/>
          <w:sz w:val="24"/>
          <w:szCs w:val="24"/>
          <w:lang w:eastAsia="ru-RU"/>
        </w:rPr>
        <w:t>-</w:t>
      </w:r>
      <w:r w:rsidRPr="009268DD">
        <w:rPr>
          <w:rFonts w:ascii="Verdana" w:eastAsia="Times New Roman" w:hAnsi="Verdana" w:cs="Times New Roman" w:hint="eastAsia"/>
          <w:color w:val="000000"/>
          <w:kern w:val="0"/>
          <w:sz w:val="24"/>
          <w:szCs w:val="24"/>
          <w:lang w:eastAsia="ru-RU"/>
        </w:rPr>
        <w:t>методологічні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та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історико</w:t>
      </w:r>
      <w:r w:rsidRPr="009268DD">
        <w:rPr>
          <w:rFonts w:ascii="Verdana" w:eastAsia="Times New Roman" w:hAnsi="Verdana" w:cs="Times New Roman"/>
          <w:color w:val="000000"/>
          <w:kern w:val="0"/>
          <w:sz w:val="24"/>
          <w:szCs w:val="24"/>
          <w:lang w:eastAsia="ru-RU"/>
        </w:rPr>
        <w:t>-</w:t>
      </w:r>
      <w:r w:rsidRPr="009268DD">
        <w:rPr>
          <w:rFonts w:ascii="Verdana" w:eastAsia="Times New Roman" w:hAnsi="Verdana" w:cs="Times New Roman" w:hint="eastAsia"/>
          <w:color w:val="000000"/>
          <w:kern w:val="0"/>
          <w:sz w:val="24"/>
          <w:szCs w:val="24"/>
          <w:lang w:eastAsia="ru-RU"/>
        </w:rPr>
        <w:t>правові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основи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інституту</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офіційної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назви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держави</w:t>
      </w:r>
      <w:r w:rsidRPr="009268DD">
        <w:rPr>
          <w:rFonts w:ascii="Verdana" w:eastAsia="Times New Roman" w:hAnsi="Verdana" w:cs="Times New Roman"/>
          <w:color w:val="000000"/>
          <w:kern w:val="0"/>
          <w:sz w:val="24"/>
          <w:szCs w:val="24"/>
          <w:lang w:eastAsia="ru-RU"/>
        </w:rPr>
        <w:t>.......................................................................... 12</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color w:val="000000"/>
          <w:kern w:val="0"/>
          <w:sz w:val="24"/>
          <w:szCs w:val="24"/>
          <w:lang w:eastAsia="ru-RU"/>
        </w:rPr>
        <w:t xml:space="preserve">1.1 </w:t>
      </w:r>
      <w:r w:rsidRPr="009268DD">
        <w:rPr>
          <w:rFonts w:ascii="Verdana" w:eastAsia="Times New Roman" w:hAnsi="Verdana" w:cs="Times New Roman" w:hint="eastAsia"/>
          <w:color w:val="000000"/>
          <w:kern w:val="0"/>
          <w:sz w:val="24"/>
          <w:szCs w:val="24"/>
          <w:lang w:eastAsia="ru-RU"/>
        </w:rPr>
        <w:t>Виникнення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та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розвиток</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інституту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офіційної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назви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держави</w:t>
      </w:r>
      <w:r w:rsidRPr="009268DD">
        <w:rPr>
          <w:rFonts w:ascii="Verdana" w:eastAsia="Times New Roman" w:hAnsi="Verdana" w:cs="Times New Roman"/>
          <w:color w:val="000000"/>
          <w:kern w:val="0"/>
          <w:sz w:val="24"/>
          <w:szCs w:val="24"/>
          <w:lang w:eastAsia="ru-RU"/>
        </w:rPr>
        <w:t xml:space="preserve"> ............. 12</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color w:val="000000"/>
          <w:kern w:val="0"/>
          <w:sz w:val="24"/>
          <w:szCs w:val="24"/>
          <w:lang w:eastAsia="ru-RU"/>
        </w:rPr>
        <w:t xml:space="preserve">1.2 </w:t>
      </w:r>
      <w:r w:rsidRPr="009268DD">
        <w:rPr>
          <w:rFonts w:ascii="Verdana" w:eastAsia="Times New Roman" w:hAnsi="Verdana" w:cs="Times New Roman" w:hint="eastAsia"/>
          <w:color w:val="000000"/>
          <w:kern w:val="0"/>
          <w:sz w:val="24"/>
          <w:szCs w:val="24"/>
          <w:lang w:eastAsia="ru-RU"/>
        </w:rPr>
        <w:t>Поняття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структура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та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функції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офіційної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назви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держави</w:t>
      </w:r>
      <w:r w:rsidRPr="009268DD">
        <w:rPr>
          <w:rFonts w:ascii="Verdana" w:eastAsia="Times New Roman" w:hAnsi="Verdana" w:cs="Times New Roman"/>
          <w:color w:val="000000"/>
          <w:kern w:val="0"/>
          <w:sz w:val="24"/>
          <w:szCs w:val="24"/>
          <w:lang w:eastAsia="ru-RU"/>
        </w:rPr>
        <w:t>..................... 28</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color w:val="000000"/>
          <w:kern w:val="0"/>
          <w:sz w:val="24"/>
          <w:szCs w:val="24"/>
          <w:lang w:eastAsia="ru-RU"/>
        </w:rPr>
        <w:t xml:space="preserve">1.3 </w:t>
      </w:r>
      <w:r w:rsidRPr="009268DD">
        <w:rPr>
          <w:rFonts w:ascii="Verdana" w:eastAsia="Times New Roman" w:hAnsi="Verdana" w:cs="Times New Roman" w:hint="eastAsia"/>
          <w:color w:val="000000"/>
          <w:kern w:val="0"/>
          <w:sz w:val="24"/>
          <w:szCs w:val="24"/>
          <w:lang w:eastAsia="ru-RU"/>
        </w:rPr>
        <w:t>Конституційно</w:t>
      </w:r>
      <w:r w:rsidRPr="009268DD">
        <w:rPr>
          <w:rFonts w:ascii="Verdana" w:eastAsia="Times New Roman" w:hAnsi="Verdana" w:cs="Times New Roman"/>
          <w:color w:val="000000"/>
          <w:kern w:val="0"/>
          <w:sz w:val="24"/>
          <w:szCs w:val="24"/>
          <w:lang w:eastAsia="ru-RU"/>
        </w:rPr>
        <w:t>-</w:t>
      </w:r>
      <w:r w:rsidRPr="009268DD">
        <w:rPr>
          <w:rFonts w:ascii="Verdana" w:eastAsia="Times New Roman" w:hAnsi="Verdana" w:cs="Times New Roman" w:hint="eastAsia"/>
          <w:color w:val="000000"/>
          <w:kern w:val="0"/>
          <w:sz w:val="24"/>
          <w:szCs w:val="24"/>
          <w:lang w:eastAsia="ru-RU"/>
        </w:rPr>
        <w:t>правове</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закріплення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офіційної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назви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держави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зарубіжних</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країнах</w:t>
      </w:r>
      <w:r w:rsidRPr="009268DD">
        <w:rPr>
          <w:rFonts w:ascii="Verdana" w:eastAsia="Times New Roman" w:hAnsi="Verdana" w:cs="Times New Roman"/>
          <w:color w:val="000000"/>
          <w:kern w:val="0"/>
          <w:sz w:val="24"/>
          <w:szCs w:val="24"/>
          <w:lang w:eastAsia="ru-RU"/>
        </w:rPr>
        <w:t>................................................................................. 49</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Висновки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розділу</w:t>
      </w:r>
      <w:r w:rsidRPr="009268DD">
        <w:rPr>
          <w:rFonts w:ascii="Verdana" w:eastAsia="Times New Roman" w:hAnsi="Verdana" w:cs="Times New Roman"/>
          <w:color w:val="000000"/>
          <w:kern w:val="0"/>
          <w:sz w:val="24"/>
          <w:szCs w:val="24"/>
          <w:lang w:eastAsia="ru-RU"/>
        </w:rPr>
        <w:t xml:space="preserve"> 1.................................................................................. 69</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Розділ</w:t>
      </w:r>
      <w:r w:rsidRPr="009268DD">
        <w:rPr>
          <w:rFonts w:ascii="Verdana" w:eastAsia="Times New Roman" w:hAnsi="Verdana" w:cs="Times New Roman"/>
          <w:color w:val="000000"/>
          <w:kern w:val="0"/>
          <w:sz w:val="24"/>
          <w:szCs w:val="24"/>
          <w:lang w:eastAsia="ru-RU"/>
        </w:rPr>
        <w:t xml:space="preserve"> 2 </w:t>
      </w:r>
      <w:r w:rsidRPr="009268DD">
        <w:rPr>
          <w:rFonts w:ascii="Verdana" w:eastAsia="Times New Roman" w:hAnsi="Verdana" w:cs="Times New Roman" w:hint="eastAsia"/>
          <w:color w:val="000000"/>
          <w:kern w:val="0"/>
          <w:sz w:val="24"/>
          <w:szCs w:val="24"/>
          <w:lang w:eastAsia="ru-RU"/>
        </w:rPr>
        <w:t>Конституційно</w:t>
      </w:r>
      <w:r w:rsidRPr="009268DD">
        <w:rPr>
          <w:rFonts w:ascii="Verdana" w:eastAsia="Times New Roman" w:hAnsi="Verdana" w:cs="Times New Roman"/>
          <w:color w:val="000000"/>
          <w:kern w:val="0"/>
          <w:sz w:val="24"/>
          <w:szCs w:val="24"/>
          <w:lang w:eastAsia="ru-RU"/>
        </w:rPr>
        <w:t>-</w:t>
      </w:r>
      <w:r w:rsidRPr="009268DD">
        <w:rPr>
          <w:rFonts w:ascii="Verdana" w:eastAsia="Times New Roman" w:hAnsi="Verdana" w:cs="Times New Roman" w:hint="eastAsia"/>
          <w:color w:val="000000"/>
          <w:kern w:val="0"/>
          <w:sz w:val="24"/>
          <w:szCs w:val="24"/>
          <w:lang w:eastAsia="ru-RU"/>
        </w:rPr>
        <w:t>правові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засади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офіційної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назви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держави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Україні</w:t>
      </w:r>
      <w:r w:rsidRPr="009268DD">
        <w:rPr>
          <w:rFonts w:ascii="Verdana" w:eastAsia="Times New Roman" w:hAnsi="Verdana" w:cs="Times New Roman"/>
          <w:color w:val="000000"/>
          <w:kern w:val="0"/>
          <w:sz w:val="24"/>
          <w:szCs w:val="24"/>
          <w:lang w:eastAsia="ru-RU"/>
        </w:rPr>
        <w:t xml:space="preserve"> . 71</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color w:val="000000"/>
          <w:kern w:val="0"/>
          <w:sz w:val="24"/>
          <w:szCs w:val="24"/>
          <w:lang w:eastAsia="ru-RU"/>
        </w:rPr>
        <w:t xml:space="preserve">2.1 </w:t>
      </w:r>
      <w:r w:rsidRPr="009268DD">
        <w:rPr>
          <w:rFonts w:ascii="Verdana" w:eastAsia="Times New Roman" w:hAnsi="Verdana" w:cs="Times New Roman" w:hint="eastAsia"/>
          <w:color w:val="000000"/>
          <w:kern w:val="0"/>
          <w:sz w:val="24"/>
          <w:szCs w:val="24"/>
          <w:lang w:eastAsia="ru-RU"/>
        </w:rPr>
        <w:t>Становлення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офіційної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назви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держави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Україні</w:t>
      </w:r>
      <w:r w:rsidRPr="009268DD">
        <w:rPr>
          <w:rFonts w:ascii="Verdana" w:eastAsia="Times New Roman" w:hAnsi="Verdana" w:cs="Times New Roman"/>
          <w:color w:val="000000"/>
          <w:kern w:val="0"/>
          <w:sz w:val="24"/>
          <w:szCs w:val="24"/>
          <w:lang w:eastAsia="ru-RU"/>
        </w:rPr>
        <w:t xml:space="preserve"> ................................. 71</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color w:val="000000"/>
          <w:kern w:val="0"/>
          <w:sz w:val="24"/>
          <w:szCs w:val="24"/>
          <w:lang w:eastAsia="ru-RU"/>
        </w:rPr>
        <w:t xml:space="preserve">2.2 </w:t>
      </w:r>
      <w:r w:rsidRPr="009268DD">
        <w:rPr>
          <w:rFonts w:ascii="Verdana" w:eastAsia="Times New Roman" w:hAnsi="Verdana" w:cs="Times New Roman" w:hint="eastAsia"/>
          <w:color w:val="000000"/>
          <w:kern w:val="0"/>
          <w:sz w:val="24"/>
          <w:szCs w:val="24"/>
          <w:lang w:eastAsia="ru-RU"/>
        </w:rPr>
        <w:t>Конституційно</w:t>
      </w:r>
      <w:r w:rsidRPr="009268DD">
        <w:rPr>
          <w:rFonts w:ascii="Verdana" w:eastAsia="Times New Roman" w:hAnsi="Verdana" w:cs="Times New Roman"/>
          <w:color w:val="000000"/>
          <w:kern w:val="0"/>
          <w:sz w:val="24"/>
          <w:szCs w:val="24"/>
          <w:lang w:eastAsia="ru-RU"/>
        </w:rPr>
        <w:t>-</w:t>
      </w:r>
      <w:r w:rsidRPr="009268DD">
        <w:rPr>
          <w:rFonts w:ascii="Verdana" w:eastAsia="Times New Roman" w:hAnsi="Verdana" w:cs="Times New Roman" w:hint="eastAsia"/>
          <w:color w:val="000000"/>
          <w:kern w:val="0"/>
          <w:sz w:val="24"/>
          <w:szCs w:val="24"/>
          <w:lang w:eastAsia="ru-RU"/>
        </w:rPr>
        <w:t>правове</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закріплення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офіційної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назви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сучасної</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Української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держави</w:t>
      </w:r>
      <w:r w:rsidRPr="009268DD">
        <w:rPr>
          <w:rFonts w:ascii="Verdana" w:eastAsia="Times New Roman" w:hAnsi="Verdana" w:cs="Times New Roman"/>
          <w:color w:val="000000"/>
          <w:kern w:val="0"/>
          <w:sz w:val="24"/>
          <w:szCs w:val="24"/>
          <w:lang w:eastAsia="ru-RU"/>
        </w:rPr>
        <w:t xml:space="preserve"> .............................................................................. 95</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color w:val="000000"/>
          <w:kern w:val="0"/>
          <w:sz w:val="24"/>
          <w:szCs w:val="24"/>
          <w:lang w:eastAsia="ru-RU"/>
        </w:rPr>
        <w:t xml:space="preserve">2.3 </w:t>
      </w:r>
      <w:r w:rsidRPr="009268DD">
        <w:rPr>
          <w:rFonts w:ascii="Verdana" w:eastAsia="Times New Roman" w:hAnsi="Verdana" w:cs="Times New Roman" w:hint="eastAsia"/>
          <w:color w:val="000000"/>
          <w:kern w:val="0"/>
          <w:sz w:val="24"/>
          <w:szCs w:val="24"/>
          <w:lang w:eastAsia="ru-RU"/>
        </w:rPr>
        <w:t>Правове</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регулювання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порядку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використання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офіційної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назви</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держави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Україні</w:t>
      </w:r>
      <w:r w:rsidRPr="009268DD">
        <w:rPr>
          <w:rFonts w:ascii="Verdana" w:eastAsia="Times New Roman" w:hAnsi="Verdana" w:cs="Times New Roman"/>
          <w:color w:val="000000"/>
          <w:kern w:val="0"/>
          <w:sz w:val="24"/>
          <w:szCs w:val="24"/>
          <w:lang w:eastAsia="ru-RU"/>
        </w:rPr>
        <w:t>................................................................................... 114</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Висновки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розділу</w:t>
      </w:r>
      <w:r w:rsidRPr="009268DD">
        <w:rPr>
          <w:rFonts w:ascii="Verdana" w:eastAsia="Times New Roman" w:hAnsi="Verdana" w:cs="Times New Roman"/>
          <w:color w:val="000000"/>
          <w:kern w:val="0"/>
          <w:sz w:val="24"/>
          <w:szCs w:val="24"/>
          <w:lang w:eastAsia="ru-RU"/>
        </w:rPr>
        <w:t xml:space="preserve"> 2.................................................................................. 133</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Розділ</w:t>
      </w:r>
      <w:r w:rsidRPr="009268DD">
        <w:rPr>
          <w:rFonts w:ascii="Verdana" w:eastAsia="Times New Roman" w:hAnsi="Verdana" w:cs="Times New Roman"/>
          <w:color w:val="000000"/>
          <w:kern w:val="0"/>
          <w:sz w:val="24"/>
          <w:szCs w:val="24"/>
          <w:lang w:eastAsia="ru-RU"/>
        </w:rPr>
        <w:t xml:space="preserve"> 3 </w:t>
      </w:r>
      <w:r w:rsidRPr="009268DD">
        <w:rPr>
          <w:rFonts w:ascii="Verdana" w:eastAsia="Times New Roman" w:hAnsi="Verdana" w:cs="Times New Roman" w:hint="eastAsia"/>
          <w:color w:val="000000"/>
          <w:kern w:val="0"/>
          <w:sz w:val="24"/>
          <w:szCs w:val="24"/>
          <w:lang w:eastAsia="ru-RU"/>
        </w:rPr>
        <w:t>Проблеми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удосконалення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конституційно</w:t>
      </w:r>
      <w:r w:rsidRPr="009268DD">
        <w:rPr>
          <w:rFonts w:ascii="Verdana" w:eastAsia="Times New Roman" w:hAnsi="Verdana" w:cs="Times New Roman"/>
          <w:color w:val="000000"/>
          <w:kern w:val="0"/>
          <w:sz w:val="24"/>
          <w:szCs w:val="24"/>
          <w:lang w:eastAsia="ru-RU"/>
        </w:rPr>
        <w:t>-</w:t>
      </w:r>
      <w:r w:rsidRPr="009268DD">
        <w:rPr>
          <w:rFonts w:ascii="Verdana" w:eastAsia="Times New Roman" w:hAnsi="Verdana" w:cs="Times New Roman" w:hint="eastAsia"/>
          <w:color w:val="000000"/>
          <w:kern w:val="0"/>
          <w:sz w:val="24"/>
          <w:szCs w:val="24"/>
          <w:lang w:eastAsia="ru-RU"/>
        </w:rPr>
        <w:t>правового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статусу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та</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порядку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використання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офіційної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назви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сучасної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української</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держави</w:t>
      </w:r>
      <w:r w:rsidRPr="009268DD">
        <w:rPr>
          <w:rFonts w:ascii="Verdana" w:eastAsia="Times New Roman" w:hAnsi="Verdana" w:cs="Times New Roman"/>
          <w:color w:val="000000"/>
          <w:kern w:val="0"/>
          <w:sz w:val="24"/>
          <w:szCs w:val="24"/>
          <w:lang w:eastAsia="ru-RU"/>
        </w:rPr>
        <w:t xml:space="preserve"> ..................................................................................................... 135</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color w:val="000000"/>
          <w:kern w:val="0"/>
          <w:sz w:val="24"/>
          <w:szCs w:val="24"/>
          <w:lang w:eastAsia="ru-RU"/>
        </w:rPr>
        <w:t xml:space="preserve">3.1 </w:t>
      </w:r>
      <w:r w:rsidRPr="009268DD">
        <w:rPr>
          <w:rFonts w:ascii="Verdana" w:eastAsia="Times New Roman" w:hAnsi="Verdana" w:cs="Times New Roman" w:hint="eastAsia"/>
          <w:color w:val="000000"/>
          <w:kern w:val="0"/>
          <w:sz w:val="24"/>
          <w:szCs w:val="24"/>
          <w:lang w:eastAsia="ru-RU"/>
        </w:rPr>
        <w:t>Проблеми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удосконалення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конституційного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регулювання</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інституту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офіційної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назви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держави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Україні</w:t>
      </w:r>
      <w:r w:rsidRPr="009268DD">
        <w:rPr>
          <w:rFonts w:ascii="Verdana" w:eastAsia="Times New Roman" w:hAnsi="Verdana" w:cs="Times New Roman"/>
          <w:color w:val="000000"/>
          <w:kern w:val="0"/>
          <w:sz w:val="24"/>
          <w:szCs w:val="24"/>
          <w:lang w:eastAsia="ru-RU"/>
        </w:rPr>
        <w:t>....................................... 135</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color w:val="000000"/>
          <w:kern w:val="0"/>
          <w:sz w:val="24"/>
          <w:szCs w:val="24"/>
          <w:lang w:eastAsia="ru-RU"/>
        </w:rPr>
        <w:t xml:space="preserve">3.2 </w:t>
      </w:r>
      <w:r w:rsidRPr="009268DD">
        <w:rPr>
          <w:rFonts w:ascii="Verdana" w:eastAsia="Times New Roman" w:hAnsi="Verdana" w:cs="Times New Roman" w:hint="eastAsia"/>
          <w:color w:val="000000"/>
          <w:kern w:val="0"/>
          <w:sz w:val="24"/>
          <w:szCs w:val="24"/>
          <w:lang w:eastAsia="ru-RU"/>
        </w:rPr>
        <w:t>Напрямки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удосконалення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законодавства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України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щодо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порядку</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використання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та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захисту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офіційної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назви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держави</w:t>
      </w:r>
      <w:r w:rsidRPr="009268DD">
        <w:rPr>
          <w:rFonts w:ascii="Verdana" w:eastAsia="Times New Roman" w:hAnsi="Verdana" w:cs="Times New Roman"/>
          <w:color w:val="000000"/>
          <w:kern w:val="0"/>
          <w:sz w:val="24"/>
          <w:szCs w:val="24"/>
          <w:lang w:eastAsia="ru-RU"/>
        </w:rPr>
        <w:t xml:space="preserve"> .............................. 146</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Висновки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розділу</w:t>
      </w:r>
      <w:r w:rsidRPr="009268DD">
        <w:rPr>
          <w:rFonts w:ascii="Verdana" w:eastAsia="Times New Roman" w:hAnsi="Verdana" w:cs="Times New Roman"/>
          <w:color w:val="000000"/>
          <w:kern w:val="0"/>
          <w:sz w:val="24"/>
          <w:szCs w:val="24"/>
          <w:lang w:eastAsia="ru-RU"/>
        </w:rPr>
        <w:t xml:space="preserve"> 3.................................................................................. 1587</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Висновки</w:t>
      </w:r>
      <w:r w:rsidRPr="009268DD">
        <w:rPr>
          <w:rFonts w:ascii="Verdana" w:eastAsia="Times New Roman" w:hAnsi="Verdana" w:cs="Times New Roman"/>
          <w:color w:val="000000"/>
          <w:kern w:val="0"/>
          <w:sz w:val="24"/>
          <w:szCs w:val="24"/>
          <w:lang w:eastAsia="ru-RU"/>
        </w:rPr>
        <w:t>............................................................................................................. 1600</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Список</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використаних</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джерел</w:t>
      </w:r>
      <w:r w:rsidRPr="009268DD">
        <w:rPr>
          <w:rFonts w:ascii="Verdana" w:eastAsia="Times New Roman" w:hAnsi="Verdana" w:cs="Times New Roman"/>
          <w:color w:val="000000"/>
          <w:kern w:val="0"/>
          <w:sz w:val="24"/>
          <w:szCs w:val="24"/>
          <w:lang w:eastAsia="ru-RU"/>
        </w:rPr>
        <w:t>............................................................................ 1666</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Додатки</w:t>
      </w:r>
      <w:r w:rsidRPr="009268DD">
        <w:rPr>
          <w:rFonts w:ascii="Verdana" w:eastAsia="Times New Roman" w:hAnsi="Verdana" w:cs="Times New Roman"/>
          <w:color w:val="000000"/>
          <w:kern w:val="0"/>
          <w:sz w:val="24"/>
          <w:szCs w:val="24"/>
          <w:lang w:eastAsia="ru-RU"/>
        </w:rPr>
        <w:t>............................................................................................................... 194</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color w:val="000000"/>
          <w:kern w:val="0"/>
          <w:sz w:val="24"/>
          <w:szCs w:val="24"/>
          <w:lang w:eastAsia="ru-RU"/>
        </w:rPr>
        <w:t>3</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ВСТУП</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Актуальність</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теми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Конституція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України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по</w:t>
      </w:r>
      <w:r w:rsidRPr="009268DD">
        <w:rPr>
          <w:rFonts w:ascii="Verdana" w:eastAsia="Times New Roman" w:hAnsi="Verdana" w:cs="Times New Roman"/>
          <w:color w:val="000000"/>
          <w:kern w:val="0"/>
          <w:sz w:val="24"/>
          <w:szCs w:val="24"/>
          <w:lang w:eastAsia="ru-RU"/>
        </w:rPr>
        <w:t>-</w:t>
      </w:r>
      <w:r w:rsidRPr="009268DD">
        <w:rPr>
          <w:rFonts w:ascii="Verdana" w:eastAsia="Times New Roman" w:hAnsi="Verdana" w:cs="Times New Roman" w:hint="eastAsia"/>
          <w:color w:val="000000"/>
          <w:kern w:val="0"/>
          <w:sz w:val="24"/>
          <w:szCs w:val="24"/>
          <w:lang w:eastAsia="ru-RU"/>
        </w:rPr>
        <w:t>новому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виклала</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більшість</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своїх</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положень</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порівнянні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з</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попередніми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конституційними</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актами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що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діяли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території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нашої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держави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Новими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зокрема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є</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підходи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у</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визначенні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основних</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засад</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принципів</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конституційного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ладу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також</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тих</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положень</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які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правознавстві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називають</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конституційними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характеристиками</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держави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Серед</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них</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важливе</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значення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мають</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положення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про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Україну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як</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державу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суверенну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та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незалежну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ст</w:t>
      </w:r>
      <w:r w:rsidRPr="009268DD">
        <w:rPr>
          <w:rFonts w:ascii="Verdana" w:eastAsia="Times New Roman" w:hAnsi="Verdana" w:cs="Times New Roman"/>
          <w:color w:val="000000"/>
          <w:kern w:val="0"/>
          <w:sz w:val="24"/>
          <w:szCs w:val="24"/>
          <w:lang w:eastAsia="ru-RU"/>
        </w:rPr>
        <w:t xml:space="preserve">. 1 </w:t>
      </w:r>
      <w:r w:rsidRPr="009268DD">
        <w:rPr>
          <w:rFonts w:ascii="Verdana" w:eastAsia="Times New Roman" w:hAnsi="Verdana" w:cs="Times New Roman" w:hint="eastAsia"/>
          <w:color w:val="000000"/>
          <w:kern w:val="0"/>
          <w:sz w:val="24"/>
          <w:szCs w:val="24"/>
          <w:lang w:eastAsia="ru-RU"/>
        </w:rPr>
        <w:t>Конституції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України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також</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про</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конституційне</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закріплення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атрибутів</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її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державності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Однак</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останні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не</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завжди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мають</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належне</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нормативно</w:t>
      </w:r>
      <w:r w:rsidRPr="009268DD">
        <w:rPr>
          <w:rFonts w:ascii="Verdana" w:eastAsia="Times New Roman" w:hAnsi="Verdana" w:cs="Times New Roman"/>
          <w:color w:val="000000"/>
          <w:kern w:val="0"/>
          <w:sz w:val="24"/>
          <w:szCs w:val="24"/>
          <w:lang w:eastAsia="ru-RU"/>
        </w:rPr>
        <w:t>-</w:t>
      </w:r>
      <w:r w:rsidRPr="009268DD">
        <w:rPr>
          <w:rFonts w:ascii="Verdana" w:eastAsia="Times New Roman" w:hAnsi="Verdana" w:cs="Times New Roman" w:hint="eastAsia"/>
          <w:color w:val="000000"/>
          <w:kern w:val="0"/>
          <w:sz w:val="24"/>
          <w:szCs w:val="24"/>
          <w:lang w:eastAsia="ru-RU"/>
        </w:rPr>
        <w:t>правове</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забезпечення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порядку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їхнього</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використання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Зокрема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одним</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з</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питань</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які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потребують</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системного</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правового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врегулювання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є</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відносини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пов’язані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із</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використанням</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офіційної</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назви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сучасної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Української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держави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Адже</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саме</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офіційна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назва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держави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є</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тим</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її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невід’ємним</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атрибутом</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який</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відіграє</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надзвичайно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важливу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роль</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процесі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міжнародно</w:t>
      </w:r>
      <w:r w:rsidRPr="009268DD">
        <w:rPr>
          <w:rFonts w:ascii="Verdana" w:eastAsia="Times New Roman" w:hAnsi="Verdana" w:cs="Times New Roman"/>
          <w:color w:val="000000"/>
          <w:kern w:val="0"/>
          <w:sz w:val="24"/>
          <w:szCs w:val="24"/>
          <w:lang w:eastAsia="ru-RU"/>
        </w:rPr>
        <w:t>-</w:t>
      </w:r>
      <w:r w:rsidRPr="009268DD">
        <w:rPr>
          <w:rFonts w:ascii="Verdana" w:eastAsia="Times New Roman" w:hAnsi="Verdana" w:cs="Times New Roman" w:hint="eastAsia"/>
          <w:color w:val="000000"/>
          <w:kern w:val="0"/>
          <w:sz w:val="24"/>
          <w:szCs w:val="24"/>
          <w:lang w:eastAsia="ru-RU"/>
        </w:rPr>
        <w:t>правової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та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суспільно</w:t>
      </w:r>
      <w:r w:rsidRPr="009268DD">
        <w:rPr>
          <w:rFonts w:ascii="Verdana" w:eastAsia="Times New Roman" w:hAnsi="Verdana" w:cs="Times New Roman"/>
          <w:color w:val="000000"/>
          <w:kern w:val="0"/>
          <w:sz w:val="24"/>
          <w:szCs w:val="24"/>
          <w:lang w:eastAsia="ru-RU"/>
        </w:rPr>
        <w:t>-</w:t>
      </w:r>
      <w:r w:rsidRPr="009268DD">
        <w:rPr>
          <w:rFonts w:ascii="Verdana" w:eastAsia="Times New Roman" w:hAnsi="Verdana" w:cs="Times New Roman" w:hint="eastAsia"/>
          <w:color w:val="000000"/>
          <w:kern w:val="0"/>
          <w:sz w:val="24"/>
          <w:szCs w:val="24"/>
          <w:lang w:eastAsia="ru-RU"/>
        </w:rPr>
        <w:t>політичної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індивідуалізації</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держави</w:t>
      </w:r>
      <w:r w:rsidRPr="009268DD">
        <w:rPr>
          <w:rFonts w:ascii="Verdana" w:eastAsia="Times New Roman" w:hAnsi="Verdana" w:cs="Times New Roman"/>
          <w:color w:val="000000"/>
          <w:kern w:val="0"/>
          <w:sz w:val="24"/>
          <w:szCs w:val="24"/>
          <w:lang w:eastAsia="ru-RU"/>
        </w:rPr>
        <w:t>.</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Питання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удосконалення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належного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регулювання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порядку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використання</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офіційної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назви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сучасної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Української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держави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потребують</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свого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системного</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вирішення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Так</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протягом</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майже</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двадцяти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років</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фактично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існували</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неоднакові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підходи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застосуванні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офіційної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назви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держави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при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реалізації</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конституційного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положення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частини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першої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ст</w:t>
      </w:r>
      <w:r w:rsidRPr="009268DD">
        <w:rPr>
          <w:rFonts w:ascii="Verdana" w:eastAsia="Times New Roman" w:hAnsi="Verdana" w:cs="Times New Roman"/>
          <w:color w:val="000000"/>
          <w:kern w:val="0"/>
          <w:sz w:val="24"/>
          <w:szCs w:val="24"/>
          <w:lang w:eastAsia="ru-RU"/>
        </w:rPr>
        <w:t xml:space="preserve">. 124 </w:t>
      </w:r>
      <w:r w:rsidRPr="009268DD">
        <w:rPr>
          <w:rFonts w:ascii="Verdana" w:eastAsia="Times New Roman" w:hAnsi="Verdana" w:cs="Times New Roman" w:hint="eastAsia"/>
          <w:color w:val="000000"/>
          <w:kern w:val="0"/>
          <w:sz w:val="24"/>
          <w:szCs w:val="24"/>
          <w:lang w:eastAsia="ru-RU"/>
        </w:rPr>
        <w:t>Конституції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України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редакції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від</w:t>
      </w:r>
      <w:r w:rsidRPr="009268DD">
        <w:rPr>
          <w:rFonts w:ascii="Verdana" w:eastAsia="Times New Roman" w:hAnsi="Verdana" w:cs="Times New Roman"/>
          <w:color w:val="000000"/>
          <w:kern w:val="0"/>
          <w:sz w:val="24"/>
          <w:szCs w:val="24"/>
          <w:lang w:eastAsia="ru-RU"/>
        </w:rPr>
        <w:t xml:space="preserve"> 28 </w:t>
      </w:r>
      <w:r w:rsidRPr="009268DD">
        <w:rPr>
          <w:rFonts w:ascii="Verdana" w:eastAsia="Times New Roman" w:hAnsi="Verdana" w:cs="Times New Roman" w:hint="eastAsia"/>
          <w:color w:val="000000"/>
          <w:kern w:val="0"/>
          <w:sz w:val="24"/>
          <w:szCs w:val="24"/>
          <w:lang w:eastAsia="ru-RU"/>
        </w:rPr>
        <w:t>червня</w:t>
      </w:r>
      <w:r w:rsidRPr="009268DD">
        <w:rPr>
          <w:rFonts w:ascii="Verdana" w:eastAsia="Times New Roman" w:hAnsi="Verdana" w:cs="Times New Roman"/>
          <w:color w:val="000000"/>
          <w:kern w:val="0"/>
          <w:sz w:val="24"/>
          <w:szCs w:val="24"/>
          <w:lang w:eastAsia="ru-RU"/>
        </w:rPr>
        <w:t xml:space="preserve"> 1996 </w:t>
      </w:r>
      <w:r w:rsidRPr="009268DD">
        <w:rPr>
          <w:rFonts w:ascii="Verdana" w:eastAsia="Times New Roman" w:hAnsi="Verdana" w:cs="Times New Roman" w:hint="eastAsia"/>
          <w:color w:val="000000"/>
          <w:kern w:val="0"/>
          <w:sz w:val="24"/>
          <w:szCs w:val="24"/>
          <w:lang w:eastAsia="ru-RU"/>
        </w:rPr>
        <w:t>року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за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яким</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«судові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рішення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ухвалюються</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судами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іменем</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України»</w:t>
      </w:r>
      <w:r w:rsidRPr="009268DD">
        <w:rPr>
          <w:rFonts w:ascii="Verdana" w:eastAsia="Times New Roman" w:hAnsi="Verdana" w:cs="Times New Roman"/>
          <w:color w:val="000000"/>
          <w:kern w:val="0"/>
          <w:sz w:val="24"/>
          <w:szCs w:val="24"/>
          <w:lang w:eastAsia="ru-RU"/>
        </w:rPr>
        <w:t xml:space="preserve">[1]. </w:t>
      </w:r>
      <w:r w:rsidRPr="009268DD">
        <w:rPr>
          <w:rFonts w:ascii="Verdana" w:eastAsia="Times New Roman" w:hAnsi="Verdana" w:cs="Times New Roman" w:hint="eastAsia"/>
          <w:color w:val="000000"/>
          <w:kern w:val="0"/>
          <w:sz w:val="24"/>
          <w:szCs w:val="24"/>
          <w:lang w:eastAsia="ru-RU"/>
        </w:rPr>
        <w:t>Проблему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становлять</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також</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питання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не</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урегульованості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належної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реакції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з</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боку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держави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випадки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публічного</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приниження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її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найменування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Крім</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того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увагу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проблематики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офіційної</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назви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держави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підсилило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прийняття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Закону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України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«Про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внесення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змін</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до</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Конституції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України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щодо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правосуддя</w:t>
      </w:r>
      <w:r w:rsidRPr="009268DD">
        <w:rPr>
          <w:rFonts w:ascii="Verdana" w:eastAsia="Times New Roman" w:hAnsi="Verdana" w:cs="Times New Roman"/>
          <w:color w:val="000000"/>
          <w:kern w:val="0"/>
          <w:sz w:val="24"/>
          <w:szCs w:val="24"/>
          <w:lang w:eastAsia="ru-RU"/>
        </w:rPr>
        <w:t>)</w:t>
      </w:r>
      <w:r w:rsidRPr="009268DD">
        <w:rPr>
          <w:rFonts w:ascii="Verdana" w:eastAsia="Times New Roman" w:hAnsi="Verdana" w:cs="Times New Roman" w:hint="eastAsia"/>
          <w:color w:val="000000"/>
          <w:kern w:val="0"/>
          <w:sz w:val="24"/>
          <w:szCs w:val="24"/>
          <w:lang w:eastAsia="ru-RU"/>
        </w:rPr>
        <w:t>»</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через</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вилучення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останньої</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color w:val="000000"/>
          <w:kern w:val="0"/>
          <w:sz w:val="24"/>
          <w:szCs w:val="24"/>
          <w:lang w:eastAsia="ru-RU"/>
        </w:rPr>
        <w:t>(</w:t>
      </w:r>
      <w:r w:rsidRPr="009268DD">
        <w:rPr>
          <w:rFonts w:ascii="Verdana" w:eastAsia="Times New Roman" w:hAnsi="Verdana" w:cs="Times New Roman" w:hint="eastAsia"/>
          <w:color w:val="000000"/>
          <w:kern w:val="0"/>
          <w:sz w:val="24"/>
          <w:szCs w:val="24"/>
          <w:lang w:eastAsia="ru-RU"/>
        </w:rPr>
        <w:t>офіційної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назви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держави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із</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найменувань</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низки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вищих</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судових</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та</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правоохоронних</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органів</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країни»</w:t>
      </w:r>
      <w:r w:rsidRPr="009268DD">
        <w:rPr>
          <w:rFonts w:ascii="Verdana" w:eastAsia="Times New Roman" w:hAnsi="Verdana" w:cs="Times New Roman"/>
          <w:color w:val="000000"/>
          <w:kern w:val="0"/>
          <w:sz w:val="24"/>
          <w:szCs w:val="24"/>
          <w:lang w:eastAsia="ru-RU"/>
        </w:rPr>
        <w:t>[2].</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color w:val="000000"/>
          <w:kern w:val="0"/>
          <w:sz w:val="24"/>
          <w:szCs w:val="24"/>
          <w:lang w:eastAsia="ru-RU"/>
        </w:rPr>
        <w:t>4</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той</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же</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час</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сучасному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етапі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розвитку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України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особливо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при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її</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євроінтеграційних</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прагненнях</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важливого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значення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набуває</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вивчення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та</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системне</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врахування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практиці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національного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державного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будівництва</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зарубіжного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досвіду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цьому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зокрема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наголошується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Указі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Президента</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України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w:t>
      </w:r>
      <w:r w:rsidRPr="009268DD">
        <w:rPr>
          <w:rFonts w:ascii="Verdana" w:eastAsia="Times New Roman" w:hAnsi="Verdana" w:cs="Times New Roman"/>
          <w:color w:val="000000"/>
          <w:kern w:val="0"/>
          <w:sz w:val="24"/>
          <w:szCs w:val="24"/>
          <w:lang w:eastAsia="ru-RU"/>
        </w:rPr>
        <w:t xml:space="preserve"> 119/2015 </w:t>
      </w:r>
      <w:r w:rsidRPr="009268DD">
        <w:rPr>
          <w:rFonts w:ascii="Verdana" w:eastAsia="Times New Roman" w:hAnsi="Verdana" w:cs="Times New Roman" w:hint="eastAsia"/>
          <w:color w:val="000000"/>
          <w:kern w:val="0"/>
          <w:sz w:val="24"/>
          <w:szCs w:val="24"/>
          <w:lang w:eastAsia="ru-RU"/>
        </w:rPr>
        <w:t>від</w:t>
      </w:r>
      <w:r w:rsidRPr="009268DD">
        <w:rPr>
          <w:rFonts w:ascii="Verdana" w:eastAsia="Times New Roman" w:hAnsi="Verdana" w:cs="Times New Roman"/>
          <w:color w:val="000000"/>
          <w:kern w:val="0"/>
          <w:sz w:val="24"/>
          <w:szCs w:val="24"/>
          <w:lang w:eastAsia="ru-RU"/>
        </w:rPr>
        <w:t xml:space="preserve"> 3 </w:t>
      </w:r>
      <w:r w:rsidRPr="009268DD">
        <w:rPr>
          <w:rFonts w:ascii="Verdana" w:eastAsia="Times New Roman" w:hAnsi="Verdana" w:cs="Times New Roman" w:hint="eastAsia"/>
          <w:color w:val="000000"/>
          <w:kern w:val="0"/>
          <w:sz w:val="24"/>
          <w:szCs w:val="24"/>
          <w:lang w:eastAsia="ru-RU"/>
        </w:rPr>
        <w:t>березня</w:t>
      </w:r>
      <w:r w:rsidRPr="009268DD">
        <w:rPr>
          <w:rFonts w:ascii="Verdana" w:eastAsia="Times New Roman" w:hAnsi="Verdana" w:cs="Times New Roman"/>
          <w:color w:val="000000"/>
          <w:kern w:val="0"/>
          <w:sz w:val="24"/>
          <w:szCs w:val="24"/>
          <w:lang w:eastAsia="ru-RU"/>
        </w:rPr>
        <w:t xml:space="preserve"> 2015 </w:t>
      </w:r>
      <w:r w:rsidRPr="009268DD">
        <w:rPr>
          <w:rFonts w:ascii="Verdana" w:eastAsia="Times New Roman" w:hAnsi="Verdana" w:cs="Times New Roman" w:hint="eastAsia"/>
          <w:color w:val="000000"/>
          <w:kern w:val="0"/>
          <w:sz w:val="24"/>
          <w:szCs w:val="24"/>
          <w:lang w:eastAsia="ru-RU"/>
        </w:rPr>
        <w:t>року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«Про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Конституційну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Комісію»</w:t>
      </w:r>
      <w:r w:rsidRPr="009268DD">
        <w:rPr>
          <w:rFonts w:ascii="Verdana" w:eastAsia="Times New Roman" w:hAnsi="Verdana" w:cs="Times New Roman"/>
          <w:color w:val="000000"/>
          <w:kern w:val="0"/>
          <w:sz w:val="24"/>
          <w:szCs w:val="24"/>
          <w:lang w:eastAsia="ru-RU"/>
        </w:rPr>
        <w:t>,</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яка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була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створена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як</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«спеціальний</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допоміжний</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орган</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при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Президентові</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України»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з</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метою</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напрацювання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узгоджених</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пропозицій</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щодо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змін</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до</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Конституції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України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«сприяння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досягнення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громадянського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та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політичного</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консенсусу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щодо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врегулювання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суспільних</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відносин</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Україні»</w:t>
      </w:r>
      <w:r w:rsidRPr="009268DD">
        <w:rPr>
          <w:rFonts w:ascii="Verdana" w:eastAsia="Times New Roman" w:hAnsi="Verdana" w:cs="Times New Roman"/>
          <w:color w:val="000000"/>
          <w:kern w:val="0"/>
          <w:sz w:val="24"/>
          <w:szCs w:val="24"/>
          <w:lang w:eastAsia="ru-RU"/>
        </w:rPr>
        <w:t xml:space="preserve">[3]. </w:t>
      </w:r>
      <w:r w:rsidRPr="009268DD">
        <w:rPr>
          <w:rFonts w:ascii="Verdana" w:eastAsia="Times New Roman" w:hAnsi="Verdana" w:cs="Times New Roman" w:hint="eastAsia"/>
          <w:color w:val="000000"/>
          <w:kern w:val="0"/>
          <w:sz w:val="24"/>
          <w:szCs w:val="24"/>
          <w:lang w:eastAsia="ru-RU"/>
        </w:rPr>
        <w:t>З</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огляду</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на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все</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це</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певний</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інтерес</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викликає</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аналіз</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конституційно</w:t>
      </w:r>
      <w:r w:rsidRPr="009268DD">
        <w:rPr>
          <w:rFonts w:ascii="Verdana" w:eastAsia="Times New Roman" w:hAnsi="Verdana" w:cs="Times New Roman"/>
          <w:color w:val="000000"/>
          <w:kern w:val="0"/>
          <w:sz w:val="24"/>
          <w:szCs w:val="24"/>
          <w:lang w:eastAsia="ru-RU"/>
        </w:rPr>
        <w:t>-</w:t>
      </w:r>
      <w:r w:rsidRPr="009268DD">
        <w:rPr>
          <w:rFonts w:ascii="Verdana" w:eastAsia="Times New Roman" w:hAnsi="Verdana" w:cs="Times New Roman" w:hint="eastAsia"/>
          <w:color w:val="000000"/>
          <w:kern w:val="0"/>
          <w:sz w:val="24"/>
          <w:szCs w:val="24"/>
          <w:lang w:eastAsia="ru-RU"/>
        </w:rPr>
        <w:t>правового</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регулювання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порядку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встановлення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уточнення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зміни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та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використання</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офіційної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назви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держави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зарубіжних</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країнах</w:t>
      </w:r>
      <w:r w:rsidRPr="009268DD">
        <w:rPr>
          <w:rFonts w:ascii="Verdana" w:eastAsia="Times New Roman" w:hAnsi="Verdana" w:cs="Times New Roman"/>
          <w:color w:val="000000"/>
          <w:kern w:val="0"/>
          <w:sz w:val="24"/>
          <w:szCs w:val="24"/>
          <w:lang w:eastAsia="ru-RU"/>
        </w:rPr>
        <w:t>.</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науковій</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літературі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справедливо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зосереджено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увагу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те</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що</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особливістю</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сучасного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стану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вітчизняного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правознавства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є</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недостатній</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рівень</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дослідження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інституту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офіційної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держави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Поодинокі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публікації</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різних</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років</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цьому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напрямку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Г</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Андреєвої</w:t>
      </w:r>
      <w:r w:rsidRPr="009268DD">
        <w:rPr>
          <w:rFonts w:ascii="Verdana" w:eastAsia="Times New Roman" w:hAnsi="Verdana" w:cs="Times New Roman"/>
          <w:color w:val="000000"/>
          <w:kern w:val="0"/>
          <w:sz w:val="24"/>
          <w:szCs w:val="24"/>
          <w:lang w:eastAsia="ru-RU"/>
        </w:rPr>
        <w:t xml:space="preserve"> [4, </w:t>
      </w:r>
      <w:r w:rsidRPr="009268DD">
        <w:rPr>
          <w:rFonts w:ascii="Verdana" w:eastAsia="Times New Roman" w:hAnsi="Verdana" w:cs="Times New Roman" w:hint="eastAsia"/>
          <w:color w:val="000000"/>
          <w:kern w:val="0"/>
          <w:sz w:val="24"/>
          <w:szCs w:val="24"/>
          <w:lang w:eastAsia="ru-RU"/>
        </w:rPr>
        <w:t>с</w:t>
      </w:r>
      <w:r w:rsidRPr="009268DD">
        <w:rPr>
          <w:rFonts w:ascii="Verdana" w:eastAsia="Times New Roman" w:hAnsi="Verdana" w:cs="Times New Roman"/>
          <w:color w:val="000000"/>
          <w:kern w:val="0"/>
          <w:sz w:val="24"/>
          <w:szCs w:val="24"/>
          <w:lang w:eastAsia="ru-RU"/>
        </w:rPr>
        <w:t xml:space="preserve">. 280-281], </w:t>
      </w:r>
      <w:r w:rsidRPr="009268DD">
        <w:rPr>
          <w:rFonts w:ascii="Verdana" w:eastAsia="Times New Roman" w:hAnsi="Verdana" w:cs="Times New Roman" w:hint="eastAsia"/>
          <w:color w:val="000000"/>
          <w:kern w:val="0"/>
          <w:sz w:val="24"/>
          <w:szCs w:val="24"/>
          <w:lang w:eastAsia="ru-RU"/>
        </w:rPr>
        <w:t>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Белкіна</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color w:val="000000"/>
          <w:kern w:val="0"/>
          <w:sz w:val="24"/>
          <w:szCs w:val="24"/>
          <w:lang w:eastAsia="ru-RU"/>
        </w:rPr>
        <w:t xml:space="preserve">[5], </w:t>
      </w:r>
      <w:r w:rsidRPr="009268DD">
        <w:rPr>
          <w:rFonts w:ascii="Verdana" w:eastAsia="Times New Roman" w:hAnsi="Verdana" w:cs="Times New Roman" w:hint="eastAsia"/>
          <w:color w:val="000000"/>
          <w:kern w:val="0"/>
          <w:sz w:val="24"/>
          <w:szCs w:val="24"/>
          <w:lang w:eastAsia="ru-RU"/>
        </w:rPr>
        <w:t>В</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Винокурова</w:t>
      </w:r>
      <w:r w:rsidRPr="009268DD">
        <w:rPr>
          <w:rFonts w:ascii="Verdana" w:eastAsia="Times New Roman" w:hAnsi="Verdana" w:cs="Times New Roman"/>
          <w:color w:val="000000"/>
          <w:kern w:val="0"/>
          <w:sz w:val="24"/>
          <w:szCs w:val="24"/>
          <w:lang w:eastAsia="ru-RU"/>
        </w:rPr>
        <w:t xml:space="preserve"> [6], </w:t>
      </w:r>
      <w:r w:rsidRPr="009268DD">
        <w:rPr>
          <w:rFonts w:ascii="Verdana" w:eastAsia="Times New Roman" w:hAnsi="Verdana" w:cs="Times New Roman" w:hint="eastAsia"/>
          <w:color w:val="000000"/>
          <w:kern w:val="0"/>
          <w:sz w:val="24"/>
          <w:szCs w:val="24"/>
          <w:lang w:eastAsia="ru-RU"/>
        </w:rPr>
        <w:t>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М</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Губрієнко</w:t>
      </w:r>
      <w:r w:rsidRPr="009268DD">
        <w:rPr>
          <w:rFonts w:ascii="Verdana" w:eastAsia="Times New Roman" w:hAnsi="Verdana" w:cs="Times New Roman"/>
          <w:color w:val="000000"/>
          <w:kern w:val="0"/>
          <w:sz w:val="24"/>
          <w:szCs w:val="24"/>
          <w:lang w:eastAsia="ru-RU"/>
        </w:rPr>
        <w:t xml:space="preserve"> [7], </w:t>
      </w:r>
      <w:r w:rsidRPr="009268DD">
        <w:rPr>
          <w:rFonts w:ascii="Verdana" w:eastAsia="Times New Roman" w:hAnsi="Verdana" w:cs="Times New Roman" w:hint="eastAsia"/>
          <w:color w:val="000000"/>
          <w:kern w:val="0"/>
          <w:sz w:val="24"/>
          <w:szCs w:val="24"/>
          <w:lang w:eastAsia="ru-RU"/>
        </w:rPr>
        <w:t>Г</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Єллінека</w:t>
      </w:r>
      <w:r w:rsidRPr="009268DD">
        <w:rPr>
          <w:rFonts w:ascii="Verdana" w:eastAsia="Times New Roman" w:hAnsi="Verdana" w:cs="Times New Roman"/>
          <w:color w:val="000000"/>
          <w:kern w:val="0"/>
          <w:sz w:val="24"/>
          <w:szCs w:val="24"/>
          <w:lang w:eastAsia="ru-RU"/>
        </w:rPr>
        <w:t xml:space="preserve"> [8, </w:t>
      </w:r>
      <w:r w:rsidRPr="009268DD">
        <w:rPr>
          <w:rFonts w:ascii="Verdana" w:eastAsia="Times New Roman" w:hAnsi="Verdana" w:cs="Times New Roman" w:hint="eastAsia"/>
          <w:color w:val="000000"/>
          <w:kern w:val="0"/>
          <w:sz w:val="24"/>
          <w:szCs w:val="24"/>
          <w:lang w:eastAsia="ru-RU"/>
        </w:rPr>
        <w:t>с</w:t>
      </w:r>
      <w:r w:rsidRPr="009268DD">
        <w:rPr>
          <w:rFonts w:ascii="Verdana" w:eastAsia="Times New Roman" w:hAnsi="Verdana" w:cs="Times New Roman"/>
          <w:color w:val="000000"/>
          <w:kern w:val="0"/>
          <w:sz w:val="24"/>
          <w:szCs w:val="24"/>
          <w:lang w:eastAsia="ru-RU"/>
        </w:rPr>
        <w:t>. 149-154],</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Лозинського</w:t>
      </w:r>
      <w:r w:rsidRPr="009268DD">
        <w:rPr>
          <w:rFonts w:ascii="Verdana" w:eastAsia="Times New Roman" w:hAnsi="Verdana" w:cs="Times New Roman"/>
          <w:color w:val="000000"/>
          <w:kern w:val="0"/>
          <w:sz w:val="24"/>
          <w:szCs w:val="24"/>
          <w:lang w:eastAsia="ru-RU"/>
        </w:rPr>
        <w:t xml:space="preserve"> [9], </w:t>
      </w:r>
      <w:r w:rsidRPr="009268DD">
        <w:rPr>
          <w:rFonts w:ascii="Verdana" w:eastAsia="Times New Roman" w:hAnsi="Verdana" w:cs="Times New Roman" w:hint="eastAsia"/>
          <w:color w:val="000000"/>
          <w:kern w:val="0"/>
          <w:sz w:val="24"/>
          <w:szCs w:val="24"/>
          <w:lang w:eastAsia="ru-RU"/>
        </w:rPr>
        <w:t>В</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Соколова</w:t>
      </w:r>
      <w:r w:rsidRPr="009268DD">
        <w:rPr>
          <w:rFonts w:ascii="Verdana" w:eastAsia="Times New Roman" w:hAnsi="Verdana" w:cs="Times New Roman"/>
          <w:color w:val="000000"/>
          <w:kern w:val="0"/>
          <w:sz w:val="24"/>
          <w:szCs w:val="24"/>
          <w:lang w:eastAsia="ru-RU"/>
        </w:rPr>
        <w:t xml:space="preserve"> [10], </w:t>
      </w:r>
      <w:r w:rsidRPr="009268DD">
        <w:rPr>
          <w:rFonts w:ascii="Verdana" w:eastAsia="Times New Roman" w:hAnsi="Verdana" w:cs="Times New Roman" w:hint="eastAsia"/>
          <w:color w:val="000000"/>
          <w:kern w:val="0"/>
          <w:sz w:val="24"/>
          <w:szCs w:val="24"/>
          <w:lang w:eastAsia="ru-RU"/>
        </w:rPr>
        <w:t>М</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Стахіва</w:t>
      </w:r>
      <w:r w:rsidRPr="009268DD">
        <w:rPr>
          <w:rFonts w:ascii="Verdana" w:eastAsia="Times New Roman" w:hAnsi="Verdana" w:cs="Times New Roman"/>
          <w:color w:val="000000"/>
          <w:kern w:val="0"/>
          <w:sz w:val="24"/>
          <w:szCs w:val="24"/>
          <w:lang w:eastAsia="ru-RU"/>
        </w:rPr>
        <w:t xml:space="preserve"> [11], </w:t>
      </w:r>
      <w:r w:rsidRPr="009268DD">
        <w:rPr>
          <w:rFonts w:ascii="Verdana" w:eastAsia="Times New Roman" w:hAnsi="Verdana" w:cs="Times New Roman" w:hint="eastAsia"/>
          <w:color w:val="000000"/>
          <w:kern w:val="0"/>
          <w:sz w:val="24"/>
          <w:szCs w:val="24"/>
          <w:lang w:eastAsia="ru-RU"/>
        </w:rPr>
        <w:t>П</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Стецюка</w:t>
      </w:r>
      <w:r w:rsidRPr="009268DD">
        <w:rPr>
          <w:rFonts w:ascii="Verdana" w:eastAsia="Times New Roman" w:hAnsi="Verdana" w:cs="Times New Roman"/>
          <w:color w:val="000000"/>
          <w:kern w:val="0"/>
          <w:sz w:val="24"/>
          <w:szCs w:val="24"/>
          <w:lang w:eastAsia="ru-RU"/>
        </w:rPr>
        <w:t xml:space="preserve"> [12],</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С</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Шелухіна</w:t>
      </w:r>
      <w:r w:rsidRPr="009268DD">
        <w:rPr>
          <w:rFonts w:ascii="Verdana" w:eastAsia="Times New Roman" w:hAnsi="Verdana" w:cs="Times New Roman"/>
          <w:color w:val="000000"/>
          <w:kern w:val="0"/>
          <w:sz w:val="24"/>
          <w:szCs w:val="24"/>
          <w:lang w:eastAsia="ru-RU"/>
        </w:rPr>
        <w:t xml:space="preserve"> [13] </w:t>
      </w:r>
      <w:r w:rsidRPr="009268DD">
        <w:rPr>
          <w:rFonts w:ascii="Verdana" w:eastAsia="Times New Roman" w:hAnsi="Verdana" w:cs="Times New Roman" w:hint="eastAsia"/>
          <w:color w:val="000000"/>
          <w:kern w:val="0"/>
          <w:sz w:val="24"/>
          <w:szCs w:val="24"/>
          <w:lang w:eastAsia="ru-RU"/>
        </w:rPr>
        <w:t>та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ін</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не</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вирішують</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питання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комплексного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дослідження</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конституційного</w:t>
      </w:r>
      <w:r w:rsidRPr="009268DD">
        <w:rPr>
          <w:rFonts w:ascii="Verdana" w:eastAsia="Times New Roman" w:hAnsi="Verdana" w:cs="Times New Roman"/>
          <w:color w:val="000000"/>
          <w:kern w:val="0"/>
          <w:sz w:val="24"/>
          <w:szCs w:val="24"/>
          <w:lang w:eastAsia="ru-RU"/>
        </w:rPr>
        <w:t>-</w:t>
      </w:r>
      <w:r w:rsidRPr="009268DD">
        <w:rPr>
          <w:rFonts w:ascii="Verdana" w:eastAsia="Times New Roman" w:hAnsi="Verdana" w:cs="Times New Roman" w:hint="eastAsia"/>
          <w:color w:val="000000"/>
          <w:kern w:val="0"/>
          <w:sz w:val="24"/>
          <w:szCs w:val="24"/>
          <w:lang w:eastAsia="ru-RU"/>
        </w:rPr>
        <w:t>правового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статусу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інституту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офіційної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назви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держави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У</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вітчизняній</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навчальній</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юридичній</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літературі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питання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про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офіційну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назву</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держави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як</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правило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оминають</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не</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дивлячись</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наявність</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відповідних</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правових</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т</w:t>
      </w:r>
      <w:r w:rsidRPr="009268DD">
        <w:rPr>
          <w:rFonts w:ascii="Verdana" w:eastAsia="Times New Roman" w:hAnsi="Verdana" w:cs="Times New Roman"/>
          <w:color w:val="000000"/>
          <w:kern w:val="0"/>
          <w:sz w:val="24"/>
          <w:szCs w:val="24"/>
          <w:lang w:eastAsia="ru-RU"/>
        </w:rPr>
        <w:t>.</w:t>
      </w:r>
      <w:r w:rsidRPr="009268DD">
        <w:rPr>
          <w:rFonts w:ascii="Verdana" w:eastAsia="Times New Roman" w:hAnsi="Verdana" w:cs="Times New Roman" w:hint="eastAsia"/>
          <w:color w:val="000000"/>
          <w:kern w:val="0"/>
          <w:sz w:val="24"/>
          <w:szCs w:val="24"/>
          <w:lang w:eastAsia="ru-RU"/>
        </w:rPr>
        <w:t>ч</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установчого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характеру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норм</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Однак</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як</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справедливо</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відзначають</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окремі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автори</w:t>
      </w:r>
      <w:r w:rsidRPr="009268DD">
        <w:rPr>
          <w:rFonts w:ascii="Verdana" w:eastAsia="Times New Roman" w:hAnsi="Verdana" w:cs="Times New Roman"/>
          <w:color w:val="000000"/>
          <w:kern w:val="0"/>
          <w:sz w:val="24"/>
          <w:szCs w:val="24"/>
          <w:lang w:eastAsia="ru-RU"/>
        </w:rPr>
        <w:t xml:space="preserve"> [5; 11], </w:t>
      </w:r>
      <w:r w:rsidRPr="009268DD">
        <w:rPr>
          <w:rFonts w:ascii="Verdana" w:eastAsia="Times New Roman" w:hAnsi="Verdana" w:cs="Times New Roman" w:hint="eastAsia"/>
          <w:color w:val="000000"/>
          <w:kern w:val="0"/>
          <w:sz w:val="24"/>
          <w:szCs w:val="24"/>
          <w:lang w:eastAsia="ru-RU"/>
        </w:rPr>
        <w:t>офіційну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назву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держави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можна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було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б</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розглядати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як</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самостійний</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інститут</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конституційного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права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який</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не</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тільки</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фіксує</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офіційне</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найменування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держави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й</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визначає</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порядок</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його</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використання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служить</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джерелом</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для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виникнення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відповідних</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норм</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інших</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галузях</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законодавства</w:t>
      </w:r>
      <w:r w:rsidRPr="009268DD">
        <w:rPr>
          <w:rFonts w:ascii="Verdana" w:eastAsia="Times New Roman" w:hAnsi="Verdana" w:cs="Times New Roman"/>
          <w:color w:val="000000"/>
          <w:kern w:val="0"/>
          <w:sz w:val="24"/>
          <w:szCs w:val="24"/>
          <w:lang w:eastAsia="ru-RU"/>
        </w:rPr>
        <w:t>.</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Усе</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наведене</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обґрунтовує</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актуальність</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та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своєчасність</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теми</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color w:val="000000"/>
          <w:kern w:val="0"/>
          <w:sz w:val="24"/>
          <w:szCs w:val="24"/>
          <w:lang w:eastAsia="ru-RU"/>
        </w:rPr>
        <w:t>5</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дисертаційного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дослідження</w:t>
      </w:r>
      <w:r w:rsidRPr="009268DD">
        <w:rPr>
          <w:rFonts w:ascii="Verdana" w:eastAsia="Times New Roman" w:hAnsi="Verdana" w:cs="Times New Roman"/>
          <w:color w:val="000000"/>
          <w:kern w:val="0"/>
          <w:sz w:val="24"/>
          <w:szCs w:val="24"/>
          <w:lang w:eastAsia="ru-RU"/>
        </w:rPr>
        <w:t>.</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Зв’язок</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роботи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з</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науковими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програмами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планами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темами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Робота</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виконана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кафедрі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конституційного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права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юридичного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факультету</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Київського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національного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університету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імені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Тараса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Шевченка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відповідно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до</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державних</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бюджетних</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науково</w:t>
      </w:r>
      <w:r w:rsidRPr="009268DD">
        <w:rPr>
          <w:rFonts w:ascii="Verdana" w:eastAsia="Times New Roman" w:hAnsi="Verdana" w:cs="Times New Roman"/>
          <w:color w:val="000000"/>
          <w:kern w:val="0"/>
          <w:sz w:val="24"/>
          <w:szCs w:val="24"/>
          <w:lang w:eastAsia="ru-RU"/>
        </w:rPr>
        <w:t>-</w:t>
      </w:r>
      <w:r w:rsidRPr="009268DD">
        <w:rPr>
          <w:rFonts w:ascii="Verdana" w:eastAsia="Times New Roman" w:hAnsi="Verdana" w:cs="Times New Roman" w:hint="eastAsia"/>
          <w:color w:val="000000"/>
          <w:kern w:val="0"/>
          <w:sz w:val="24"/>
          <w:szCs w:val="24"/>
          <w:lang w:eastAsia="ru-RU"/>
        </w:rPr>
        <w:t>дослідних</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тем</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«Доктрина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права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правовій</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системі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України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теоретичний</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та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практичний</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аспекти»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w:t>
      </w:r>
      <w:r w:rsidRPr="009268DD">
        <w:rPr>
          <w:rFonts w:ascii="Verdana" w:eastAsia="Times New Roman" w:hAnsi="Verdana" w:cs="Times New Roman"/>
          <w:color w:val="000000"/>
          <w:kern w:val="0"/>
          <w:sz w:val="24"/>
          <w:szCs w:val="24"/>
          <w:lang w:eastAsia="ru-RU"/>
        </w:rPr>
        <w:t xml:space="preserve"> 11 </w:t>
      </w:r>
      <w:r w:rsidRPr="009268DD">
        <w:rPr>
          <w:rFonts w:ascii="Verdana" w:eastAsia="Times New Roman" w:hAnsi="Verdana" w:cs="Times New Roman" w:hint="eastAsia"/>
          <w:color w:val="000000"/>
          <w:kern w:val="0"/>
          <w:sz w:val="24"/>
          <w:szCs w:val="24"/>
          <w:lang w:eastAsia="ru-RU"/>
        </w:rPr>
        <w:t>БФ</w:t>
      </w:r>
      <w:r w:rsidRPr="009268DD">
        <w:rPr>
          <w:rFonts w:ascii="Verdana" w:eastAsia="Times New Roman" w:hAnsi="Verdana" w:cs="Times New Roman"/>
          <w:color w:val="000000"/>
          <w:kern w:val="0"/>
          <w:sz w:val="24"/>
          <w:szCs w:val="24"/>
          <w:lang w:eastAsia="ru-RU"/>
        </w:rPr>
        <w:t xml:space="preserve"> 042-01,</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номер</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державної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реєстрації</w:t>
      </w:r>
      <w:r w:rsidRPr="009268DD">
        <w:rPr>
          <w:rFonts w:ascii="Verdana" w:eastAsia="Times New Roman" w:hAnsi="Verdana" w:cs="Times New Roman"/>
          <w:color w:val="000000"/>
          <w:kern w:val="0"/>
          <w:sz w:val="24"/>
          <w:szCs w:val="24"/>
          <w:lang w:eastAsia="ru-RU"/>
        </w:rPr>
        <w:t xml:space="preserve"> 0111U008337), </w:t>
      </w:r>
      <w:r w:rsidRPr="009268DD">
        <w:rPr>
          <w:rFonts w:ascii="Verdana" w:eastAsia="Times New Roman" w:hAnsi="Verdana" w:cs="Times New Roman" w:hint="eastAsia"/>
          <w:color w:val="000000"/>
          <w:kern w:val="0"/>
          <w:sz w:val="24"/>
          <w:szCs w:val="24"/>
          <w:lang w:eastAsia="ru-RU"/>
        </w:rPr>
        <w:t>яка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досліджувалася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юридичному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факультеті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Київського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національного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університету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імені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Тараса</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Шевченка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з</w:t>
      </w:r>
      <w:r w:rsidRPr="009268DD">
        <w:rPr>
          <w:rFonts w:ascii="Verdana" w:eastAsia="Times New Roman" w:hAnsi="Verdana" w:cs="Times New Roman"/>
          <w:color w:val="000000"/>
          <w:kern w:val="0"/>
          <w:sz w:val="24"/>
          <w:szCs w:val="24"/>
          <w:lang w:eastAsia="ru-RU"/>
        </w:rPr>
        <w:t xml:space="preserve"> 1 </w:t>
      </w:r>
      <w:r w:rsidRPr="009268DD">
        <w:rPr>
          <w:rFonts w:ascii="Verdana" w:eastAsia="Times New Roman" w:hAnsi="Verdana" w:cs="Times New Roman" w:hint="eastAsia"/>
          <w:color w:val="000000"/>
          <w:kern w:val="0"/>
          <w:sz w:val="24"/>
          <w:szCs w:val="24"/>
          <w:lang w:eastAsia="ru-RU"/>
        </w:rPr>
        <w:t>січня</w:t>
      </w:r>
      <w:r w:rsidRPr="009268DD">
        <w:rPr>
          <w:rFonts w:ascii="Verdana" w:eastAsia="Times New Roman" w:hAnsi="Verdana" w:cs="Times New Roman"/>
          <w:color w:val="000000"/>
          <w:kern w:val="0"/>
          <w:sz w:val="24"/>
          <w:szCs w:val="24"/>
          <w:lang w:eastAsia="ru-RU"/>
        </w:rPr>
        <w:t xml:space="preserve"> 2011 </w:t>
      </w:r>
      <w:r w:rsidRPr="009268DD">
        <w:rPr>
          <w:rFonts w:ascii="Verdana" w:eastAsia="Times New Roman" w:hAnsi="Verdana" w:cs="Times New Roman" w:hint="eastAsia"/>
          <w:color w:val="000000"/>
          <w:kern w:val="0"/>
          <w:sz w:val="24"/>
          <w:szCs w:val="24"/>
          <w:lang w:eastAsia="ru-RU"/>
        </w:rPr>
        <w:t>р</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по</w:t>
      </w:r>
      <w:r w:rsidRPr="009268DD">
        <w:rPr>
          <w:rFonts w:ascii="Verdana" w:eastAsia="Times New Roman" w:hAnsi="Verdana" w:cs="Times New Roman"/>
          <w:color w:val="000000"/>
          <w:kern w:val="0"/>
          <w:sz w:val="24"/>
          <w:szCs w:val="24"/>
          <w:lang w:eastAsia="ru-RU"/>
        </w:rPr>
        <w:t xml:space="preserve"> 31 </w:t>
      </w:r>
      <w:r w:rsidRPr="009268DD">
        <w:rPr>
          <w:rFonts w:ascii="Verdana" w:eastAsia="Times New Roman" w:hAnsi="Verdana" w:cs="Times New Roman" w:hint="eastAsia"/>
          <w:color w:val="000000"/>
          <w:kern w:val="0"/>
          <w:sz w:val="24"/>
          <w:szCs w:val="24"/>
          <w:lang w:eastAsia="ru-RU"/>
        </w:rPr>
        <w:t>грудня</w:t>
      </w:r>
      <w:r w:rsidRPr="009268DD">
        <w:rPr>
          <w:rFonts w:ascii="Verdana" w:eastAsia="Times New Roman" w:hAnsi="Verdana" w:cs="Times New Roman"/>
          <w:color w:val="000000"/>
          <w:kern w:val="0"/>
          <w:sz w:val="24"/>
          <w:szCs w:val="24"/>
          <w:lang w:eastAsia="ru-RU"/>
        </w:rPr>
        <w:t xml:space="preserve"> 2015 </w:t>
      </w:r>
      <w:r w:rsidRPr="009268DD">
        <w:rPr>
          <w:rFonts w:ascii="Verdana" w:eastAsia="Times New Roman" w:hAnsi="Verdana" w:cs="Times New Roman" w:hint="eastAsia"/>
          <w:color w:val="000000"/>
          <w:kern w:val="0"/>
          <w:sz w:val="24"/>
          <w:szCs w:val="24"/>
          <w:lang w:eastAsia="ru-RU"/>
        </w:rPr>
        <w:t>р</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«Теорія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та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практика</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адаптації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законодавства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України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законодавства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ЄС»</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w:t>
      </w:r>
      <w:r w:rsidRPr="009268DD">
        <w:rPr>
          <w:rFonts w:ascii="Verdana" w:eastAsia="Times New Roman" w:hAnsi="Verdana" w:cs="Times New Roman"/>
          <w:color w:val="000000"/>
          <w:kern w:val="0"/>
          <w:sz w:val="24"/>
          <w:szCs w:val="24"/>
          <w:lang w:eastAsia="ru-RU"/>
        </w:rPr>
        <w:t xml:space="preserve"> 16 </w:t>
      </w:r>
      <w:r w:rsidRPr="009268DD">
        <w:rPr>
          <w:rFonts w:ascii="Verdana" w:eastAsia="Times New Roman" w:hAnsi="Verdana" w:cs="Times New Roman" w:hint="eastAsia"/>
          <w:color w:val="000000"/>
          <w:kern w:val="0"/>
          <w:sz w:val="24"/>
          <w:szCs w:val="24"/>
          <w:lang w:eastAsia="ru-RU"/>
        </w:rPr>
        <w:t>БФ</w:t>
      </w:r>
      <w:r w:rsidRPr="009268DD">
        <w:rPr>
          <w:rFonts w:ascii="Verdana" w:eastAsia="Times New Roman" w:hAnsi="Verdana" w:cs="Times New Roman"/>
          <w:color w:val="000000"/>
          <w:kern w:val="0"/>
          <w:sz w:val="24"/>
          <w:szCs w:val="24"/>
          <w:lang w:eastAsia="ru-RU"/>
        </w:rPr>
        <w:t xml:space="preserve"> 042-01), </w:t>
      </w:r>
      <w:r w:rsidRPr="009268DD">
        <w:rPr>
          <w:rFonts w:ascii="Verdana" w:eastAsia="Times New Roman" w:hAnsi="Verdana" w:cs="Times New Roman" w:hint="eastAsia"/>
          <w:color w:val="000000"/>
          <w:kern w:val="0"/>
          <w:sz w:val="24"/>
          <w:szCs w:val="24"/>
          <w:lang w:eastAsia="ru-RU"/>
        </w:rPr>
        <w:t>яка</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досліджується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юридичному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факультеті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Київського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національного</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університету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імені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Тараса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Шевченка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період</w:t>
      </w:r>
      <w:r w:rsidRPr="009268DD">
        <w:rPr>
          <w:rFonts w:ascii="Verdana" w:eastAsia="Times New Roman" w:hAnsi="Verdana" w:cs="Times New Roman"/>
          <w:color w:val="000000"/>
          <w:kern w:val="0"/>
          <w:sz w:val="24"/>
          <w:szCs w:val="24"/>
          <w:lang w:eastAsia="ru-RU"/>
        </w:rPr>
        <w:t xml:space="preserve"> 2016-2018 </w:t>
      </w:r>
      <w:r w:rsidRPr="009268DD">
        <w:rPr>
          <w:rFonts w:ascii="Verdana" w:eastAsia="Times New Roman" w:hAnsi="Verdana" w:cs="Times New Roman" w:hint="eastAsia"/>
          <w:color w:val="000000"/>
          <w:kern w:val="0"/>
          <w:sz w:val="24"/>
          <w:szCs w:val="24"/>
          <w:lang w:eastAsia="ru-RU"/>
        </w:rPr>
        <w:t>років</w:t>
      </w:r>
      <w:r w:rsidRPr="009268DD">
        <w:rPr>
          <w:rFonts w:ascii="Verdana" w:eastAsia="Times New Roman" w:hAnsi="Verdana" w:cs="Times New Roman"/>
          <w:color w:val="000000"/>
          <w:kern w:val="0"/>
          <w:sz w:val="24"/>
          <w:szCs w:val="24"/>
          <w:lang w:eastAsia="ru-RU"/>
        </w:rPr>
        <w:t>.</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Тема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дисертаційної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роботи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затверджена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вченою</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радою</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юридичного</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факультету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Київського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національного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університету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імені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Тараса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Шевченка</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color w:val="000000"/>
          <w:kern w:val="0"/>
          <w:sz w:val="24"/>
          <w:szCs w:val="24"/>
          <w:lang w:eastAsia="ru-RU"/>
        </w:rPr>
        <w:t>(</w:t>
      </w:r>
      <w:r w:rsidRPr="009268DD">
        <w:rPr>
          <w:rFonts w:ascii="Verdana" w:eastAsia="Times New Roman" w:hAnsi="Verdana" w:cs="Times New Roman" w:hint="eastAsia"/>
          <w:color w:val="000000"/>
          <w:kern w:val="0"/>
          <w:sz w:val="24"/>
          <w:szCs w:val="24"/>
          <w:lang w:eastAsia="ru-RU"/>
        </w:rPr>
        <w:t>протокол</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від</w:t>
      </w:r>
      <w:r w:rsidRPr="009268DD">
        <w:rPr>
          <w:rFonts w:ascii="Verdana" w:eastAsia="Times New Roman" w:hAnsi="Verdana" w:cs="Times New Roman"/>
          <w:color w:val="000000"/>
          <w:kern w:val="0"/>
          <w:sz w:val="24"/>
          <w:szCs w:val="24"/>
          <w:lang w:eastAsia="ru-RU"/>
        </w:rPr>
        <w:t xml:space="preserve"> 20 </w:t>
      </w:r>
      <w:r w:rsidRPr="009268DD">
        <w:rPr>
          <w:rFonts w:ascii="Verdana" w:eastAsia="Times New Roman" w:hAnsi="Verdana" w:cs="Times New Roman" w:hint="eastAsia"/>
          <w:color w:val="000000"/>
          <w:kern w:val="0"/>
          <w:sz w:val="24"/>
          <w:szCs w:val="24"/>
          <w:lang w:eastAsia="ru-RU"/>
        </w:rPr>
        <w:t>грудня</w:t>
      </w:r>
      <w:r w:rsidRPr="009268DD">
        <w:rPr>
          <w:rFonts w:ascii="Verdana" w:eastAsia="Times New Roman" w:hAnsi="Verdana" w:cs="Times New Roman"/>
          <w:color w:val="000000"/>
          <w:kern w:val="0"/>
          <w:sz w:val="24"/>
          <w:szCs w:val="24"/>
          <w:lang w:eastAsia="ru-RU"/>
        </w:rPr>
        <w:t xml:space="preserve"> 2013 </w:t>
      </w:r>
      <w:r w:rsidRPr="009268DD">
        <w:rPr>
          <w:rFonts w:ascii="Verdana" w:eastAsia="Times New Roman" w:hAnsi="Verdana" w:cs="Times New Roman" w:hint="eastAsia"/>
          <w:color w:val="000000"/>
          <w:kern w:val="0"/>
          <w:sz w:val="24"/>
          <w:szCs w:val="24"/>
          <w:lang w:eastAsia="ru-RU"/>
        </w:rPr>
        <w:t>року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w:t>
      </w:r>
      <w:r w:rsidRPr="009268DD">
        <w:rPr>
          <w:rFonts w:ascii="Verdana" w:eastAsia="Times New Roman" w:hAnsi="Verdana" w:cs="Times New Roman"/>
          <w:color w:val="000000"/>
          <w:kern w:val="0"/>
          <w:sz w:val="24"/>
          <w:szCs w:val="24"/>
          <w:lang w:eastAsia="ru-RU"/>
        </w:rPr>
        <w:t xml:space="preserve"> 4).</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Мета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та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завдання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дослідження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Метою</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дослідження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є</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комплексний</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науково</w:t>
      </w:r>
      <w:r w:rsidRPr="009268DD">
        <w:rPr>
          <w:rFonts w:ascii="Verdana" w:eastAsia="Times New Roman" w:hAnsi="Verdana" w:cs="Times New Roman"/>
          <w:color w:val="000000"/>
          <w:kern w:val="0"/>
          <w:sz w:val="24"/>
          <w:szCs w:val="24"/>
          <w:lang w:eastAsia="ru-RU"/>
        </w:rPr>
        <w:t>-</w:t>
      </w:r>
      <w:r w:rsidRPr="009268DD">
        <w:rPr>
          <w:rFonts w:ascii="Verdana" w:eastAsia="Times New Roman" w:hAnsi="Verdana" w:cs="Times New Roman" w:hint="eastAsia"/>
          <w:color w:val="000000"/>
          <w:kern w:val="0"/>
          <w:sz w:val="24"/>
          <w:szCs w:val="24"/>
          <w:lang w:eastAsia="ru-RU"/>
        </w:rPr>
        <w:t>практичний</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аналіз</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феномену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офіційної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назви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держави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її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виникнення</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та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розвитку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також</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розроблення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висновків</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та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пропозицій</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щодо</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удосконалення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конституційного</w:t>
      </w:r>
      <w:r w:rsidRPr="009268DD">
        <w:rPr>
          <w:rFonts w:ascii="Verdana" w:eastAsia="Times New Roman" w:hAnsi="Verdana" w:cs="Times New Roman"/>
          <w:color w:val="000000"/>
          <w:kern w:val="0"/>
          <w:sz w:val="24"/>
          <w:szCs w:val="24"/>
          <w:lang w:eastAsia="ru-RU"/>
        </w:rPr>
        <w:t>-</w:t>
      </w:r>
      <w:r w:rsidRPr="009268DD">
        <w:rPr>
          <w:rFonts w:ascii="Verdana" w:eastAsia="Times New Roman" w:hAnsi="Verdana" w:cs="Times New Roman" w:hint="eastAsia"/>
          <w:color w:val="000000"/>
          <w:kern w:val="0"/>
          <w:sz w:val="24"/>
          <w:szCs w:val="24"/>
          <w:lang w:eastAsia="ru-RU"/>
        </w:rPr>
        <w:t>правового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регулювання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порядку</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використання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офіційної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назви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сучасної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Української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держави</w:t>
      </w:r>
      <w:r w:rsidRPr="009268DD">
        <w:rPr>
          <w:rFonts w:ascii="Verdana" w:eastAsia="Times New Roman" w:hAnsi="Verdana" w:cs="Times New Roman"/>
          <w:color w:val="000000"/>
          <w:kern w:val="0"/>
          <w:sz w:val="24"/>
          <w:szCs w:val="24"/>
          <w:lang w:eastAsia="ru-RU"/>
        </w:rPr>
        <w:t>.</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Мета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дослідження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обумовлює</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його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завдання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які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можна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сформулювати</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наступним</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чином</w:t>
      </w:r>
      <w:r w:rsidRPr="009268DD">
        <w:rPr>
          <w:rFonts w:ascii="Verdana" w:eastAsia="Times New Roman" w:hAnsi="Verdana" w:cs="Times New Roman"/>
          <w:color w:val="000000"/>
          <w:kern w:val="0"/>
          <w:sz w:val="24"/>
          <w:szCs w:val="24"/>
          <w:lang w:eastAsia="ru-RU"/>
        </w:rPr>
        <w:t>:</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дослідити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природу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офіційної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назви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держави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особливості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процесу</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виникнення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та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розвитку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інституту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офіційної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назви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держави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встановлення</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особливостей</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взаємозв’язку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між</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ним</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та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загальним</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процесом</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еволюції</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держави</w:t>
      </w:r>
      <w:r w:rsidRPr="009268DD">
        <w:rPr>
          <w:rFonts w:ascii="Verdana" w:eastAsia="Times New Roman" w:hAnsi="Verdana" w:cs="Times New Roman"/>
          <w:color w:val="000000"/>
          <w:kern w:val="0"/>
          <w:sz w:val="24"/>
          <w:szCs w:val="24"/>
          <w:lang w:eastAsia="ru-RU"/>
        </w:rPr>
        <w:t>;</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color w:val="000000"/>
          <w:kern w:val="0"/>
          <w:sz w:val="24"/>
          <w:szCs w:val="24"/>
          <w:lang w:eastAsia="ru-RU"/>
        </w:rPr>
        <w:t>6</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виявити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особливості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розвитку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інституту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офіційної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назви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держави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сучасному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етапі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її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розвитку</w:t>
      </w:r>
      <w:r w:rsidRPr="009268DD">
        <w:rPr>
          <w:rFonts w:ascii="Verdana" w:eastAsia="Times New Roman" w:hAnsi="Verdana" w:cs="Times New Roman"/>
          <w:color w:val="000000"/>
          <w:kern w:val="0"/>
          <w:sz w:val="24"/>
          <w:szCs w:val="24"/>
          <w:lang w:eastAsia="ru-RU"/>
        </w:rPr>
        <w:t>;</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з’ясувати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структуру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офіційної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назви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держави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її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функції</w:t>
      </w:r>
      <w:r w:rsidRPr="009268DD">
        <w:rPr>
          <w:rFonts w:ascii="Verdana" w:eastAsia="Times New Roman" w:hAnsi="Verdana" w:cs="Times New Roman"/>
          <w:color w:val="000000"/>
          <w:kern w:val="0"/>
          <w:sz w:val="24"/>
          <w:szCs w:val="24"/>
          <w:lang w:eastAsia="ru-RU"/>
        </w:rPr>
        <w:t>;</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визначити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поняття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офіційної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назви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держави</w:t>
      </w:r>
      <w:r w:rsidRPr="009268DD">
        <w:rPr>
          <w:rFonts w:ascii="Verdana" w:eastAsia="Times New Roman" w:hAnsi="Verdana" w:cs="Times New Roman"/>
          <w:color w:val="000000"/>
          <w:kern w:val="0"/>
          <w:sz w:val="24"/>
          <w:szCs w:val="24"/>
          <w:lang w:eastAsia="ru-RU"/>
        </w:rPr>
        <w:t>;</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проаналізувати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практику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конституційно</w:t>
      </w:r>
      <w:r w:rsidRPr="009268DD">
        <w:rPr>
          <w:rFonts w:ascii="Verdana" w:eastAsia="Times New Roman" w:hAnsi="Verdana" w:cs="Times New Roman"/>
          <w:color w:val="000000"/>
          <w:kern w:val="0"/>
          <w:sz w:val="24"/>
          <w:szCs w:val="24"/>
          <w:lang w:eastAsia="ru-RU"/>
        </w:rPr>
        <w:t>-</w:t>
      </w:r>
      <w:r w:rsidRPr="009268DD">
        <w:rPr>
          <w:rFonts w:ascii="Verdana" w:eastAsia="Times New Roman" w:hAnsi="Verdana" w:cs="Times New Roman" w:hint="eastAsia"/>
          <w:color w:val="000000"/>
          <w:kern w:val="0"/>
          <w:sz w:val="24"/>
          <w:szCs w:val="24"/>
          <w:lang w:eastAsia="ru-RU"/>
        </w:rPr>
        <w:t>правового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закріплення</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офіційної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назви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держави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зарубіжних</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країнах</w:t>
      </w:r>
      <w:r w:rsidRPr="009268DD">
        <w:rPr>
          <w:rFonts w:ascii="Verdana" w:eastAsia="Times New Roman" w:hAnsi="Verdana" w:cs="Times New Roman"/>
          <w:color w:val="000000"/>
          <w:kern w:val="0"/>
          <w:sz w:val="24"/>
          <w:szCs w:val="24"/>
          <w:lang w:eastAsia="ru-RU"/>
        </w:rPr>
        <w:t>;</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дослідити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ґенезу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та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особливості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становлення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інституту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офіційної</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назви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держави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Україні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зокрема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контексті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процесу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утвердження</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національної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державності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українського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народу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як</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частини</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загальноєвропейського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конституційного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розвитку</w:t>
      </w:r>
      <w:r w:rsidRPr="009268DD">
        <w:rPr>
          <w:rFonts w:ascii="Verdana" w:eastAsia="Times New Roman" w:hAnsi="Verdana" w:cs="Times New Roman"/>
          <w:color w:val="000000"/>
          <w:kern w:val="0"/>
          <w:sz w:val="24"/>
          <w:szCs w:val="24"/>
          <w:lang w:eastAsia="ru-RU"/>
        </w:rPr>
        <w:t>;</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проаналізувати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систему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конституційно</w:t>
      </w:r>
      <w:r w:rsidRPr="009268DD">
        <w:rPr>
          <w:rFonts w:ascii="Verdana" w:eastAsia="Times New Roman" w:hAnsi="Verdana" w:cs="Times New Roman"/>
          <w:color w:val="000000"/>
          <w:kern w:val="0"/>
          <w:sz w:val="24"/>
          <w:szCs w:val="24"/>
          <w:lang w:eastAsia="ru-RU"/>
        </w:rPr>
        <w:t>-</w:t>
      </w:r>
      <w:r w:rsidRPr="009268DD">
        <w:rPr>
          <w:rFonts w:ascii="Verdana" w:eastAsia="Times New Roman" w:hAnsi="Verdana" w:cs="Times New Roman" w:hint="eastAsia"/>
          <w:color w:val="000000"/>
          <w:kern w:val="0"/>
          <w:sz w:val="24"/>
          <w:szCs w:val="24"/>
          <w:lang w:eastAsia="ru-RU"/>
        </w:rPr>
        <w:t>правового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закріплення</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офіційної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назви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сучасної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Української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держави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також</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порядку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правового</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регулювання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її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використання</w:t>
      </w:r>
      <w:r w:rsidRPr="009268DD">
        <w:rPr>
          <w:rFonts w:ascii="Verdana" w:eastAsia="Times New Roman" w:hAnsi="Verdana" w:cs="Times New Roman"/>
          <w:color w:val="000000"/>
          <w:kern w:val="0"/>
          <w:sz w:val="24"/>
          <w:szCs w:val="24"/>
          <w:lang w:eastAsia="ru-RU"/>
        </w:rPr>
        <w:t>;</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окреслити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основні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напрямки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удосконалення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конституційноправового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регулювання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інституту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офіційної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назви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держави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Україні</w:t>
      </w:r>
      <w:r w:rsidRPr="009268DD">
        <w:rPr>
          <w:rFonts w:ascii="Verdana" w:eastAsia="Times New Roman" w:hAnsi="Verdana" w:cs="Times New Roman"/>
          <w:color w:val="000000"/>
          <w:kern w:val="0"/>
          <w:sz w:val="24"/>
          <w:szCs w:val="24"/>
          <w:lang w:eastAsia="ru-RU"/>
        </w:rPr>
        <w:t>.</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Об’єктом</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дослідження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є</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суспільні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відносини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що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виникають</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процесі</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появи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та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розвитку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інституту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офіційної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назви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держави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як</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її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невід’ємної</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складової</w:t>
      </w:r>
      <w:r w:rsidRPr="009268DD">
        <w:rPr>
          <w:rFonts w:ascii="Verdana" w:eastAsia="Times New Roman" w:hAnsi="Verdana" w:cs="Times New Roman"/>
          <w:color w:val="000000"/>
          <w:kern w:val="0"/>
          <w:sz w:val="24"/>
          <w:szCs w:val="24"/>
          <w:lang w:eastAsia="ru-RU"/>
        </w:rPr>
        <w:t>.</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Предметом</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дослідження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є</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європейський</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та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вітчизняний</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досвід</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конституційно</w:t>
      </w:r>
      <w:r w:rsidRPr="009268DD">
        <w:rPr>
          <w:rFonts w:ascii="Verdana" w:eastAsia="Times New Roman" w:hAnsi="Verdana" w:cs="Times New Roman"/>
          <w:color w:val="000000"/>
          <w:kern w:val="0"/>
          <w:sz w:val="24"/>
          <w:szCs w:val="24"/>
          <w:lang w:eastAsia="ru-RU"/>
        </w:rPr>
        <w:t>-</w:t>
      </w:r>
      <w:r w:rsidRPr="009268DD">
        <w:rPr>
          <w:rFonts w:ascii="Verdana" w:eastAsia="Times New Roman" w:hAnsi="Verdana" w:cs="Times New Roman" w:hint="eastAsia"/>
          <w:color w:val="000000"/>
          <w:kern w:val="0"/>
          <w:sz w:val="24"/>
          <w:szCs w:val="24"/>
          <w:lang w:eastAsia="ru-RU"/>
        </w:rPr>
        <w:t>правового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регулювання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офіційної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назви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держави</w:t>
      </w:r>
      <w:r w:rsidRPr="009268DD">
        <w:rPr>
          <w:rFonts w:ascii="Verdana" w:eastAsia="Times New Roman" w:hAnsi="Verdana" w:cs="Times New Roman"/>
          <w:color w:val="000000"/>
          <w:kern w:val="0"/>
          <w:sz w:val="24"/>
          <w:szCs w:val="24"/>
          <w:lang w:eastAsia="ru-RU"/>
        </w:rPr>
        <w:t>.</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Методи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дослідження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З</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урахуванням</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окресленої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мети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завдань</w:t>
      </w:r>
      <w:r w:rsidRPr="009268DD">
        <w:rPr>
          <w:rFonts w:ascii="Verdana" w:eastAsia="Times New Roman" w:hAnsi="Verdana" w:cs="Times New Roman"/>
          <w:color w:val="000000"/>
          <w:kern w:val="0"/>
          <w:sz w:val="24"/>
          <w:szCs w:val="24"/>
          <w:lang w:eastAsia="ru-RU"/>
        </w:rPr>
        <w:t>,</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об’єкта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та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предмета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дисертаційної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роботи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основу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методології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дослідження</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становлять</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сукупність</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загальнонаукових</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та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спеціально</w:t>
      </w:r>
      <w:r w:rsidRPr="009268DD">
        <w:rPr>
          <w:rFonts w:ascii="Verdana" w:eastAsia="Times New Roman" w:hAnsi="Verdana" w:cs="Times New Roman"/>
          <w:color w:val="000000"/>
          <w:kern w:val="0"/>
          <w:sz w:val="24"/>
          <w:szCs w:val="24"/>
          <w:lang w:eastAsia="ru-RU"/>
        </w:rPr>
        <w:t>-</w:t>
      </w:r>
      <w:r w:rsidRPr="009268DD">
        <w:rPr>
          <w:rFonts w:ascii="Verdana" w:eastAsia="Times New Roman" w:hAnsi="Verdana" w:cs="Times New Roman" w:hint="eastAsia"/>
          <w:color w:val="000000"/>
          <w:kern w:val="0"/>
          <w:sz w:val="24"/>
          <w:szCs w:val="24"/>
          <w:lang w:eastAsia="ru-RU"/>
        </w:rPr>
        <w:t>наукових</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методів</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дослідження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Загальнонауковий</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діалектичний</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метод</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використано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всіх</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етапах</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дисертаційного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дослідження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що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дало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можливість</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з’ясувати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феномен</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назви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держави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його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ґенезу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особливості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розвитку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інституту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офіційної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назви</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color w:val="000000"/>
          <w:kern w:val="0"/>
          <w:sz w:val="24"/>
          <w:szCs w:val="24"/>
          <w:lang w:eastAsia="ru-RU"/>
        </w:rPr>
        <w:t>7</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держави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контексті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еволюції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останньої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w:t>
      </w:r>
      <w:r w:rsidRPr="009268DD">
        <w:rPr>
          <w:rFonts w:ascii="Verdana" w:eastAsia="Times New Roman" w:hAnsi="Verdana" w:cs="Times New Roman"/>
          <w:color w:val="000000"/>
          <w:kern w:val="0"/>
          <w:sz w:val="24"/>
          <w:szCs w:val="24"/>
          <w:lang w:eastAsia="ru-RU"/>
        </w:rPr>
        <w:t xml:space="preserve">. 1.1). </w:t>
      </w:r>
      <w:r w:rsidRPr="009268DD">
        <w:rPr>
          <w:rFonts w:ascii="Verdana" w:eastAsia="Times New Roman" w:hAnsi="Verdana" w:cs="Times New Roman" w:hint="eastAsia"/>
          <w:color w:val="000000"/>
          <w:kern w:val="0"/>
          <w:sz w:val="24"/>
          <w:szCs w:val="24"/>
          <w:lang w:eastAsia="ru-RU"/>
        </w:rPr>
        <w:t>Використання</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прогностичного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методу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дозволило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дослідити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сучасні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особливості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порядку</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конституційного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закріплення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встановлення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офіційної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назви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держави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та</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окреслити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перспективи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удосконалення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конституційно</w:t>
      </w:r>
      <w:r w:rsidRPr="009268DD">
        <w:rPr>
          <w:rFonts w:ascii="Verdana" w:eastAsia="Times New Roman" w:hAnsi="Verdana" w:cs="Times New Roman"/>
          <w:color w:val="000000"/>
          <w:kern w:val="0"/>
          <w:sz w:val="24"/>
          <w:szCs w:val="24"/>
          <w:lang w:eastAsia="ru-RU"/>
        </w:rPr>
        <w:t>-</w:t>
      </w:r>
      <w:r w:rsidRPr="009268DD">
        <w:rPr>
          <w:rFonts w:ascii="Verdana" w:eastAsia="Times New Roman" w:hAnsi="Verdana" w:cs="Times New Roman" w:hint="eastAsia"/>
          <w:color w:val="000000"/>
          <w:kern w:val="0"/>
          <w:sz w:val="24"/>
          <w:szCs w:val="24"/>
          <w:lang w:eastAsia="ru-RU"/>
        </w:rPr>
        <w:t>правової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системи</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регулювання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порядку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використання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офіційної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назви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держави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w:t>
      </w:r>
      <w:r w:rsidRPr="009268DD">
        <w:rPr>
          <w:rFonts w:ascii="Verdana" w:eastAsia="Times New Roman" w:hAnsi="Verdana" w:cs="Times New Roman"/>
          <w:color w:val="000000"/>
          <w:kern w:val="0"/>
          <w:sz w:val="24"/>
          <w:szCs w:val="24"/>
          <w:lang w:eastAsia="ru-RU"/>
        </w:rPr>
        <w:t>.</w:t>
      </w:r>
      <w:r w:rsidRPr="009268DD">
        <w:rPr>
          <w:rFonts w:ascii="Verdana" w:eastAsia="Times New Roman" w:hAnsi="Verdana" w:cs="Times New Roman" w:hint="eastAsia"/>
          <w:color w:val="000000"/>
          <w:kern w:val="0"/>
          <w:sz w:val="24"/>
          <w:szCs w:val="24"/>
          <w:lang w:eastAsia="ru-RU"/>
        </w:rPr>
        <w:t>п</w:t>
      </w:r>
      <w:r w:rsidRPr="009268DD">
        <w:rPr>
          <w:rFonts w:ascii="Verdana" w:eastAsia="Times New Roman" w:hAnsi="Verdana" w:cs="Times New Roman"/>
          <w:color w:val="000000"/>
          <w:kern w:val="0"/>
          <w:sz w:val="24"/>
          <w:szCs w:val="24"/>
          <w:lang w:eastAsia="ru-RU"/>
        </w:rPr>
        <w:t>. 3.1, 3.2).</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Метод</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моделювання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використано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при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підготовці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авторського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визначення</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дефініції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офіційної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назви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держави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w:t>
      </w:r>
      <w:r w:rsidRPr="009268DD">
        <w:rPr>
          <w:rFonts w:ascii="Verdana" w:eastAsia="Times New Roman" w:hAnsi="Verdana" w:cs="Times New Roman"/>
          <w:color w:val="000000"/>
          <w:kern w:val="0"/>
          <w:sz w:val="24"/>
          <w:szCs w:val="24"/>
          <w:lang w:eastAsia="ru-RU"/>
        </w:rPr>
        <w:t xml:space="preserve">. 1.2). </w:t>
      </w:r>
      <w:r w:rsidRPr="009268DD">
        <w:rPr>
          <w:rFonts w:ascii="Verdana" w:eastAsia="Times New Roman" w:hAnsi="Verdana" w:cs="Times New Roman" w:hint="eastAsia"/>
          <w:color w:val="000000"/>
          <w:kern w:val="0"/>
          <w:sz w:val="24"/>
          <w:szCs w:val="24"/>
          <w:lang w:eastAsia="ru-RU"/>
        </w:rPr>
        <w:t>Крім</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загальнонаукових</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методів</w:t>
      </w:r>
      <w:r w:rsidRPr="009268DD">
        <w:rPr>
          <w:rFonts w:ascii="Verdana" w:eastAsia="Times New Roman" w:hAnsi="Verdana" w:cs="Times New Roman"/>
          <w:color w:val="000000"/>
          <w:kern w:val="0"/>
          <w:sz w:val="24"/>
          <w:szCs w:val="24"/>
          <w:lang w:eastAsia="ru-RU"/>
        </w:rPr>
        <w:t>,</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під</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час</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дослідження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широко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використовувались</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спеціально</w:t>
      </w:r>
      <w:r w:rsidRPr="009268DD">
        <w:rPr>
          <w:rFonts w:ascii="Verdana" w:eastAsia="Times New Roman" w:hAnsi="Verdana" w:cs="Times New Roman"/>
          <w:color w:val="000000"/>
          <w:kern w:val="0"/>
          <w:sz w:val="24"/>
          <w:szCs w:val="24"/>
          <w:lang w:eastAsia="ru-RU"/>
        </w:rPr>
        <w:t>-</w:t>
      </w:r>
      <w:r w:rsidRPr="009268DD">
        <w:rPr>
          <w:rFonts w:ascii="Verdana" w:eastAsia="Times New Roman" w:hAnsi="Verdana" w:cs="Times New Roman" w:hint="eastAsia"/>
          <w:color w:val="000000"/>
          <w:kern w:val="0"/>
          <w:sz w:val="24"/>
          <w:szCs w:val="24"/>
          <w:lang w:eastAsia="ru-RU"/>
        </w:rPr>
        <w:t>юридичні</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методи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зокрема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історико</w:t>
      </w:r>
      <w:r w:rsidRPr="009268DD">
        <w:rPr>
          <w:rFonts w:ascii="Verdana" w:eastAsia="Times New Roman" w:hAnsi="Verdana" w:cs="Times New Roman"/>
          <w:color w:val="000000"/>
          <w:kern w:val="0"/>
          <w:sz w:val="24"/>
          <w:szCs w:val="24"/>
          <w:lang w:eastAsia="ru-RU"/>
        </w:rPr>
        <w:t>-</w:t>
      </w:r>
      <w:r w:rsidRPr="009268DD">
        <w:rPr>
          <w:rFonts w:ascii="Verdana" w:eastAsia="Times New Roman" w:hAnsi="Verdana" w:cs="Times New Roman" w:hint="eastAsia"/>
          <w:color w:val="000000"/>
          <w:kern w:val="0"/>
          <w:sz w:val="24"/>
          <w:szCs w:val="24"/>
          <w:lang w:eastAsia="ru-RU"/>
        </w:rPr>
        <w:t>правовий</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порівняльно</w:t>
      </w:r>
      <w:r w:rsidRPr="009268DD">
        <w:rPr>
          <w:rFonts w:ascii="Verdana" w:eastAsia="Times New Roman" w:hAnsi="Verdana" w:cs="Times New Roman"/>
          <w:color w:val="000000"/>
          <w:kern w:val="0"/>
          <w:sz w:val="24"/>
          <w:szCs w:val="24"/>
          <w:lang w:eastAsia="ru-RU"/>
        </w:rPr>
        <w:t>-</w:t>
      </w:r>
      <w:r w:rsidRPr="009268DD">
        <w:rPr>
          <w:rFonts w:ascii="Verdana" w:eastAsia="Times New Roman" w:hAnsi="Verdana" w:cs="Times New Roman" w:hint="eastAsia"/>
          <w:color w:val="000000"/>
          <w:kern w:val="0"/>
          <w:sz w:val="24"/>
          <w:szCs w:val="24"/>
          <w:lang w:eastAsia="ru-RU"/>
        </w:rPr>
        <w:t>правовий</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формальноюридичний</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За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допомогою</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історико</w:t>
      </w:r>
      <w:r w:rsidRPr="009268DD">
        <w:rPr>
          <w:rFonts w:ascii="Verdana" w:eastAsia="Times New Roman" w:hAnsi="Verdana" w:cs="Times New Roman"/>
          <w:color w:val="000000"/>
          <w:kern w:val="0"/>
          <w:sz w:val="24"/>
          <w:szCs w:val="24"/>
          <w:lang w:eastAsia="ru-RU"/>
        </w:rPr>
        <w:t>-</w:t>
      </w:r>
      <w:r w:rsidRPr="009268DD">
        <w:rPr>
          <w:rFonts w:ascii="Verdana" w:eastAsia="Times New Roman" w:hAnsi="Verdana" w:cs="Times New Roman" w:hint="eastAsia"/>
          <w:color w:val="000000"/>
          <w:kern w:val="0"/>
          <w:sz w:val="24"/>
          <w:szCs w:val="24"/>
          <w:lang w:eastAsia="ru-RU"/>
        </w:rPr>
        <w:t>правового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методу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досліджено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еволюцію</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становлення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інституту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офіційної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назви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держави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Україні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w:t>
      </w:r>
      <w:r w:rsidRPr="009268DD">
        <w:rPr>
          <w:rFonts w:ascii="Verdana" w:eastAsia="Times New Roman" w:hAnsi="Verdana" w:cs="Times New Roman"/>
          <w:color w:val="000000"/>
          <w:kern w:val="0"/>
          <w:sz w:val="24"/>
          <w:szCs w:val="24"/>
          <w:lang w:eastAsia="ru-RU"/>
        </w:rPr>
        <w:t>. 2.1).</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Порівняльно</w:t>
      </w:r>
      <w:r w:rsidRPr="009268DD">
        <w:rPr>
          <w:rFonts w:ascii="Verdana" w:eastAsia="Times New Roman" w:hAnsi="Verdana" w:cs="Times New Roman"/>
          <w:color w:val="000000"/>
          <w:kern w:val="0"/>
          <w:sz w:val="24"/>
          <w:szCs w:val="24"/>
          <w:lang w:eastAsia="ru-RU"/>
        </w:rPr>
        <w:t>-</w:t>
      </w:r>
      <w:r w:rsidRPr="009268DD">
        <w:rPr>
          <w:rFonts w:ascii="Verdana" w:eastAsia="Times New Roman" w:hAnsi="Verdana" w:cs="Times New Roman" w:hint="eastAsia"/>
          <w:color w:val="000000"/>
          <w:kern w:val="0"/>
          <w:sz w:val="24"/>
          <w:szCs w:val="24"/>
          <w:lang w:eastAsia="ru-RU"/>
        </w:rPr>
        <w:t>правовий</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метод</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допоміг</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системно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проаналізувати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особливості</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конституційно</w:t>
      </w:r>
      <w:r w:rsidRPr="009268DD">
        <w:rPr>
          <w:rFonts w:ascii="Verdana" w:eastAsia="Times New Roman" w:hAnsi="Verdana" w:cs="Times New Roman"/>
          <w:color w:val="000000"/>
          <w:kern w:val="0"/>
          <w:sz w:val="24"/>
          <w:szCs w:val="24"/>
          <w:lang w:eastAsia="ru-RU"/>
        </w:rPr>
        <w:t>-</w:t>
      </w:r>
      <w:r w:rsidRPr="009268DD">
        <w:rPr>
          <w:rFonts w:ascii="Verdana" w:eastAsia="Times New Roman" w:hAnsi="Verdana" w:cs="Times New Roman" w:hint="eastAsia"/>
          <w:color w:val="000000"/>
          <w:kern w:val="0"/>
          <w:sz w:val="24"/>
          <w:szCs w:val="24"/>
          <w:lang w:eastAsia="ru-RU"/>
        </w:rPr>
        <w:t>правового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закріплення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офіційної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назви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держави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зарубіжних</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країнах</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w:t>
      </w:r>
      <w:r w:rsidRPr="009268DD">
        <w:rPr>
          <w:rFonts w:ascii="Verdana" w:eastAsia="Times New Roman" w:hAnsi="Verdana" w:cs="Times New Roman"/>
          <w:color w:val="000000"/>
          <w:kern w:val="0"/>
          <w:sz w:val="24"/>
          <w:szCs w:val="24"/>
          <w:lang w:eastAsia="ru-RU"/>
        </w:rPr>
        <w:t xml:space="preserve">. 1.3). </w:t>
      </w:r>
      <w:r w:rsidRPr="009268DD">
        <w:rPr>
          <w:rFonts w:ascii="Verdana" w:eastAsia="Times New Roman" w:hAnsi="Verdana" w:cs="Times New Roman" w:hint="eastAsia"/>
          <w:color w:val="000000"/>
          <w:kern w:val="0"/>
          <w:sz w:val="24"/>
          <w:szCs w:val="24"/>
          <w:lang w:eastAsia="ru-RU"/>
        </w:rPr>
        <w:t>Під</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час</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застосування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формально</w:t>
      </w:r>
      <w:r w:rsidRPr="009268DD">
        <w:rPr>
          <w:rFonts w:ascii="Verdana" w:eastAsia="Times New Roman" w:hAnsi="Verdana" w:cs="Times New Roman"/>
          <w:color w:val="000000"/>
          <w:kern w:val="0"/>
          <w:sz w:val="24"/>
          <w:szCs w:val="24"/>
          <w:lang w:eastAsia="ru-RU"/>
        </w:rPr>
        <w:t>-</w:t>
      </w:r>
      <w:r w:rsidRPr="009268DD">
        <w:rPr>
          <w:rFonts w:ascii="Verdana" w:eastAsia="Times New Roman" w:hAnsi="Verdana" w:cs="Times New Roman" w:hint="eastAsia"/>
          <w:color w:val="000000"/>
          <w:kern w:val="0"/>
          <w:sz w:val="24"/>
          <w:szCs w:val="24"/>
          <w:lang w:eastAsia="ru-RU"/>
        </w:rPr>
        <w:t>юридичного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методу</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здійснено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дослідження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нормативно</w:t>
      </w:r>
      <w:r w:rsidRPr="009268DD">
        <w:rPr>
          <w:rFonts w:ascii="Verdana" w:eastAsia="Times New Roman" w:hAnsi="Verdana" w:cs="Times New Roman"/>
          <w:color w:val="000000"/>
          <w:kern w:val="0"/>
          <w:sz w:val="24"/>
          <w:szCs w:val="24"/>
          <w:lang w:eastAsia="ru-RU"/>
        </w:rPr>
        <w:t>-</w:t>
      </w:r>
      <w:r w:rsidRPr="009268DD">
        <w:rPr>
          <w:rFonts w:ascii="Verdana" w:eastAsia="Times New Roman" w:hAnsi="Verdana" w:cs="Times New Roman" w:hint="eastAsia"/>
          <w:color w:val="000000"/>
          <w:kern w:val="0"/>
          <w:sz w:val="24"/>
          <w:szCs w:val="24"/>
          <w:lang w:eastAsia="ru-RU"/>
        </w:rPr>
        <w:t>правової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основи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порядку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використання</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офіційної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назви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сучасної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Української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держави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w:t>
      </w:r>
      <w:r w:rsidRPr="009268DD">
        <w:rPr>
          <w:rFonts w:ascii="Verdana" w:eastAsia="Times New Roman" w:hAnsi="Verdana" w:cs="Times New Roman"/>
          <w:color w:val="000000"/>
          <w:kern w:val="0"/>
          <w:sz w:val="24"/>
          <w:szCs w:val="24"/>
          <w:lang w:eastAsia="ru-RU"/>
        </w:rPr>
        <w:t>. 2.3).</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Теоретико</w:t>
      </w:r>
      <w:r w:rsidRPr="009268DD">
        <w:rPr>
          <w:rFonts w:ascii="Verdana" w:eastAsia="Times New Roman" w:hAnsi="Verdana" w:cs="Times New Roman"/>
          <w:color w:val="000000"/>
          <w:kern w:val="0"/>
          <w:sz w:val="24"/>
          <w:szCs w:val="24"/>
          <w:lang w:eastAsia="ru-RU"/>
        </w:rPr>
        <w:t>-</w:t>
      </w:r>
      <w:r w:rsidRPr="009268DD">
        <w:rPr>
          <w:rFonts w:ascii="Verdana" w:eastAsia="Times New Roman" w:hAnsi="Verdana" w:cs="Times New Roman" w:hint="eastAsia"/>
          <w:color w:val="000000"/>
          <w:kern w:val="0"/>
          <w:sz w:val="24"/>
          <w:szCs w:val="24"/>
          <w:lang w:eastAsia="ru-RU"/>
        </w:rPr>
        <w:t>методологічну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основу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дослідження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становлять</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праці</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українських</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вчених</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зокрема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М</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Батанова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М</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Баймуратова</w:t>
      </w:r>
      <w:r w:rsidRPr="009268DD">
        <w:rPr>
          <w:rFonts w:ascii="Verdana" w:eastAsia="Times New Roman" w:hAnsi="Verdana" w:cs="Times New Roman"/>
          <w:color w:val="000000"/>
          <w:kern w:val="0"/>
          <w:sz w:val="24"/>
          <w:szCs w:val="24"/>
          <w:lang w:eastAsia="ru-RU"/>
        </w:rPr>
        <w:t>,</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Ю</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Г</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Барабаша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М</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Бориславської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Васильченко</w:t>
      </w:r>
      <w:r w:rsidRPr="009268DD">
        <w:rPr>
          <w:rFonts w:ascii="Verdana" w:eastAsia="Times New Roman" w:hAnsi="Verdana" w:cs="Times New Roman"/>
          <w:color w:val="000000"/>
          <w:kern w:val="0"/>
          <w:sz w:val="24"/>
          <w:szCs w:val="24"/>
          <w:lang w:eastAsia="ru-RU"/>
        </w:rPr>
        <w:t>,</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Ф</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Веніславського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Головатого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М</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Губрієнко</w:t>
      </w:r>
      <w:r w:rsidRPr="009268DD">
        <w:rPr>
          <w:rFonts w:ascii="Verdana" w:eastAsia="Times New Roman" w:hAnsi="Verdana" w:cs="Times New Roman"/>
          <w:color w:val="000000"/>
          <w:kern w:val="0"/>
          <w:sz w:val="24"/>
          <w:szCs w:val="24"/>
          <w:lang w:eastAsia="ru-RU"/>
        </w:rPr>
        <w:t>,</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С</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Дністрянського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Зайчука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Зайця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М</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Козюбри</w:t>
      </w:r>
      <w:r w:rsidRPr="009268DD">
        <w:rPr>
          <w:rFonts w:ascii="Verdana" w:eastAsia="Times New Roman" w:hAnsi="Verdana" w:cs="Times New Roman"/>
          <w:color w:val="000000"/>
          <w:kern w:val="0"/>
          <w:sz w:val="24"/>
          <w:szCs w:val="24"/>
          <w:lang w:eastAsia="ru-RU"/>
        </w:rPr>
        <w:t>,</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В</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Колісника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М</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Колодія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Р</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Крусян</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Куян</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Лотюк</w:t>
      </w:r>
      <w:r w:rsidRPr="009268DD">
        <w:rPr>
          <w:rFonts w:ascii="Verdana" w:eastAsia="Times New Roman" w:hAnsi="Verdana" w:cs="Times New Roman"/>
          <w:color w:val="000000"/>
          <w:kern w:val="0"/>
          <w:sz w:val="24"/>
          <w:szCs w:val="24"/>
          <w:lang w:eastAsia="ru-RU"/>
        </w:rPr>
        <w:t>,</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О</w:t>
      </w:r>
      <w:r w:rsidRPr="009268DD">
        <w:rPr>
          <w:rFonts w:ascii="Verdana" w:eastAsia="Times New Roman" w:hAnsi="Verdana" w:cs="Times New Roman"/>
          <w:color w:val="000000"/>
          <w:kern w:val="0"/>
          <w:sz w:val="24"/>
          <w:szCs w:val="24"/>
          <w:lang w:eastAsia="ru-RU"/>
        </w:rPr>
        <w:t>.</w:t>
      </w:r>
      <w:r w:rsidRPr="009268DD">
        <w:rPr>
          <w:rFonts w:ascii="Verdana" w:eastAsia="Times New Roman" w:hAnsi="Verdana" w:cs="Times New Roman" w:hint="eastAsia"/>
          <w:color w:val="000000"/>
          <w:kern w:val="0"/>
          <w:sz w:val="24"/>
          <w:szCs w:val="24"/>
          <w:lang w:eastAsia="ru-RU"/>
        </w:rPr>
        <w:t>В</w:t>
      </w:r>
      <w:r w:rsidRPr="009268DD">
        <w:rPr>
          <w:rFonts w:ascii="Verdana" w:eastAsia="Times New Roman" w:hAnsi="Verdana" w:cs="Times New Roman"/>
          <w:color w:val="000000"/>
          <w:kern w:val="0"/>
          <w:sz w:val="24"/>
          <w:szCs w:val="24"/>
          <w:lang w:eastAsia="ru-RU"/>
        </w:rPr>
        <w:t>.</w:t>
      </w:r>
      <w:r w:rsidRPr="009268DD">
        <w:rPr>
          <w:rFonts w:ascii="Verdana" w:eastAsia="Times New Roman" w:hAnsi="Verdana" w:cs="Times New Roman" w:hint="eastAsia"/>
          <w:color w:val="000000"/>
          <w:kern w:val="0"/>
          <w:sz w:val="24"/>
          <w:szCs w:val="24"/>
          <w:lang w:eastAsia="ru-RU"/>
        </w:rPr>
        <w:t>Марцеляка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М</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Мельника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Мішиної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Мяловицької</w:t>
      </w:r>
      <w:r w:rsidRPr="009268DD">
        <w:rPr>
          <w:rFonts w:ascii="Verdana" w:eastAsia="Times New Roman" w:hAnsi="Verdana" w:cs="Times New Roman"/>
          <w:color w:val="000000"/>
          <w:kern w:val="0"/>
          <w:sz w:val="24"/>
          <w:szCs w:val="24"/>
          <w:lang w:eastAsia="ru-RU"/>
        </w:rPr>
        <w:t>,</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Н</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М</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Оніщенко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М</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Палієнка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М</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Панова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Ф</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Погорілка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Різника</w:t>
      </w:r>
      <w:r w:rsidRPr="009268DD">
        <w:rPr>
          <w:rFonts w:ascii="Verdana" w:eastAsia="Times New Roman" w:hAnsi="Verdana" w:cs="Times New Roman"/>
          <w:color w:val="000000"/>
          <w:kern w:val="0"/>
          <w:sz w:val="24"/>
          <w:szCs w:val="24"/>
          <w:lang w:eastAsia="ru-RU"/>
        </w:rPr>
        <w:t>,</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В</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Ріяки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Ф</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Скакун</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Сліденка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Совгирі</w:t>
      </w:r>
      <w:r w:rsidRPr="009268DD">
        <w:rPr>
          <w:rFonts w:ascii="Verdana" w:eastAsia="Times New Roman" w:hAnsi="Verdana" w:cs="Times New Roman"/>
          <w:color w:val="000000"/>
          <w:kern w:val="0"/>
          <w:sz w:val="24"/>
          <w:szCs w:val="24"/>
          <w:lang w:eastAsia="ru-RU"/>
        </w:rPr>
        <w:t>,</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В</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Старосольського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М</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Стахіва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Б</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Стецюка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Ю</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М</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Тодики</w:t>
      </w:r>
      <w:r w:rsidRPr="009268DD">
        <w:rPr>
          <w:rFonts w:ascii="Verdana" w:eastAsia="Times New Roman" w:hAnsi="Verdana" w:cs="Times New Roman"/>
          <w:color w:val="000000"/>
          <w:kern w:val="0"/>
          <w:sz w:val="24"/>
          <w:szCs w:val="24"/>
          <w:lang w:eastAsia="ru-RU"/>
        </w:rPr>
        <w:t>,</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Ф</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Фрицького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Л</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Федоренка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М</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Шаповала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Шелухіна</w:t>
      </w:r>
      <w:r w:rsidRPr="009268DD">
        <w:rPr>
          <w:rFonts w:ascii="Verdana" w:eastAsia="Times New Roman" w:hAnsi="Verdana" w:cs="Times New Roman"/>
          <w:color w:val="000000"/>
          <w:kern w:val="0"/>
          <w:sz w:val="24"/>
          <w:szCs w:val="24"/>
          <w:lang w:eastAsia="ru-RU"/>
        </w:rPr>
        <w:t>,</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Л</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Юзькова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та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інших</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також</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зарубіжних</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вчених</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Авакяна</w:t>
      </w:r>
      <w:r w:rsidRPr="009268DD">
        <w:rPr>
          <w:rFonts w:ascii="Verdana" w:eastAsia="Times New Roman" w:hAnsi="Verdana" w:cs="Times New Roman"/>
          <w:color w:val="000000"/>
          <w:kern w:val="0"/>
          <w:sz w:val="24"/>
          <w:szCs w:val="24"/>
          <w:lang w:eastAsia="ru-RU"/>
        </w:rPr>
        <w:t>,</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Г</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Андреєвої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Г</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Баева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Белкіна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Винокурова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Л</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Дюгі</w:t>
      </w:r>
      <w:r w:rsidRPr="009268DD">
        <w:rPr>
          <w:rFonts w:ascii="Verdana" w:eastAsia="Times New Roman" w:hAnsi="Verdana" w:cs="Times New Roman"/>
          <w:color w:val="000000"/>
          <w:kern w:val="0"/>
          <w:sz w:val="24"/>
          <w:szCs w:val="24"/>
          <w:lang w:eastAsia="ru-RU"/>
        </w:rPr>
        <w:t>,</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color w:val="000000"/>
          <w:kern w:val="0"/>
          <w:sz w:val="24"/>
          <w:szCs w:val="24"/>
          <w:lang w:eastAsia="ru-RU"/>
        </w:rPr>
        <w:t>8</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Г</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Єллінека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Р</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Енгібаряна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Сагана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Скшидло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Соколова</w:t>
      </w:r>
      <w:r w:rsidRPr="009268DD">
        <w:rPr>
          <w:rFonts w:ascii="Verdana" w:eastAsia="Times New Roman" w:hAnsi="Verdana" w:cs="Times New Roman"/>
          <w:color w:val="000000"/>
          <w:kern w:val="0"/>
          <w:sz w:val="24"/>
          <w:szCs w:val="24"/>
          <w:lang w:eastAsia="ru-RU"/>
        </w:rPr>
        <w:t>,</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С</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Стойчева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Р</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Штайнберга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та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інших</w:t>
      </w:r>
      <w:r w:rsidRPr="009268DD">
        <w:rPr>
          <w:rFonts w:ascii="Verdana" w:eastAsia="Times New Roman" w:hAnsi="Verdana" w:cs="Times New Roman"/>
          <w:color w:val="000000"/>
          <w:kern w:val="0"/>
          <w:sz w:val="24"/>
          <w:szCs w:val="24"/>
          <w:lang w:eastAsia="ru-RU"/>
        </w:rPr>
        <w:t>.</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Нормативну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базу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дослідження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становлять</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Конституція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та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закони</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України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конституції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та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законодавство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зарубіжних</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країн</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інші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нормативноправові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акти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що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врегульовують</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встановлення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та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використання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офіційної</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назви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держави</w:t>
      </w:r>
      <w:r w:rsidRPr="009268DD">
        <w:rPr>
          <w:rFonts w:ascii="Verdana" w:eastAsia="Times New Roman" w:hAnsi="Verdana" w:cs="Times New Roman"/>
          <w:color w:val="000000"/>
          <w:kern w:val="0"/>
          <w:sz w:val="24"/>
          <w:szCs w:val="24"/>
          <w:lang w:eastAsia="ru-RU"/>
        </w:rPr>
        <w:t>.</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Емпіричною</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базою</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дослідження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є</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рішення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Конституційного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Суду</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України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судів</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загальної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юрисдикції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офіційні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статистичні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дані</w:t>
      </w:r>
      <w:r w:rsidRPr="009268DD">
        <w:rPr>
          <w:rFonts w:ascii="Verdana" w:eastAsia="Times New Roman" w:hAnsi="Verdana" w:cs="Times New Roman"/>
          <w:color w:val="000000"/>
          <w:kern w:val="0"/>
          <w:sz w:val="24"/>
          <w:szCs w:val="24"/>
          <w:lang w:eastAsia="ru-RU"/>
        </w:rPr>
        <w:t>.</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Наукова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новизна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одержаних</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результатів</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полягає</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тому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що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вперше</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вітчизняній</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юридичній</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науці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здійснено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комплексне</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дослідження</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конституційно</w:t>
      </w:r>
      <w:r w:rsidRPr="009268DD">
        <w:rPr>
          <w:rFonts w:ascii="Verdana" w:eastAsia="Times New Roman" w:hAnsi="Verdana" w:cs="Times New Roman"/>
          <w:color w:val="000000"/>
          <w:kern w:val="0"/>
          <w:sz w:val="24"/>
          <w:szCs w:val="24"/>
          <w:lang w:eastAsia="ru-RU"/>
        </w:rPr>
        <w:t>-</w:t>
      </w:r>
      <w:r w:rsidRPr="009268DD">
        <w:rPr>
          <w:rFonts w:ascii="Verdana" w:eastAsia="Times New Roman" w:hAnsi="Verdana" w:cs="Times New Roman" w:hint="eastAsia"/>
          <w:color w:val="000000"/>
          <w:kern w:val="0"/>
          <w:sz w:val="24"/>
          <w:szCs w:val="24"/>
          <w:lang w:eastAsia="ru-RU"/>
        </w:rPr>
        <w:t>правового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регулювання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офіційної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назви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держави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Здійснене</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дослідження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дозволило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обґрунтувати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та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сформулювати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низку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теоретичних</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положень</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висновків</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та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практичних</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пропозицій</w:t>
      </w:r>
      <w:r w:rsidRPr="009268DD">
        <w:rPr>
          <w:rFonts w:ascii="Verdana" w:eastAsia="Times New Roman" w:hAnsi="Verdana" w:cs="Times New Roman"/>
          <w:color w:val="000000"/>
          <w:kern w:val="0"/>
          <w:sz w:val="24"/>
          <w:szCs w:val="24"/>
          <w:lang w:eastAsia="ru-RU"/>
        </w:rPr>
        <w:t>:</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вперше</w:t>
      </w:r>
      <w:r w:rsidRPr="009268DD">
        <w:rPr>
          <w:rFonts w:ascii="Verdana" w:eastAsia="Times New Roman" w:hAnsi="Verdana" w:cs="Times New Roman"/>
          <w:color w:val="000000"/>
          <w:kern w:val="0"/>
          <w:sz w:val="24"/>
          <w:szCs w:val="24"/>
          <w:lang w:eastAsia="ru-RU"/>
        </w:rPr>
        <w:t>:</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сформульовано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авторську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дефініцію</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поняття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офіційної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назви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держави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як</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обов’язкового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атрибуту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її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суверенності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закріпленого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конституційному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або</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законодавчому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рівні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формі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лаконічного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словесного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найменування</w:t>
      </w:r>
      <w:r w:rsidRPr="009268DD">
        <w:rPr>
          <w:rFonts w:ascii="Verdana" w:eastAsia="Times New Roman" w:hAnsi="Verdana" w:cs="Times New Roman"/>
          <w:color w:val="000000"/>
          <w:kern w:val="0"/>
          <w:sz w:val="24"/>
          <w:szCs w:val="24"/>
          <w:lang w:eastAsia="ru-RU"/>
        </w:rPr>
        <w:t>,</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основним</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призначенням</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якого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є</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міжнародно</w:t>
      </w:r>
      <w:r w:rsidRPr="009268DD">
        <w:rPr>
          <w:rFonts w:ascii="Verdana" w:eastAsia="Times New Roman" w:hAnsi="Verdana" w:cs="Times New Roman"/>
          <w:color w:val="000000"/>
          <w:kern w:val="0"/>
          <w:sz w:val="24"/>
          <w:szCs w:val="24"/>
          <w:lang w:eastAsia="ru-RU"/>
        </w:rPr>
        <w:t>-</w:t>
      </w:r>
      <w:r w:rsidRPr="009268DD">
        <w:rPr>
          <w:rFonts w:ascii="Verdana" w:eastAsia="Times New Roman" w:hAnsi="Verdana" w:cs="Times New Roman" w:hint="eastAsia"/>
          <w:color w:val="000000"/>
          <w:kern w:val="0"/>
          <w:sz w:val="24"/>
          <w:szCs w:val="24"/>
          <w:lang w:eastAsia="ru-RU"/>
        </w:rPr>
        <w:t>правова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та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суспільно</w:t>
      </w:r>
      <w:r w:rsidRPr="009268DD">
        <w:rPr>
          <w:rFonts w:ascii="Verdana" w:eastAsia="Times New Roman" w:hAnsi="Verdana" w:cs="Times New Roman"/>
          <w:color w:val="000000"/>
          <w:kern w:val="0"/>
          <w:sz w:val="24"/>
          <w:szCs w:val="24"/>
          <w:lang w:eastAsia="ru-RU"/>
        </w:rPr>
        <w:t>-</w:t>
      </w:r>
      <w:r w:rsidRPr="009268DD">
        <w:rPr>
          <w:rFonts w:ascii="Verdana" w:eastAsia="Times New Roman" w:hAnsi="Verdana" w:cs="Times New Roman" w:hint="eastAsia"/>
          <w:color w:val="000000"/>
          <w:kern w:val="0"/>
          <w:sz w:val="24"/>
          <w:szCs w:val="24"/>
          <w:lang w:eastAsia="ru-RU"/>
        </w:rPr>
        <w:t>політична</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індивідуалізація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держави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що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містить</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собі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інформацію</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про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національну</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приналежність</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держави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найбільш</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важливі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її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суспільно</w:t>
      </w:r>
      <w:r w:rsidRPr="009268DD">
        <w:rPr>
          <w:rFonts w:ascii="Verdana" w:eastAsia="Times New Roman" w:hAnsi="Verdana" w:cs="Times New Roman"/>
          <w:color w:val="000000"/>
          <w:kern w:val="0"/>
          <w:sz w:val="24"/>
          <w:szCs w:val="24"/>
          <w:lang w:eastAsia="ru-RU"/>
        </w:rPr>
        <w:t>-</w:t>
      </w:r>
      <w:r w:rsidRPr="009268DD">
        <w:rPr>
          <w:rFonts w:ascii="Verdana" w:eastAsia="Times New Roman" w:hAnsi="Verdana" w:cs="Times New Roman" w:hint="eastAsia"/>
          <w:color w:val="000000"/>
          <w:kern w:val="0"/>
          <w:sz w:val="24"/>
          <w:szCs w:val="24"/>
          <w:lang w:eastAsia="ru-RU"/>
        </w:rPr>
        <w:t>політичні</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характеристики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та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є</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визнаною</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відповідно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міжнародного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права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іншими</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державами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Організацією</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Об’єднаних</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Націй</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світовим</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співтовариством</w:t>
      </w:r>
      <w:r w:rsidRPr="009268DD">
        <w:rPr>
          <w:rFonts w:ascii="Verdana" w:eastAsia="Times New Roman" w:hAnsi="Verdana" w:cs="Times New Roman"/>
          <w:color w:val="000000"/>
          <w:kern w:val="0"/>
          <w:sz w:val="24"/>
          <w:szCs w:val="24"/>
          <w:lang w:eastAsia="ru-RU"/>
        </w:rPr>
        <w:t>;</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визначено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характерними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рисами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суттєвими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ознаками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інституту</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офіційної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назви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держави</w:t>
      </w:r>
      <w:r w:rsidRPr="009268DD">
        <w:rPr>
          <w:rFonts w:ascii="Verdana" w:eastAsia="Times New Roman" w:hAnsi="Verdana" w:cs="Times New Roman"/>
          <w:color w:val="000000"/>
          <w:kern w:val="0"/>
          <w:sz w:val="24"/>
          <w:szCs w:val="24"/>
          <w:lang w:eastAsia="ru-RU"/>
        </w:rPr>
        <w:t xml:space="preserve">: 1) </w:t>
      </w:r>
      <w:r w:rsidRPr="009268DD">
        <w:rPr>
          <w:rFonts w:ascii="Verdana" w:eastAsia="Times New Roman" w:hAnsi="Verdana" w:cs="Times New Roman" w:hint="eastAsia"/>
          <w:color w:val="000000"/>
          <w:kern w:val="0"/>
          <w:sz w:val="24"/>
          <w:szCs w:val="24"/>
          <w:lang w:eastAsia="ru-RU"/>
        </w:rPr>
        <w:t>конституційне</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законодавче</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закріплення</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словесного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найменування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держави</w:t>
      </w:r>
      <w:r w:rsidRPr="009268DD">
        <w:rPr>
          <w:rFonts w:ascii="Verdana" w:eastAsia="Times New Roman" w:hAnsi="Verdana" w:cs="Times New Roman"/>
          <w:color w:val="000000"/>
          <w:kern w:val="0"/>
          <w:sz w:val="24"/>
          <w:szCs w:val="24"/>
          <w:lang w:eastAsia="ru-RU"/>
        </w:rPr>
        <w:t xml:space="preserve">; 2) </w:t>
      </w:r>
      <w:r w:rsidRPr="009268DD">
        <w:rPr>
          <w:rFonts w:ascii="Verdana" w:eastAsia="Times New Roman" w:hAnsi="Verdana" w:cs="Times New Roman" w:hint="eastAsia"/>
          <w:color w:val="000000"/>
          <w:kern w:val="0"/>
          <w:sz w:val="24"/>
          <w:szCs w:val="24"/>
          <w:lang w:eastAsia="ru-RU"/>
        </w:rPr>
        <w:t>здатність</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лаконічній</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формі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передати</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національну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приналежність</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держави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та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найбільш</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суттєві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особливості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її</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суспільно</w:t>
      </w:r>
      <w:r w:rsidRPr="009268DD">
        <w:rPr>
          <w:rFonts w:ascii="Verdana" w:eastAsia="Times New Roman" w:hAnsi="Verdana" w:cs="Times New Roman"/>
          <w:color w:val="000000"/>
          <w:kern w:val="0"/>
          <w:sz w:val="24"/>
          <w:szCs w:val="24"/>
          <w:lang w:eastAsia="ru-RU"/>
        </w:rPr>
        <w:t>-</w:t>
      </w:r>
      <w:r w:rsidRPr="009268DD">
        <w:rPr>
          <w:rFonts w:ascii="Verdana" w:eastAsia="Times New Roman" w:hAnsi="Verdana" w:cs="Times New Roman" w:hint="eastAsia"/>
          <w:color w:val="000000"/>
          <w:kern w:val="0"/>
          <w:sz w:val="24"/>
          <w:szCs w:val="24"/>
          <w:lang w:eastAsia="ru-RU"/>
        </w:rPr>
        <w:t>правового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устрою</w:t>
      </w:r>
      <w:r w:rsidRPr="009268DD">
        <w:rPr>
          <w:rFonts w:ascii="Verdana" w:eastAsia="Times New Roman" w:hAnsi="Verdana" w:cs="Times New Roman"/>
          <w:color w:val="000000"/>
          <w:kern w:val="0"/>
          <w:sz w:val="24"/>
          <w:szCs w:val="24"/>
          <w:lang w:eastAsia="ru-RU"/>
        </w:rPr>
        <w:t xml:space="preserve">; 3) </w:t>
      </w:r>
      <w:r w:rsidRPr="009268DD">
        <w:rPr>
          <w:rFonts w:ascii="Verdana" w:eastAsia="Times New Roman" w:hAnsi="Verdana" w:cs="Times New Roman" w:hint="eastAsia"/>
          <w:color w:val="000000"/>
          <w:kern w:val="0"/>
          <w:sz w:val="24"/>
          <w:szCs w:val="24"/>
          <w:lang w:eastAsia="ru-RU"/>
        </w:rPr>
        <w:t>наявність</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зв</w:t>
      </w:r>
      <w:r w:rsidRPr="009268DD">
        <w:rPr>
          <w:rFonts w:ascii="Verdana" w:eastAsia="Times New Roman" w:hAnsi="Verdana" w:cs="Times New Roman"/>
          <w:color w:val="000000"/>
          <w:kern w:val="0"/>
          <w:sz w:val="24"/>
          <w:szCs w:val="24"/>
          <w:lang w:eastAsia="ru-RU"/>
        </w:rPr>
        <w:t>'</w:t>
      </w:r>
      <w:r w:rsidRPr="009268DD">
        <w:rPr>
          <w:rFonts w:ascii="Verdana" w:eastAsia="Times New Roman" w:hAnsi="Verdana" w:cs="Times New Roman" w:hint="eastAsia"/>
          <w:color w:val="000000"/>
          <w:kern w:val="0"/>
          <w:sz w:val="24"/>
          <w:szCs w:val="24"/>
          <w:lang w:eastAsia="ru-RU"/>
        </w:rPr>
        <w:t>язку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«офіційної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назви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держави»</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color w:val="000000"/>
          <w:kern w:val="0"/>
          <w:sz w:val="24"/>
          <w:szCs w:val="24"/>
          <w:lang w:eastAsia="ru-RU"/>
        </w:rPr>
        <w:t>9</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з</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державним</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суверенітетом</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незалежністю</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країни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який</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є</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основою</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її</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закріплення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та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встановлення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порядку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використання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правової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охорони</w:t>
      </w:r>
      <w:r w:rsidRPr="009268DD">
        <w:rPr>
          <w:rFonts w:ascii="Verdana" w:eastAsia="Times New Roman" w:hAnsi="Verdana" w:cs="Times New Roman"/>
          <w:color w:val="000000"/>
          <w:kern w:val="0"/>
          <w:sz w:val="24"/>
          <w:szCs w:val="24"/>
          <w:lang w:eastAsia="ru-RU"/>
        </w:rPr>
        <w:t>;</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color w:val="000000"/>
          <w:kern w:val="0"/>
          <w:sz w:val="24"/>
          <w:szCs w:val="24"/>
          <w:lang w:eastAsia="ru-RU"/>
        </w:rPr>
        <w:t xml:space="preserve">4) </w:t>
      </w:r>
      <w:r w:rsidRPr="009268DD">
        <w:rPr>
          <w:rFonts w:ascii="Verdana" w:eastAsia="Times New Roman" w:hAnsi="Verdana" w:cs="Times New Roman" w:hint="eastAsia"/>
          <w:color w:val="000000"/>
          <w:kern w:val="0"/>
          <w:sz w:val="24"/>
          <w:szCs w:val="24"/>
          <w:lang w:eastAsia="ru-RU"/>
        </w:rPr>
        <w:t>міжнародно</w:t>
      </w:r>
      <w:r w:rsidRPr="009268DD">
        <w:rPr>
          <w:rFonts w:ascii="Verdana" w:eastAsia="Times New Roman" w:hAnsi="Verdana" w:cs="Times New Roman"/>
          <w:color w:val="000000"/>
          <w:kern w:val="0"/>
          <w:sz w:val="24"/>
          <w:szCs w:val="24"/>
          <w:lang w:eastAsia="ru-RU"/>
        </w:rPr>
        <w:t>-</w:t>
      </w:r>
      <w:r w:rsidRPr="009268DD">
        <w:rPr>
          <w:rFonts w:ascii="Verdana" w:eastAsia="Times New Roman" w:hAnsi="Verdana" w:cs="Times New Roman" w:hint="eastAsia"/>
          <w:color w:val="000000"/>
          <w:kern w:val="0"/>
          <w:sz w:val="24"/>
          <w:szCs w:val="24"/>
          <w:lang w:eastAsia="ru-RU"/>
        </w:rPr>
        <w:t>правове</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визнання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держави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з</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таким</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найменуванням</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іншими</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країнами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ООН</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світовим</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співтовариством</w:t>
      </w:r>
      <w:r w:rsidRPr="009268DD">
        <w:rPr>
          <w:rFonts w:ascii="Verdana" w:eastAsia="Times New Roman" w:hAnsi="Verdana" w:cs="Times New Roman"/>
          <w:color w:val="000000"/>
          <w:kern w:val="0"/>
          <w:sz w:val="24"/>
          <w:szCs w:val="24"/>
          <w:lang w:eastAsia="ru-RU"/>
        </w:rPr>
        <w:t>;</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сформульовано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розуміння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сутності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основних</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функцій</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інституту</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офіційної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назви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сучасної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держави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та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визначено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такими</w:t>
      </w:r>
      <w:r w:rsidRPr="009268DD">
        <w:rPr>
          <w:rFonts w:ascii="Verdana" w:eastAsia="Times New Roman" w:hAnsi="Verdana" w:cs="Times New Roman"/>
          <w:color w:val="000000"/>
          <w:kern w:val="0"/>
          <w:sz w:val="24"/>
          <w:szCs w:val="24"/>
          <w:lang w:eastAsia="ru-RU"/>
        </w:rPr>
        <w:t xml:space="preserve"> - </w:t>
      </w:r>
      <w:r w:rsidRPr="009268DD">
        <w:rPr>
          <w:rFonts w:ascii="Verdana" w:eastAsia="Times New Roman" w:hAnsi="Verdana" w:cs="Times New Roman" w:hint="eastAsia"/>
          <w:color w:val="000000"/>
          <w:kern w:val="0"/>
          <w:sz w:val="24"/>
          <w:szCs w:val="24"/>
          <w:lang w:eastAsia="ru-RU"/>
        </w:rPr>
        <w:t>представницьку</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color w:val="000000"/>
          <w:kern w:val="0"/>
          <w:sz w:val="24"/>
          <w:szCs w:val="24"/>
          <w:lang w:eastAsia="ru-RU"/>
        </w:rPr>
        <w:t>(</w:t>
      </w:r>
      <w:r w:rsidRPr="009268DD">
        <w:rPr>
          <w:rFonts w:ascii="Verdana" w:eastAsia="Times New Roman" w:hAnsi="Verdana" w:cs="Times New Roman" w:hint="eastAsia"/>
          <w:color w:val="000000"/>
          <w:kern w:val="0"/>
          <w:sz w:val="24"/>
          <w:szCs w:val="24"/>
          <w:lang w:eastAsia="ru-RU"/>
        </w:rPr>
        <w:t>репрезентаційну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політичну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ідеологічну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та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виховну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функцію</w:t>
      </w:r>
      <w:r w:rsidRPr="009268DD">
        <w:rPr>
          <w:rFonts w:ascii="Verdana" w:eastAsia="Times New Roman" w:hAnsi="Verdana" w:cs="Times New Roman"/>
          <w:color w:val="000000"/>
          <w:kern w:val="0"/>
          <w:sz w:val="24"/>
          <w:szCs w:val="24"/>
          <w:lang w:eastAsia="ru-RU"/>
        </w:rPr>
        <w:t>;</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встановлено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що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саме</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державний</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суверенітет</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є</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основою</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підставою</w:t>
      </w:r>
      <w:r w:rsidRPr="009268DD">
        <w:rPr>
          <w:rFonts w:ascii="Verdana" w:eastAsia="Times New Roman" w:hAnsi="Verdana" w:cs="Times New Roman"/>
          <w:color w:val="000000"/>
          <w:kern w:val="0"/>
          <w:sz w:val="24"/>
          <w:szCs w:val="24"/>
          <w:lang w:eastAsia="ru-RU"/>
        </w:rPr>
        <w:t>)</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для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появи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офіційної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назви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держави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та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гарантією</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її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належного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використання</w:t>
      </w:r>
      <w:r w:rsidRPr="009268DD">
        <w:rPr>
          <w:rFonts w:ascii="Verdana" w:eastAsia="Times New Roman" w:hAnsi="Verdana" w:cs="Times New Roman"/>
          <w:color w:val="000000"/>
          <w:kern w:val="0"/>
          <w:sz w:val="24"/>
          <w:szCs w:val="24"/>
          <w:lang w:eastAsia="ru-RU"/>
        </w:rPr>
        <w:t>;</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обґрунтовано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необхідність</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перегляду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існуючої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сьогоднішній</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день</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Україні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практики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ухвалення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«судових</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рішень»</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судами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різних</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юрисдикцій</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як</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«іменем</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України»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так</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без</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використання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останнього</w:t>
      </w:r>
      <w:r w:rsidRPr="009268DD">
        <w:rPr>
          <w:rFonts w:ascii="Verdana" w:eastAsia="Times New Roman" w:hAnsi="Verdana" w:cs="Times New Roman"/>
          <w:color w:val="000000"/>
          <w:kern w:val="0"/>
          <w:sz w:val="24"/>
          <w:szCs w:val="24"/>
          <w:lang w:eastAsia="ru-RU"/>
        </w:rPr>
        <w:t>;</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запропоновано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створення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системи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правового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захисту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офіційної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назви</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держави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яка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могла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б</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включати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себе</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конституційно</w:t>
      </w:r>
      <w:r w:rsidRPr="009268DD">
        <w:rPr>
          <w:rFonts w:ascii="Verdana" w:eastAsia="Times New Roman" w:hAnsi="Verdana" w:cs="Times New Roman"/>
          <w:color w:val="000000"/>
          <w:kern w:val="0"/>
          <w:sz w:val="24"/>
          <w:szCs w:val="24"/>
          <w:lang w:eastAsia="ru-RU"/>
        </w:rPr>
        <w:t>-</w:t>
      </w:r>
      <w:r w:rsidRPr="009268DD">
        <w:rPr>
          <w:rFonts w:ascii="Verdana" w:eastAsia="Times New Roman" w:hAnsi="Verdana" w:cs="Times New Roman" w:hint="eastAsia"/>
          <w:color w:val="000000"/>
          <w:kern w:val="0"/>
          <w:sz w:val="24"/>
          <w:szCs w:val="24"/>
          <w:lang w:eastAsia="ru-RU"/>
        </w:rPr>
        <w:t>правову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адміністративну</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та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кримінальну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відповідальність</w:t>
      </w:r>
      <w:r w:rsidRPr="009268DD">
        <w:rPr>
          <w:rFonts w:ascii="Verdana" w:eastAsia="Times New Roman" w:hAnsi="Verdana" w:cs="Times New Roman"/>
          <w:color w:val="000000"/>
          <w:kern w:val="0"/>
          <w:sz w:val="24"/>
          <w:szCs w:val="24"/>
          <w:lang w:eastAsia="ru-RU"/>
        </w:rPr>
        <w:t>;</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удосконалено</w:t>
      </w:r>
      <w:r w:rsidRPr="009268DD">
        <w:rPr>
          <w:rFonts w:ascii="Verdana" w:eastAsia="Times New Roman" w:hAnsi="Verdana" w:cs="Times New Roman"/>
          <w:color w:val="000000"/>
          <w:kern w:val="0"/>
          <w:sz w:val="24"/>
          <w:szCs w:val="24"/>
          <w:lang w:eastAsia="ru-RU"/>
        </w:rPr>
        <w:t>:</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джерельну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базу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дослідження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зокрема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використано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маловідомі</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джерела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досліджень</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середовища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української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діаспори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першої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половини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ХХго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ст</w:t>
      </w:r>
      <w:r w:rsidRPr="009268DD">
        <w:rPr>
          <w:rFonts w:ascii="Verdana" w:eastAsia="Times New Roman" w:hAnsi="Verdana" w:cs="Times New Roman"/>
          <w:color w:val="000000"/>
          <w:kern w:val="0"/>
          <w:sz w:val="24"/>
          <w:szCs w:val="24"/>
          <w:lang w:eastAsia="ru-RU"/>
        </w:rPr>
        <w:t>.</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понятійно</w:t>
      </w:r>
      <w:r w:rsidRPr="009268DD">
        <w:rPr>
          <w:rFonts w:ascii="Verdana" w:eastAsia="Times New Roman" w:hAnsi="Verdana" w:cs="Times New Roman"/>
          <w:color w:val="000000"/>
          <w:kern w:val="0"/>
          <w:sz w:val="24"/>
          <w:szCs w:val="24"/>
          <w:lang w:eastAsia="ru-RU"/>
        </w:rPr>
        <w:t>-</w:t>
      </w:r>
      <w:r w:rsidRPr="009268DD">
        <w:rPr>
          <w:rFonts w:ascii="Verdana" w:eastAsia="Times New Roman" w:hAnsi="Verdana" w:cs="Times New Roman" w:hint="eastAsia"/>
          <w:color w:val="000000"/>
          <w:kern w:val="0"/>
          <w:sz w:val="24"/>
          <w:szCs w:val="24"/>
          <w:lang w:eastAsia="ru-RU"/>
        </w:rPr>
        <w:t>термінологічний</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апарат</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дослідження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т</w:t>
      </w:r>
      <w:r w:rsidRPr="009268DD">
        <w:rPr>
          <w:rFonts w:ascii="Verdana" w:eastAsia="Times New Roman" w:hAnsi="Verdana" w:cs="Times New Roman"/>
          <w:color w:val="000000"/>
          <w:kern w:val="0"/>
          <w:sz w:val="24"/>
          <w:szCs w:val="24"/>
          <w:lang w:eastAsia="ru-RU"/>
        </w:rPr>
        <w:t>.</w:t>
      </w:r>
      <w:r w:rsidRPr="009268DD">
        <w:rPr>
          <w:rFonts w:ascii="Verdana" w:eastAsia="Times New Roman" w:hAnsi="Verdana" w:cs="Times New Roman" w:hint="eastAsia"/>
          <w:color w:val="000000"/>
          <w:kern w:val="0"/>
          <w:sz w:val="24"/>
          <w:szCs w:val="24"/>
          <w:lang w:eastAsia="ru-RU"/>
        </w:rPr>
        <w:t>ч</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частині</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визначення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дефініції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«офіційної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назви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держави»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та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її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основних</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функцій</w:t>
      </w:r>
      <w:r w:rsidRPr="009268DD">
        <w:rPr>
          <w:rFonts w:ascii="Verdana" w:eastAsia="Times New Roman" w:hAnsi="Verdana" w:cs="Times New Roman"/>
          <w:color w:val="000000"/>
          <w:kern w:val="0"/>
          <w:sz w:val="24"/>
          <w:szCs w:val="24"/>
          <w:lang w:eastAsia="ru-RU"/>
        </w:rPr>
        <w:t>;</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розуміння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структури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інституту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офіційної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назви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держави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її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складових</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частин</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їхньої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ролі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та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значення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функціонування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офіційної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назви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держави</w:t>
      </w:r>
      <w:r w:rsidRPr="009268DD">
        <w:rPr>
          <w:rFonts w:ascii="Verdana" w:eastAsia="Times New Roman" w:hAnsi="Verdana" w:cs="Times New Roman"/>
          <w:color w:val="000000"/>
          <w:kern w:val="0"/>
          <w:sz w:val="24"/>
          <w:szCs w:val="24"/>
          <w:lang w:eastAsia="ru-RU"/>
        </w:rPr>
        <w:t>;</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набули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подальшого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розвитку</w:t>
      </w:r>
      <w:r w:rsidRPr="009268DD">
        <w:rPr>
          <w:rFonts w:ascii="Verdana" w:eastAsia="Times New Roman" w:hAnsi="Verdana" w:cs="Times New Roman"/>
          <w:color w:val="000000"/>
          <w:kern w:val="0"/>
          <w:sz w:val="24"/>
          <w:szCs w:val="24"/>
          <w:lang w:eastAsia="ru-RU"/>
        </w:rPr>
        <w:t>:</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підтвердження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згідно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з</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яким</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Україна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своєму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історичному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шляху</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пройшла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класичний</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як</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для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європейських</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народів</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шлях</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розвитку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інституту</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color w:val="000000"/>
          <w:kern w:val="0"/>
          <w:sz w:val="24"/>
          <w:szCs w:val="24"/>
          <w:lang w:eastAsia="ru-RU"/>
        </w:rPr>
        <w:t>10</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офіційної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назви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держави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від</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означення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початках</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держави</w:t>
      </w:r>
      <w:r w:rsidRPr="009268DD">
        <w:rPr>
          <w:rFonts w:ascii="Verdana" w:eastAsia="Times New Roman" w:hAnsi="Verdana" w:cs="Times New Roman"/>
          <w:color w:val="000000"/>
          <w:kern w:val="0"/>
          <w:sz w:val="24"/>
          <w:szCs w:val="24"/>
          <w:lang w:eastAsia="ru-RU"/>
        </w:rPr>
        <w:t>/</w:t>
      </w:r>
      <w:r w:rsidRPr="009268DD">
        <w:rPr>
          <w:rFonts w:ascii="Verdana" w:eastAsia="Times New Roman" w:hAnsi="Verdana" w:cs="Times New Roman" w:hint="eastAsia"/>
          <w:color w:val="000000"/>
          <w:kern w:val="0"/>
          <w:sz w:val="24"/>
          <w:szCs w:val="24"/>
          <w:lang w:eastAsia="ru-RU"/>
        </w:rPr>
        <w:t>державного</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утворення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іменем</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пануючого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племені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потім</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використання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для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означення</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назв</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держави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слів</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«земля</w:t>
      </w:r>
      <w:r w:rsidRPr="009268DD">
        <w:rPr>
          <w:rFonts w:ascii="Verdana" w:eastAsia="Times New Roman" w:hAnsi="Verdana" w:cs="Times New Roman"/>
          <w:color w:val="000000"/>
          <w:kern w:val="0"/>
          <w:sz w:val="24"/>
          <w:szCs w:val="24"/>
          <w:lang w:eastAsia="ru-RU"/>
        </w:rPr>
        <w:t>/</w:t>
      </w:r>
      <w:r w:rsidRPr="009268DD">
        <w:rPr>
          <w:rFonts w:ascii="Verdana" w:eastAsia="Times New Roman" w:hAnsi="Verdana" w:cs="Times New Roman" w:hint="eastAsia"/>
          <w:color w:val="000000"/>
          <w:kern w:val="0"/>
          <w:sz w:val="24"/>
          <w:szCs w:val="24"/>
          <w:lang w:eastAsia="ru-RU"/>
        </w:rPr>
        <w:t>територія»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згодом</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слів</w:t>
      </w:r>
      <w:r w:rsidRPr="009268DD">
        <w:rPr>
          <w:rFonts w:ascii="Verdana" w:eastAsia="Times New Roman" w:hAnsi="Verdana" w:cs="Times New Roman"/>
          <w:color w:val="000000"/>
          <w:kern w:val="0"/>
          <w:sz w:val="24"/>
          <w:szCs w:val="24"/>
          <w:lang w:eastAsia="ru-RU"/>
        </w:rPr>
        <w:t xml:space="preserve"> - </w:t>
      </w:r>
      <w:r w:rsidRPr="009268DD">
        <w:rPr>
          <w:rFonts w:ascii="Verdana" w:eastAsia="Times New Roman" w:hAnsi="Verdana" w:cs="Times New Roman" w:hint="eastAsia"/>
          <w:color w:val="000000"/>
          <w:kern w:val="0"/>
          <w:sz w:val="24"/>
          <w:szCs w:val="24"/>
          <w:lang w:eastAsia="ru-RU"/>
        </w:rPr>
        <w:t>«влада</w:t>
      </w:r>
      <w:r w:rsidRPr="009268DD">
        <w:rPr>
          <w:rFonts w:ascii="Verdana" w:eastAsia="Times New Roman" w:hAnsi="Verdana" w:cs="Times New Roman"/>
          <w:color w:val="000000"/>
          <w:kern w:val="0"/>
          <w:sz w:val="24"/>
          <w:szCs w:val="24"/>
          <w:lang w:eastAsia="ru-RU"/>
        </w:rPr>
        <w:t>/</w:t>
      </w:r>
      <w:r w:rsidRPr="009268DD">
        <w:rPr>
          <w:rFonts w:ascii="Verdana" w:eastAsia="Times New Roman" w:hAnsi="Verdana" w:cs="Times New Roman" w:hint="eastAsia"/>
          <w:color w:val="000000"/>
          <w:kern w:val="0"/>
          <w:sz w:val="24"/>
          <w:szCs w:val="24"/>
          <w:lang w:eastAsia="ru-RU"/>
        </w:rPr>
        <w:t>панування»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нові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та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новітні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часи</w:t>
      </w:r>
      <w:r w:rsidRPr="009268DD">
        <w:rPr>
          <w:rFonts w:ascii="Verdana" w:eastAsia="Times New Roman" w:hAnsi="Verdana" w:cs="Times New Roman"/>
          <w:color w:val="000000"/>
          <w:kern w:val="0"/>
          <w:sz w:val="24"/>
          <w:szCs w:val="24"/>
          <w:lang w:eastAsia="ru-RU"/>
        </w:rPr>
        <w:t xml:space="preserve"> - </w:t>
      </w:r>
      <w:r w:rsidRPr="009268DD">
        <w:rPr>
          <w:rFonts w:ascii="Verdana" w:eastAsia="Times New Roman" w:hAnsi="Verdana" w:cs="Times New Roman" w:hint="eastAsia"/>
          <w:color w:val="000000"/>
          <w:kern w:val="0"/>
          <w:sz w:val="24"/>
          <w:szCs w:val="24"/>
          <w:lang w:eastAsia="ru-RU"/>
        </w:rPr>
        <w:t>з</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використанням</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слова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w:t>
      </w:r>
      <w:r w:rsidRPr="009268DD">
        <w:rPr>
          <w:rFonts w:ascii="Verdana" w:eastAsia="Times New Roman" w:hAnsi="Verdana" w:cs="Times New Roman"/>
          <w:color w:val="000000"/>
          <w:kern w:val="0"/>
          <w:sz w:val="24"/>
          <w:szCs w:val="24"/>
          <w:lang w:eastAsia="ru-RU"/>
        </w:rPr>
        <w:t>nation</w:t>
      </w:r>
      <w:r w:rsidRPr="009268DD">
        <w:rPr>
          <w:rFonts w:ascii="Verdana" w:eastAsia="Times New Roman" w:hAnsi="Verdana" w:cs="Times New Roman" w:hint="eastAsia"/>
          <w:color w:val="000000"/>
          <w:kern w:val="0"/>
          <w:sz w:val="24"/>
          <w:szCs w:val="24"/>
          <w:lang w:eastAsia="ru-RU"/>
        </w:rPr>
        <w:t>»</w:t>
      </w:r>
      <w:r w:rsidRPr="009268DD">
        <w:rPr>
          <w:rFonts w:ascii="Verdana" w:eastAsia="Times New Roman" w:hAnsi="Verdana" w:cs="Times New Roman"/>
          <w:color w:val="000000"/>
          <w:kern w:val="0"/>
          <w:sz w:val="24"/>
          <w:szCs w:val="24"/>
          <w:lang w:eastAsia="ru-RU"/>
        </w:rPr>
        <w:t>/</w:t>
      </w:r>
      <w:r w:rsidRPr="009268DD">
        <w:rPr>
          <w:rFonts w:ascii="Verdana" w:eastAsia="Times New Roman" w:hAnsi="Verdana" w:cs="Times New Roman" w:hint="eastAsia"/>
          <w:color w:val="000000"/>
          <w:kern w:val="0"/>
          <w:sz w:val="24"/>
          <w:szCs w:val="24"/>
          <w:lang w:eastAsia="ru-RU"/>
        </w:rPr>
        <w:t>«народ»</w:t>
      </w:r>
      <w:r w:rsidRPr="009268DD">
        <w:rPr>
          <w:rFonts w:ascii="Verdana" w:eastAsia="Times New Roman" w:hAnsi="Verdana" w:cs="Times New Roman"/>
          <w:color w:val="000000"/>
          <w:kern w:val="0"/>
          <w:sz w:val="24"/>
          <w:szCs w:val="24"/>
          <w:lang w:eastAsia="ru-RU"/>
        </w:rPr>
        <w:t>;</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пропозиції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щодо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необхідності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удосконалення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конституційного</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регулювання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інституту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офіційної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назви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сучасної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Української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держави</w:t>
      </w:r>
      <w:r w:rsidRPr="009268DD">
        <w:rPr>
          <w:rFonts w:ascii="Verdana" w:eastAsia="Times New Roman" w:hAnsi="Verdana" w:cs="Times New Roman"/>
          <w:color w:val="000000"/>
          <w:kern w:val="0"/>
          <w:sz w:val="24"/>
          <w:szCs w:val="24"/>
          <w:lang w:eastAsia="ru-RU"/>
        </w:rPr>
        <w:t>,</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зокрема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частині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«розширення»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з</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нині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існуючої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однієї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офіційної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назви</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держави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слова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«Україна»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дві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рівнозначні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назви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«Україна»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та</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«Українська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Республіка»</w:t>
      </w:r>
      <w:r w:rsidRPr="009268DD">
        <w:rPr>
          <w:rFonts w:ascii="Verdana" w:eastAsia="Times New Roman" w:hAnsi="Verdana" w:cs="Times New Roman"/>
          <w:color w:val="000000"/>
          <w:kern w:val="0"/>
          <w:sz w:val="24"/>
          <w:szCs w:val="24"/>
          <w:lang w:eastAsia="ru-RU"/>
        </w:rPr>
        <w:t>;</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пропозиції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щодо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удосконалення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нормативно</w:t>
      </w:r>
      <w:r w:rsidRPr="009268DD">
        <w:rPr>
          <w:rFonts w:ascii="Verdana" w:eastAsia="Times New Roman" w:hAnsi="Verdana" w:cs="Times New Roman"/>
          <w:color w:val="000000"/>
          <w:kern w:val="0"/>
          <w:sz w:val="24"/>
          <w:szCs w:val="24"/>
          <w:lang w:eastAsia="ru-RU"/>
        </w:rPr>
        <w:t>-</w:t>
      </w:r>
      <w:r w:rsidRPr="009268DD">
        <w:rPr>
          <w:rFonts w:ascii="Verdana" w:eastAsia="Times New Roman" w:hAnsi="Verdana" w:cs="Times New Roman" w:hint="eastAsia"/>
          <w:color w:val="000000"/>
          <w:kern w:val="0"/>
          <w:sz w:val="24"/>
          <w:szCs w:val="24"/>
          <w:lang w:eastAsia="ru-RU"/>
        </w:rPr>
        <w:t>правового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регулювання</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порядку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використання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офіційної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назви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сучасної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Української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держави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процесуальному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законодавстві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законодавстві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про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політичні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партії</w:t>
      </w:r>
      <w:r w:rsidRPr="009268DD">
        <w:rPr>
          <w:rFonts w:ascii="Verdana" w:eastAsia="Times New Roman" w:hAnsi="Verdana" w:cs="Times New Roman"/>
          <w:color w:val="000000"/>
          <w:kern w:val="0"/>
          <w:sz w:val="24"/>
          <w:szCs w:val="24"/>
          <w:lang w:eastAsia="ru-RU"/>
        </w:rPr>
        <w:t>,</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громадські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організації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громадянство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освіту</w:t>
      </w:r>
      <w:r w:rsidRPr="009268DD">
        <w:rPr>
          <w:rFonts w:ascii="Verdana" w:eastAsia="Times New Roman" w:hAnsi="Verdana" w:cs="Times New Roman"/>
          <w:color w:val="000000"/>
          <w:kern w:val="0"/>
          <w:sz w:val="24"/>
          <w:szCs w:val="24"/>
          <w:lang w:eastAsia="ru-RU"/>
        </w:rPr>
        <w:t>.</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Практичне</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значення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одержаних</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результатів</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полягає</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тому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що</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сформульовані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роботі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положення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висновки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та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пропозиції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можуть</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бути</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використані</w:t>
      </w:r>
      <w:r w:rsidRPr="009268DD">
        <w:rPr>
          <w:rFonts w:ascii="Verdana" w:eastAsia="Times New Roman" w:hAnsi="Verdana" w:cs="Times New Roman"/>
          <w:color w:val="000000"/>
          <w:kern w:val="0"/>
          <w:sz w:val="24"/>
          <w:szCs w:val="24"/>
          <w:lang w:eastAsia="ru-RU"/>
        </w:rPr>
        <w:t>:</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науково</w:t>
      </w:r>
      <w:r w:rsidRPr="009268DD">
        <w:rPr>
          <w:rFonts w:ascii="Verdana" w:eastAsia="Times New Roman" w:hAnsi="Verdana" w:cs="Times New Roman"/>
          <w:color w:val="000000"/>
          <w:kern w:val="0"/>
          <w:sz w:val="24"/>
          <w:szCs w:val="24"/>
          <w:lang w:eastAsia="ru-RU"/>
        </w:rPr>
        <w:t>-</w:t>
      </w:r>
      <w:r w:rsidRPr="009268DD">
        <w:rPr>
          <w:rFonts w:ascii="Verdana" w:eastAsia="Times New Roman" w:hAnsi="Verdana" w:cs="Times New Roman" w:hint="eastAsia"/>
          <w:color w:val="000000"/>
          <w:kern w:val="0"/>
          <w:sz w:val="24"/>
          <w:szCs w:val="24"/>
          <w:lang w:eastAsia="ru-RU"/>
        </w:rPr>
        <w:t>дослідній</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сфері</w:t>
      </w:r>
      <w:r w:rsidRPr="009268DD">
        <w:rPr>
          <w:rFonts w:ascii="Verdana" w:eastAsia="Times New Roman" w:hAnsi="Verdana" w:cs="Times New Roman"/>
          <w:color w:val="000000"/>
          <w:kern w:val="0"/>
          <w:sz w:val="24"/>
          <w:szCs w:val="24"/>
          <w:lang w:eastAsia="ru-RU"/>
        </w:rPr>
        <w:t xml:space="preserve"> - </w:t>
      </w:r>
      <w:r w:rsidRPr="009268DD">
        <w:rPr>
          <w:rFonts w:ascii="Verdana" w:eastAsia="Times New Roman" w:hAnsi="Verdana" w:cs="Times New Roman" w:hint="eastAsia"/>
          <w:color w:val="000000"/>
          <w:kern w:val="0"/>
          <w:sz w:val="24"/>
          <w:szCs w:val="24"/>
          <w:lang w:eastAsia="ru-RU"/>
        </w:rPr>
        <w:t>для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подальших</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досліджень</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проблематики</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офіційної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назви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держави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теорії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та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практики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реалізації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державного</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суверенітету</w:t>
      </w:r>
      <w:r w:rsidRPr="009268DD">
        <w:rPr>
          <w:rFonts w:ascii="Verdana" w:eastAsia="Times New Roman" w:hAnsi="Verdana" w:cs="Times New Roman"/>
          <w:color w:val="000000"/>
          <w:kern w:val="0"/>
          <w:sz w:val="24"/>
          <w:szCs w:val="24"/>
          <w:lang w:eastAsia="ru-RU"/>
        </w:rPr>
        <w:t>;</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правотворчій</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сфері</w:t>
      </w:r>
      <w:r w:rsidRPr="009268DD">
        <w:rPr>
          <w:rFonts w:ascii="Verdana" w:eastAsia="Times New Roman" w:hAnsi="Verdana" w:cs="Times New Roman"/>
          <w:color w:val="000000"/>
          <w:kern w:val="0"/>
          <w:sz w:val="24"/>
          <w:szCs w:val="24"/>
          <w:lang w:eastAsia="ru-RU"/>
        </w:rPr>
        <w:t xml:space="preserve"> - </w:t>
      </w:r>
      <w:r w:rsidRPr="009268DD">
        <w:rPr>
          <w:rFonts w:ascii="Verdana" w:eastAsia="Times New Roman" w:hAnsi="Verdana" w:cs="Times New Roman" w:hint="eastAsia"/>
          <w:color w:val="000000"/>
          <w:kern w:val="0"/>
          <w:sz w:val="24"/>
          <w:szCs w:val="24"/>
          <w:lang w:eastAsia="ru-RU"/>
        </w:rPr>
        <w:t>для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удосконалення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чинного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законодавства</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України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внесення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змін</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Конституції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та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законів</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України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удосконалення</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підзаконних</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нормативно</w:t>
      </w:r>
      <w:r w:rsidRPr="009268DD">
        <w:rPr>
          <w:rFonts w:ascii="Verdana" w:eastAsia="Times New Roman" w:hAnsi="Verdana" w:cs="Times New Roman"/>
          <w:color w:val="000000"/>
          <w:kern w:val="0"/>
          <w:sz w:val="24"/>
          <w:szCs w:val="24"/>
          <w:lang w:eastAsia="ru-RU"/>
        </w:rPr>
        <w:t>-</w:t>
      </w:r>
      <w:r w:rsidRPr="009268DD">
        <w:rPr>
          <w:rFonts w:ascii="Verdana" w:eastAsia="Times New Roman" w:hAnsi="Verdana" w:cs="Times New Roman" w:hint="eastAsia"/>
          <w:color w:val="000000"/>
          <w:kern w:val="0"/>
          <w:sz w:val="24"/>
          <w:szCs w:val="24"/>
          <w:lang w:eastAsia="ru-RU"/>
        </w:rPr>
        <w:t>правових</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актів</w:t>
      </w:r>
      <w:r w:rsidRPr="009268DD">
        <w:rPr>
          <w:rFonts w:ascii="Verdana" w:eastAsia="Times New Roman" w:hAnsi="Verdana" w:cs="Times New Roman"/>
          <w:color w:val="000000"/>
          <w:kern w:val="0"/>
          <w:sz w:val="24"/>
          <w:szCs w:val="24"/>
          <w:lang w:eastAsia="ru-RU"/>
        </w:rPr>
        <w:t>;</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навчально</w:t>
      </w:r>
      <w:r w:rsidRPr="009268DD">
        <w:rPr>
          <w:rFonts w:ascii="Verdana" w:eastAsia="Times New Roman" w:hAnsi="Verdana" w:cs="Times New Roman"/>
          <w:color w:val="000000"/>
          <w:kern w:val="0"/>
          <w:sz w:val="24"/>
          <w:szCs w:val="24"/>
          <w:lang w:eastAsia="ru-RU"/>
        </w:rPr>
        <w:t>-</w:t>
      </w:r>
      <w:r w:rsidRPr="009268DD">
        <w:rPr>
          <w:rFonts w:ascii="Verdana" w:eastAsia="Times New Roman" w:hAnsi="Verdana" w:cs="Times New Roman" w:hint="eastAsia"/>
          <w:color w:val="000000"/>
          <w:kern w:val="0"/>
          <w:sz w:val="24"/>
          <w:szCs w:val="24"/>
          <w:lang w:eastAsia="ru-RU"/>
        </w:rPr>
        <w:t>методичній</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роботі</w:t>
      </w:r>
      <w:r w:rsidRPr="009268DD">
        <w:rPr>
          <w:rFonts w:ascii="Verdana" w:eastAsia="Times New Roman" w:hAnsi="Verdana" w:cs="Times New Roman"/>
          <w:color w:val="000000"/>
          <w:kern w:val="0"/>
          <w:sz w:val="24"/>
          <w:szCs w:val="24"/>
          <w:lang w:eastAsia="ru-RU"/>
        </w:rPr>
        <w:t xml:space="preserve"> - </w:t>
      </w:r>
      <w:r w:rsidRPr="009268DD">
        <w:rPr>
          <w:rFonts w:ascii="Verdana" w:eastAsia="Times New Roman" w:hAnsi="Verdana" w:cs="Times New Roman" w:hint="eastAsia"/>
          <w:color w:val="000000"/>
          <w:kern w:val="0"/>
          <w:sz w:val="24"/>
          <w:szCs w:val="24"/>
          <w:lang w:eastAsia="ru-RU"/>
        </w:rPr>
        <w:t>при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підготовці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відповідних</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розділів</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підручників</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навчальних</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посібників</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з</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конституційного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права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України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та</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конституційного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права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зарубіжних</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країн</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порівняльного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правознавства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а</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також</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при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викладанні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предметів</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«Конституційне</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право»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«Конституційне</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color w:val="000000"/>
          <w:kern w:val="0"/>
          <w:sz w:val="24"/>
          <w:szCs w:val="24"/>
          <w:lang w:eastAsia="ru-RU"/>
        </w:rPr>
        <w:t>11</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право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зарубіжних</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країн»</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спецкурсу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«Сучасні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проблеми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конституційного</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права»</w:t>
      </w:r>
      <w:r w:rsidRPr="009268DD">
        <w:rPr>
          <w:rFonts w:ascii="Verdana" w:eastAsia="Times New Roman" w:hAnsi="Verdana" w:cs="Times New Roman"/>
          <w:color w:val="000000"/>
          <w:kern w:val="0"/>
          <w:sz w:val="24"/>
          <w:szCs w:val="24"/>
          <w:lang w:eastAsia="ru-RU"/>
        </w:rPr>
        <w:t>.</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правовиховній</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роботі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для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підвищення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правової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культури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населення</w:t>
      </w:r>
      <w:r w:rsidRPr="009268DD">
        <w:rPr>
          <w:rFonts w:ascii="Verdana" w:eastAsia="Times New Roman" w:hAnsi="Verdana" w:cs="Times New Roman"/>
          <w:color w:val="000000"/>
          <w:kern w:val="0"/>
          <w:sz w:val="24"/>
          <w:szCs w:val="24"/>
          <w:lang w:eastAsia="ru-RU"/>
        </w:rPr>
        <w:t>,</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професійного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та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теоретичного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рівнів</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правової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культури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особистості</w:t>
      </w:r>
      <w:r w:rsidRPr="009268DD">
        <w:rPr>
          <w:rFonts w:ascii="Verdana" w:eastAsia="Times New Roman" w:hAnsi="Verdana" w:cs="Times New Roman"/>
          <w:color w:val="000000"/>
          <w:kern w:val="0"/>
          <w:sz w:val="24"/>
          <w:szCs w:val="24"/>
          <w:lang w:eastAsia="ru-RU"/>
        </w:rPr>
        <w:t>.</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Апробація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результатів</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дослідження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Основні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положення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та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висновки</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дисертаційного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дослідження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доповідалися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науково</w:t>
      </w:r>
      <w:r w:rsidRPr="009268DD">
        <w:rPr>
          <w:rFonts w:ascii="Verdana" w:eastAsia="Times New Roman" w:hAnsi="Verdana" w:cs="Times New Roman"/>
          <w:color w:val="000000"/>
          <w:kern w:val="0"/>
          <w:sz w:val="24"/>
          <w:szCs w:val="24"/>
          <w:lang w:eastAsia="ru-RU"/>
        </w:rPr>
        <w:t>-</w:t>
      </w:r>
      <w:r w:rsidRPr="009268DD">
        <w:rPr>
          <w:rFonts w:ascii="Verdana" w:eastAsia="Times New Roman" w:hAnsi="Verdana" w:cs="Times New Roman" w:hint="eastAsia"/>
          <w:color w:val="000000"/>
          <w:kern w:val="0"/>
          <w:sz w:val="24"/>
          <w:szCs w:val="24"/>
          <w:lang w:eastAsia="ru-RU"/>
        </w:rPr>
        <w:t>практичних</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конференціях</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«Захист</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прав</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свобод</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людини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та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громадянина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умовах</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формування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правової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держави»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м</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Львів</w:t>
      </w:r>
      <w:r w:rsidRPr="009268DD">
        <w:rPr>
          <w:rFonts w:ascii="Verdana" w:eastAsia="Times New Roman" w:hAnsi="Verdana" w:cs="Times New Roman"/>
          <w:color w:val="000000"/>
          <w:kern w:val="0"/>
          <w:sz w:val="24"/>
          <w:szCs w:val="24"/>
          <w:lang w:eastAsia="ru-RU"/>
        </w:rPr>
        <w:t xml:space="preserve">, 12 </w:t>
      </w:r>
      <w:r w:rsidRPr="009268DD">
        <w:rPr>
          <w:rFonts w:ascii="Verdana" w:eastAsia="Times New Roman" w:hAnsi="Verdana" w:cs="Times New Roman" w:hint="eastAsia"/>
          <w:color w:val="000000"/>
          <w:kern w:val="0"/>
          <w:sz w:val="24"/>
          <w:szCs w:val="24"/>
          <w:lang w:eastAsia="ru-RU"/>
        </w:rPr>
        <w:t>червня</w:t>
      </w:r>
      <w:r w:rsidRPr="009268DD">
        <w:rPr>
          <w:rFonts w:ascii="Verdana" w:eastAsia="Times New Roman" w:hAnsi="Verdana" w:cs="Times New Roman"/>
          <w:color w:val="000000"/>
          <w:kern w:val="0"/>
          <w:sz w:val="24"/>
          <w:szCs w:val="24"/>
          <w:lang w:eastAsia="ru-RU"/>
        </w:rPr>
        <w:t xml:space="preserve"> 2013 </w:t>
      </w:r>
      <w:r w:rsidRPr="009268DD">
        <w:rPr>
          <w:rFonts w:ascii="Verdana" w:eastAsia="Times New Roman" w:hAnsi="Verdana" w:cs="Times New Roman" w:hint="eastAsia"/>
          <w:color w:val="000000"/>
          <w:kern w:val="0"/>
          <w:sz w:val="24"/>
          <w:szCs w:val="24"/>
          <w:lang w:eastAsia="ru-RU"/>
        </w:rPr>
        <w:t>р</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«Сучасні</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проблеми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правового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економічного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та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соціального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розвитку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держави»</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color w:val="000000"/>
          <w:kern w:val="0"/>
          <w:sz w:val="24"/>
          <w:szCs w:val="24"/>
          <w:lang w:eastAsia="ru-RU"/>
        </w:rPr>
        <w:t>(</w:t>
      </w:r>
      <w:r w:rsidRPr="009268DD">
        <w:rPr>
          <w:rFonts w:ascii="Verdana" w:eastAsia="Times New Roman" w:hAnsi="Verdana" w:cs="Times New Roman" w:hint="eastAsia"/>
          <w:color w:val="000000"/>
          <w:kern w:val="0"/>
          <w:sz w:val="24"/>
          <w:szCs w:val="24"/>
          <w:lang w:eastAsia="ru-RU"/>
        </w:rPr>
        <w:t>м</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Харків</w:t>
      </w:r>
      <w:r w:rsidRPr="009268DD">
        <w:rPr>
          <w:rFonts w:ascii="Verdana" w:eastAsia="Times New Roman" w:hAnsi="Verdana" w:cs="Times New Roman"/>
          <w:color w:val="000000"/>
          <w:kern w:val="0"/>
          <w:sz w:val="24"/>
          <w:szCs w:val="24"/>
          <w:lang w:eastAsia="ru-RU"/>
        </w:rPr>
        <w:t xml:space="preserve">, 22 </w:t>
      </w:r>
      <w:r w:rsidRPr="009268DD">
        <w:rPr>
          <w:rFonts w:ascii="Verdana" w:eastAsia="Times New Roman" w:hAnsi="Verdana" w:cs="Times New Roman" w:hint="eastAsia"/>
          <w:color w:val="000000"/>
          <w:kern w:val="0"/>
          <w:sz w:val="24"/>
          <w:szCs w:val="24"/>
          <w:lang w:eastAsia="ru-RU"/>
        </w:rPr>
        <w:t>листопада</w:t>
      </w:r>
      <w:r w:rsidRPr="009268DD">
        <w:rPr>
          <w:rFonts w:ascii="Verdana" w:eastAsia="Times New Roman" w:hAnsi="Verdana" w:cs="Times New Roman"/>
          <w:color w:val="000000"/>
          <w:kern w:val="0"/>
          <w:sz w:val="24"/>
          <w:szCs w:val="24"/>
          <w:lang w:eastAsia="ru-RU"/>
        </w:rPr>
        <w:t xml:space="preserve"> 2013 </w:t>
      </w:r>
      <w:r w:rsidRPr="009268DD">
        <w:rPr>
          <w:rFonts w:ascii="Verdana" w:eastAsia="Times New Roman" w:hAnsi="Verdana" w:cs="Times New Roman" w:hint="eastAsia"/>
          <w:color w:val="000000"/>
          <w:kern w:val="0"/>
          <w:sz w:val="24"/>
          <w:szCs w:val="24"/>
          <w:lang w:eastAsia="ru-RU"/>
        </w:rPr>
        <w:t>р</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«Актуальні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питання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конституційного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права</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в</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сучасних</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умовах</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суспільного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та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державного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розвитку»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м</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Львів</w:t>
      </w:r>
      <w:r w:rsidRPr="009268DD">
        <w:rPr>
          <w:rFonts w:ascii="Verdana" w:eastAsia="Times New Roman" w:hAnsi="Verdana" w:cs="Times New Roman"/>
          <w:color w:val="000000"/>
          <w:kern w:val="0"/>
          <w:sz w:val="24"/>
          <w:szCs w:val="24"/>
          <w:lang w:eastAsia="ru-RU"/>
        </w:rPr>
        <w:t xml:space="preserve">, 11 </w:t>
      </w:r>
      <w:r w:rsidRPr="009268DD">
        <w:rPr>
          <w:rFonts w:ascii="Verdana" w:eastAsia="Times New Roman" w:hAnsi="Verdana" w:cs="Times New Roman" w:hint="eastAsia"/>
          <w:color w:val="000000"/>
          <w:kern w:val="0"/>
          <w:sz w:val="24"/>
          <w:szCs w:val="24"/>
          <w:lang w:eastAsia="ru-RU"/>
        </w:rPr>
        <w:t>березня</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color w:val="000000"/>
          <w:kern w:val="0"/>
          <w:sz w:val="24"/>
          <w:szCs w:val="24"/>
          <w:lang w:eastAsia="ru-RU"/>
        </w:rPr>
        <w:t xml:space="preserve">2014 </w:t>
      </w:r>
      <w:r w:rsidRPr="009268DD">
        <w:rPr>
          <w:rFonts w:ascii="Verdana" w:eastAsia="Times New Roman" w:hAnsi="Verdana" w:cs="Times New Roman" w:hint="eastAsia"/>
          <w:color w:val="000000"/>
          <w:kern w:val="0"/>
          <w:sz w:val="24"/>
          <w:szCs w:val="24"/>
          <w:lang w:eastAsia="ru-RU"/>
        </w:rPr>
        <w:t>р</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«Державний</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суверенітет</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народний</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суверенітет</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сучасних</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умовах</w:t>
      </w:r>
      <w:r w:rsidRPr="009268DD">
        <w:rPr>
          <w:rFonts w:ascii="Verdana" w:eastAsia="Times New Roman" w:hAnsi="Verdana" w:cs="Times New Roman"/>
          <w:color w:val="000000"/>
          <w:kern w:val="0"/>
          <w:sz w:val="24"/>
          <w:szCs w:val="24"/>
          <w:lang w:eastAsia="ru-RU"/>
        </w:rPr>
        <w:t>.</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color w:val="000000"/>
          <w:kern w:val="0"/>
          <w:sz w:val="24"/>
          <w:szCs w:val="24"/>
          <w:lang w:eastAsia="ru-RU"/>
        </w:rPr>
        <w:t>V</w:t>
      </w:r>
      <w:r w:rsidRPr="009268DD">
        <w:rPr>
          <w:rFonts w:ascii="Verdana" w:eastAsia="Times New Roman" w:hAnsi="Verdana" w:cs="Times New Roman" w:hint="eastAsia"/>
          <w:color w:val="000000"/>
          <w:kern w:val="0"/>
          <w:sz w:val="24"/>
          <w:szCs w:val="24"/>
          <w:lang w:eastAsia="ru-RU"/>
        </w:rPr>
        <w:t>ІІ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Тодиківські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читання»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м</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Харків</w:t>
      </w:r>
      <w:r w:rsidRPr="009268DD">
        <w:rPr>
          <w:rFonts w:ascii="Verdana" w:eastAsia="Times New Roman" w:hAnsi="Verdana" w:cs="Times New Roman"/>
          <w:color w:val="000000"/>
          <w:kern w:val="0"/>
          <w:sz w:val="24"/>
          <w:szCs w:val="24"/>
          <w:lang w:eastAsia="ru-RU"/>
        </w:rPr>
        <w:t xml:space="preserve">, 26-27 </w:t>
      </w:r>
      <w:r w:rsidRPr="009268DD">
        <w:rPr>
          <w:rFonts w:ascii="Verdana" w:eastAsia="Times New Roman" w:hAnsi="Verdana" w:cs="Times New Roman" w:hint="eastAsia"/>
          <w:color w:val="000000"/>
          <w:kern w:val="0"/>
          <w:sz w:val="24"/>
          <w:szCs w:val="24"/>
          <w:lang w:eastAsia="ru-RU"/>
        </w:rPr>
        <w:t>вересня</w:t>
      </w:r>
      <w:r w:rsidRPr="009268DD">
        <w:rPr>
          <w:rFonts w:ascii="Verdana" w:eastAsia="Times New Roman" w:hAnsi="Verdana" w:cs="Times New Roman"/>
          <w:color w:val="000000"/>
          <w:kern w:val="0"/>
          <w:sz w:val="24"/>
          <w:szCs w:val="24"/>
          <w:lang w:eastAsia="ru-RU"/>
        </w:rPr>
        <w:t xml:space="preserve"> 2014 </w:t>
      </w:r>
      <w:r w:rsidRPr="009268DD">
        <w:rPr>
          <w:rFonts w:ascii="Verdana" w:eastAsia="Times New Roman" w:hAnsi="Verdana" w:cs="Times New Roman" w:hint="eastAsia"/>
          <w:color w:val="000000"/>
          <w:kern w:val="0"/>
          <w:sz w:val="24"/>
          <w:szCs w:val="24"/>
          <w:lang w:eastAsia="ru-RU"/>
        </w:rPr>
        <w:t>р</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«Україна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умовах</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реформування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правової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системи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сучасні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реалії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та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міжнародний</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досвід»</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м</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Тернопіль</w:t>
      </w:r>
      <w:r w:rsidRPr="009268DD">
        <w:rPr>
          <w:rFonts w:ascii="Verdana" w:eastAsia="Times New Roman" w:hAnsi="Verdana" w:cs="Times New Roman"/>
          <w:color w:val="000000"/>
          <w:kern w:val="0"/>
          <w:sz w:val="24"/>
          <w:szCs w:val="24"/>
          <w:lang w:eastAsia="ru-RU"/>
        </w:rPr>
        <w:t xml:space="preserve">, 8-9 </w:t>
      </w:r>
      <w:r w:rsidRPr="009268DD">
        <w:rPr>
          <w:rFonts w:ascii="Verdana" w:eastAsia="Times New Roman" w:hAnsi="Verdana" w:cs="Times New Roman" w:hint="eastAsia"/>
          <w:color w:val="000000"/>
          <w:kern w:val="0"/>
          <w:sz w:val="24"/>
          <w:szCs w:val="24"/>
          <w:lang w:eastAsia="ru-RU"/>
        </w:rPr>
        <w:t>квітня</w:t>
      </w:r>
      <w:r w:rsidRPr="009268DD">
        <w:rPr>
          <w:rFonts w:ascii="Verdana" w:eastAsia="Times New Roman" w:hAnsi="Verdana" w:cs="Times New Roman"/>
          <w:color w:val="000000"/>
          <w:kern w:val="0"/>
          <w:sz w:val="24"/>
          <w:szCs w:val="24"/>
          <w:lang w:eastAsia="ru-RU"/>
        </w:rPr>
        <w:t xml:space="preserve"> 2016 </w:t>
      </w:r>
      <w:r w:rsidRPr="009268DD">
        <w:rPr>
          <w:rFonts w:ascii="Verdana" w:eastAsia="Times New Roman" w:hAnsi="Verdana" w:cs="Times New Roman" w:hint="eastAsia"/>
          <w:color w:val="000000"/>
          <w:kern w:val="0"/>
          <w:sz w:val="24"/>
          <w:szCs w:val="24"/>
          <w:lang w:eastAsia="ru-RU"/>
        </w:rPr>
        <w:t>р</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«Теорія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практика</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конституціоналізму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український</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та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зарубіжний</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досвід»</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м</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Львів</w:t>
      </w:r>
      <w:r w:rsidRPr="009268DD">
        <w:rPr>
          <w:rFonts w:ascii="Verdana" w:eastAsia="Times New Roman" w:hAnsi="Verdana" w:cs="Times New Roman"/>
          <w:color w:val="000000"/>
          <w:kern w:val="0"/>
          <w:sz w:val="24"/>
          <w:szCs w:val="24"/>
          <w:lang w:eastAsia="ru-RU"/>
        </w:rPr>
        <w:t xml:space="preserve">, 29 </w:t>
      </w:r>
      <w:r w:rsidRPr="009268DD">
        <w:rPr>
          <w:rFonts w:ascii="Verdana" w:eastAsia="Times New Roman" w:hAnsi="Verdana" w:cs="Times New Roman" w:hint="eastAsia"/>
          <w:color w:val="000000"/>
          <w:kern w:val="0"/>
          <w:sz w:val="24"/>
          <w:szCs w:val="24"/>
          <w:lang w:eastAsia="ru-RU"/>
        </w:rPr>
        <w:t>квітня</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color w:val="000000"/>
          <w:kern w:val="0"/>
          <w:sz w:val="24"/>
          <w:szCs w:val="24"/>
          <w:lang w:eastAsia="ru-RU"/>
        </w:rPr>
        <w:t xml:space="preserve">2016 </w:t>
      </w:r>
      <w:r w:rsidRPr="009268DD">
        <w:rPr>
          <w:rFonts w:ascii="Verdana" w:eastAsia="Times New Roman" w:hAnsi="Verdana" w:cs="Times New Roman" w:hint="eastAsia"/>
          <w:color w:val="000000"/>
          <w:kern w:val="0"/>
          <w:sz w:val="24"/>
          <w:szCs w:val="24"/>
          <w:lang w:eastAsia="ru-RU"/>
        </w:rPr>
        <w:t>р</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«Актуальні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питання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державотворення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Україні»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м</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Київ</w:t>
      </w:r>
      <w:r w:rsidRPr="009268DD">
        <w:rPr>
          <w:rFonts w:ascii="Verdana" w:eastAsia="Times New Roman" w:hAnsi="Verdana" w:cs="Times New Roman"/>
          <w:color w:val="000000"/>
          <w:kern w:val="0"/>
          <w:sz w:val="24"/>
          <w:szCs w:val="24"/>
          <w:lang w:eastAsia="ru-RU"/>
        </w:rPr>
        <w:t xml:space="preserve">, 20 </w:t>
      </w:r>
      <w:r w:rsidRPr="009268DD">
        <w:rPr>
          <w:rFonts w:ascii="Verdana" w:eastAsia="Times New Roman" w:hAnsi="Verdana" w:cs="Times New Roman" w:hint="eastAsia"/>
          <w:color w:val="000000"/>
          <w:kern w:val="0"/>
          <w:sz w:val="24"/>
          <w:szCs w:val="24"/>
          <w:lang w:eastAsia="ru-RU"/>
        </w:rPr>
        <w:t>травня</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color w:val="000000"/>
          <w:kern w:val="0"/>
          <w:sz w:val="24"/>
          <w:szCs w:val="24"/>
          <w:lang w:eastAsia="ru-RU"/>
        </w:rPr>
        <w:t xml:space="preserve">2016 </w:t>
      </w:r>
      <w:r w:rsidRPr="009268DD">
        <w:rPr>
          <w:rFonts w:ascii="Verdana" w:eastAsia="Times New Roman" w:hAnsi="Verdana" w:cs="Times New Roman" w:hint="eastAsia"/>
          <w:color w:val="000000"/>
          <w:kern w:val="0"/>
          <w:sz w:val="24"/>
          <w:szCs w:val="24"/>
          <w:lang w:eastAsia="ru-RU"/>
        </w:rPr>
        <w:t>р</w:t>
      </w:r>
      <w:r w:rsidRPr="009268DD">
        <w:rPr>
          <w:rFonts w:ascii="Verdana" w:eastAsia="Times New Roman" w:hAnsi="Verdana" w:cs="Times New Roman"/>
          <w:color w:val="000000"/>
          <w:kern w:val="0"/>
          <w:sz w:val="24"/>
          <w:szCs w:val="24"/>
          <w:lang w:eastAsia="ru-RU"/>
        </w:rPr>
        <w:t>.).</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Публікації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Основні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результати</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дисертаційного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дослідження</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викладено</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в</w:t>
      </w:r>
      <w:r w:rsidRPr="009268DD">
        <w:rPr>
          <w:rFonts w:ascii="Verdana" w:eastAsia="Times New Roman" w:hAnsi="Verdana" w:cs="Times New Roman"/>
          <w:color w:val="000000"/>
          <w:kern w:val="0"/>
          <w:sz w:val="24"/>
          <w:szCs w:val="24"/>
          <w:lang w:eastAsia="ru-RU"/>
        </w:rPr>
        <w:t xml:space="preserve"> 13 </w:t>
      </w:r>
      <w:r w:rsidRPr="009268DD">
        <w:rPr>
          <w:rFonts w:ascii="Verdana" w:eastAsia="Times New Roman" w:hAnsi="Verdana" w:cs="Times New Roman" w:hint="eastAsia"/>
          <w:color w:val="000000"/>
          <w:kern w:val="0"/>
          <w:sz w:val="24"/>
          <w:szCs w:val="24"/>
          <w:lang w:eastAsia="ru-RU"/>
        </w:rPr>
        <w:t>публікаціях</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у</w:t>
      </w:r>
      <w:r w:rsidRPr="009268DD">
        <w:rPr>
          <w:rFonts w:ascii="Verdana" w:eastAsia="Times New Roman" w:hAnsi="Verdana" w:cs="Times New Roman"/>
          <w:color w:val="000000"/>
          <w:kern w:val="0"/>
          <w:sz w:val="24"/>
          <w:szCs w:val="24"/>
          <w:lang w:eastAsia="ru-RU"/>
        </w:rPr>
        <w:t xml:space="preserve"> 6 </w:t>
      </w:r>
      <w:r w:rsidRPr="009268DD">
        <w:rPr>
          <w:rFonts w:ascii="Verdana" w:eastAsia="Times New Roman" w:hAnsi="Verdana" w:cs="Times New Roman" w:hint="eastAsia"/>
          <w:color w:val="000000"/>
          <w:kern w:val="0"/>
          <w:sz w:val="24"/>
          <w:szCs w:val="24"/>
          <w:lang w:eastAsia="ru-RU"/>
        </w:rPr>
        <w:t>наукових</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статтях</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з</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яких</w:t>
      </w:r>
      <w:r w:rsidRPr="009268DD">
        <w:rPr>
          <w:rFonts w:ascii="Verdana" w:eastAsia="Times New Roman" w:hAnsi="Verdana" w:cs="Times New Roman"/>
          <w:color w:val="000000"/>
          <w:kern w:val="0"/>
          <w:sz w:val="24"/>
          <w:szCs w:val="24"/>
          <w:lang w:eastAsia="ru-RU"/>
        </w:rPr>
        <w:t xml:space="preserve"> 5 </w:t>
      </w:r>
      <w:r w:rsidRPr="009268DD">
        <w:rPr>
          <w:rFonts w:ascii="Verdana" w:eastAsia="Times New Roman" w:hAnsi="Verdana" w:cs="Times New Roman" w:hint="eastAsia"/>
          <w:color w:val="000000"/>
          <w:kern w:val="0"/>
          <w:sz w:val="24"/>
          <w:szCs w:val="24"/>
          <w:lang w:eastAsia="ru-RU"/>
        </w:rPr>
        <w:t>опубліковано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фахових</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виданнях</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з</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юридичних</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наук</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т</w:t>
      </w:r>
      <w:r w:rsidRPr="009268DD">
        <w:rPr>
          <w:rFonts w:ascii="Verdana" w:eastAsia="Times New Roman" w:hAnsi="Verdana" w:cs="Times New Roman"/>
          <w:color w:val="000000"/>
          <w:kern w:val="0"/>
          <w:sz w:val="24"/>
          <w:szCs w:val="24"/>
          <w:lang w:eastAsia="ru-RU"/>
        </w:rPr>
        <w:t>.</w:t>
      </w:r>
      <w:r w:rsidRPr="009268DD">
        <w:rPr>
          <w:rFonts w:ascii="Verdana" w:eastAsia="Times New Roman" w:hAnsi="Verdana" w:cs="Times New Roman" w:hint="eastAsia"/>
          <w:color w:val="000000"/>
          <w:kern w:val="0"/>
          <w:sz w:val="24"/>
          <w:szCs w:val="24"/>
          <w:lang w:eastAsia="ru-RU"/>
        </w:rPr>
        <w:t>ч</w:t>
      </w:r>
      <w:r w:rsidRPr="009268DD">
        <w:rPr>
          <w:rFonts w:ascii="Verdana" w:eastAsia="Times New Roman" w:hAnsi="Verdana" w:cs="Times New Roman"/>
          <w:color w:val="000000"/>
          <w:kern w:val="0"/>
          <w:sz w:val="24"/>
          <w:szCs w:val="24"/>
          <w:lang w:eastAsia="ru-RU"/>
        </w:rPr>
        <w:t xml:space="preserve">. 2 </w:t>
      </w:r>
      <w:r w:rsidRPr="009268DD">
        <w:rPr>
          <w:rFonts w:ascii="Verdana" w:eastAsia="Times New Roman" w:hAnsi="Verdana" w:cs="Times New Roman" w:hint="eastAsia"/>
          <w:color w:val="000000"/>
          <w:kern w:val="0"/>
          <w:sz w:val="24"/>
          <w:szCs w:val="24"/>
          <w:lang w:eastAsia="ru-RU"/>
        </w:rPr>
        <w:t>публікації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виданнях</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що</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внесені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до</w:t>
      </w:r>
    </w:p>
    <w:p w:rsidR="009268DD" w:rsidRPr="009268DD"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hint="eastAsia"/>
          <w:color w:val="000000"/>
          <w:kern w:val="0"/>
          <w:sz w:val="24"/>
          <w:szCs w:val="24"/>
          <w:lang w:eastAsia="ru-RU"/>
        </w:rPr>
        <w:t>міжнародних</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наукометричних</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баз</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даних</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та</w:t>
      </w:r>
      <w:r w:rsidRPr="009268DD">
        <w:rPr>
          <w:rFonts w:ascii="Verdana" w:eastAsia="Times New Roman" w:hAnsi="Verdana" w:cs="Times New Roman"/>
          <w:color w:val="000000"/>
          <w:kern w:val="0"/>
          <w:sz w:val="24"/>
          <w:szCs w:val="24"/>
          <w:lang w:eastAsia="ru-RU"/>
        </w:rPr>
        <w:t xml:space="preserve"> 1 </w:t>
      </w:r>
      <w:r w:rsidRPr="009268DD">
        <w:rPr>
          <w:rFonts w:ascii="Verdana" w:eastAsia="Times New Roman" w:hAnsi="Verdana" w:cs="Times New Roman" w:hint="eastAsia"/>
          <w:color w:val="000000"/>
          <w:kern w:val="0"/>
          <w:sz w:val="24"/>
          <w:szCs w:val="24"/>
          <w:lang w:eastAsia="ru-RU"/>
        </w:rPr>
        <w:t>у</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виданні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іноземної</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держави</w:t>
      </w:r>
      <w:r w:rsidRPr="009268DD">
        <w:rPr>
          <w:rFonts w:ascii="Verdana" w:eastAsia="Times New Roman" w:hAnsi="Verdana" w:cs="Times New Roman"/>
          <w:color w:val="000000"/>
          <w:kern w:val="0"/>
          <w:sz w:val="24"/>
          <w:szCs w:val="24"/>
          <w:lang w:eastAsia="ru-RU"/>
        </w:rPr>
        <w:t>;</w:t>
      </w:r>
    </w:p>
    <w:p w:rsidR="00D7796A" w:rsidRDefault="009268DD" w:rsidP="009268DD">
      <w:pPr>
        <w:rPr>
          <w:rFonts w:ascii="Verdana" w:eastAsia="Times New Roman" w:hAnsi="Verdana" w:cs="Times New Roman"/>
          <w:color w:val="000000"/>
          <w:kern w:val="0"/>
          <w:sz w:val="24"/>
          <w:szCs w:val="24"/>
          <w:lang w:eastAsia="ru-RU"/>
        </w:rPr>
      </w:pPr>
      <w:r w:rsidRPr="009268DD">
        <w:rPr>
          <w:rFonts w:ascii="Verdana" w:eastAsia="Times New Roman" w:hAnsi="Verdana" w:cs="Times New Roman"/>
          <w:color w:val="000000"/>
          <w:kern w:val="0"/>
          <w:sz w:val="24"/>
          <w:szCs w:val="24"/>
          <w:lang w:eastAsia="ru-RU"/>
        </w:rPr>
        <w:t xml:space="preserve">7 </w:t>
      </w:r>
      <w:r w:rsidRPr="009268DD">
        <w:rPr>
          <w:rFonts w:ascii="Verdana" w:eastAsia="Times New Roman" w:hAnsi="Verdana" w:cs="Times New Roman" w:hint="eastAsia"/>
          <w:color w:val="000000"/>
          <w:kern w:val="0"/>
          <w:sz w:val="24"/>
          <w:szCs w:val="24"/>
          <w:lang w:eastAsia="ru-RU"/>
        </w:rPr>
        <w:t>тезах</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доповідей</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і</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повідомлень</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наукових</w:t>
      </w:r>
      <w:r w:rsidRPr="009268DD">
        <w:rPr>
          <w:rFonts w:ascii="Verdana" w:eastAsia="Times New Roman" w:hAnsi="Verdana" w:cs="Times New Roman"/>
          <w:color w:val="000000"/>
          <w:kern w:val="0"/>
          <w:sz w:val="24"/>
          <w:szCs w:val="24"/>
          <w:lang w:eastAsia="ru-RU"/>
        </w:rPr>
        <w:t xml:space="preserve"> </w:t>
      </w:r>
      <w:r w:rsidRPr="009268DD">
        <w:rPr>
          <w:rFonts w:ascii="Verdana" w:eastAsia="Times New Roman" w:hAnsi="Verdana" w:cs="Times New Roman" w:hint="eastAsia"/>
          <w:color w:val="000000"/>
          <w:kern w:val="0"/>
          <w:sz w:val="24"/>
          <w:szCs w:val="24"/>
          <w:lang w:eastAsia="ru-RU"/>
        </w:rPr>
        <w:t>конференціях</w:t>
      </w:r>
    </w:p>
    <w:p w:rsidR="009268DD" w:rsidRDefault="009268DD" w:rsidP="009268DD">
      <w:pPr>
        <w:rPr>
          <w:rFonts w:ascii="Verdana" w:eastAsia="Times New Roman" w:hAnsi="Verdana" w:cs="Times New Roman"/>
          <w:color w:val="000000"/>
          <w:kern w:val="0"/>
          <w:sz w:val="24"/>
          <w:szCs w:val="24"/>
          <w:lang w:eastAsia="ru-RU"/>
        </w:rPr>
      </w:pPr>
    </w:p>
    <w:p w:rsidR="009268DD" w:rsidRDefault="009268DD" w:rsidP="009268DD">
      <w:pPr>
        <w:rPr>
          <w:rFonts w:ascii="Verdana" w:eastAsia="Times New Roman" w:hAnsi="Verdana" w:cs="Times New Roman"/>
          <w:color w:val="000000"/>
          <w:kern w:val="0"/>
          <w:sz w:val="24"/>
          <w:szCs w:val="24"/>
          <w:lang w:eastAsia="ru-RU"/>
        </w:rPr>
      </w:pPr>
    </w:p>
    <w:p w:rsidR="009268DD" w:rsidRDefault="009268DD" w:rsidP="009268DD">
      <w:r>
        <w:rPr>
          <w:rFonts w:hint="eastAsia"/>
        </w:rPr>
        <w:t>ВИСНОВКИ</w:t>
      </w:r>
    </w:p>
    <w:p w:rsidR="009268DD" w:rsidRDefault="009268DD" w:rsidP="009268DD">
      <w:r>
        <w:rPr>
          <w:rFonts w:hint="eastAsia"/>
        </w:rPr>
        <w:t>Одним</w:t>
      </w:r>
      <w:r>
        <w:t></w:t>
      </w:r>
      <w:r>
        <w:rPr>
          <w:rFonts w:hint="eastAsia"/>
        </w:rPr>
        <w:t>з</w:t>
      </w:r>
      <w:r>
        <w:t></w:t>
      </w:r>
      <w:r>
        <w:rPr>
          <w:rFonts w:hint="eastAsia"/>
        </w:rPr>
        <w:t>обов’язкових</w:t>
      </w:r>
      <w:r>
        <w:t></w:t>
      </w:r>
      <w:r>
        <w:rPr>
          <w:rFonts w:hint="eastAsia"/>
        </w:rPr>
        <w:t>атрибутів</w:t>
      </w:r>
      <w:r>
        <w:t></w:t>
      </w:r>
      <w:r>
        <w:rPr>
          <w:rFonts w:hint="eastAsia"/>
        </w:rPr>
        <w:t>сучасної</w:t>
      </w:r>
      <w:r>
        <w:t></w:t>
      </w:r>
      <w:r>
        <w:rPr>
          <w:rFonts w:hint="eastAsia"/>
        </w:rPr>
        <w:t>держави</w:t>
      </w:r>
      <w:r>
        <w:t></w:t>
      </w:r>
      <w:r>
        <w:rPr>
          <w:rFonts w:hint="eastAsia"/>
        </w:rPr>
        <w:t>є</w:t>
      </w:r>
      <w:r>
        <w:t></w:t>
      </w:r>
      <w:r>
        <w:rPr>
          <w:rFonts w:hint="eastAsia"/>
        </w:rPr>
        <w:t>її</w:t>
      </w:r>
      <w:r>
        <w:t></w:t>
      </w:r>
      <w:r>
        <w:rPr>
          <w:rFonts w:hint="eastAsia"/>
        </w:rPr>
        <w:t>офіційна</w:t>
      </w:r>
      <w:r>
        <w:t></w:t>
      </w:r>
      <w:r>
        <w:rPr>
          <w:rFonts w:hint="eastAsia"/>
        </w:rPr>
        <w:t>назва</w:t>
      </w:r>
      <w:r>
        <w:t></w:t>
      </w:r>
    </w:p>
    <w:p w:rsidR="009268DD" w:rsidRDefault="009268DD" w:rsidP="009268DD">
      <w:r>
        <w:rPr>
          <w:rFonts w:hint="eastAsia"/>
        </w:rPr>
        <w:t>Без</w:t>
      </w:r>
      <w:r>
        <w:t></w:t>
      </w:r>
      <w:r>
        <w:rPr>
          <w:rFonts w:hint="eastAsia"/>
        </w:rPr>
        <w:t>власної</w:t>
      </w:r>
      <w:r>
        <w:t></w:t>
      </w:r>
      <w:r>
        <w:rPr>
          <w:rFonts w:hint="eastAsia"/>
        </w:rPr>
        <w:t>назви</w:t>
      </w:r>
      <w:r>
        <w:t></w:t>
      </w:r>
      <w:r>
        <w:rPr>
          <w:rFonts w:hint="eastAsia"/>
        </w:rPr>
        <w:t>не</w:t>
      </w:r>
      <w:r>
        <w:t></w:t>
      </w:r>
      <w:r>
        <w:rPr>
          <w:rFonts w:hint="eastAsia"/>
        </w:rPr>
        <w:t>існувало</w:t>
      </w:r>
      <w:r>
        <w:t></w:t>
      </w:r>
      <w:r>
        <w:rPr>
          <w:rFonts w:hint="eastAsia"/>
        </w:rPr>
        <w:t>і</w:t>
      </w:r>
      <w:r>
        <w:t></w:t>
      </w:r>
      <w:r>
        <w:rPr>
          <w:rFonts w:hint="eastAsia"/>
        </w:rPr>
        <w:t>не</w:t>
      </w:r>
      <w:r>
        <w:t></w:t>
      </w:r>
      <w:r>
        <w:rPr>
          <w:rFonts w:hint="eastAsia"/>
        </w:rPr>
        <w:t>існує</w:t>
      </w:r>
      <w:r>
        <w:t></w:t>
      </w:r>
      <w:r>
        <w:rPr>
          <w:rFonts w:hint="eastAsia"/>
        </w:rPr>
        <w:t>сьогодні</w:t>
      </w:r>
      <w:r>
        <w:t></w:t>
      </w:r>
      <w:r>
        <w:rPr>
          <w:rFonts w:hint="eastAsia"/>
        </w:rPr>
        <w:t>жодного</w:t>
      </w:r>
      <w:r>
        <w:t></w:t>
      </w:r>
      <w:r>
        <w:rPr>
          <w:rFonts w:hint="eastAsia"/>
        </w:rPr>
        <w:t>самостійного</w:t>
      </w:r>
    </w:p>
    <w:p w:rsidR="009268DD" w:rsidRDefault="009268DD" w:rsidP="009268DD">
      <w:r>
        <w:rPr>
          <w:rFonts w:hint="eastAsia"/>
        </w:rPr>
        <w:t>державного</w:t>
      </w:r>
      <w:r>
        <w:t></w:t>
      </w:r>
      <w:r>
        <w:rPr>
          <w:rFonts w:hint="eastAsia"/>
        </w:rPr>
        <w:t>утворення</w:t>
      </w:r>
      <w:r>
        <w:t></w:t>
      </w:r>
      <w:r>
        <w:t></w:t>
      </w:r>
      <w:r>
        <w:rPr>
          <w:rFonts w:hint="eastAsia"/>
        </w:rPr>
        <w:t>а</w:t>
      </w:r>
      <w:r>
        <w:t></w:t>
      </w:r>
      <w:r>
        <w:rPr>
          <w:rFonts w:hint="eastAsia"/>
        </w:rPr>
        <w:t>тим</w:t>
      </w:r>
      <w:r>
        <w:t></w:t>
      </w:r>
      <w:r>
        <w:rPr>
          <w:rFonts w:hint="eastAsia"/>
        </w:rPr>
        <w:t>більше</w:t>
      </w:r>
      <w:r>
        <w:t></w:t>
      </w:r>
      <w:r>
        <w:t></w:t>
      </w:r>
      <w:r>
        <w:t></w:t>
      </w:r>
      <w:r>
        <w:rPr>
          <w:rFonts w:hint="eastAsia"/>
        </w:rPr>
        <w:t>жодної</w:t>
      </w:r>
      <w:r>
        <w:t></w:t>
      </w:r>
      <w:r>
        <w:rPr>
          <w:rFonts w:hint="eastAsia"/>
        </w:rPr>
        <w:t>держави</w:t>
      </w:r>
      <w:r>
        <w:t></w:t>
      </w:r>
      <w:r>
        <w:rPr>
          <w:rFonts w:hint="eastAsia"/>
        </w:rPr>
        <w:t>як</w:t>
      </w:r>
      <w:r>
        <w:t></w:t>
      </w:r>
      <w:r>
        <w:rPr>
          <w:rFonts w:hint="eastAsia"/>
        </w:rPr>
        <w:t>такої</w:t>
      </w:r>
      <w:r>
        <w:t></w:t>
      </w:r>
      <w:r>
        <w:t></w:t>
      </w:r>
      <w:r>
        <w:rPr>
          <w:rFonts w:hint="eastAsia"/>
        </w:rPr>
        <w:t>Вже</w:t>
      </w:r>
      <w:r>
        <w:t></w:t>
      </w:r>
      <w:r>
        <w:rPr>
          <w:rFonts w:hint="eastAsia"/>
        </w:rPr>
        <w:t>сама</w:t>
      </w:r>
    </w:p>
    <w:p w:rsidR="009268DD" w:rsidRDefault="009268DD" w:rsidP="009268DD">
      <w:r>
        <w:rPr>
          <w:rFonts w:hint="eastAsia"/>
        </w:rPr>
        <w:t>поява</w:t>
      </w:r>
      <w:r>
        <w:t></w:t>
      </w:r>
      <w:r>
        <w:rPr>
          <w:rFonts w:hint="eastAsia"/>
        </w:rPr>
        <w:t>держави</w:t>
      </w:r>
      <w:r>
        <w:t></w:t>
      </w:r>
      <w:r>
        <w:t></w:t>
      </w:r>
      <w:r>
        <w:rPr>
          <w:rFonts w:hint="eastAsia"/>
        </w:rPr>
        <w:t>як</w:t>
      </w:r>
      <w:r>
        <w:t></w:t>
      </w:r>
      <w:r>
        <w:rPr>
          <w:rFonts w:hint="eastAsia"/>
        </w:rPr>
        <w:t>правило</w:t>
      </w:r>
      <w:r>
        <w:t></w:t>
      </w:r>
      <w:r>
        <w:t></w:t>
      </w:r>
      <w:r>
        <w:rPr>
          <w:rFonts w:hint="eastAsia"/>
        </w:rPr>
        <w:t>автоматично</w:t>
      </w:r>
      <w:r>
        <w:t></w:t>
      </w:r>
      <w:r>
        <w:rPr>
          <w:rFonts w:hint="eastAsia"/>
        </w:rPr>
        <w:t>передбачає</w:t>
      </w:r>
      <w:r>
        <w:t></w:t>
      </w:r>
      <w:r>
        <w:rPr>
          <w:rFonts w:hint="eastAsia"/>
        </w:rPr>
        <w:t>і</w:t>
      </w:r>
      <w:r>
        <w:t></w:t>
      </w:r>
      <w:r>
        <w:rPr>
          <w:rFonts w:hint="eastAsia"/>
        </w:rPr>
        <w:t>появу</w:t>
      </w:r>
      <w:r>
        <w:t></w:t>
      </w:r>
      <w:r>
        <w:rPr>
          <w:rFonts w:hint="eastAsia"/>
        </w:rPr>
        <w:t>того</w:t>
      </w:r>
      <w:r>
        <w:t></w:t>
      </w:r>
      <w:r>
        <w:rPr>
          <w:rFonts w:hint="eastAsia"/>
        </w:rPr>
        <w:t>чи</w:t>
      </w:r>
      <w:r>
        <w:t></w:t>
      </w:r>
      <w:r>
        <w:rPr>
          <w:rFonts w:hint="eastAsia"/>
        </w:rPr>
        <w:t>іншого</w:t>
      </w:r>
      <w:r>
        <w:t></w:t>
      </w:r>
      <w:r>
        <w:rPr>
          <w:rFonts w:hint="eastAsia"/>
        </w:rPr>
        <w:t>її</w:t>
      </w:r>
    </w:p>
    <w:p w:rsidR="009268DD" w:rsidRDefault="009268DD" w:rsidP="009268DD">
      <w:r>
        <w:rPr>
          <w:rFonts w:hint="eastAsia"/>
        </w:rPr>
        <w:t>офіційного</w:t>
      </w:r>
      <w:r>
        <w:t></w:t>
      </w:r>
      <w:r>
        <w:rPr>
          <w:rFonts w:hint="eastAsia"/>
        </w:rPr>
        <w:t>найменування</w:t>
      </w:r>
      <w:r>
        <w:t></w:t>
      </w:r>
      <w:r>
        <w:t></w:t>
      </w:r>
      <w:r>
        <w:rPr>
          <w:rFonts w:hint="eastAsia"/>
        </w:rPr>
        <w:t>Назва</w:t>
      </w:r>
      <w:r>
        <w:t></w:t>
      </w:r>
      <w:r>
        <w:rPr>
          <w:rFonts w:hint="eastAsia"/>
        </w:rPr>
        <w:t>держави</w:t>
      </w:r>
      <w:r>
        <w:t></w:t>
      </w:r>
      <w:r>
        <w:rPr>
          <w:rFonts w:hint="eastAsia"/>
        </w:rPr>
        <w:t>як</w:t>
      </w:r>
      <w:r>
        <w:t></w:t>
      </w:r>
      <w:r>
        <w:rPr>
          <w:rFonts w:hint="eastAsia"/>
        </w:rPr>
        <w:t>певне</w:t>
      </w:r>
      <w:r>
        <w:t></w:t>
      </w:r>
      <w:r>
        <w:rPr>
          <w:rFonts w:hint="eastAsia"/>
        </w:rPr>
        <w:t>політико</w:t>
      </w:r>
      <w:r>
        <w:t></w:t>
      </w:r>
      <w:r>
        <w:rPr>
          <w:rFonts w:hint="eastAsia"/>
        </w:rPr>
        <w:t>правове</w:t>
      </w:r>
      <w:r>
        <w:t></w:t>
      </w:r>
      <w:r>
        <w:rPr>
          <w:rFonts w:hint="eastAsia"/>
        </w:rPr>
        <w:t>явище</w:t>
      </w:r>
    </w:p>
    <w:p w:rsidR="009268DD" w:rsidRDefault="009268DD" w:rsidP="009268DD">
      <w:r>
        <w:rPr>
          <w:rFonts w:hint="eastAsia"/>
        </w:rPr>
        <w:t>пройшла</w:t>
      </w:r>
      <w:r>
        <w:t></w:t>
      </w:r>
      <w:r>
        <w:rPr>
          <w:rFonts w:hint="eastAsia"/>
        </w:rPr>
        <w:t>тривалий</w:t>
      </w:r>
      <w:r>
        <w:t></w:t>
      </w:r>
      <w:r>
        <w:rPr>
          <w:rFonts w:hint="eastAsia"/>
        </w:rPr>
        <w:t>шлях</w:t>
      </w:r>
      <w:r>
        <w:t></w:t>
      </w:r>
      <w:r>
        <w:rPr>
          <w:rFonts w:hint="eastAsia"/>
        </w:rPr>
        <w:t>своєї</w:t>
      </w:r>
      <w:r>
        <w:t></w:t>
      </w:r>
      <w:r>
        <w:rPr>
          <w:rFonts w:hint="eastAsia"/>
        </w:rPr>
        <w:t>еволюції</w:t>
      </w:r>
      <w:r>
        <w:t></w:t>
      </w:r>
      <w:r>
        <w:rPr>
          <w:rFonts w:hint="eastAsia"/>
        </w:rPr>
        <w:t>разом</w:t>
      </w:r>
      <w:r>
        <w:t></w:t>
      </w:r>
      <w:r>
        <w:rPr>
          <w:rFonts w:hint="eastAsia"/>
        </w:rPr>
        <w:t>із</w:t>
      </w:r>
      <w:r>
        <w:t></w:t>
      </w:r>
      <w:r>
        <w:rPr>
          <w:rFonts w:hint="eastAsia"/>
        </w:rPr>
        <w:t>самою</w:t>
      </w:r>
      <w:r>
        <w:t></w:t>
      </w:r>
      <w:r>
        <w:rPr>
          <w:rFonts w:hint="eastAsia"/>
        </w:rPr>
        <w:t>державою</w:t>
      </w:r>
      <w:r>
        <w:t></w:t>
      </w:r>
      <w:r>
        <w:t></w:t>
      </w:r>
      <w:r>
        <w:rPr>
          <w:rFonts w:hint="eastAsia"/>
        </w:rPr>
        <w:t>Її</w:t>
      </w:r>
    </w:p>
    <w:p w:rsidR="009268DD" w:rsidRDefault="009268DD" w:rsidP="009268DD">
      <w:r>
        <w:rPr>
          <w:rFonts w:hint="eastAsia"/>
        </w:rPr>
        <w:t>основними</w:t>
      </w:r>
      <w:r>
        <w:t></w:t>
      </w:r>
      <w:r>
        <w:rPr>
          <w:rFonts w:hint="eastAsia"/>
        </w:rPr>
        <w:t>етапами</w:t>
      </w:r>
      <w:r>
        <w:t></w:t>
      </w:r>
      <w:r>
        <w:rPr>
          <w:rFonts w:hint="eastAsia"/>
        </w:rPr>
        <w:t>стало</w:t>
      </w:r>
      <w:r>
        <w:t></w:t>
      </w:r>
      <w:r>
        <w:rPr>
          <w:rFonts w:hint="eastAsia"/>
        </w:rPr>
        <w:t>означення</w:t>
      </w:r>
      <w:r>
        <w:t></w:t>
      </w:r>
      <w:r>
        <w:rPr>
          <w:rFonts w:hint="eastAsia"/>
        </w:rPr>
        <w:t>спочатку</w:t>
      </w:r>
      <w:r>
        <w:t></w:t>
      </w:r>
      <w:r>
        <w:rPr>
          <w:rFonts w:hint="eastAsia"/>
        </w:rPr>
        <w:t>держави</w:t>
      </w:r>
      <w:r>
        <w:t></w:t>
      </w:r>
      <w:r>
        <w:rPr>
          <w:rFonts w:hint="eastAsia"/>
        </w:rPr>
        <w:t>державного</w:t>
      </w:r>
    </w:p>
    <w:p w:rsidR="009268DD" w:rsidRDefault="009268DD" w:rsidP="009268DD">
      <w:r>
        <w:rPr>
          <w:rFonts w:hint="eastAsia"/>
        </w:rPr>
        <w:t>утворення</w:t>
      </w:r>
      <w:r>
        <w:t></w:t>
      </w:r>
      <w:r>
        <w:rPr>
          <w:rFonts w:hint="eastAsia"/>
        </w:rPr>
        <w:t>іменем</w:t>
      </w:r>
      <w:r>
        <w:t></w:t>
      </w:r>
      <w:r>
        <w:rPr>
          <w:rFonts w:hint="eastAsia"/>
        </w:rPr>
        <w:t>пануючого</w:t>
      </w:r>
      <w:r>
        <w:t></w:t>
      </w:r>
      <w:r>
        <w:rPr>
          <w:rFonts w:hint="eastAsia"/>
        </w:rPr>
        <w:t>племені</w:t>
      </w:r>
      <w:r>
        <w:t></w:t>
      </w:r>
      <w:r>
        <w:t></w:t>
      </w:r>
      <w:r>
        <w:rPr>
          <w:rFonts w:hint="eastAsia"/>
        </w:rPr>
        <w:t>часто</w:t>
      </w:r>
      <w:r>
        <w:t></w:t>
      </w:r>
      <w:r>
        <w:rPr>
          <w:rFonts w:hint="eastAsia"/>
        </w:rPr>
        <w:t>з</w:t>
      </w:r>
      <w:r>
        <w:t></w:t>
      </w:r>
      <w:r>
        <w:rPr>
          <w:rFonts w:hint="eastAsia"/>
        </w:rPr>
        <w:t>додатком</w:t>
      </w:r>
      <w:r>
        <w:t></w:t>
      </w:r>
      <w:r>
        <w:rPr>
          <w:rFonts w:hint="eastAsia"/>
        </w:rPr>
        <w:t>слова</w:t>
      </w:r>
      <w:r>
        <w:t></w:t>
      </w:r>
      <w:r>
        <w:t></w:t>
      </w:r>
      <w:r>
        <w:rPr>
          <w:rFonts w:hint="eastAsia"/>
        </w:rPr>
        <w:t>місто</w:t>
      </w:r>
      <w:r>
        <w:t></w:t>
      </w:r>
      <w:r>
        <w:t></w:t>
      </w:r>
      <w:r>
        <w:t></w:t>
      </w:r>
      <w:r>
        <w:t></w:t>
      </w:r>
      <w:r>
        <w:rPr>
          <w:rFonts w:hint="eastAsia"/>
        </w:rPr>
        <w:t>потім</w:t>
      </w:r>
    </w:p>
    <w:p w:rsidR="009268DD" w:rsidRDefault="009268DD" w:rsidP="009268DD">
      <w:r>
        <w:rPr>
          <w:rFonts w:hint="eastAsia"/>
        </w:rPr>
        <w:t>використання</w:t>
      </w:r>
      <w:r>
        <w:t></w:t>
      </w:r>
      <w:r>
        <w:rPr>
          <w:rFonts w:hint="eastAsia"/>
        </w:rPr>
        <w:t>для</w:t>
      </w:r>
      <w:r>
        <w:t></w:t>
      </w:r>
      <w:r>
        <w:rPr>
          <w:rFonts w:hint="eastAsia"/>
        </w:rPr>
        <w:t>означення</w:t>
      </w:r>
      <w:r>
        <w:t></w:t>
      </w:r>
      <w:r>
        <w:rPr>
          <w:rFonts w:hint="eastAsia"/>
        </w:rPr>
        <w:t>назви</w:t>
      </w:r>
      <w:r>
        <w:t></w:t>
      </w:r>
      <w:r>
        <w:rPr>
          <w:rFonts w:hint="eastAsia"/>
        </w:rPr>
        <w:t>держави</w:t>
      </w:r>
      <w:r>
        <w:t></w:t>
      </w:r>
      <w:r>
        <w:rPr>
          <w:rFonts w:hint="eastAsia"/>
        </w:rPr>
        <w:t>слів</w:t>
      </w:r>
      <w:r>
        <w:t></w:t>
      </w:r>
      <w:r>
        <w:t></w:t>
      </w:r>
      <w:r>
        <w:rPr>
          <w:rFonts w:hint="eastAsia"/>
        </w:rPr>
        <w:t>земля</w:t>
      </w:r>
      <w:r>
        <w:t></w:t>
      </w:r>
      <w:r>
        <w:t></w:t>
      </w:r>
      <w:r>
        <w:t></w:t>
      </w:r>
      <w:r>
        <w:rPr>
          <w:rFonts w:hint="eastAsia"/>
        </w:rPr>
        <w:t>як</w:t>
      </w:r>
      <w:r>
        <w:t></w:t>
      </w:r>
      <w:r>
        <w:rPr>
          <w:rFonts w:hint="eastAsia"/>
        </w:rPr>
        <w:t>території</w:t>
      </w:r>
    </w:p>
    <w:p w:rsidR="009268DD" w:rsidRDefault="009268DD" w:rsidP="009268DD">
      <w:r>
        <w:rPr>
          <w:rFonts w:hint="eastAsia"/>
        </w:rPr>
        <w:t>розселення</w:t>
      </w:r>
      <w:r>
        <w:t></w:t>
      </w:r>
      <w:r>
        <w:t></w:t>
      </w:r>
      <w:r>
        <w:t></w:t>
      </w:r>
      <w:r>
        <w:t></w:t>
      </w:r>
      <w:r>
        <w:rPr>
          <w:rFonts w:hint="eastAsia"/>
        </w:rPr>
        <w:t>влада</w:t>
      </w:r>
      <w:r>
        <w:t></w:t>
      </w:r>
      <w:r>
        <w:t></w:t>
      </w:r>
      <w:r>
        <w:t></w:t>
      </w:r>
      <w:r>
        <w:t></w:t>
      </w:r>
      <w:r>
        <w:rPr>
          <w:rFonts w:hint="eastAsia"/>
        </w:rPr>
        <w:t>панування</w:t>
      </w:r>
      <w:r>
        <w:t></w:t>
      </w:r>
      <w:r>
        <w:t></w:t>
      </w:r>
      <w:r>
        <w:t></w:t>
      </w:r>
      <w:r>
        <w:t></w:t>
      </w:r>
      <w:r>
        <w:rPr>
          <w:rFonts w:hint="eastAsia"/>
        </w:rPr>
        <w:t>могутність</w:t>
      </w:r>
      <w:r>
        <w:t></w:t>
      </w:r>
      <w:r>
        <w:t></w:t>
      </w:r>
      <w:r>
        <w:t></w:t>
      </w:r>
      <w:r>
        <w:t></w:t>
      </w:r>
      <w:r>
        <w:rPr>
          <w:rFonts w:hint="eastAsia"/>
        </w:rPr>
        <w:t>сила</w:t>
      </w:r>
      <w:r>
        <w:t></w:t>
      </w:r>
      <w:r>
        <w:t></w:t>
      </w:r>
      <w:r>
        <w:t></w:t>
      </w:r>
      <w:r>
        <w:t></w:t>
      </w:r>
      <w:r>
        <w:rPr>
          <w:rFonts w:hint="eastAsia"/>
        </w:rPr>
        <w:t>королівство</w:t>
      </w:r>
      <w:r>
        <w:t></w:t>
      </w:r>
      <w:r>
        <w:t></w:t>
      </w:r>
      <w:r>
        <w:rPr>
          <w:rFonts w:hint="eastAsia"/>
        </w:rPr>
        <w:t>і</w:t>
      </w:r>
    </w:p>
    <w:p w:rsidR="009268DD" w:rsidRDefault="009268DD" w:rsidP="009268DD">
      <w:r>
        <w:rPr>
          <w:rFonts w:hint="eastAsia"/>
        </w:rPr>
        <w:t>т</w:t>
      </w:r>
      <w:r>
        <w:t></w:t>
      </w:r>
      <w:r>
        <w:rPr>
          <w:rFonts w:hint="eastAsia"/>
        </w:rPr>
        <w:t>д</w:t>
      </w:r>
      <w:r>
        <w:t></w:t>
      </w:r>
      <w:r>
        <w:t></w:t>
      </w:r>
      <w:r>
        <w:t></w:t>
      </w:r>
      <w:r>
        <w:rPr>
          <w:rFonts w:hint="eastAsia"/>
        </w:rPr>
        <w:t>а</w:t>
      </w:r>
      <w:r>
        <w:t></w:t>
      </w:r>
      <w:r>
        <w:rPr>
          <w:rFonts w:hint="eastAsia"/>
        </w:rPr>
        <w:t>в</w:t>
      </w:r>
      <w:r>
        <w:t></w:t>
      </w:r>
      <w:r>
        <w:rPr>
          <w:rFonts w:hint="eastAsia"/>
        </w:rPr>
        <w:t>Нові</w:t>
      </w:r>
      <w:r>
        <w:t></w:t>
      </w:r>
      <w:r>
        <w:rPr>
          <w:rFonts w:hint="eastAsia"/>
        </w:rPr>
        <w:t>та</w:t>
      </w:r>
      <w:r>
        <w:t></w:t>
      </w:r>
      <w:r>
        <w:rPr>
          <w:rFonts w:hint="eastAsia"/>
        </w:rPr>
        <w:t>Новітні</w:t>
      </w:r>
      <w:r>
        <w:t></w:t>
      </w:r>
      <w:r>
        <w:rPr>
          <w:rFonts w:hint="eastAsia"/>
        </w:rPr>
        <w:t>часи</w:t>
      </w:r>
      <w:r>
        <w:t></w:t>
      </w:r>
      <w:r>
        <w:t></w:t>
      </w:r>
      <w:r>
        <w:t></w:t>
      </w:r>
      <w:r>
        <w:rPr>
          <w:rFonts w:hint="eastAsia"/>
        </w:rPr>
        <w:t>з</w:t>
      </w:r>
      <w:r>
        <w:t></w:t>
      </w:r>
      <w:r>
        <w:rPr>
          <w:rFonts w:hint="eastAsia"/>
        </w:rPr>
        <w:t>використання</w:t>
      </w:r>
      <w:r>
        <w:t></w:t>
      </w:r>
      <w:r>
        <w:rPr>
          <w:rFonts w:hint="eastAsia"/>
        </w:rPr>
        <w:t>слова</w:t>
      </w:r>
      <w:r>
        <w:t></w:t>
      </w:r>
      <w:r>
        <w:t></w:t>
      </w:r>
      <w:r>
        <w:t></w:t>
      </w:r>
      <w:r>
        <w:t></w:t>
      </w:r>
      <w:r>
        <w:t></w:t>
      </w:r>
      <w:r>
        <w:t></w:t>
      </w:r>
      <w:r>
        <w:t></w:t>
      </w:r>
      <w:r>
        <w:t></w:t>
      </w:r>
      <w:r>
        <w:t></w:t>
      </w:r>
      <w:r>
        <w:t></w:t>
      </w:r>
      <w:r>
        <w:t></w:t>
      </w:r>
      <w:r>
        <w:rPr>
          <w:rFonts w:hint="eastAsia"/>
        </w:rPr>
        <w:t>народ</w:t>
      </w:r>
      <w:r>
        <w:t></w:t>
      </w:r>
      <w:r>
        <w:t></w:t>
      </w:r>
    </w:p>
    <w:p w:rsidR="009268DD" w:rsidRDefault="009268DD" w:rsidP="009268DD">
      <w:r>
        <w:rPr>
          <w:rFonts w:hint="eastAsia"/>
        </w:rPr>
        <w:t>У</w:t>
      </w:r>
      <w:r>
        <w:t></w:t>
      </w:r>
      <w:r>
        <w:rPr>
          <w:rFonts w:hint="eastAsia"/>
        </w:rPr>
        <w:t>структурі</w:t>
      </w:r>
      <w:r>
        <w:t></w:t>
      </w:r>
      <w:r>
        <w:rPr>
          <w:rFonts w:hint="eastAsia"/>
        </w:rPr>
        <w:t>офіційних</w:t>
      </w:r>
      <w:r>
        <w:t></w:t>
      </w:r>
      <w:r>
        <w:rPr>
          <w:rFonts w:hint="eastAsia"/>
        </w:rPr>
        <w:t>назв</w:t>
      </w:r>
      <w:r>
        <w:t></w:t>
      </w:r>
      <w:r>
        <w:rPr>
          <w:rFonts w:hint="eastAsia"/>
        </w:rPr>
        <w:t>сучасних</w:t>
      </w:r>
      <w:r>
        <w:t></w:t>
      </w:r>
      <w:r>
        <w:rPr>
          <w:rFonts w:hint="eastAsia"/>
        </w:rPr>
        <w:t>держав</w:t>
      </w:r>
      <w:r>
        <w:t></w:t>
      </w:r>
      <w:r>
        <w:rPr>
          <w:rFonts w:hint="eastAsia"/>
        </w:rPr>
        <w:t>присутні</w:t>
      </w:r>
      <w:r>
        <w:t></w:t>
      </w:r>
      <w:r>
        <w:t></w:t>
      </w:r>
      <w:r>
        <w:rPr>
          <w:rFonts w:hint="eastAsia"/>
        </w:rPr>
        <w:t>як</w:t>
      </w:r>
      <w:r>
        <w:t></w:t>
      </w:r>
      <w:r>
        <w:rPr>
          <w:rFonts w:hint="eastAsia"/>
        </w:rPr>
        <w:t>правило</w:t>
      </w:r>
      <w:r>
        <w:t></w:t>
      </w:r>
      <w:r>
        <w:t></w:t>
      </w:r>
      <w:r>
        <w:rPr>
          <w:rFonts w:hint="eastAsia"/>
        </w:rPr>
        <w:t>дві</w:t>
      </w:r>
    </w:p>
    <w:p w:rsidR="009268DD" w:rsidRDefault="009268DD" w:rsidP="009268DD">
      <w:r>
        <w:rPr>
          <w:rFonts w:hint="eastAsia"/>
        </w:rPr>
        <w:t>складові</w:t>
      </w:r>
      <w:r>
        <w:t></w:t>
      </w:r>
      <w:r>
        <w:rPr>
          <w:rFonts w:hint="eastAsia"/>
        </w:rPr>
        <w:t>частини</w:t>
      </w:r>
      <w:r>
        <w:t></w:t>
      </w:r>
      <w:r>
        <w:t></w:t>
      </w:r>
      <w:r>
        <w:t></w:t>
      </w:r>
      <w:r>
        <w:t></w:t>
      </w:r>
      <w:r>
        <w:rPr>
          <w:rFonts w:hint="eastAsia"/>
        </w:rPr>
        <w:t>індивідуалізуюча</w:t>
      </w:r>
      <w:r>
        <w:t></w:t>
      </w:r>
      <w:r>
        <w:t></w:t>
      </w:r>
      <w:r>
        <w:t></w:t>
      </w:r>
      <w:r>
        <w:rPr>
          <w:rFonts w:hint="eastAsia"/>
        </w:rPr>
        <w:t>основна</w:t>
      </w:r>
      <w:r>
        <w:t></w:t>
      </w:r>
      <w:r>
        <w:t></w:t>
      </w:r>
      <w:r>
        <w:rPr>
          <w:rFonts w:hint="eastAsia"/>
        </w:rPr>
        <w:t>та</w:t>
      </w:r>
      <w:r>
        <w:t></w:t>
      </w:r>
      <w:r>
        <w:rPr>
          <w:rFonts w:hint="eastAsia"/>
        </w:rPr>
        <w:t>додаткова</w:t>
      </w:r>
      <w:r>
        <w:t></w:t>
      </w:r>
      <w:r>
        <w:t></w:t>
      </w:r>
      <w:r>
        <w:rPr>
          <w:rFonts w:hint="eastAsia"/>
        </w:rPr>
        <w:t>доповнююча</w:t>
      </w:r>
      <w:r>
        <w:t></w:t>
      </w:r>
      <w:r>
        <w:t></w:t>
      </w:r>
    </w:p>
    <w:p w:rsidR="009268DD" w:rsidRDefault="009268DD" w:rsidP="009268DD">
      <w:r>
        <w:rPr>
          <w:rFonts w:hint="eastAsia"/>
        </w:rPr>
        <w:t>Такий</w:t>
      </w:r>
      <w:r>
        <w:t></w:t>
      </w:r>
      <w:r>
        <w:rPr>
          <w:rFonts w:hint="eastAsia"/>
        </w:rPr>
        <w:t>підхід</w:t>
      </w:r>
      <w:r>
        <w:t></w:t>
      </w:r>
      <w:r>
        <w:rPr>
          <w:rFonts w:hint="eastAsia"/>
        </w:rPr>
        <w:t>до</w:t>
      </w:r>
      <w:r>
        <w:t></w:t>
      </w:r>
      <w:r>
        <w:rPr>
          <w:rFonts w:hint="eastAsia"/>
        </w:rPr>
        <w:t>вирішення</w:t>
      </w:r>
      <w:r>
        <w:t></w:t>
      </w:r>
      <w:r>
        <w:rPr>
          <w:rFonts w:hint="eastAsia"/>
        </w:rPr>
        <w:t>питання</w:t>
      </w:r>
      <w:r>
        <w:t></w:t>
      </w:r>
      <w:r>
        <w:rPr>
          <w:rFonts w:hint="eastAsia"/>
        </w:rPr>
        <w:t>змісту</w:t>
      </w:r>
      <w:r>
        <w:t></w:t>
      </w:r>
      <w:r>
        <w:rPr>
          <w:rFonts w:hint="eastAsia"/>
        </w:rPr>
        <w:t>офіційної</w:t>
      </w:r>
      <w:r>
        <w:t></w:t>
      </w:r>
      <w:r>
        <w:rPr>
          <w:rFonts w:hint="eastAsia"/>
        </w:rPr>
        <w:t>назви</w:t>
      </w:r>
      <w:r>
        <w:t></w:t>
      </w:r>
      <w:r>
        <w:rPr>
          <w:rFonts w:hint="eastAsia"/>
        </w:rPr>
        <w:t>сучасної</w:t>
      </w:r>
      <w:r>
        <w:t></w:t>
      </w:r>
      <w:r>
        <w:rPr>
          <w:rFonts w:hint="eastAsia"/>
        </w:rPr>
        <w:t>держави</w:t>
      </w:r>
    </w:p>
    <w:p w:rsidR="009268DD" w:rsidRDefault="009268DD" w:rsidP="009268DD">
      <w:r>
        <w:rPr>
          <w:rFonts w:hint="eastAsia"/>
        </w:rPr>
        <w:t>можна</w:t>
      </w:r>
      <w:r>
        <w:t></w:t>
      </w:r>
      <w:r>
        <w:rPr>
          <w:rFonts w:hint="eastAsia"/>
        </w:rPr>
        <w:t>назвати</w:t>
      </w:r>
      <w:r>
        <w:t></w:t>
      </w:r>
      <w:r>
        <w:rPr>
          <w:rFonts w:hint="eastAsia"/>
        </w:rPr>
        <w:t>класичним</w:t>
      </w:r>
      <w:r>
        <w:t></w:t>
      </w:r>
      <w:r>
        <w:t></w:t>
      </w:r>
      <w:r>
        <w:rPr>
          <w:rFonts w:hint="eastAsia"/>
        </w:rPr>
        <w:t>Винятки</w:t>
      </w:r>
      <w:r>
        <w:t></w:t>
      </w:r>
      <w:r>
        <w:t></w:t>
      </w:r>
      <w:r>
        <w:rPr>
          <w:rFonts w:hint="eastAsia"/>
        </w:rPr>
        <w:t>як</w:t>
      </w:r>
      <w:r>
        <w:t></w:t>
      </w:r>
      <w:r>
        <w:rPr>
          <w:rFonts w:hint="eastAsia"/>
        </w:rPr>
        <w:t>правило</w:t>
      </w:r>
      <w:r>
        <w:t></w:t>
      </w:r>
      <w:r>
        <w:t></w:t>
      </w:r>
      <w:r>
        <w:rPr>
          <w:rFonts w:hint="eastAsia"/>
        </w:rPr>
        <w:t>обумовлено</w:t>
      </w:r>
      <w:r>
        <w:t></w:t>
      </w:r>
      <w:r>
        <w:rPr>
          <w:rFonts w:hint="eastAsia"/>
        </w:rPr>
        <w:t>особливостями</w:t>
      </w:r>
    </w:p>
    <w:p w:rsidR="009268DD" w:rsidRDefault="009268DD" w:rsidP="009268DD">
      <w:r>
        <w:rPr>
          <w:rFonts w:hint="eastAsia"/>
        </w:rPr>
        <w:t>державно</w:t>
      </w:r>
      <w:r>
        <w:t></w:t>
      </w:r>
      <w:r>
        <w:rPr>
          <w:rFonts w:hint="eastAsia"/>
        </w:rPr>
        <w:t>правового</w:t>
      </w:r>
      <w:r>
        <w:t></w:t>
      </w:r>
      <w:r>
        <w:rPr>
          <w:rFonts w:hint="eastAsia"/>
        </w:rPr>
        <w:t>розвитку</w:t>
      </w:r>
      <w:r>
        <w:t></w:t>
      </w:r>
      <w:r>
        <w:rPr>
          <w:rFonts w:hint="eastAsia"/>
        </w:rPr>
        <w:t>тої</w:t>
      </w:r>
      <w:r>
        <w:t></w:t>
      </w:r>
      <w:r>
        <w:rPr>
          <w:rFonts w:hint="eastAsia"/>
        </w:rPr>
        <w:t>чи</w:t>
      </w:r>
      <w:r>
        <w:t></w:t>
      </w:r>
      <w:r>
        <w:rPr>
          <w:rFonts w:hint="eastAsia"/>
        </w:rPr>
        <w:t>іншої</w:t>
      </w:r>
      <w:r>
        <w:t></w:t>
      </w:r>
      <w:r>
        <w:rPr>
          <w:rFonts w:hint="eastAsia"/>
        </w:rPr>
        <w:t>країни</w:t>
      </w:r>
      <w:r>
        <w:t></w:t>
      </w:r>
    </w:p>
    <w:p w:rsidR="009268DD" w:rsidRDefault="009268DD" w:rsidP="009268DD">
      <w:r>
        <w:rPr>
          <w:rFonts w:hint="eastAsia"/>
        </w:rPr>
        <w:t>Виходячи</w:t>
      </w:r>
      <w:r>
        <w:t></w:t>
      </w:r>
      <w:r>
        <w:rPr>
          <w:rFonts w:hint="eastAsia"/>
        </w:rPr>
        <w:t>із</w:t>
      </w:r>
      <w:r>
        <w:t></w:t>
      </w:r>
      <w:r>
        <w:rPr>
          <w:rFonts w:hint="eastAsia"/>
        </w:rPr>
        <w:t>загальнометодологічного</w:t>
      </w:r>
      <w:r>
        <w:t></w:t>
      </w:r>
      <w:r>
        <w:rPr>
          <w:rFonts w:hint="eastAsia"/>
        </w:rPr>
        <w:t>розуміння</w:t>
      </w:r>
      <w:r>
        <w:t></w:t>
      </w:r>
      <w:r>
        <w:rPr>
          <w:rFonts w:hint="eastAsia"/>
        </w:rPr>
        <w:t>поняття</w:t>
      </w:r>
      <w:r>
        <w:t></w:t>
      </w:r>
      <w:r>
        <w:t></w:t>
      </w:r>
      <w:r>
        <w:rPr>
          <w:rFonts w:hint="eastAsia"/>
        </w:rPr>
        <w:t>функцій</w:t>
      </w:r>
      <w:r>
        <w:t></w:t>
      </w:r>
      <w:r>
        <w:t></w:t>
      </w:r>
      <w:r>
        <w:rPr>
          <w:rFonts w:hint="eastAsia"/>
        </w:rPr>
        <w:t>у</w:t>
      </w:r>
    </w:p>
    <w:p w:rsidR="009268DD" w:rsidRDefault="009268DD" w:rsidP="009268DD">
      <w:r>
        <w:rPr>
          <w:rFonts w:hint="eastAsia"/>
        </w:rPr>
        <w:t>правознавстві</w:t>
      </w:r>
      <w:r>
        <w:t></w:t>
      </w:r>
      <w:r>
        <w:t></w:t>
      </w:r>
      <w:r>
        <w:rPr>
          <w:rFonts w:hint="eastAsia"/>
        </w:rPr>
        <w:t>в</w:t>
      </w:r>
      <w:r>
        <w:t></w:t>
      </w:r>
      <w:r>
        <w:rPr>
          <w:rFonts w:hint="eastAsia"/>
        </w:rPr>
        <w:t>т</w:t>
      </w:r>
      <w:r>
        <w:t></w:t>
      </w:r>
      <w:r>
        <w:rPr>
          <w:rFonts w:hint="eastAsia"/>
        </w:rPr>
        <w:t>ч</w:t>
      </w:r>
      <w:r>
        <w:t></w:t>
      </w:r>
      <w:r>
        <w:t></w:t>
      </w:r>
      <w:r>
        <w:rPr>
          <w:rFonts w:hint="eastAsia"/>
        </w:rPr>
        <w:t>і</w:t>
      </w:r>
      <w:r>
        <w:t></w:t>
      </w:r>
      <w:r>
        <w:rPr>
          <w:rFonts w:hint="eastAsia"/>
        </w:rPr>
        <w:t>в</w:t>
      </w:r>
      <w:r>
        <w:t></w:t>
      </w:r>
      <w:r>
        <w:rPr>
          <w:rFonts w:hint="eastAsia"/>
        </w:rPr>
        <w:t>теорії</w:t>
      </w:r>
      <w:r>
        <w:t></w:t>
      </w:r>
      <w:r>
        <w:rPr>
          <w:rFonts w:hint="eastAsia"/>
        </w:rPr>
        <w:t>конституційного</w:t>
      </w:r>
      <w:r>
        <w:t></w:t>
      </w:r>
      <w:r>
        <w:rPr>
          <w:rFonts w:hint="eastAsia"/>
        </w:rPr>
        <w:t>права</w:t>
      </w:r>
      <w:r>
        <w:t></w:t>
      </w:r>
      <w:r>
        <w:rPr>
          <w:rFonts w:hint="eastAsia"/>
        </w:rPr>
        <w:t>як</w:t>
      </w:r>
      <w:r>
        <w:t></w:t>
      </w:r>
      <w:r>
        <w:t></w:t>
      </w:r>
      <w:r>
        <w:rPr>
          <w:rFonts w:hint="eastAsia"/>
        </w:rPr>
        <w:t>основних</w:t>
      </w:r>
      <w:r>
        <w:t></w:t>
      </w:r>
      <w:r>
        <w:rPr>
          <w:rFonts w:hint="eastAsia"/>
        </w:rPr>
        <w:t>напрямків</w:t>
      </w:r>
    </w:p>
    <w:p w:rsidR="009268DD" w:rsidRDefault="009268DD" w:rsidP="009268DD">
      <w:r>
        <w:rPr>
          <w:rFonts w:hint="eastAsia"/>
        </w:rPr>
        <w:t>діяльності</w:t>
      </w:r>
      <w:r>
        <w:t></w:t>
      </w:r>
      <w:r>
        <w:t></w:t>
      </w:r>
      <w:r>
        <w:rPr>
          <w:rFonts w:hint="eastAsia"/>
        </w:rPr>
        <w:t>які</w:t>
      </w:r>
      <w:r>
        <w:t></w:t>
      </w:r>
      <w:r>
        <w:rPr>
          <w:rFonts w:hint="eastAsia"/>
        </w:rPr>
        <w:t>виражають</w:t>
      </w:r>
      <w:r>
        <w:t></w:t>
      </w:r>
      <w:r>
        <w:rPr>
          <w:rFonts w:hint="eastAsia"/>
        </w:rPr>
        <w:t>суть</w:t>
      </w:r>
      <w:r>
        <w:t></w:t>
      </w:r>
      <w:r>
        <w:rPr>
          <w:rFonts w:hint="eastAsia"/>
        </w:rPr>
        <w:t>і</w:t>
      </w:r>
      <w:r>
        <w:t></w:t>
      </w:r>
      <w:r>
        <w:rPr>
          <w:rFonts w:hint="eastAsia"/>
        </w:rPr>
        <w:t>призначення</w:t>
      </w:r>
      <w:r>
        <w:t></w:t>
      </w:r>
      <w:r>
        <w:rPr>
          <w:rFonts w:hint="eastAsia"/>
        </w:rPr>
        <w:t>того</w:t>
      </w:r>
      <w:r>
        <w:t></w:t>
      </w:r>
      <w:r>
        <w:rPr>
          <w:rFonts w:hint="eastAsia"/>
        </w:rPr>
        <w:t>чи</w:t>
      </w:r>
      <w:r>
        <w:t></w:t>
      </w:r>
      <w:r>
        <w:rPr>
          <w:rFonts w:hint="eastAsia"/>
        </w:rPr>
        <w:t>іншого</w:t>
      </w:r>
      <w:r>
        <w:t></w:t>
      </w:r>
      <w:r>
        <w:rPr>
          <w:rFonts w:hint="eastAsia"/>
        </w:rPr>
        <w:t>явища</w:t>
      </w:r>
      <w:r>
        <w:t></w:t>
      </w:r>
      <w:r>
        <w:t></w:t>
      </w:r>
      <w:r>
        <w:rPr>
          <w:rFonts w:hint="eastAsia"/>
        </w:rPr>
        <w:t>його</w:t>
      </w:r>
    </w:p>
    <w:p w:rsidR="009268DD" w:rsidRDefault="009268DD" w:rsidP="009268DD">
      <w:r>
        <w:rPr>
          <w:rFonts w:hint="eastAsia"/>
        </w:rPr>
        <w:t>роль</w:t>
      </w:r>
      <w:r>
        <w:t></w:t>
      </w:r>
      <w:r>
        <w:rPr>
          <w:rFonts w:hint="eastAsia"/>
        </w:rPr>
        <w:t>та</w:t>
      </w:r>
      <w:r>
        <w:t></w:t>
      </w:r>
      <w:r>
        <w:rPr>
          <w:rFonts w:hint="eastAsia"/>
        </w:rPr>
        <w:t>місце</w:t>
      </w:r>
      <w:r>
        <w:t></w:t>
      </w:r>
      <w:r>
        <w:rPr>
          <w:rFonts w:hint="eastAsia"/>
        </w:rPr>
        <w:t>в</w:t>
      </w:r>
      <w:r>
        <w:t></w:t>
      </w:r>
      <w:r>
        <w:rPr>
          <w:rFonts w:hint="eastAsia"/>
        </w:rPr>
        <w:t>суспільстві</w:t>
      </w:r>
      <w:r>
        <w:t></w:t>
      </w:r>
      <w:r>
        <w:t></w:t>
      </w:r>
      <w:r>
        <w:rPr>
          <w:rFonts w:hint="eastAsia"/>
        </w:rPr>
        <w:t>як</w:t>
      </w:r>
      <w:r>
        <w:t></w:t>
      </w:r>
      <w:r>
        <w:rPr>
          <w:rFonts w:hint="eastAsia"/>
        </w:rPr>
        <w:t>певних</w:t>
      </w:r>
      <w:r>
        <w:t></w:t>
      </w:r>
      <w:r>
        <w:rPr>
          <w:rFonts w:hint="eastAsia"/>
        </w:rPr>
        <w:t>видів</w:t>
      </w:r>
      <w:r>
        <w:t></w:t>
      </w:r>
      <w:r>
        <w:rPr>
          <w:rFonts w:hint="eastAsia"/>
        </w:rPr>
        <w:t>впливу</w:t>
      </w:r>
      <w:r>
        <w:t></w:t>
      </w:r>
      <w:r>
        <w:rPr>
          <w:rFonts w:hint="eastAsia"/>
        </w:rPr>
        <w:t>на</w:t>
      </w:r>
      <w:r>
        <w:t></w:t>
      </w:r>
      <w:r>
        <w:rPr>
          <w:rFonts w:hint="eastAsia"/>
        </w:rPr>
        <w:t>суспільні</w:t>
      </w:r>
      <w:r>
        <w:t></w:t>
      </w:r>
      <w:r>
        <w:rPr>
          <w:rFonts w:hint="eastAsia"/>
        </w:rPr>
        <w:t>відносини</w:t>
      </w:r>
      <w:r>
        <w:t></w:t>
      </w:r>
      <w:r>
        <w:t></w:t>
      </w:r>
    </w:p>
    <w:p w:rsidR="009268DD" w:rsidRDefault="009268DD" w:rsidP="009268DD">
      <w:r>
        <w:rPr>
          <w:rFonts w:hint="eastAsia"/>
        </w:rPr>
        <w:t>під</w:t>
      </w:r>
      <w:r>
        <w:t></w:t>
      </w:r>
      <w:r>
        <w:rPr>
          <w:rFonts w:hint="eastAsia"/>
        </w:rPr>
        <w:t>функціями</w:t>
      </w:r>
      <w:r>
        <w:t></w:t>
      </w:r>
      <w:r>
        <w:rPr>
          <w:rFonts w:hint="eastAsia"/>
        </w:rPr>
        <w:t>офіційної</w:t>
      </w:r>
      <w:r>
        <w:t></w:t>
      </w:r>
      <w:r>
        <w:rPr>
          <w:rFonts w:hint="eastAsia"/>
        </w:rPr>
        <w:t>назви</w:t>
      </w:r>
      <w:r>
        <w:t></w:t>
      </w:r>
      <w:r>
        <w:rPr>
          <w:rFonts w:hint="eastAsia"/>
        </w:rPr>
        <w:t>держави</w:t>
      </w:r>
      <w:r>
        <w:t></w:t>
      </w:r>
      <w:r>
        <w:rPr>
          <w:rFonts w:hint="eastAsia"/>
        </w:rPr>
        <w:t>можна</w:t>
      </w:r>
      <w:r>
        <w:t></w:t>
      </w:r>
      <w:r>
        <w:rPr>
          <w:rFonts w:hint="eastAsia"/>
        </w:rPr>
        <w:t>було</w:t>
      </w:r>
      <w:r>
        <w:t></w:t>
      </w:r>
      <w:r>
        <w:rPr>
          <w:rFonts w:hint="eastAsia"/>
        </w:rPr>
        <w:t>б</w:t>
      </w:r>
      <w:r>
        <w:t></w:t>
      </w:r>
      <w:r>
        <w:rPr>
          <w:rFonts w:hint="eastAsia"/>
        </w:rPr>
        <w:t>розуміти</w:t>
      </w:r>
      <w:r>
        <w:t></w:t>
      </w:r>
      <w:r>
        <w:t></w:t>
      </w:r>
      <w:r>
        <w:rPr>
          <w:rFonts w:hint="eastAsia"/>
        </w:rPr>
        <w:t>основні</w:t>
      </w:r>
    </w:p>
    <w:p w:rsidR="009268DD" w:rsidRDefault="009268DD" w:rsidP="009268DD">
      <w:r>
        <w:rPr>
          <w:rFonts w:hint="eastAsia"/>
        </w:rPr>
        <w:t>напрямки</w:t>
      </w:r>
      <w:r>
        <w:t></w:t>
      </w:r>
      <w:r>
        <w:t></w:t>
      </w:r>
      <w:r>
        <w:rPr>
          <w:rFonts w:hint="eastAsia"/>
        </w:rPr>
        <w:t>діяльності</w:t>
      </w:r>
      <w:r>
        <w:t></w:t>
      </w:r>
      <w:r>
        <w:rPr>
          <w:rFonts w:hint="eastAsia"/>
        </w:rPr>
        <w:t>останньої</w:t>
      </w:r>
      <w:r>
        <w:t></w:t>
      </w:r>
      <w:r>
        <w:rPr>
          <w:rFonts w:hint="eastAsia"/>
        </w:rPr>
        <w:t>та</w:t>
      </w:r>
      <w:r>
        <w:t></w:t>
      </w:r>
      <w:r>
        <w:rPr>
          <w:rFonts w:hint="eastAsia"/>
        </w:rPr>
        <w:t>суспільно</w:t>
      </w:r>
      <w:r>
        <w:t></w:t>
      </w:r>
      <w:r>
        <w:rPr>
          <w:rFonts w:hint="eastAsia"/>
        </w:rPr>
        <w:t>політичне</w:t>
      </w:r>
      <w:r>
        <w:t></w:t>
      </w:r>
      <w:r>
        <w:rPr>
          <w:rFonts w:hint="eastAsia"/>
        </w:rPr>
        <w:t>призначення</w:t>
      </w:r>
    </w:p>
    <w:p w:rsidR="009268DD" w:rsidRDefault="009268DD" w:rsidP="009268DD">
      <w:r>
        <w:rPr>
          <w:rFonts w:hint="eastAsia"/>
        </w:rPr>
        <w:t>інституту</w:t>
      </w:r>
      <w:r>
        <w:t></w:t>
      </w:r>
      <w:r>
        <w:rPr>
          <w:rFonts w:hint="eastAsia"/>
        </w:rPr>
        <w:t>офіційної</w:t>
      </w:r>
      <w:r>
        <w:t></w:t>
      </w:r>
      <w:r>
        <w:rPr>
          <w:rFonts w:hint="eastAsia"/>
        </w:rPr>
        <w:t>назви</w:t>
      </w:r>
      <w:r>
        <w:t></w:t>
      </w:r>
      <w:r>
        <w:t></w:t>
      </w:r>
      <w:r>
        <w:rPr>
          <w:rFonts w:hint="eastAsia"/>
        </w:rPr>
        <w:t>Звідси</w:t>
      </w:r>
      <w:r>
        <w:t></w:t>
      </w:r>
      <w:r>
        <w:t></w:t>
      </w:r>
      <w:r>
        <w:rPr>
          <w:rFonts w:hint="eastAsia"/>
        </w:rPr>
        <w:t>таких</w:t>
      </w:r>
      <w:r>
        <w:t></w:t>
      </w:r>
      <w:r>
        <w:rPr>
          <w:rFonts w:hint="eastAsia"/>
        </w:rPr>
        <w:t>ймовірних</w:t>
      </w:r>
      <w:r>
        <w:t></w:t>
      </w:r>
      <w:r>
        <w:t></w:t>
      </w:r>
      <w:r>
        <w:rPr>
          <w:rFonts w:hint="eastAsia"/>
        </w:rPr>
        <w:t>напрямків</w:t>
      </w:r>
      <w:r>
        <w:t></w:t>
      </w:r>
      <w:r>
        <w:rPr>
          <w:rFonts w:hint="eastAsia"/>
        </w:rPr>
        <w:t>діяльності</w:t>
      </w:r>
      <w:r>
        <w:t></w:t>
      </w:r>
    </w:p>
    <w:p w:rsidR="009268DD" w:rsidRDefault="009268DD" w:rsidP="009268DD">
      <w:r>
        <w:rPr>
          <w:rFonts w:hint="eastAsia"/>
        </w:rPr>
        <w:t>інституту</w:t>
      </w:r>
      <w:r>
        <w:t></w:t>
      </w:r>
      <w:r>
        <w:rPr>
          <w:rFonts w:hint="eastAsia"/>
        </w:rPr>
        <w:t>офіційної</w:t>
      </w:r>
      <w:r>
        <w:t></w:t>
      </w:r>
      <w:r>
        <w:rPr>
          <w:rFonts w:hint="eastAsia"/>
        </w:rPr>
        <w:t>назви</w:t>
      </w:r>
      <w:r>
        <w:t></w:t>
      </w:r>
      <w:r>
        <w:rPr>
          <w:rFonts w:hint="eastAsia"/>
        </w:rPr>
        <w:t>держави</w:t>
      </w:r>
      <w:r>
        <w:t></w:t>
      </w:r>
      <w:r>
        <w:t></w:t>
      </w:r>
      <w:r>
        <w:rPr>
          <w:rFonts w:hint="eastAsia"/>
        </w:rPr>
        <w:t>її</w:t>
      </w:r>
      <w:r>
        <w:t></w:t>
      </w:r>
      <w:r>
        <w:rPr>
          <w:rFonts w:hint="eastAsia"/>
        </w:rPr>
        <w:t>функцій</w:t>
      </w:r>
      <w:r>
        <w:t></w:t>
      </w:r>
      <w:r>
        <w:t></w:t>
      </w:r>
      <w:r>
        <w:rPr>
          <w:rFonts w:hint="eastAsia"/>
        </w:rPr>
        <w:t>можна</w:t>
      </w:r>
      <w:r>
        <w:t></w:t>
      </w:r>
      <w:r>
        <w:rPr>
          <w:rFonts w:hint="eastAsia"/>
        </w:rPr>
        <w:t>виділити</w:t>
      </w:r>
      <w:r>
        <w:t></w:t>
      </w:r>
      <w:r>
        <w:rPr>
          <w:rFonts w:hint="eastAsia"/>
        </w:rPr>
        <w:t>декілька</w:t>
      </w:r>
      <w:r>
        <w:t></w:t>
      </w:r>
      <w:r>
        <w:t></w:t>
      </w:r>
      <w:r>
        <w:rPr>
          <w:rFonts w:hint="eastAsia"/>
        </w:rPr>
        <w:t>а</w:t>
      </w:r>
    </w:p>
    <w:p w:rsidR="009268DD" w:rsidRDefault="009268DD" w:rsidP="009268DD">
      <w:r>
        <w:rPr>
          <w:rFonts w:hint="eastAsia"/>
        </w:rPr>
        <w:t>саме</w:t>
      </w:r>
      <w:r>
        <w:t></w:t>
      </w:r>
      <w:r>
        <w:t></w:t>
      </w:r>
      <w:r>
        <w:rPr>
          <w:rFonts w:hint="eastAsia"/>
        </w:rPr>
        <w:t>представницький</w:t>
      </w:r>
      <w:r>
        <w:t></w:t>
      </w:r>
      <w:r>
        <w:rPr>
          <w:rFonts w:hint="eastAsia"/>
        </w:rPr>
        <w:t>або</w:t>
      </w:r>
      <w:r>
        <w:t></w:t>
      </w:r>
      <w:r>
        <w:rPr>
          <w:rFonts w:hint="eastAsia"/>
        </w:rPr>
        <w:t>репрезентаційний</w:t>
      </w:r>
      <w:r>
        <w:t></w:t>
      </w:r>
      <w:r>
        <w:rPr>
          <w:rFonts w:hint="eastAsia"/>
        </w:rPr>
        <w:t>напрямок</w:t>
      </w:r>
      <w:r>
        <w:t></w:t>
      </w:r>
      <w:r>
        <w:t></w:t>
      </w:r>
      <w:r>
        <w:rPr>
          <w:rFonts w:hint="eastAsia"/>
        </w:rPr>
        <w:t>місце</w:t>
      </w:r>
      <w:r>
        <w:t></w:t>
      </w:r>
      <w:r>
        <w:rPr>
          <w:rFonts w:hint="eastAsia"/>
        </w:rPr>
        <w:t>та</w:t>
      </w:r>
      <w:r>
        <w:t></w:t>
      </w:r>
      <w:r>
        <w:rPr>
          <w:rFonts w:hint="eastAsia"/>
        </w:rPr>
        <w:t>роль</w:t>
      </w:r>
      <w:r>
        <w:t></w:t>
      </w:r>
      <w:r>
        <w:rPr>
          <w:rFonts w:hint="eastAsia"/>
        </w:rPr>
        <w:t>даного</w:t>
      </w:r>
    </w:p>
    <w:p w:rsidR="009268DD" w:rsidRDefault="009268DD" w:rsidP="009268DD">
      <w:r>
        <w:rPr>
          <w:rFonts w:hint="eastAsia"/>
        </w:rPr>
        <w:t>інституту</w:t>
      </w:r>
      <w:r>
        <w:t></w:t>
      </w:r>
      <w:r>
        <w:rPr>
          <w:rFonts w:hint="eastAsia"/>
        </w:rPr>
        <w:t>у</w:t>
      </w:r>
      <w:r>
        <w:t></w:t>
      </w:r>
      <w:r>
        <w:rPr>
          <w:rFonts w:hint="eastAsia"/>
        </w:rPr>
        <w:t>взаємовідносининах</w:t>
      </w:r>
      <w:r>
        <w:t></w:t>
      </w:r>
      <w:r>
        <w:rPr>
          <w:rFonts w:hint="eastAsia"/>
        </w:rPr>
        <w:t>з</w:t>
      </w:r>
      <w:r>
        <w:t></w:t>
      </w:r>
      <w:r>
        <w:rPr>
          <w:rFonts w:hint="eastAsia"/>
        </w:rPr>
        <w:t>іноземними</w:t>
      </w:r>
      <w:r>
        <w:t></w:t>
      </w:r>
      <w:r>
        <w:rPr>
          <w:rFonts w:hint="eastAsia"/>
        </w:rPr>
        <w:t>державами</w:t>
      </w:r>
      <w:r>
        <w:t></w:t>
      </w:r>
      <w:r>
        <w:t></w:t>
      </w:r>
      <w:r>
        <w:rPr>
          <w:rFonts w:hint="eastAsia"/>
        </w:rPr>
        <w:t>умовний</w:t>
      </w:r>
      <w:r>
        <w:t></w:t>
      </w:r>
      <w:r>
        <w:rPr>
          <w:rFonts w:hint="eastAsia"/>
        </w:rPr>
        <w:t>рівень</w:t>
      </w:r>
    </w:p>
    <w:p w:rsidR="009268DD" w:rsidRDefault="009268DD" w:rsidP="009268DD">
      <w:r>
        <w:t></w:t>
      </w:r>
      <w:r>
        <w:rPr>
          <w:rFonts w:hint="eastAsia"/>
        </w:rPr>
        <w:t>держава</w:t>
      </w:r>
      <w:r>
        <w:t></w:t>
      </w:r>
      <w:r>
        <w:rPr>
          <w:rFonts w:hint="eastAsia"/>
        </w:rPr>
        <w:t>держава</w:t>
      </w:r>
      <w:r>
        <w:t></w:t>
      </w:r>
      <w:r>
        <w:t></w:t>
      </w:r>
      <w:r>
        <w:t></w:t>
      </w:r>
      <w:r>
        <w:t></w:t>
      </w:r>
      <w:r>
        <w:rPr>
          <w:rFonts w:hint="eastAsia"/>
        </w:rPr>
        <w:t>політичний</w:t>
      </w:r>
      <w:r>
        <w:t></w:t>
      </w:r>
      <w:r>
        <w:rPr>
          <w:rFonts w:hint="eastAsia"/>
        </w:rPr>
        <w:t>напрямок</w:t>
      </w:r>
      <w:r>
        <w:t></w:t>
      </w:r>
      <w:r>
        <w:t></w:t>
      </w:r>
      <w:r>
        <w:rPr>
          <w:rFonts w:hint="eastAsia"/>
        </w:rPr>
        <w:t>рівень</w:t>
      </w:r>
      <w:r>
        <w:t></w:t>
      </w:r>
      <w:r>
        <w:t></w:t>
      </w:r>
      <w:r>
        <w:rPr>
          <w:rFonts w:hint="eastAsia"/>
        </w:rPr>
        <w:t>держава</w:t>
      </w:r>
      <w:r>
        <w:t></w:t>
      </w:r>
      <w:r>
        <w:rPr>
          <w:rFonts w:hint="eastAsia"/>
        </w:rPr>
        <w:t>громадянин</w:t>
      </w:r>
      <w:r>
        <w:t></w:t>
      </w:r>
      <w:r>
        <w:t></w:t>
      </w:r>
      <w:r>
        <w:t></w:t>
      </w:r>
    </w:p>
    <w:p w:rsidR="009268DD" w:rsidRDefault="009268DD" w:rsidP="009268DD">
      <w:r>
        <w:rPr>
          <w:rFonts w:hint="eastAsia"/>
        </w:rPr>
        <w:t>ідеологічний</w:t>
      </w:r>
      <w:r>
        <w:t></w:t>
      </w:r>
      <w:r>
        <w:rPr>
          <w:rFonts w:hint="eastAsia"/>
        </w:rPr>
        <w:t>напрямок</w:t>
      </w:r>
      <w:r>
        <w:t></w:t>
      </w:r>
      <w:r>
        <w:t></w:t>
      </w:r>
      <w:r>
        <w:rPr>
          <w:rFonts w:hint="eastAsia"/>
        </w:rPr>
        <w:t>в</w:t>
      </w:r>
      <w:r>
        <w:t></w:t>
      </w:r>
      <w:r>
        <w:rPr>
          <w:rFonts w:hint="eastAsia"/>
        </w:rPr>
        <w:t>т</w:t>
      </w:r>
      <w:r>
        <w:t></w:t>
      </w:r>
      <w:r>
        <w:rPr>
          <w:rFonts w:hint="eastAsia"/>
        </w:rPr>
        <w:t>ч</w:t>
      </w:r>
      <w:r>
        <w:t></w:t>
      </w:r>
      <w:r>
        <w:t></w:t>
      </w:r>
      <w:r>
        <w:rPr>
          <w:rFonts w:hint="eastAsia"/>
        </w:rPr>
        <w:t>і</w:t>
      </w:r>
      <w:r>
        <w:t></w:t>
      </w:r>
      <w:r>
        <w:rPr>
          <w:rFonts w:hint="eastAsia"/>
        </w:rPr>
        <w:t>його</w:t>
      </w:r>
      <w:r>
        <w:t></w:t>
      </w:r>
      <w:r>
        <w:rPr>
          <w:rFonts w:hint="eastAsia"/>
        </w:rPr>
        <w:t>виховний</w:t>
      </w:r>
      <w:r>
        <w:t></w:t>
      </w:r>
      <w:r>
        <w:rPr>
          <w:rFonts w:hint="eastAsia"/>
        </w:rPr>
        <w:t>сегмент</w:t>
      </w:r>
      <w:r>
        <w:t></w:t>
      </w:r>
      <w:r>
        <w:t></w:t>
      </w:r>
      <w:r>
        <w:t></w:t>
      </w:r>
      <w:r>
        <w:rPr>
          <w:rFonts w:hint="eastAsia"/>
        </w:rPr>
        <w:t>рівень</w:t>
      </w:r>
      <w:r>
        <w:t></w:t>
      </w:r>
      <w:r>
        <w:t></w:t>
      </w:r>
      <w:r>
        <w:rPr>
          <w:rFonts w:hint="eastAsia"/>
        </w:rPr>
        <w:t>державаособа</w:t>
      </w:r>
      <w:r>
        <w:t></w:t>
      </w:r>
      <w:r>
        <w:t></w:t>
      </w:r>
      <w:r>
        <w:t></w:t>
      </w:r>
    </w:p>
    <w:p w:rsidR="009268DD" w:rsidRDefault="009268DD" w:rsidP="009268DD">
      <w:r>
        <w:t></w:t>
      </w:r>
      <w:r>
        <w:t></w:t>
      </w:r>
      <w:r>
        <w:t></w:t>
      </w:r>
    </w:p>
    <w:p w:rsidR="009268DD" w:rsidRDefault="009268DD" w:rsidP="009268DD">
      <w:r>
        <w:rPr>
          <w:rFonts w:hint="eastAsia"/>
        </w:rPr>
        <w:t>Офіційна</w:t>
      </w:r>
      <w:r>
        <w:t></w:t>
      </w:r>
      <w:r>
        <w:rPr>
          <w:rFonts w:hint="eastAsia"/>
        </w:rPr>
        <w:t>назва</w:t>
      </w:r>
      <w:r>
        <w:t></w:t>
      </w:r>
      <w:r>
        <w:rPr>
          <w:rFonts w:hint="eastAsia"/>
        </w:rPr>
        <w:t>держави</w:t>
      </w:r>
      <w:r>
        <w:t></w:t>
      </w:r>
      <w:r>
        <w:rPr>
          <w:rFonts w:hint="eastAsia"/>
        </w:rPr>
        <w:t>–</w:t>
      </w:r>
      <w:r>
        <w:t></w:t>
      </w:r>
      <w:r>
        <w:rPr>
          <w:rFonts w:hint="eastAsia"/>
        </w:rPr>
        <w:t>це</w:t>
      </w:r>
      <w:r>
        <w:t></w:t>
      </w:r>
      <w:r>
        <w:rPr>
          <w:rFonts w:hint="eastAsia"/>
        </w:rPr>
        <w:t>обов’язковий</w:t>
      </w:r>
      <w:r>
        <w:t></w:t>
      </w:r>
      <w:r>
        <w:rPr>
          <w:rFonts w:hint="eastAsia"/>
        </w:rPr>
        <w:t>атрибут</w:t>
      </w:r>
      <w:r>
        <w:t></w:t>
      </w:r>
      <w:r>
        <w:rPr>
          <w:rFonts w:hint="eastAsia"/>
        </w:rPr>
        <w:t>її</w:t>
      </w:r>
      <w:r>
        <w:t></w:t>
      </w:r>
      <w:r>
        <w:rPr>
          <w:rFonts w:hint="eastAsia"/>
        </w:rPr>
        <w:t>суверенності</w:t>
      </w:r>
      <w:r>
        <w:t></w:t>
      </w:r>
    </w:p>
    <w:p w:rsidR="009268DD" w:rsidRDefault="009268DD" w:rsidP="009268DD">
      <w:r>
        <w:rPr>
          <w:rFonts w:hint="eastAsia"/>
        </w:rPr>
        <w:t>закріплений</w:t>
      </w:r>
      <w:r>
        <w:t></w:t>
      </w:r>
      <w:r>
        <w:rPr>
          <w:rFonts w:hint="eastAsia"/>
        </w:rPr>
        <w:t>на</w:t>
      </w:r>
      <w:r>
        <w:t></w:t>
      </w:r>
      <w:r>
        <w:rPr>
          <w:rFonts w:hint="eastAsia"/>
        </w:rPr>
        <w:t>конституційному</w:t>
      </w:r>
      <w:r>
        <w:t></w:t>
      </w:r>
      <w:r>
        <w:rPr>
          <w:rFonts w:hint="eastAsia"/>
        </w:rPr>
        <w:t>або</w:t>
      </w:r>
      <w:r>
        <w:t></w:t>
      </w:r>
      <w:r>
        <w:rPr>
          <w:rFonts w:hint="eastAsia"/>
        </w:rPr>
        <w:t>законодавчому</w:t>
      </w:r>
      <w:r>
        <w:t></w:t>
      </w:r>
      <w:r>
        <w:rPr>
          <w:rFonts w:hint="eastAsia"/>
        </w:rPr>
        <w:t>рівні</w:t>
      </w:r>
      <w:r>
        <w:t></w:t>
      </w:r>
      <w:r>
        <w:rPr>
          <w:rFonts w:hint="eastAsia"/>
        </w:rPr>
        <w:t>у</w:t>
      </w:r>
      <w:r>
        <w:t></w:t>
      </w:r>
      <w:r>
        <w:rPr>
          <w:rFonts w:hint="eastAsia"/>
        </w:rPr>
        <w:t>формі</w:t>
      </w:r>
    </w:p>
    <w:p w:rsidR="009268DD" w:rsidRDefault="009268DD" w:rsidP="009268DD">
      <w:r>
        <w:rPr>
          <w:rFonts w:hint="eastAsia"/>
        </w:rPr>
        <w:t>лаконічного</w:t>
      </w:r>
      <w:r>
        <w:t></w:t>
      </w:r>
      <w:r>
        <w:rPr>
          <w:rFonts w:hint="eastAsia"/>
        </w:rPr>
        <w:t>словесного</w:t>
      </w:r>
      <w:r>
        <w:t></w:t>
      </w:r>
      <w:r>
        <w:rPr>
          <w:rFonts w:hint="eastAsia"/>
        </w:rPr>
        <w:t>найменування</w:t>
      </w:r>
      <w:r>
        <w:t></w:t>
      </w:r>
      <w:r>
        <w:t></w:t>
      </w:r>
      <w:r>
        <w:rPr>
          <w:rFonts w:hint="eastAsia"/>
        </w:rPr>
        <w:t>основним</w:t>
      </w:r>
      <w:r>
        <w:t></w:t>
      </w:r>
      <w:r>
        <w:rPr>
          <w:rFonts w:hint="eastAsia"/>
        </w:rPr>
        <w:t>призначенням</w:t>
      </w:r>
      <w:r>
        <w:t></w:t>
      </w:r>
      <w:r>
        <w:rPr>
          <w:rFonts w:hint="eastAsia"/>
        </w:rPr>
        <w:t>якого</w:t>
      </w:r>
      <w:r>
        <w:t></w:t>
      </w:r>
      <w:r>
        <w:rPr>
          <w:rFonts w:hint="eastAsia"/>
        </w:rPr>
        <w:t>є</w:t>
      </w:r>
    </w:p>
    <w:p w:rsidR="009268DD" w:rsidRDefault="009268DD" w:rsidP="009268DD">
      <w:r>
        <w:rPr>
          <w:rFonts w:hint="eastAsia"/>
        </w:rPr>
        <w:t>міжнародно</w:t>
      </w:r>
      <w:r>
        <w:t></w:t>
      </w:r>
      <w:r>
        <w:rPr>
          <w:rFonts w:hint="eastAsia"/>
        </w:rPr>
        <w:t>правова</w:t>
      </w:r>
      <w:r>
        <w:t></w:t>
      </w:r>
      <w:r>
        <w:rPr>
          <w:rFonts w:hint="eastAsia"/>
        </w:rPr>
        <w:t>та</w:t>
      </w:r>
      <w:r>
        <w:t></w:t>
      </w:r>
      <w:r>
        <w:rPr>
          <w:rFonts w:hint="eastAsia"/>
        </w:rPr>
        <w:t>суспільно</w:t>
      </w:r>
      <w:r>
        <w:t></w:t>
      </w:r>
      <w:r>
        <w:rPr>
          <w:rFonts w:hint="eastAsia"/>
        </w:rPr>
        <w:t>політична</w:t>
      </w:r>
      <w:r>
        <w:t></w:t>
      </w:r>
      <w:r>
        <w:rPr>
          <w:rFonts w:hint="eastAsia"/>
        </w:rPr>
        <w:t>індивідуалізація</w:t>
      </w:r>
      <w:r>
        <w:t></w:t>
      </w:r>
      <w:r>
        <w:rPr>
          <w:rFonts w:hint="eastAsia"/>
        </w:rPr>
        <w:t>держави</w:t>
      </w:r>
      <w:r>
        <w:t></w:t>
      </w:r>
      <w:r>
        <w:t></w:t>
      </w:r>
      <w:r>
        <w:rPr>
          <w:rFonts w:hint="eastAsia"/>
        </w:rPr>
        <w:t>який</w:t>
      </w:r>
    </w:p>
    <w:p w:rsidR="009268DD" w:rsidRDefault="009268DD" w:rsidP="009268DD">
      <w:r>
        <w:rPr>
          <w:rFonts w:hint="eastAsia"/>
        </w:rPr>
        <w:t>містить</w:t>
      </w:r>
      <w:r>
        <w:t></w:t>
      </w:r>
      <w:r>
        <w:rPr>
          <w:rFonts w:hint="eastAsia"/>
        </w:rPr>
        <w:t>в</w:t>
      </w:r>
      <w:r>
        <w:t></w:t>
      </w:r>
      <w:r>
        <w:rPr>
          <w:rFonts w:hint="eastAsia"/>
        </w:rPr>
        <w:t>собі</w:t>
      </w:r>
      <w:r>
        <w:t></w:t>
      </w:r>
      <w:r>
        <w:rPr>
          <w:rFonts w:hint="eastAsia"/>
        </w:rPr>
        <w:t>інформацію</w:t>
      </w:r>
      <w:r>
        <w:t></w:t>
      </w:r>
      <w:r>
        <w:rPr>
          <w:rFonts w:hint="eastAsia"/>
        </w:rPr>
        <w:t>про</w:t>
      </w:r>
      <w:r>
        <w:t></w:t>
      </w:r>
      <w:r>
        <w:rPr>
          <w:rFonts w:hint="eastAsia"/>
        </w:rPr>
        <w:t>національну</w:t>
      </w:r>
      <w:r>
        <w:t></w:t>
      </w:r>
      <w:r>
        <w:rPr>
          <w:rFonts w:hint="eastAsia"/>
        </w:rPr>
        <w:t>приналежність</w:t>
      </w:r>
      <w:r>
        <w:t></w:t>
      </w:r>
      <w:r>
        <w:rPr>
          <w:rFonts w:hint="eastAsia"/>
        </w:rPr>
        <w:t>держави</w:t>
      </w:r>
      <w:r>
        <w:t></w:t>
      </w:r>
    </w:p>
    <w:p w:rsidR="009268DD" w:rsidRDefault="009268DD" w:rsidP="009268DD">
      <w:r>
        <w:rPr>
          <w:rFonts w:hint="eastAsia"/>
        </w:rPr>
        <w:t>найбільш</w:t>
      </w:r>
      <w:r>
        <w:t></w:t>
      </w:r>
      <w:r>
        <w:rPr>
          <w:rFonts w:hint="eastAsia"/>
        </w:rPr>
        <w:t>важливі</w:t>
      </w:r>
      <w:r>
        <w:t></w:t>
      </w:r>
      <w:r>
        <w:rPr>
          <w:rFonts w:hint="eastAsia"/>
        </w:rPr>
        <w:t>її</w:t>
      </w:r>
      <w:r>
        <w:t></w:t>
      </w:r>
      <w:r>
        <w:rPr>
          <w:rFonts w:hint="eastAsia"/>
        </w:rPr>
        <w:t>суспільно</w:t>
      </w:r>
      <w:r>
        <w:t></w:t>
      </w:r>
      <w:r>
        <w:rPr>
          <w:rFonts w:hint="eastAsia"/>
        </w:rPr>
        <w:t>політичні</w:t>
      </w:r>
      <w:r>
        <w:t></w:t>
      </w:r>
      <w:r>
        <w:rPr>
          <w:rFonts w:hint="eastAsia"/>
        </w:rPr>
        <w:t>характеристики</w:t>
      </w:r>
      <w:r>
        <w:t></w:t>
      </w:r>
      <w:r>
        <w:rPr>
          <w:rFonts w:hint="eastAsia"/>
        </w:rPr>
        <w:t>та</w:t>
      </w:r>
      <w:r>
        <w:t></w:t>
      </w:r>
      <w:r>
        <w:rPr>
          <w:rFonts w:hint="eastAsia"/>
        </w:rPr>
        <w:t>є</w:t>
      </w:r>
      <w:r>
        <w:t></w:t>
      </w:r>
      <w:r>
        <w:rPr>
          <w:rFonts w:hint="eastAsia"/>
        </w:rPr>
        <w:t>визнаним</w:t>
      </w:r>
      <w:r>
        <w:t></w:t>
      </w:r>
    </w:p>
    <w:p w:rsidR="009268DD" w:rsidRDefault="009268DD" w:rsidP="009268DD">
      <w:r>
        <w:rPr>
          <w:rFonts w:hint="eastAsia"/>
        </w:rPr>
        <w:t>відповідно</w:t>
      </w:r>
      <w:r>
        <w:t></w:t>
      </w:r>
      <w:r>
        <w:rPr>
          <w:rFonts w:hint="eastAsia"/>
        </w:rPr>
        <w:t>до</w:t>
      </w:r>
      <w:r>
        <w:t></w:t>
      </w:r>
      <w:r>
        <w:rPr>
          <w:rFonts w:hint="eastAsia"/>
        </w:rPr>
        <w:t>міжнародного</w:t>
      </w:r>
      <w:r>
        <w:t></w:t>
      </w:r>
      <w:r>
        <w:rPr>
          <w:rFonts w:hint="eastAsia"/>
        </w:rPr>
        <w:t>права</w:t>
      </w:r>
      <w:r>
        <w:t></w:t>
      </w:r>
      <w:r>
        <w:t></w:t>
      </w:r>
      <w:r>
        <w:rPr>
          <w:rFonts w:hint="eastAsia"/>
        </w:rPr>
        <w:t>іншими</w:t>
      </w:r>
      <w:r>
        <w:t></w:t>
      </w:r>
      <w:r>
        <w:rPr>
          <w:rFonts w:hint="eastAsia"/>
        </w:rPr>
        <w:t>держави</w:t>
      </w:r>
      <w:r>
        <w:t></w:t>
      </w:r>
      <w:r>
        <w:t></w:t>
      </w:r>
      <w:r>
        <w:rPr>
          <w:rFonts w:hint="eastAsia"/>
        </w:rPr>
        <w:t>Організацією</w:t>
      </w:r>
    </w:p>
    <w:p w:rsidR="009268DD" w:rsidRDefault="009268DD" w:rsidP="009268DD">
      <w:r>
        <w:rPr>
          <w:rFonts w:hint="eastAsia"/>
        </w:rPr>
        <w:t>Об’єднаних</w:t>
      </w:r>
      <w:r>
        <w:t></w:t>
      </w:r>
      <w:r>
        <w:rPr>
          <w:rFonts w:hint="eastAsia"/>
        </w:rPr>
        <w:t>Націй</w:t>
      </w:r>
      <w:r>
        <w:t></w:t>
      </w:r>
      <w:r>
        <w:t></w:t>
      </w:r>
      <w:r>
        <w:rPr>
          <w:rFonts w:hint="eastAsia"/>
        </w:rPr>
        <w:t>світовим</w:t>
      </w:r>
      <w:r>
        <w:t></w:t>
      </w:r>
      <w:r>
        <w:rPr>
          <w:rFonts w:hint="eastAsia"/>
        </w:rPr>
        <w:t>співтовариством</w:t>
      </w:r>
      <w:r>
        <w:t></w:t>
      </w:r>
    </w:p>
    <w:p w:rsidR="009268DD" w:rsidRDefault="009268DD" w:rsidP="009268DD">
      <w:r>
        <w:rPr>
          <w:rFonts w:hint="eastAsia"/>
        </w:rPr>
        <w:t>Характерними</w:t>
      </w:r>
      <w:r>
        <w:t></w:t>
      </w:r>
      <w:r>
        <w:rPr>
          <w:rFonts w:hint="eastAsia"/>
        </w:rPr>
        <w:t>рисами</w:t>
      </w:r>
      <w:r>
        <w:t></w:t>
      </w:r>
      <w:r>
        <w:t></w:t>
      </w:r>
      <w:r>
        <w:rPr>
          <w:rFonts w:hint="eastAsia"/>
        </w:rPr>
        <w:t>суттєвими</w:t>
      </w:r>
      <w:r>
        <w:t></w:t>
      </w:r>
      <w:r>
        <w:rPr>
          <w:rFonts w:hint="eastAsia"/>
        </w:rPr>
        <w:t>ознаками</w:t>
      </w:r>
      <w:r>
        <w:t></w:t>
      </w:r>
      <w:r>
        <w:t></w:t>
      </w:r>
      <w:r>
        <w:t></w:t>
      </w:r>
      <w:r>
        <w:rPr>
          <w:rFonts w:hint="eastAsia"/>
        </w:rPr>
        <w:t>офіційної</w:t>
      </w:r>
      <w:r>
        <w:t></w:t>
      </w:r>
      <w:r>
        <w:rPr>
          <w:rFonts w:hint="eastAsia"/>
        </w:rPr>
        <w:t>назви</w:t>
      </w:r>
    </w:p>
    <w:p w:rsidR="009268DD" w:rsidRDefault="009268DD" w:rsidP="009268DD">
      <w:r>
        <w:rPr>
          <w:rFonts w:hint="eastAsia"/>
        </w:rPr>
        <w:t>держави</w:t>
      </w:r>
      <w:r>
        <w:t></w:t>
      </w:r>
      <w:r>
        <w:t></w:t>
      </w:r>
      <w:r>
        <w:rPr>
          <w:rFonts w:hint="eastAsia"/>
        </w:rPr>
        <w:t>можна</w:t>
      </w:r>
      <w:r>
        <w:t></w:t>
      </w:r>
      <w:r>
        <w:rPr>
          <w:rFonts w:hint="eastAsia"/>
        </w:rPr>
        <w:t>вважати</w:t>
      </w:r>
      <w:r>
        <w:t></w:t>
      </w:r>
      <w:r>
        <w:t></w:t>
      </w:r>
      <w:r>
        <w:t></w:t>
      </w:r>
      <w:r>
        <w:t></w:t>
      </w:r>
      <w:r>
        <w:t></w:t>
      </w:r>
      <w:r>
        <w:rPr>
          <w:rFonts w:hint="eastAsia"/>
        </w:rPr>
        <w:t>конституційне</w:t>
      </w:r>
      <w:r>
        <w:t></w:t>
      </w:r>
      <w:r>
        <w:t></w:t>
      </w:r>
      <w:r>
        <w:rPr>
          <w:rFonts w:hint="eastAsia"/>
        </w:rPr>
        <w:t>законодавче</w:t>
      </w:r>
      <w:r>
        <w:t></w:t>
      </w:r>
      <w:r>
        <w:rPr>
          <w:rFonts w:hint="eastAsia"/>
        </w:rPr>
        <w:t>закріплення</w:t>
      </w:r>
    </w:p>
    <w:p w:rsidR="009268DD" w:rsidRDefault="009268DD" w:rsidP="009268DD">
      <w:r>
        <w:rPr>
          <w:rFonts w:hint="eastAsia"/>
        </w:rPr>
        <w:t>словесного</w:t>
      </w:r>
      <w:r>
        <w:t></w:t>
      </w:r>
      <w:r>
        <w:rPr>
          <w:rFonts w:hint="eastAsia"/>
        </w:rPr>
        <w:t>найменування</w:t>
      </w:r>
      <w:r>
        <w:t></w:t>
      </w:r>
      <w:r>
        <w:rPr>
          <w:rFonts w:hint="eastAsia"/>
        </w:rPr>
        <w:t>держави</w:t>
      </w:r>
      <w:r>
        <w:t></w:t>
      </w:r>
      <w:r>
        <w:t></w:t>
      </w:r>
      <w:r>
        <w:t></w:t>
      </w:r>
      <w:r>
        <w:t></w:t>
      </w:r>
      <w:r>
        <w:t></w:t>
      </w:r>
      <w:r>
        <w:rPr>
          <w:rFonts w:hint="eastAsia"/>
        </w:rPr>
        <w:t>здатність</w:t>
      </w:r>
      <w:r>
        <w:t></w:t>
      </w:r>
      <w:r>
        <w:rPr>
          <w:rFonts w:hint="eastAsia"/>
        </w:rPr>
        <w:t>в</w:t>
      </w:r>
      <w:r>
        <w:t></w:t>
      </w:r>
      <w:r>
        <w:rPr>
          <w:rFonts w:hint="eastAsia"/>
        </w:rPr>
        <w:t>лаконічній</w:t>
      </w:r>
      <w:r>
        <w:t></w:t>
      </w:r>
      <w:r>
        <w:rPr>
          <w:rFonts w:hint="eastAsia"/>
        </w:rPr>
        <w:t>формі</w:t>
      </w:r>
      <w:r>
        <w:t></w:t>
      </w:r>
      <w:r>
        <w:rPr>
          <w:rFonts w:hint="eastAsia"/>
        </w:rPr>
        <w:t>передати</w:t>
      </w:r>
    </w:p>
    <w:p w:rsidR="009268DD" w:rsidRDefault="009268DD" w:rsidP="009268DD">
      <w:r>
        <w:rPr>
          <w:rFonts w:hint="eastAsia"/>
        </w:rPr>
        <w:t>національну</w:t>
      </w:r>
      <w:r>
        <w:t></w:t>
      </w:r>
      <w:r>
        <w:rPr>
          <w:rFonts w:hint="eastAsia"/>
        </w:rPr>
        <w:t>приналежність</w:t>
      </w:r>
      <w:r>
        <w:t></w:t>
      </w:r>
      <w:r>
        <w:rPr>
          <w:rFonts w:hint="eastAsia"/>
        </w:rPr>
        <w:t>держави</w:t>
      </w:r>
      <w:r>
        <w:t></w:t>
      </w:r>
      <w:r>
        <w:rPr>
          <w:rFonts w:hint="eastAsia"/>
        </w:rPr>
        <w:t>та</w:t>
      </w:r>
      <w:r>
        <w:t></w:t>
      </w:r>
      <w:r>
        <w:rPr>
          <w:rFonts w:hint="eastAsia"/>
        </w:rPr>
        <w:t>найбільш</w:t>
      </w:r>
      <w:r>
        <w:t></w:t>
      </w:r>
      <w:r>
        <w:rPr>
          <w:rFonts w:hint="eastAsia"/>
        </w:rPr>
        <w:t>суттєві</w:t>
      </w:r>
      <w:r>
        <w:t></w:t>
      </w:r>
      <w:r>
        <w:rPr>
          <w:rFonts w:hint="eastAsia"/>
        </w:rPr>
        <w:t>особливості</w:t>
      </w:r>
      <w:r>
        <w:t></w:t>
      </w:r>
      <w:r>
        <w:rPr>
          <w:rFonts w:hint="eastAsia"/>
        </w:rPr>
        <w:t>її</w:t>
      </w:r>
    </w:p>
    <w:p w:rsidR="009268DD" w:rsidRDefault="009268DD" w:rsidP="009268DD">
      <w:r>
        <w:rPr>
          <w:rFonts w:hint="eastAsia"/>
        </w:rPr>
        <w:t>суспільно</w:t>
      </w:r>
      <w:r>
        <w:t></w:t>
      </w:r>
      <w:r>
        <w:rPr>
          <w:rFonts w:hint="eastAsia"/>
        </w:rPr>
        <w:t>правового</w:t>
      </w:r>
      <w:r>
        <w:t></w:t>
      </w:r>
      <w:r>
        <w:rPr>
          <w:rFonts w:hint="eastAsia"/>
        </w:rPr>
        <w:t>устрою</w:t>
      </w:r>
      <w:r>
        <w:t></w:t>
      </w:r>
      <w:r>
        <w:t></w:t>
      </w:r>
      <w:r>
        <w:t></w:t>
      </w:r>
      <w:r>
        <w:t></w:t>
      </w:r>
      <w:r>
        <w:t></w:t>
      </w:r>
      <w:r>
        <w:rPr>
          <w:rFonts w:hint="eastAsia"/>
        </w:rPr>
        <w:t>наявність</w:t>
      </w:r>
      <w:r>
        <w:t></w:t>
      </w:r>
      <w:r>
        <w:rPr>
          <w:rFonts w:hint="eastAsia"/>
        </w:rPr>
        <w:t>зв</w:t>
      </w:r>
      <w:r>
        <w:t></w:t>
      </w:r>
      <w:r>
        <w:rPr>
          <w:rFonts w:hint="eastAsia"/>
        </w:rPr>
        <w:t>язку</w:t>
      </w:r>
      <w:r>
        <w:t></w:t>
      </w:r>
      <w:r>
        <w:t></w:t>
      </w:r>
      <w:r>
        <w:rPr>
          <w:rFonts w:hint="eastAsia"/>
        </w:rPr>
        <w:t>офіційної</w:t>
      </w:r>
      <w:r>
        <w:t></w:t>
      </w:r>
      <w:r>
        <w:rPr>
          <w:rFonts w:hint="eastAsia"/>
        </w:rPr>
        <w:t>назви</w:t>
      </w:r>
      <w:r>
        <w:t></w:t>
      </w:r>
      <w:r>
        <w:rPr>
          <w:rFonts w:hint="eastAsia"/>
        </w:rPr>
        <w:t>держави</w:t>
      </w:r>
      <w:r>
        <w:t></w:t>
      </w:r>
    </w:p>
    <w:p w:rsidR="009268DD" w:rsidRDefault="009268DD" w:rsidP="009268DD">
      <w:r>
        <w:rPr>
          <w:rFonts w:hint="eastAsia"/>
        </w:rPr>
        <w:t>з</w:t>
      </w:r>
      <w:r>
        <w:t></w:t>
      </w:r>
      <w:r>
        <w:rPr>
          <w:rFonts w:hint="eastAsia"/>
        </w:rPr>
        <w:t>державним</w:t>
      </w:r>
      <w:r>
        <w:t></w:t>
      </w:r>
      <w:r>
        <w:rPr>
          <w:rFonts w:hint="eastAsia"/>
        </w:rPr>
        <w:t>суверенітетом</w:t>
      </w:r>
      <w:r>
        <w:t></w:t>
      </w:r>
      <w:r>
        <w:t></w:t>
      </w:r>
      <w:r>
        <w:rPr>
          <w:rFonts w:hint="eastAsia"/>
        </w:rPr>
        <w:t>незалежністю</w:t>
      </w:r>
      <w:r>
        <w:t></w:t>
      </w:r>
      <w:r>
        <w:rPr>
          <w:rFonts w:hint="eastAsia"/>
        </w:rPr>
        <w:t>країни</w:t>
      </w:r>
      <w:r>
        <w:t></w:t>
      </w:r>
      <w:r>
        <w:t></w:t>
      </w:r>
      <w:r>
        <w:t></w:t>
      </w:r>
      <w:r>
        <w:rPr>
          <w:rFonts w:hint="eastAsia"/>
        </w:rPr>
        <w:t>який</w:t>
      </w:r>
      <w:r>
        <w:t></w:t>
      </w:r>
      <w:r>
        <w:rPr>
          <w:rFonts w:hint="eastAsia"/>
        </w:rPr>
        <w:t>є</w:t>
      </w:r>
      <w:r>
        <w:t></w:t>
      </w:r>
      <w:r>
        <w:rPr>
          <w:rFonts w:hint="eastAsia"/>
        </w:rPr>
        <w:t>основою</w:t>
      </w:r>
      <w:r>
        <w:t></w:t>
      </w:r>
      <w:r>
        <w:rPr>
          <w:rFonts w:hint="eastAsia"/>
        </w:rPr>
        <w:t>її</w:t>
      </w:r>
    </w:p>
    <w:p w:rsidR="009268DD" w:rsidRDefault="009268DD" w:rsidP="009268DD">
      <w:r>
        <w:rPr>
          <w:rFonts w:hint="eastAsia"/>
        </w:rPr>
        <w:t>закріплення</w:t>
      </w:r>
      <w:r>
        <w:t></w:t>
      </w:r>
      <w:r>
        <w:rPr>
          <w:rFonts w:hint="eastAsia"/>
        </w:rPr>
        <w:t>та</w:t>
      </w:r>
      <w:r>
        <w:t></w:t>
      </w:r>
      <w:r>
        <w:rPr>
          <w:rFonts w:hint="eastAsia"/>
        </w:rPr>
        <w:t>встановлення</w:t>
      </w:r>
      <w:r>
        <w:t></w:t>
      </w:r>
      <w:r>
        <w:rPr>
          <w:rFonts w:hint="eastAsia"/>
        </w:rPr>
        <w:t>порядку</w:t>
      </w:r>
      <w:r>
        <w:t></w:t>
      </w:r>
      <w:r>
        <w:rPr>
          <w:rFonts w:hint="eastAsia"/>
        </w:rPr>
        <w:t>використання</w:t>
      </w:r>
      <w:r>
        <w:t></w:t>
      </w:r>
      <w:r>
        <w:rPr>
          <w:rFonts w:hint="eastAsia"/>
        </w:rPr>
        <w:t>і</w:t>
      </w:r>
      <w:r>
        <w:t></w:t>
      </w:r>
      <w:r>
        <w:rPr>
          <w:rFonts w:hint="eastAsia"/>
        </w:rPr>
        <w:t>правової</w:t>
      </w:r>
      <w:r>
        <w:t></w:t>
      </w:r>
      <w:r>
        <w:rPr>
          <w:rFonts w:hint="eastAsia"/>
        </w:rPr>
        <w:t>охорони</w:t>
      </w:r>
      <w:r>
        <w:t></w:t>
      </w:r>
    </w:p>
    <w:p w:rsidR="009268DD" w:rsidRDefault="009268DD" w:rsidP="009268DD">
      <w:r>
        <w:t></w:t>
      </w:r>
      <w:r>
        <w:t></w:t>
      </w:r>
      <w:r>
        <w:t></w:t>
      </w:r>
      <w:r>
        <w:rPr>
          <w:rFonts w:hint="eastAsia"/>
        </w:rPr>
        <w:t>міжнародно</w:t>
      </w:r>
      <w:r>
        <w:t></w:t>
      </w:r>
      <w:r>
        <w:rPr>
          <w:rFonts w:hint="eastAsia"/>
        </w:rPr>
        <w:t>правове</w:t>
      </w:r>
      <w:r>
        <w:t></w:t>
      </w:r>
      <w:r>
        <w:rPr>
          <w:rFonts w:hint="eastAsia"/>
        </w:rPr>
        <w:t>визнання</w:t>
      </w:r>
      <w:r>
        <w:t></w:t>
      </w:r>
      <w:r>
        <w:rPr>
          <w:rFonts w:hint="eastAsia"/>
        </w:rPr>
        <w:t>держави</w:t>
      </w:r>
      <w:r>
        <w:t></w:t>
      </w:r>
      <w:r>
        <w:rPr>
          <w:rFonts w:hint="eastAsia"/>
        </w:rPr>
        <w:t>з</w:t>
      </w:r>
      <w:r>
        <w:t></w:t>
      </w:r>
      <w:r>
        <w:rPr>
          <w:rFonts w:hint="eastAsia"/>
        </w:rPr>
        <w:t>таким</w:t>
      </w:r>
      <w:r>
        <w:t></w:t>
      </w:r>
      <w:r>
        <w:rPr>
          <w:rFonts w:hint="eastAsia"/>
        </w:rPr>
        <w:t>найменуванням</w:t>
      </w:r>
      <w:r>
        <w:t></w:t>
      </w:r>
      <w:r>
        <w:rPr>
          <w:rFonts w:hint="eastAsia"/>
        </w:rPr>
        <w:t>іншими</w:t>
      </w:r>
    </w:p>
    <w:p w:rsidR="009268DD" w:rsidRDefault="009268DD" w:rsidP="009268DD">
      <w:r>
        <w:rPr>
          <w:rFonts w:hint="eastAsia"/>
        </w:rPr>
        <w:t>країнами</w:t>
      </w:r>
      <w:r>
        <w:t></w:t>
      </w:r>
      <w:r>
        <w:t></w:t>
      </w:r>
      <w:r>
        <w:rPr>
          <w:rFonts w:hint="eastAsia"/>
        </w:rPr>
        <w:t>ООН</w:t>
      </w:r>
      <w:r>
        <w:t></w:t>
      </w:r>
      <w:r>
        <w:t></w:t>
      </w:r>
      <w:r>
        <w:rPr>
          <w:rFonts w:hint="eastAsia"/>
        </w:rPr>
        <w:t>світовим</w:t>
      </w:r>
      <w:r>
        <w:t></w:t>
      </w:r>
      <w:r>
        <w:rPr>
          <w:rFonts w:hint="eastAsia"/>
        </w:rPr>
        <w:t>співтовариством</w:t>
      </w:r>
      <w:r>
        <w:t></w:t>
      </w:r>
    </w:p>
    <w:p w:rsidR="009268DD" w:rsidRDefault="009268DD" w:rsidP="009268DD">
      <w:r>
        <w:rPr>
          <w:rFonts w:hint="eastAsia"/>
        </w:rPr>
        <w:t>Найбільш</w:t>
      </w:r>
      <w:r>
        <w:t></w:t>
      </w:r>
      <w:r>
        <w:t></w:t>
      </w:r>
      <w:r>
        <w:rPr>
          <w:rFonts w:hint="eastAsia"/>
        </w:rPr>
        <w:t>політично</w:t>
      </w:r>
      <w:r>
        <w:t></w:t>
      </w:r>
      <w:r>
        <w:rPr>
          <w:rFonts w:hint="eastAsia"/>
        </w:rPr>
        <w:t>і</w:t>
      </w:r>
      <w:r>
        <w:t></w:t>
      </w:r>
      <w:r>
        <w:rPr>
          <w:rFonts w:hint="eastAsia"/>
        </w:rPr>
        <w:t>юридично</w:t>
      </w:r>
      <w:r>
        <w:t></w:t>
      </w:r>
      <w:r>
        <w:rPr>
          <w:rFonts w:hint="eastAsia"/>
        </w:rPr>
        <w:t>раціональною</w:t>
      </w:r>
      <w:r>
        <w:t></w:t>
      </w:r>
      <w:r>
        <w:rPr>
          <w:rFonts w:hint="eastAsia"/>
        </w:rPr>
        <w:t>формою</w:t>
      </w:r>
      <w:r>
        <w:t></w:t>
      </w:r>
      <w:r>
        <w:rPr>
          <w:rFonts w:hint="eastAsia"/>
        </w:rPr>
        <w:t>встановлення</w:t>
      </w:r>
    </w:p>
    <w:p w:rsidR="009268DD" w:rsidRDefault="009268DD" w:rsidP="009268DD">
      <w:r>
        <w:rPr>
          <w:rFonts w:hint="eastAsia"/>
        </w:rPr>
        <w:t>офіційної</w:t>
      </w:r>
      <w:r>
        <w:t></w:t>
      </w:r>
      <w:r>
        <w:rPr>
          <w:rFonts w:hint="eastAsia"/>
        </w:rPr>
        <w:t>назви</w:t>
      </w:r>
      <w:r>
        <w:t></w:t>
      </w:r>
      <w:r>
        <w:rPr>
          <w:rFonts w:hint="eastAsia"/>
        </w:rPr>
        <w:t>держави</w:t>
      </w:r>
      <w:r>
        <w:t></w:t>
      </w:r>
      <w:r>
        <w:rPr>
          <w:rFonts w:hint="eastAsia"/>
        </w:rPr>
        <w:t>чи</w:t>
      </w:r>
      <w:r>
        <w:t></w:t>
      </w:r>
      <w:r>
        <w:rPr>
          <w:rFonts w:hint="eastAsia"/>
        </w:rPr>
        <w:t>перейменування</w:t>
      </w:r>
      <w:r>
        <w:t></w:t>
      </w:r>
      <w:r>
        <w:rPr>
          <w:rFonts w:hint="eastAsia"/>
        </w:rPr>
        <w:t>держави</w:t>
      </w:r>
      <w:r>
        <w:t></w:t>
      </w:r>
      <w:r>
        <w:rPr>
          <w:rFonts w:hint="eastAsia"/>
        </w:rPr>
        <w:t>є</w:t>
      </w:r>
      <w:r>
        <w:t></w:t>
      </w:r>
      <w:r>
        <w:rPr>
          <w:rFonts w:hint="eastAsia"/>
        </w:rPr>
        <w:t>конституційний</w:t>
      </w:r>
    </w:p>
    <w:p w:rsidR="009268DD" w:rsidRDefault="009268DD" w:rsidP="009268DD">
      <w:r>
        <w:rPr>
          <w:rFonts w:hint="eastAsia"/>
        </w:rPr>
        <w:t>закон</w:t>
      </w:r>
      <w:r>
        <w:t></w:t>
      </w:r>
      <w:r>
        <w:t></w:t>
      </w:r>
      <w:r>
        <w:rPr>
          <w:rFonts w:hint="eastAsia"/>
        </w:rPr>
        <w:t>яким</w:t>
      </w:r>
      <w:r>
        <w:t></w:t>
      </w:r>
      <w:r>
        <w:rPr>
          <w:rFonts w:hint="eastAsia"/>
        </w:rPr>
        <w:t>прокламується</w:t>
      </w:r>
      <w:r>
        <w:t></w:t>
      </w:r>
      <w:r>
        <w:rPr>
          <w:rFonts w:hint="eastAsia"/>
        </w:rPr>
        <w:t>саме</w:t>
      </w:r>
      <w:r>
        <w:t></w:t>
      </w:r>
      <w:r>
        <w:rPr>
          <w:rFonts w:hint="eastAsia"/>
        </w:rPr>
        <w:t>волевиявлення</w:t>
      </w:r>
      <w:r>
        <w:t></w:t>
      </w:r>
      <w:r>
        <w:rPr>
          <w:rFonts w:hint="eastAsia"/>
        </w:rPr>
        <w:t>у</w:t>
      </w:r>
      <w:r>
        <w:t></w:t>
      </w:r>
      <w:r>
        <w:rPr>
          <w:rFonts w:hint="eastAsia"/>
        </w:rPr>
        <w:t>відношенні</w:t>
      </w:r>
      <w:r>
        <w:t></w:t>
      </w:r>
      <w:r>
        <w:rPr>
          <w:rFonts w:hint="eastAsia"/>
        </w:rPr>
        <w:t>номінації</w:t>
      </w:r>
    </w:p>
    <w:p w:rsidR="009268DD" w:rsidRDefault="009268DD" w:rsidP="009268DD">
      <w:r>
        <w:rPr>
          <w:rFonts w:hint="eastAsia"/>
        </w:rPr>
        <w:t>країни</w:t>
      </w:r>
      <w:r>
        <w:t></w:t>
      </w:r>
      <w:r>
        <w:t></w:t>
      </w:r>
      <w:r>
        <w:rPr>
          <w:rFonts w:hint="eastAsia"/>
        </w:rPr>
        <w:t>фіксується</w:t>
      </w:r>
      <w:r>
        <w:t></w:t>
      </w:r>
      <w:r>
        <w:rPr>
          <w:rFonts w:hint="eastAsia"/>
        </w:rPr>
        <w:t>наступність</w:t>
      </w:r>
      <w:r>
        <w:t></w:t>
      </w:r>
      <w:r>
        <w:rPr>
          <w:rFonts w:hint="eastAsia"/>
        </w:rPr>
        <w:t>попередньої</w:t>
      </w:r>
      <w:r>
        <w:t></w:t>
      </w:r>
      <w:r>
        <w:rPr>
          <w:rFonts w:hint="eastAsia"/>
        </w:rPr>
        <w:t>і</w:t>
      </w:r>
      <w:r>
        <w:t></w:t>
      </w:r>
      <w:r>
        <w:rPr>
          <w:rFonts w:hint="eastAsia"/>
        </w:rPr>
        <w:t>нової</w:t>
      </w:r>
      <w:r>
        <w:t></w:t>
      </w:r>
      <w:r>
        <w:rPr>
          <w:rFonts w:hint="eastAsia"/>
        </w:rPr>
        <w:t>назви</w:t>
      </w:r>
      <w:r>
        <w:t></w:t>
      </w:r>
      <w:r>
        <w:t></w:t>
      </w:r>
      <w:r>
        <w:rPr>
          <w:rFonts w:hint="eastAsia"/>
        </w:rPr>
        <w:t>а</w:t>
      </w:r>
      <w:r>
        <w:t></w:t>
      </w:r>
      <w:r>
        <w:rPr>
          <w:rFonts w:hint="eastAsia"/>
        </w:rPr>
        <w:t>також</w:t>
      </w:r>
    </w:p>
    <w:p w:rsidR="009268DD" w:rsidRDefault="009268DD" w:rsidP="009268DD">
      <w:r>
        <w:rPr>
          <w:rFonts w:hint="eastAsia"/>
        </w:rPr>
        <w:t>проводяться</w:t>
      </w:r>
      <w:r>
        <w:t></w:t>
      </w:r>
      <w:r>
        <w:rPr>
          <w:rFonts w:hint="eastAsia"/>
        </w:rPr>
        <w:t>необхідні</w:t>
      </w:r>
      <w:r>
        <w:t></w:t>
      </w:r>
      <w:r>
        <w:rPr>
          <w:rFonts w:hint="eastAsia"/>
        </w:rPr>
        <w:t>зміни</w:t>
      </w:r>
      <w:r>
        <w:t></w:t>
      </w:r>
      <w:r>
        <w:rPr>
          <w:rFonts w:hint="eastAsia"/>
        </w:rPr>
        <w:t>в</w:t>
      </w:r>
      <w:r>
        <w:t></w:t>
      </w:r>
      <w:r>
        <w:rPr>
          <w:rFonts w:hint="eastAsia"/>
        </w:rPr>
        <w:t>основному</w:t>
      </w:r>
      <w:r>
        <w:t></w:t>
      </w:r>
      <w:r>
        <w:rPr>
          <w:rFonts w:hint="eastAsia"/>
        </w:rPr>
        <w:t>законі</w:t>
      </w:r>
      <w:r>
        <w:t></w:t>
      </w:r>
      <w:r>
        <w:t></w:t>
      </w:r>
      <w:r>
        <w:t></w:t>
      </w:r>
      <w:r>
        <w:rPr>
          <w:rFonts w:hint="eastAsia"/>
        </w:rPr>
        <w:t>Останнє</w:t>
      </w:r>
      <w:r>
        <w:t></w:t>
      </w:r>
      <w:r>
        <w:rPr>
          <w:rFonts w:hint="eastAsia"/>
        </w:rPr>
        <w:t>підтверджується</w:t>
      </w:r>
    </w:p>
    <w:p w:rsidR="009268DD" w:rsidRDefault="009268DD" w:rsidP="009268DD">
      <w:r>
        <w:rPr>
          <w:rFonts w:hint="eastAsia"/>
        </w:rPr>
        <w:t>конституційно</w:t>
      </w:r>
      <w:r>
        <w:t></w:t>
      </w:r>
      <w:r>
        <w:rPr>
          <w:rFonts w:hint="eastAsia"/>
        </w:rPr>
        <w:t>правовою</w:t>
      </w:r>
      <w:r>
        <w:t></w:t>
      </w:r>
      <w:r>
        <w:rPr>
          <w:rFonts w:hint="eastAsia"/>
        </w:rPr>
        <w:t>практикою</w:t>
      </w:r>
      <w:r>
        <w:t></w:t>
      </w:r>
      <w:r>
        <w:rPr>
          <w:rFonts w:hint="eastAsia"/>
        </w:rPr>
        <w:t>зарубіжних</w:t>
      </w:r>
      <w:r>
        <w:t></w:t>
      </w:r>
      <w:r>
        <w:t></w:t>
      </w:r>
      <w:r>
        <w:rPr>
          <w:rFonts w:hint="eastAsia"/>
        </w:rPr>
        <w:t>насамперед</w:t>
      </w:r>
      <w:r>
        <w:t></w:t>
      </w:r>
      <w:r>
        <w:rPr>
          <w:rFonts w:hint="eastAsia"/>
        </w:rPr>
        <w:t>європейських</w:t>
      </w:r>
      <w:r>
        <w:t></w:t>
      </w:r>
    </w:p>
    <w:p w:rsidR="009268DD" w:rsidRDefault="009268DD" w:rsidP="009268DD">
      <w:r>
        <w:rPr>
          <w:rFonts w:hint="eastAsia"/>
        </w:rPr>
        <w:t>країн</w:t>
      </w:r>
      <w:r>
        <w:t></w:t>
      </w:r>
      <w:r>
        <w:t></w:t>
      </w:r>
      <w:r>
        <w:rPr>
          <w:rFonts w:hint="eastAsia"/>
        </w:rPr>
        <w:t>досвід</w:t>
      </w:r>
      <w:r>
        <w:t></w:t>
      </w:r>
      <w:r>
        <w:rPr>
          <w:rFonts w:hint="eastAsia"/>
        </w:rPr>
        <w:t>яких</w:t>
      </w:r>
      <w:r>
        <w:t></w:t>
      </w:r>
      <w:r>
        <w:rPr>
          <w:rFonts w:hint="eastAsia"/>
        </w:rPr>
        <w:t>може</w:t>
      </w:r>
      <w:r>
        <w:t></w:t>
      </w:r>
      <w:r>
        <w:rPr>
          <w:rFonts w:hint="eastAsia"/>
        </w:rPr>
        <w:t>бути</w:t>
      </w:r>
      <w:r>
        <w:t></w:t>
      </w:r>
      <w:r>
        <w:rPr>
          <w:rFonts w:hint="eastAsia"/>
        </w:rPr>
        <w:t>використано</w:t>
      </w:r>
      <w:r>
        <w:t></w:t>
      </w:r>
      <w:r>
        <w:rPr>
          <w:rFonts w:hint="eastAsia"/>
        </w:rPr>
        <w:t>і</w:t>
      </w:r>
      <w:r>
        <w:t></w:t>
      </w:r>
      <w:r>
        <w:rPr>
          <w:rFonts w:hint="eastAsia"/>
        </w:rPr>
        <w:t>в</w:t>
      </w:r>
      <w:r>
        <w:t></w:t>
      </w:r>
      <w:r>
        <w:rPr>
          <w:rFonts w:hint="eastAsia"/>
        </w:rPr>
        <w:t>Україні</w:t>
      </w:r>
      <w:r>
        <w:t></w:t>
      </w:r>
    </w:p>
    <w:p w:rsidR="009268DD" w:rsidRDefault="009268DD" w:rsidP="009268DD">
      <w:r>
        <w:rPr>
          <w:rFonts w:hint="eastAsia"/>
        </w:rPr>
        <w:t>Україна</w:t>
      </w:r>
      <w:r>
        <w:t></w:t>
      </w:r>
      <w:r>
        <w:rPr>
          <w:rFonts w:hint="eastAsia"/>
        </w:rPr>
        <w:t>на</w:t>
      </w:r>
      <w:r>
        <w:t></w:t>
      </w:r>
      <w:r>
        <w:rPr>
          <w:rFonts w:hint="eastAsia"/>
        </w:rPr>
        <w:t>своєму</w:t>
      </w:r>
      <w:r>
        <w:t></w:t>
      </w:r>
      <w:r>
        <w:rPr>
          <w:rFonts w:hint="eastAsia"/>
        </w:rPr>
        <w:t>історичному</w:t>
      </w:r>
      <w:r>
        <w:t></w:t>
      </w:r>
      <w:r>
        <w:rPr>
          <w:rFonts w:hint="eastAsia"/>
        </w:rPr>
        <w:t>шляху</w:t>
      </w:r>
      <w:r>
        <w:t></w:t>
      </w:r>
      <w:r>
        <w:rPr>
          <w:rFonts w:hint="eastAsia"/>
        </w:rPr>
        <w:t>пройшла</w:t>
      </w:r>
      <w:r>
        <w:t></w:t>
      </w:r>
      <w:r>
        <w:rPr>
          <w:rFonts w:hint="eastAsia"/>
        </w:rPr>
        <w:t>класичний</w:t>
      </w:r>
      <w:r>
        <w:t></w:t>
      </w:r>
      <w:r>
        <w:t></w:t>
      </w:r>
      <w:r>
        <w:rPr>
          <w:rFonts w:hint="eastAsia"/>
        </w:rPr>
        <w:t>як</w:t>
      </w:r>
      <w:r>
        <w:t></w:t>
      </w:r>
      <w:r>
        <w:rPr>
          <w:rFonts w:hint="eastAsia"/>
        </w:rPr>
        <w:t>для</w:t>
      </w:r>
    </w:p>
    <w:p w:rsidR="009268DD" w:rsidRDefault="009268DD" w:rsidP="009268DD">
      <w:r>
        <w:rPr>
          <w:rFonts w:hint="eastAsia"/>
        </w:rPr>
        <w:t>європейських</w:t>
      </w:r>
      <w:r>
        <w:t></w:t>
      </w:r>
      <w:r>
        <w:rPr>
          <w:rFonts w:hint="eastAsia"/>
        </w:rPr>
        <w:t>народів</w:t>
      </w:r>
      <w:r>
        <w:t></w:t>
      </w:r>
      <w:r>
        <w:t></w:t>
      </w:r>
      <w:r>
        <w:rPr>
          <w:rFonts w:hint="eastAsia"/>
        </w:rPr>
        <w:t>шлях</w:t>
      </w:r>
      <w:r>
        <w:t></w:t>
      </w:r>
      <w:r>
        <w:rPr>
          <w:rFonts w:hint="eastAsia"/>
        </w:rPr>
        <w:t>розвитку</w:t>
      </w:r>
      <w:r>
        <w:t></w:t>
      </w:r>
      <w:r>
        <w:rPr>
          <w:rFonts w:hint="eastAsia"/>
        </w:rPr>
        <w:t>інституту</w:t>
      </w:r>
      <w:r>
        <w:t></w:t>
      </w:r>
      <w:r>
        <w:rPr>
          <w:rFonts w:hint="eastAsia"/>
        </w:rPr>
        <w:t>офіційної</w:t>
      </w:r>
      <w:r>
        <w:t></w:t>
      </w:r>
      <w:r>
        <w:rPr>
          <w:rFonts w:hint="eastAsia"/>
        </w:rPr>
        <w:t>назви</w:t>
      </w:r>
      <w:r>
        <w:t></w:t>
      </w:r>
      <w:r>
        <w:rPr>
          <w:rFonts w:hint="eastAsia"/>
        </w:rPr>
        <w:t>держави</w:t>
      </w:r>
      <w:r>
        <w:t></w:t>
      </w:r>
    </w:p>
    <w:p w:rsidR="009268DD" w:rsidRDefault="009268DD" w:rsidP="009268DD">
      <w:r>
        <w:rPr>
          <w:rFonts w:hint="eastAsia"/>
        </w:rPr>
        <w:t>Можна</w:t>
      </w:r>
      <w:r>
        <w:t></w:t>
      </w:r>
      <w:r>
        <w:rPr>
          <w:rFonts w:hint="eastAsia"/>
        </w:rPr>
        <w:t>стверджувати</w:t>
      </w:r>
      <w:r>
        <w:t></w:t>
      </w:r>
      <w:r>
        <w:rPr>
          <w:rFonts w:hint="eastAsia"/>
        </w:rPr>
        <w:t>про</w:t>
      </w:r>
      <w:r>
        <w:t></w:t>
      </w:r>
      <w:r>
        <w:rPr>
          <w:rFonts w:hint="eastAsia"/>
        </w:rPr>
        <w:t>існування</w:t>
      </w:r>
      <w:r>
        <w:t></w:t>
      </w:r>
      <w:r>
        <w:rPr>
          <w:rFonts w:hint="eastAsia"/>
        </w:rPr>
        <w:t>у</w:t>
      </w:r>
      <w:r>
        <w:t></w:t>
      </w:r>
      <w:r>
        <w:rPr>
          <w:rFonts w:hint="eastAsia"/>
        </w:rPr>
        <w:t>вітчизняній</w:t>
      </w:r>
      <w:r>
        <w:t></w:t>
      </w:r>
      <w:r>
        <w:rPr>
          <w:rFonts w:hint="eastAsia"/>
        </w:rPr>
        <w:t>історії</w:t>
      </w:r>
      <w:r>
        <w:t></w:t>
      </w:r>
      <w:r>
        <w:rPr>
          <w:rFonts w:hint="eastAsia"/>
        </w:rPr>
        <w:t>як</w:t>
      </w:r>
      <w:r>
        <w:t></w:t>
      </w:r>
      <w:r>
        <w:rPr>
          <w:rFonts w:hint="eastAsia"/>
        </w:rPr>
        <w:t>окремих</w:t>
      </w:r>
      <w:r>
        <w:t></w:t>
      </w:r>
      <w:r>
        <w:rPr>
          <w:rFonts w:hint="eastAsia"/>
        </w:rPr>
        <w:t>явищ</w:t>
      </w:r>
    </w:p>
    <w:p w:rsidR="009268DD" w:rsidRDefault="009268DD" w:rsidP="009268DD">
      <w:r>
        <w:t></w:t>
      </w:r>
      <w:r>
        <w:rPr>
          <w:rFonts w:hint="eastAsia"/>
        </w:rPr>
        <w:t>найменування</w:t>
      </w:r>
      <w:r>
        <w:t></w:t>
      </w:r>
      <w:r>
        <w:t></w:t>
      </w:r>
      <w:r>
        <w:t></w:t>
      </w:r>
      <w:r>
        <w:rPr>
          <w:rFonts w:hint="eastAsia"/>
        </w:rPr>
        <w:t>означення</w:t>
      </w:r>
      <w:r>
        <w:t></w:t>
      </w:r>
      <w:r>
        <w:t></w:t>
      </w:r>
      <w:r>
        <w:rPr>
          <w:rFonts w:hint="eastAsia"/>
        </w:rPr>
        <w:t>перших</w:t>
      </w:r>
      <w:r>
        <w:t></w:t>
      </w:r>
      <w:r>
        <w:rPr>
          <w:rFonts w:hint="eastAsia"/>
        </w:rPr>
        <w:t>державних</w:t>
      </w:r>
      <w:r>
        <w:t></w:t>
      </w:r>
      <w:r>
        <w:rPr>
          <w:rFonts w:hint="eastAsia"/>
        </w:rPr>
        <w:t>утворень</w:t>
      </w:r>
      <w:r>
        <w:t></w:t>
      </w:r>
      <w:r>
        <w:rPr>
          <w:rFonts w:hint="eastAsia"/>
        </w:rPr>
        <w:t>словами</w:t>
      </w:r>
      <w:r>
        <w:t></w:t>
      </w:r>
      <w:r>
        <w:t></w:t>
      </w:r>
      <w:r>
        <w:rPr>
          <w:rFonts w:hint="eastAsia"/>
        </w:rPr>
        <w:t>поле</w:t>
      </w:r>
      <w:r>
        <w:t></w:t>
      </w:r>
      <w:r>
        <w:t></w:t>
      </w:r>
    </w:p>
    <w:p w:rsidR="009268DD" w:rsidRDefault="009268DD" w:rsidP="009268DD">
      <w:r>
        <w:t></w:t>
      </w:r>
      <w:r>
        <w:rPr>
          <w:rFonts w:hint="eastAsia"/>
        </w:rPr>
        <w:t>поляни</w:t>
      </w:r>
      <w:r>
        <w:t></w:t>
      </w:r>
      <w:r>
        <w:t></w:t>
      </w:r>
      <w:r>
        <w:t></w:t>
      </w:r>
      <w:r>
        <w:t></w:t>
      </w:r>
      <w:r>
        <w:rPr>
          <w:rFonts w:hint="eastAsia"/>
        </w:rPr>
        <w:t>древляни</w:t>
      </w:r>
      <w:r>
        <w:t></w:t>
      </w:r>
      <w:r>
        <w:t></w:t>
      </w:r>
      <w:r>
        <w:t></w:t>
      </w:r>
      <w:r>
        <w:t></w:t>
      </w:r>
      <w:r>
        <w:rPr>
          <w:rFonts w:hint="eastAsia"/>
        </w:rPr>
        <w:t>Руська</w:t>
      </w:r>
      <w:r>
        <w:t></w:t>
      </w:r>
      <w:r>
        <w:rPr>
          <w:rFonts w:hint="eastAsia"/>
        </w:rPr>
        <w:t>Земля</w:t>
      </w:r>
      <w:r>
        <w:t></w:t>
      </w:r>
      <w:r>
        <w:t></w:t>
      </w:r>
      <w:r>
        <w:t></w:t>
      </w:r>
      <w:r>
        <w:rPr>
          <w:rFonts w:hint="eastAsia"/>
        </w:rPr>
        <w:t>потім</w:t>
      </w:r>
      <w:r>
        <w:t></w:t>
      </w:r>
      <w:r>
        <w:rPr>
          <w:rFonts w:hint="eastAsia"/>
        </w:rPr>
        <w:t>назви</w:t>
      </w:r>
      <w:r>
        <w:t></w:t>
      </w:r>
      <w:r>
        <w:t></w:t>
      </w:r>
      <w:r>
        <w:rPr>
          <w:rFonts w:hint="eastAsia"/>
        </w:rPr>
        <w:t>станових</w:t>
      </w:r>
      <w:r>
        <w:t></w:t>
      </w:r>
      <w:r>
        <w:rPr>
          <w:rFonts w:hint="eastAsia"/>
        </w:rPr>
        <w:t>держав</w:t>
      </w:r>
      <w:r>
        <w:t></w:t>
      </w:r>
      <w:r>
        <w:t></w:t>
      </w:r>
      <w:r>
        <w:t></w:t>
      </w:r>
    </w:p>
    <w:p w:rsidR="009268DD" w:rsidRDefault="009268DD" w:rsidP="009268DD">
      <w:r>
        <w:t></w:t>
      </w:r>
      <w:r>
        <w:rPr>
          <w:rFonts w:hint="eastAsia"/>
        </w:rPr>
        <w:t>Галицько</w:t>
      </w:r>
      <w:r>
        <w:t></w:t>
      </w:r>
      <w:r>
        <w:rPr>
          <w:rFonts w:hint="eastAsia"/>
        </w:rPr>
        <w:t>Волинське</w:t>
      </w:r>
      <w:r>
        <w:t></w:t>
      </w:r>
      <w:r>
        <w:rPr>
          <w:rFonts w:hint="eastAsia"/>
        </w:rPr>
        <w:t>князівство</w:t>
      </w:r>
      <w:r>
        <w:t></w:t>
      </w:r>
      <w:r>
        <w:t></w:t>
      </w:r>
      <w:r>
        <w:t></w:t>
      </w:r>
      <w:r>
        <w:t></w:t>
      </w:r>
      <w:r>
        <w:rPr>
          <w:rFonts w:hint="eastAsia"/>
        </w:rPr>
        <w:t>Військо</w:t>
      </w:r>
      <w:r>
        <w:t></w:t>
      </w:r>
      <w:r>
        <w:rPr>
          <w:rFonts w:hint="eastAsia"/>
        </w:rPr>
        <w:t>Запорозьке</w:t>
      </w:r>
      <w:r>
        <w:t></w:t>
      </w:r>
      <w:r>
        <w:t></w:t>
      </w:r>
      <w:r>
        <w:t></w:t>
      </w:r>
      <w:r>
        <w:t></w:t>
      </w:r>
      <w:r>
        <w:t></w:t>
      </w:r>
      <w:r>
        <w:t></w:t>
      </w:r>
      <w:r>
        <w:rPr>
          <w:rFonts w:hint="eastAsia"/>
        </w:rPr>
        <w:t>пізніше</w:t>
      </w:r>
      <w:r>
        <w:t></w:t>
      </w:r>
      <w:r>
        <w:t></w:t>
      </w:r>
    </w:p>
    <w:p w:rsidR="009268DD" w:rsidRDefault="009268DD" w:rsidP="009268DD">
      <w:r>
        <w:t></w:t>
      </w:r>
      <w:r>
        <w:t></w:t>
      </w:r>
      <w:r>
        <w:t></w:t>
      </w:r>
    </w:p>
    <w:p w:rsidR="009268DD" w:rsidRDefault="009268DD" w:rsidP="009268DD">
      <w:r>
        <w:rPr>
          <w:rFonts w:hint="eastAsia"/>
        </w:rPr>
        <w:t>офіційних</w:t>
      </w:r>
      <w:r>
        <w:t></w:t>
      </w:r>
      <w:r>
        <w:rPr>
          <w:rFonts w:hint="eastAsia"/>
        </w:rPr>
        <w:t>назв</w:t>
      </w:r>
      <w:r>
        <w:t></w:t>
      </w:r>
      <w:r>
        <w:rPr>
          <w:rFonts w:hint="eastAsia"/>
        </w:rPr>
        <w:t>українських</w:t>
      </w:r>
      <w:r>
        <w:t></w:t>
      </w:r>
      <w:r>
        <w:rPr>
          <w:rFonts w:hint="eastAsia"/>
        </w:rPr>
        <w:t>національних</w:t>
      </w:r>
      <w:r>
        <w:t></w:t>
      </w:r>
      <w:r>
        <w:rPr>
          <w:rFonts w:hint="eastAsia"/>
        </w:rPr>
        <w:t>держав</w:t>
      </w:r>
      <w:r>
        <w:t></w:t>
      </w:r>
      <w:r>
        <w:rPr>
          <w:rFonts w:hint="eastAsia"/>
        </w:rPr>
        <w:t>поч</w:t>
      </w:r>
      <w:r>
        <w:t></w:t>
      </w:r>
      <w:r>
        <w:t></w:t>
      </w:r>
      <w:r>
        <w:rPr>
          <w:rFonts w:hint="eastAsia"/>
        </w:rPr>
        <w:t>ХХ</w:t>
      </w:r>
      <w:r>
        <w:t></w:t>
      </w:r>
      <w:r>
        <w:rPr>
          <w:rFonts w:hint="eastAsia"/>
        </w:rPr>
        <w:t>го</w:t>
      </w:r>
      <w:r>
        <w:t></w:t>
      </w:r>
      <w:r>
        <w:rPr>
          <w:rFonts w:hint="eastAsia"/>
        </w:rPr>
        <w:t>ст</w:t>
      </w:r>
      <w:r>
        <w:t></w:t>
      </w:r>
      <w:r>
        <w:t></w:t>
      </w:r>
      <w:r>
        <w:t></w:t>
      </w:r>
    </w:p>
    <w:p w:rsidR="009268DD" w:rsidRDefault="009268DD" w:rsidP="009268DD">
      <w:r>
        <w:t></w:t>
      </w:r>
      <w:r>
        <w:rPr>
          <w:rFonts w:hint="eastAsia"/>
        </w:rPr>
        <w:t>Української</w:t>
      </w:r>
      <w:r>
        <w:t></w:t>
      </w:r>
      <w:r>
        <w:rPr>
          <w:rFonts w:hint="eastAsia"/>
        </w:rPr>
        <w:t>Народної</w:t>
      </w:r>
      <w:r>
        <w:t></w:t>
      </w:r>
      <w:r>
        <w:rPr>
          <w:rFonts w:hint="eastAsia"/>
        </w:rPr>
        <w:t>Республіки</w:t>
      </w:r>
      <w:r>
        <w:t></w:t>
      </w:r>
      <w:r>
        <w:t></w:t>
      </w:r>
      <w:r>
        <w:rPr>
          <w:rFonts w:hint="eastAsia"/>
        </w:rPr>
        <w:t>та</w:t>
      </w:r>
      <w:r>
        <w:t></w:t>
      </w:r>
      <w:r>
        <w:t></w:t>
      </w:r>
      <w:r>
        <w:rPr>
          <w:rFonts w:hint="eastAsia"/>
        </w:rPr>
        <w:t>Західно</w:t>
      </w:r>
      <w:r>
        <w:t></w:t>
      </w:r>
      <w:r>
        <w:rPr>
          <w:rFonts w:hint="eastAsia"/>
        </w:rPr>
        <w:t>Українскої</w:t>
      </w:r>
      <w:r>
        <w:t></w:t>
      </w:r>
      <w:r>
        <w:rPr>
          <w:rFonts w:hint="eastAsia"/>
        </w:rPr>
        <w:t>Народної</w:t>
      </w:r>
    </w:p>
    <w:p w:rsidR="009268DD" w:rsidRDefault="009268DD" w:rsidP="009268DD">
      <w:r>
        <w:rPr>
          <w:rFonts w:hint="eastAsia"/>
        </w:rPr>
        <w:t>Республіки</w:t>
      </w:r>
      <w:r>
        <w:t></w:t>
      </w:r>
      <w:r>
        <w:t></w:t>
      </w:r>
    </w:p>
    <w:p w:rsidR="009268DD" w:rsidRDefault="009268DD" w:rsidP="009268DD">
      <w:r>
        <w:rPr>
          <w:rFonts w:hint="eastAsia"/>
        </w:rPr>
        <w:t>Появі</w:t>
      </w:r>
      <w:r>
        <w:t></w:t>
      </w:r>
      <w:r>
        <w:rPr>
          <w:rFonts w:hint="eastAsia"/>
        </w:rPr>
        <w:t>офіційної</w:t>
      </w:r>
      <w:r>
        <w:t></w:t>
      </w:r>
      <w:r>
        <w:rPr>
          <w:rFonts w:hint="eastAsia"/>
        </w:rPr>
        <w:t>назви</w:t>
      </w:r>
      <w:r>
        <w:t></w:t>
      </w:r>
      <w:r>
        <w:rPr>
          <w:rFonts w:hint="eastAsia"/>
        </w:rPr>
        <w:t>сучасної</w:t>
      </w:r>
      <w:r>
        <w:t></w:t>
      </w:r>
      <w:r>
        <w:rPr>
          <w:rFonts w:hint="eastAsia"/>
        </w:rPr>
        <w:t>української</w:t>
      </w:r>
      <w:r>
        <w:t></w:t>
      </w:r>
      <w:r>
        <w:rPr>
          <w:rFonts w:hint="eastAsia"/>
        </w:rPr>
        <w:t>держави</w:t>
      </w:r>
      <w:r>
        <w:t></w:t>
      </w:r>
      <w:r>
        <w:rPr>
          <w:rFonts w:hint="eastAsia"/>
        </w:rPr>
        <w:t>певним</w:t>
      </w:r>
      <w:r>
        <w:t></w:t>
      </w:r>
      <w:r>
        <w:rPr>
          <w:rFonts w:hint="eastAsia"/>
        </w:rPr>
        <w:t>чином</w:t>
      </w:r>
    </w:p>
    <w:p w:rsidR="009268DD" w:rsidRDefault="009268DD" w:rsidP="009268DD">
      <w:r>
        <w:rPr>
          <w:rFonts w:hint="eastAsia"/>
        </w:rPr>
        <w:t>передували</w:t>
      </w:r>
      <w:r>
        <w:t></w:t>
      </w:r>
      <w:r>
        <w:rPr>
          <w:rFonts w:hint="eastAsia"/>
        </w:rPr>
        <w:t>документи</w:t>
      </w:r>
      <w:r>
        <w:t></w:t>
      </w:r>
      <w:r>
        <w:rPr>
          <w:rFonts w:hint="eastAsia"/>
        </w:rPr>
        <w:t>політико</w:t>
      </w:r>
      <w:r>
        <w:t></w:t>
      </w:r>
      <w:r>
        <w:rPr>
          <w:rFonts w:hint="eastAsia"/>
        </w:rPr>
        <w:t>правового</w:t>
      </w:r>
      <w:r>
        <w:t></w:t>
      </w:r>
      <w:r>
        <w:rPr>
          <w:rFonts w:hint="eastAsia"/>
        </w:rPr>
        <w:t>характеру</w:t>
      </w:r>
      <w:r>
        <w:t></w:t>
      </w:r>
      <w:r>
        <w:t></w:t>
      </w:r>
      <w:r>
        <w:rPr>
          <w:rFonts w:hint="eastAsia"/>
        </w:rPr>
        <w:t>прийняті</w:t>
      </w:r>
      <w:r>
        <w:t></w:t>
      </w:r>
      <w:r>
        <w:rPr>
          <w:rFonts w:hint="eastAsia"/>
        </w:rPr>
        <w:t>в</w:t>
      </w:r>
      <w:r>
        <w:t></w:t>
      </w:r>
      <w:r>
        <w:rPr>
          <w:rFonts w:hint="eastAsia"/>
        </w:rPr>
        <w:t>останні</w:t>
      </w:r>
    </w:p>
    <w:p w:rsidR="009268DD" w:rsidRDefault="009268DD" w:rsidP="009268DD">
      <w:r>
        <w:rPr>
          <w:rFonts w:hint="eastAsia"/>
        </w:rPr>
        <w:t>роки</w:t>
      </w:r>
      <w:r>
        <w:t></w:t>
      </w:r>
      <w:r>
        <w:rPr>
          <w:rFonts w:hint="eastAsia"/>
        </w:rPr>
        <w:t>існування</w:t>
      </w:r>
      <w:r>
        <w:t></w:t>
      </w:r>
      <w:r>
        <w:rPr>
          <w:rFonts w:hint="eastAsia"/>
        </w:rPr>
        <w:t>СРСР</w:t>
      </w:r>
      <w:r>
        <w:t></w:t>
      </w:r>
      <w:r>
        <w:t></w:t>
      </w:r>
      <w:r>
        <w:rPr>
          <w:rFonts w:hint="eastAsia"/>
        </w:rPr>
        <w:t>серед</w:t>
      </w:r>
      <w:r>
        <w:t></w:t>
      </w:r>
      <w:r>
        <w:rPr>
          <w:rFonts w:hint="eastAsia"/>
        </w:rPr>
        <w:t>яких</w:t>
      </w:r>
      <w:r>
        <w:t></w:t>
      </w:r>
      <w:r>
        <w:rPr>
          <w:rFonts w:hint="eastAsia"/>
        </w:rPr>
        <w:t>особливе</w:t>
      </w:r>
      <w:r>
        <w:t></w:t>
      </w:r>
      <w:r>
        <w:rPr>
          <w:rFonts w:hint="eastAsia"/>
        </w:rPr>
        <w:t>місце</w:t>
      </w:r>
      <w:r>
        <w:t></w:t>
      </w:r>
      <w:r>
        <w:rPr>
          <w:rFonts w:hint="eastAsia"/>
        </w:rPr>
        <w:t>посідають</w:t>
      </w:r>
      <w:r>
        <w:t></w:t>
      </w:r>
      <w:r>
        <w:rPr>
          <w:rFonts w:hint="eastAsia"/>
        </w:rPr>
        <w:t>Декларація</w:t>
      </w:r>
      <w:r>
        <w:t></w:t>
      </w:r>
      <w:r>
        <w:rPr>
          <w:rFonts w:hint="eastAsia"/>
        </w:rPr>
        <w:t>про</w:t>
      </w:r>
    </w:p>
    <w:p w:rsidR="009268DD" w:rsidRDefault="009268DD" w:rsidP="009268DD">
      <w:r>
        <w:rPr>
          <w:rFonts w:hint="eastAsia"/>
        </w:rPr>
        <w:t>державний</w:t>
      </w:r>
      <w:r>
        <w:t></w:t>
      </w:r>
      <w:r>
        <w:rPr>
          <w:rFonts w:hint="eastAsia"/>
        </w:rPr>
        <w:t>суверенітет</w:t>
      </w:r>
      <w:r>
        <w:t></w:t>
      </w:r>
      <w:r>
        <w:rPr>
          <w:rFonts w:hint="eastAsia"/>
        </w:rPr>
        <w:t>України</w:t>
      </w:r>
      <w:r>
        <w:t></w:t>
      </w:r>
      <w:r>
        <w:t></w:t>
      </w:r>
      <w:r>
        <w:t></w:t>
      </w:r>
      <w:r>
        <w:t></w:t>
      </w:r>
      <w:r>
        <w:t></w:t>
      </w:r>
      <w:r>
        <w:t></w:t>
      </w:r>
      <w:r>
        <w:t></w:t>
      </w:r>
      <w:r>
        <w:t></w:t>
      </w:r>
      <w:r>
        <w:t></w:t>
      </w:r>
      <w:r>
        <w:t></w:t>
      </w:r>
      <w:r>
        <w:t></w:t>
      </w:r>
      <w:r>
        <w:t></w:t>
      </w:r>
      <w:r>
        <w:t></w:t>
      </w:r>
      <w:r>
        <w:t></w:t>
      </w:r>
      <w:r>
        <w:rPr>
          <w:rFonts w:hint="eastAsia"/>
        </w:rPr>
        <w:t>та</w:t>
      </w:r>
      <w:r>
        <w:t></w:t>
      </w:r>
      <w:r>
        <w:rPr>
          <w:rFonts w:hint="eastAsia"/>
        </w:rPr>
        <w:t>Концепція</w:t>
      </w:r>
      <w:r>
        <w:t></w:t>
      </w:r>
      <w:r>
        <w:rPr>
          <w:rFonts w:hint="eastAsia"/>
        </w:rPr>
        <w:t>нової</w:t>
      </w:r>
      <w:r>
        <w:t></w:t>
      </w:r>
      <w:r>
        <w:rPr>
          <w:rFonts w:hint="eastAsia"/>
        </w:rPr>
        <w:t>Конституції</w:t>
      </w:r>
    </w:p>
    <w:p w:rsidR="009268DD" w:rsidRDefault="009268DD" w:rsidP="009268DD">
      <w:r>
        <w:rPr>
          <w:rFonts w:hint="eastAsia"/>
        </w:rPr>
        <w:t>України</w:t>
      </w:r>
      <w:r>
        <w:t></w:t>
      </w:r>
      <w:r>
        <w:t></w:t>
      </w:r>
      <w:r>
        <w:t></w:t>
      </w:r>
      <w:r>
        <w:t></w:t>
      </w:r>
      <w:r>
        <w:t></w:t>
      </w:r>
      <w:r>
        <w:t></w:t>
      </w:r>
      <w:r>
        <w:t></w:t>
      </w:r>
      <w:r>
        <w:t></w:t>
      </w:r>
      <w:r>
        <w:t></w:t>
      </w:r>
      <w:r>
        <w:t></w:t>
      </w:r>
      <w:r>
        <w:t></w:t>
      </w:r>
      <w:r>
        <w:t></w:t>
      </w:r>
      <w:r>
        <w:t></w:t>
      </w:r>
      <w:r>
        <w:t></w:t>
      </w:r>
      <w:r>
        <w:t></w:t>
      </w:r>
      <w:r>
        <w:rPr>
          <w:rFonts w:hint="eastAsia"/>
        </w:rPr>
        <w:t>Одночасно</w:t>
      </w:r>
      <w:r>
        <w:t></w:t>
      </w:r>
      <w:r>
        <w:rPr>
          <w:rFonts w:hint="eastAsia"/>
        </w:rPr>
        <w:t>з</w:t>
      </w:r>
      <w:r>
        <w:t></w:t>
      </w:r>
      <w:r>
        <w:rPr>
          <w:rFonts w:hint="eastAsia"/>
        </w:rPr>
        <w:t>проголошенням</w:t>
      </w:r>
      <w:r>
        <w:t></w:t>
      </w:r>
      <w:r>
        <w:rPr>
          <w:rFonts w:hint="eastAsia"/>
        </w:rPr>
        <w:t>державної</w:t>
      </w:r>
      <w:r>
        <w:t></w:t>
      </w:r>
      <w:r>
        <w:rPr>
          <w:rFonts w:hint="eastAsia"/>
        </w:rPr>
        <w:t>незалежності</w:t>
      </w:r>
    </w:p>
    <w:p w:rsidR="009268DD" w:rsidRDefault="009268DD" w:rsidP="009268DD">
      <w:r>
        <w:rPr>
          <w:rFonts w:hint="eastAsia"/>
        </w:rPr>
        <w:t>України</w:t>
      </w:r>
      <w:r>
        <w:t></w:t>
      </w:r>
      <w:r>
        <w:t></w:t>
      </w:r>
      <w:r>
        <w:t></w:t>
      </w:r>
      <w:r>
        <w:t></w:t>
      </w:r>
      <w:r>
        <w:rPr>
          <w:rFonts w:hint="eastAsia"/>
        </w:rPr>
        <w:t>серпня</w:t>
      </w:r>
      <w:r>
        <w:t></w:t>
      </w:r>
      <w:r>
        <w:t></w:t>
      </w:r>
      <w:r>
        <w:t></w:t>
      </w:r>
      <w:r>
        <w:t></w:t>
      </w:r>
      <w:r>
        <w:t></w:t>
      </w:r>
      <w:r>
        <w:t></w:t>
      </w:r>
      <w:r>
        <w:rPr>
          <w:rFonts w:hint="eastAsia"/>
        </w:rPr>
        <w:t>року</w:t>
      </w:r>
      <w:r>
        <w:t></w:t>
      </w:r>
      <w:r>
        <w:t></w:t>
      </w:r>
      <w:r>
        <w:rPr>
          <w:rFonts w:hint="eastAsia"/>
        </w:rPr>
        <w:t>Верховною</w:t>
      </w:r>
      <w:r>
        <w:t></w:t>
      </w:r>
      <w:r>
        <w:rPr>
          <w:rFonts w:hint="eastAsia"/>
        </w:rPr>
        <w:t>Радою</w:t>
      </w:r>
      <w:r>
        <w:t></w:t>
      </w:r>
      <w:r>
        <w:rPr>
          <w:rFonts w:hint="eastAsia"/>
        </w:rPr>
        <w:t>Української</w:t>
      </w:r>
      <w:r>
        <w:t></w:t>
      </w:r>
      <w:r>
        <w:rPr>
          <w:rFonts w:hint="eastAsia"/>
        </w:rPr>
        <w:t>РСР</w:t>
      </w:r>
      <w:r>
        <w:t></w:t>
      </w:r>
      <w:r>
        <w:rPr>
          <w:rFonts w:hint="eastAsia"/>
        </w:rPr>
        <w:t>було</w:t>
      </w:r>
    </w:p>
    <w:p w:rsidR="009268DD" w:rsidRDefault="009268DD" w:rsidP="009268DD">
      <w:r>
        <w:rPr>
          <w:rFonts w:hint="eastAsia"/>
        </w:rPr>
        <w:t>встановлено</w:t>
      </w:r>
      <w:r>
        <w:t></w:t>
      </w:r>
      <w:r>
        <w:rPr>
          <w:rFonts w:hint="eastAsia"/>
        </w:rPr>
        <w:t>також</w:t>
      </w:r>
      <w:r>
        <w:t></w:t>
      </w:r>
      <w:r>
        <w:rPr>
          <w:rFonts w:hint="eastAsia"/>
        </w:rPr>
        <w:t>і</w:t>
      </w:r>
      <w:r>
        <w:t></w:t>
      </w:r>
      <w:r>
        <w:rPr>
          <w:rFonts w:hint="eastAsia"/>
        </w:rPr>
        <w:t>її</w:t>
      </w:r>
      <w:r>
        <w:t></w:t>
      </w:r>
      <w:r>
        <w:rPr>
          <w:rFonts w:hint="eastAsia"/>
        </w:rPr>
        <w:t>офіційну</w:t>
      </w:r>
      <w:r>
        <w:t></w:t>
      </w:r>
      <w:r>
        <w:rPr>
          <w:rFonts w:hint="eastAsia"/>
        </w:rPr>
        <w:t>назву</w:t>
      </w:r>
      <w:r>
        <w:t></w:t>
      </w:r>
      <w:r>
        <w:t></w:t>
      </w:r>
      <w:r>
        <w:t></w:t>
      </w:r>
      <w:r>
        <w:t></w:t>
      </w:r>
      <w:r>
        <w:rPr>
          <w:rFonts w:hint="eastAsia"/>
        </w:rPr>
        <w:t>Україна</w:t>
      </w:r>
      <w:r>
        <w:t></w:t>
      </w:r>
      <w:r>
        <w:t></w:t>
      </w:r>
      <w:r>
        <w:t></w:t>
      </w:r>
      <w:r>
        <w:rPr>
          <w:rFonts w:hint="eastAsia"/>
        </w:rPr>
        <w:t>яка</w:t>
      </w:r>
      <w:r>
        <w:t></w:t>
      </w:r>
      <w:r>
        <w:rPr>
          <w:rFonts w:hint="eastAsia"/>
        </w:rPr>
        <w:t>в</w:t>
      </w:r>
      <w:r>
        <w:t></w:t>
      </w:r>
      <w:r>
        <w:rPr>
          <w:rFonts w:hint="eastAsia"/>
        </w:rPr>
        <w:t>наступні</w:t>
      </w:r>
      <w:r>
        <w:t></w:t>
      </w:r>
      <w:r>
        <w:rPr>
          <w:rFonts w:hint="eastAsia"/>
        </w:rPr>
        <w:t>роки</w:t>
      </w:r>
      <w:r>
        <w:t></w:t>
      </w:r>
      <w:r>
        <w:rPr>
          <w:rFonts w:hint="eastAsia"/>
        </w:rPr>
        <w:t>не</w:t>
      </w:r>
    </w:p>
    <w:p w:rsidR="009268DD" w:rsidRDefault="009268DD" w:rsidP="009268DD">
      <w:r>
        <w:rPr>
          <w:rFonts w:hint="eastAsia"/>
        </w:rPr>
        <w:t>зазнала</w:t>
      </w:r>
      <w:r>
        <w:t></w:t>
      </w:r>
      <w:r>
        <w:rPr>
          <w:rFonts w:hint="eastAsia"/>
        </w:rPr>
        <w:t>жодних</w:t>
      </w:r>
      <w:r>
        <w:t></w:t>
      </w:r>
      <w:r>
        <w:rPr>
          <w:rFonts w:hint="eastAsia"/>
        </w:rPr>
        <w:t>змін</w:t>
      </w:r>
      <w:r>
        <w:t></w:t>
      </w:r>
      <w:r>
        <w:rPr>
          <w:rFonts w:hint="eastAsia"/>
        </w:rPr>
        <w:t>та</w:t>
      </w:r>
      <w:r>
        <w:t></w:t>
      </w:r>
      <w:r>
        <w:rPr>
          <w:rFonts w:hint="eastAsia"/>
        </w:rPr>
        <w:t>була</w:t>
      </w:r>
      <w:r>
        <w:t></w:t>
      </w:r>
      <w:r>
        <w:rPr>
          <w:rFonts w:hint="eastAsia"/>
        </w:rPr>
        <w:t>фактично</w:t>
      </w:r>
      <w:r>
        <w:t></w:t>
      </w:r>
      <w:r>
        <w:rPr>
          <w:rFonts w:hint="eastAsia"/>
        </w:rPr>
        <w:t>уконституйована</w:t>
      </w:r>
      <w:r>
        <w:t></w:t>
      </w:r>
      <w:r>
        <w:rPr>
          <w:rFonts w:hint="eastAsia"/>
        </w:rPr>
        <w:t>під</w:t>
      </w:r>
      <w:r>
        <w:t></w:t>
      </w:r>
      <w:r>
        <w:rPr>
          <w:rFonts w:hint="eastAsia"/>
        </w:rPr>
        <w:t>час</w:t>
      </w:r>
      <w:r>
        <w:t></w:t>
      </w:r>
      <w:r>
        <w:rPr>
          <w:rFonts w:hint="eastAsia"/>
        </w:rPr>
        <w:t>прийняття</w:t>
      </w:r>
    </w:p>
    <w:p w:rsidR="009268DD" w:rsidRDefault="009268DD" w:rsidP="009268DD">
      <w:r>
        <w:rPr>
          <w:rFonts w:hint="eastAsia"/>
        </w:rPr>
        <w:t>Конституції</w:t>
      </w:r>
      <w:r>
        <w:t></w:t>
      </w:r>
      <w:r>
        <w:rPr>
          <w:rFonts w:hint="eastAsia"/>
        </w:rPr>
        <w:t>України</w:t>
      </w:r>
      <w:r>
        <w:t></w:t>
      </w:r>
      <w:r>
        <w:t></w:t>
      </w:r>
      <w:r>
        <w:t></w:t>
      </w:r>
      <w:r>
        <w:t></w:t>
      </w:r>
      <w:r>
        <w:t></w:t>
      </w:r>
      <w:r>
        <w:t></w:t>
      </w:r>
      <w:r>
        <w:t></w:t>
      </w:r>
      <w:r>
        <w:t></w:t>
      </w:r>
      <w:r>
        <w:t></w:t>
      </w:r>
      <w:r>
        <w:t></w:t>
      </w:r>
      <w:r>
        <w:t></w:t>
      </w:r>
      <w:r>
        <w:t></w:t>
      </w:r>
      <w:r>
        <w:t></w:t>
      </w:r>
      <w:r>
        <w:t></w:t>
      </w:r>
      <w:r>
        <w:t></w:t>
      </w:r>
      <w:r>
        <w:rPr>
          <w:rFonts w:hint="eastAsia"/>
        </w:rPr>
        <w:t>Встановлена</w:t>
      </w:r>
      <w:r>
        <w:t></w:t>
      </w:r>
      <w:r>
        <w:rPr>
          <w:rFonts w:hint="eastAsia"/>
        </w:rPr>
        <w:t>офіційна</w:t>
      </w:r>
      <w:r>
        <w:t></w:t>
      </w:r>
      <w:r>
        <w:rPr>
          <w:rFonts w:hint="eastAsia"/>
        </w:rPr>
        <w:t>назва</w:t>
      </w:r>
      <w:r>
        <w:t></w:t>
      </w:r>
      <w:r>
        <w:rPr>
          <w:rFonts w:hint="eastAsia"/>
        </w:rPr>
        <w:t>сучасної</w:t>
      </w:r>
    </w:p>
    <w:p w:rsidR="009268DD" w:rsidRDefault="009268DD" w:rsidP="009268DD">
      <w:r>
        <w:rPr>
          <w:rFonts w:hint="eastAsia"/>
        </w:rPr>
        <w:t>української</w:t>
      </w:r>
      <w:r>
        <w:t></w:t>
      </w:r>
      <w:r>
        <w:rPr>
          <w:rFonts w:hint="eastAsia"/>
        </w:rPr>
        <w:t>держави</w:t>
      </w:r>
      <w:r>
        <w:t></w:t>
      </w:r>
      <w:r>
        <w:t></w:t>
      </w:r>
      <w:r>
        <w:rPr>
          <w:rFonts w:hint="eastAsia"/>
        </w:rPr>
        <w:t>на</w:t>
      </w:r>
      <w:r>
        <w:t></w:t>
      </w:r>
      <w:r>
        <w:rPr>
          <w:rFonts w:hint="eastAsia"/>
        </w:rPr>
        <w:t>відміну</w:t>
      </w:r>
      <w:r>
        <w:t></w:t>
      </w:r>
      <w:r>
        <w:rPr>
          <w:rFonts w:hint="eastAsia"/>
        </w:rPr>
        <w:t>від</w:t>
      </w:r>
      <w:r>
        <w:t></w:t>
      </w:r>
      <w:r>
        <w:rPr>
          <w:rFonts w:hint="eastAsia"/>
        </w:rPr>
        <w:t>абсолютної</w:t>
      </w:r>
      <w:r>
        <w:t></w:t>
      </w:r>
      <w:r>
        <w:rPr>
          <w:rFonts w:hint="eastAsia"/>
        </w:rPr>
        <w:t>більшості</w:t>
      </w:r>
      <w:r>
        <w:t></w:t>
      </w:r>
      <w:r>
        <w:rPr>
          <w:rFonts w:hint="eastAsia"/>
        </w:rPr>
        <w:t>офіційних</w:t>
      </w:r>
      <w:r>
        <w:t></w:t>
      </w:r>
      <w:r>
        <w:rPr>
          <w:rFonts w:hint="eastAsia"/>
        </w:rPr>
        <w:t>назв</w:t>
      </w:r>
    </w:p>
    <w:p w:rsidR="009268DD" w:rsidRDefault="009268DD" w:rsidP="009268DD">
      <w:r>
        <w:rPr>
          <w:rFonts w:hint="eastAsia"/>
        </w:rPr>
        <w:t>сучасних</w:t>
      </w:r>
      <w:r>
        <w:t></w:t>
      </w:r>
      <w:r>
        <w:rPr>
          <w:rFonts w:hint="eastAsia"/>
        </w:rPr>
        <w:t>конституційних</w:t>
      </w:r>
      <w:r>
        <w:t></w:t>
      </w:r>
      <w:r>
        <w:rPr>
          <w:rFonts w:hint="eastAsia"/>
        </w:rPr>
        <w:t>держав</w:t>
      </w:r>
      <w:r>
        <w:t></w:t>
      </w:r>
      <w:r>
        <w:t></w:t>
      </w:r>
      <w:r>
        <w:rPr>
          <w:rFonts w:hint="eastAsia"/>
        </w:rPr>
        <w:t>не</w:t>
      </w:r>
      <w:r>
        <w:t></w:t>
      </w:r>
      <w:r>
        <w:rPr>
          <w:rFonts w:hint="eastAsia"/>
        </w:rPr>
        <w:t>містить</w:t>
      </w:r>
      <w:r>
        <w:t></w:t>
      </w:r>
      <w:r>
        <w:rPr>
          <w:rFonts w:hint="eastAsia"/>
        </w:rPr>
        <w:t>у</w:t>
      </w:r>
      <w:r>
        <w:t></w:t>
      </w:r>
      <w:r>
        <w:rPr>
          <w:rFonts w:hint="eastAsia"/>
        </w:rPr>
        <w:t>своїй</w:t>
      </w:r>
      <w:r>
        <w:t></w:t>
      </w:r>
      <w:r>
        <w:rPr>
          <w:rFonts w:hint="eastAsia"/>
        </w:rPr>
        <w:t>структурі</w:t>
      </w:r>
      <w:r>
        <w:t></w:t>
      </w:r>
      <w:r>
        <w:rPr>
          <w:rFonts w:hint="eastAsia"/>
        </w:rPr>
        <w:t>т</w:t>
      </w:r>
      <w:r>
        <w:t></w:t>
      </w:r>
      <w:r>
        <w:rPr>
          <w:rFonts w:hint="eastAsia"/>
        </w:rPr>
        <w:t>з</w:t>
      </w:r>
      <w:r>
        <w:t></w:t>
      </w:r>
    </w:p>
    <w:p w:rsidR="009268DD" w:rsidRDefault="009268DD" w:rsidP="009268DD">
      <w:r>
        <w:rPr>
          <w:rFonts w:hint="eastAsia"/>
        </w:rPr>
        <w:t>доповнюючих</w:t>
      </w:r>
      <w:r>
        <w:t></w:t>
      </w:r>
      <w:r>
        <w:rPr>
          <w:rFonts w:hint="eastAsia"/>
        </w:rPr>
        <w:t>уточнюючих</w:t>
      </w:r>
      <w:r>
        <w:t></w:t>
      </w:r>
      <w:r>
        <w:rPr>
          <w:rFonts w:hint="eastAsia"/>
        </w:rPr>
        <w:t>елементів</w:t>
      </w:r>
      <w:r>
        <w:t></w:t>
      </w:r>
      <w:r>
        <w:t></w:t>
      </w:r>
      <w:r>
        <w:rPr>
          <w:rFonts w:hint="eastAsia"/>
        </w:rPr>
        <w:t>зокрема</w:t>
      </w:r>
      <w:r>
        <w:t></w:t>
      </w:r>
      <w:r>
        <w:rPr>
          <w:rFonts w:hint="eastAsia"/>
        </w:rPr>
        <w:t>характеристики</w:t>
      </w:r>
      <w:r>
        <w:t></w:t>
      </w:r>
      <w:r>
        <w:rPr>
          <w:rFonts w:hint="eastAsia"/>
        </w:rPr>
        <w:t>форми</w:t>
      </w:r>
    </w:p>
    <w:p w:rsidR="009268DD" w:rsidRDefault="009268DD" w:rsidP="009268DD">
      <w:r>
        <w:rPr>
          <w:rFonts w:hint="eastAsia"/>
        </w:rPr>
        <w:t>державного</w:t>
      </w:r>
      <w:r>
        <w:t></w:t>
      </w:r>
      <w:r>
        <w:rPr>
          <w:rFonts w:hint="eastAsia"/>
        </w:rPr>
        <w:t>правління</w:t>
      </w:r>
      <w:r>
        <w:t></w:t>
      </w:r>
    </w:p>
    <w:p w:rsidR="009268DD" w:rsidRDefault="009268DD" w:rsidP="009268DD">
      <w:r>
        <w:rPr>
          <w:rFonts w:hint="eastAsia"/>
        </w:rPr>
        <w:t>Офіційна</w:t>
      </w:r>
      <w:r>
        <w:t></w:t>
      </w:r>
      <w:r>
        <w:rPr>
          <w:rFonts w:hint="eastAsia"/>
        </w:rPr>
        <w:t>назва</w:t>
      </w:r>
      <w:r>
        <w:t></w:t>
      </w:r>
      <w:r>
        <w:rPr>
          <w:rFonts w:hint="eastAsia"/>
        </w:rPr>
        <w:t>сучасної</w:t>
      </w:r>
      <w:r>
        <w:t></w:t>
      </w:r>
      <w:r>
        <w:rPr>
          <w:rFonts w:hint="eastAsia"/>
        </w:rPr>
        <w:t>української</w:t>
      </w:r>
      <w:r>
        <w:t></w:t>
      </w:r>
      <w:r>
        <w:rPr>
          <w:rFonts w:hint="eastAsia"/>
        </w:rPr>
        <w:t>держави</w:t>
      </w:r>
      <w:r>
        <w:t></w:t>
      </w:r>
      <w:r>
        <w:rPr>
          <w:rFonts w:hint="eastAsia"/>
        </w:rPr>
        <w:t>має</w:t>
      </w:r>
      <w:r>
        <w:t></w:t>
      </w:r>
      <w:r>
        <w:rPr>
          <w:rFonts w:hint="eastAsia"/>
        </w:rPr>
        <w:t>широке</w:t>
      </w:r>
      <w:r>
        <w:t></w:t>
      </w:r>
      <w:r>
        <w:rPr>
          <w:rFonts w:hint="eastAsia"/>
        </w:rPr>
        <w:t>поле</w:t>
      </w:r>
      <w:r>
        <w:t></w:t>
      </w:r>
      <w:r>
        <w:rPr>
          <w:rFonts w:hint="eastAsia"/>
        </w:rPr>
        <w:t>свого</w:t>
      </w:r>
    </w:p>
    <w:p w:rsidR="009268DD" w:rsidRDefault="009268DD" w:rsidP="009268DD">
      <w:r>
        <w:rPr>
          <w:rFonts w:hint="eastAsia"/>
        </w:rPr>
        <w:t>застосування</w:t>
      </w:r>
      <w:r>
        <w:t></w:t>
      </w:r>
      <w:r>
        <w:t></w:t>
      </w:r>
      <w:r>
        <w:rPr>
          <w:rFonts w:hint="eastAsia"/>
        </w:rPr>
        <w:t>Офіційну</w:t>
      </w:r>
      <w:r>
        <w:t></w:t>
      </w:r>
      <w:r>
        <w:rPr>
          <w:rFonts w:hint="eastAsia"/>
        </w:rPr>
        <w:t>назву</w:t>
      </w:r>
      <w:r>
        <w:t></w:t>
      </w:r>
      <w:r>
        <w:rPr>
          <w:rFonts w:hint="eastAsia"/>
        </w:rPr>
        <w:t>держави</w:t>
      </w:r>
      <w:r>
        <w:t></w:t>
      </w:r>
      <w:r>
        <w:rPr>
          <w:rFonts w:hint="eastAsia"/>
        </w:rPr>
        <w:t>використовують</w:t>
      </w:r>
      <w:r>
        <w:t></w:t>
      </w:r>
      <w:r>
        <w:rPr>
          <w:rFonts w:hint="eastAsia"/>
        </w:rPr>
        <w:t>на</w:t>
      </w:r>
      <w:r>
        <w:t></w:t>
      </w:r>
      <w:r>
        <w:rPr>
          <w:rFonts w:hint="eastAsia"/>
        </w:rPr>
        <w:t>грошових</w:t>
      </w:r>
      <w:r>
        <w:t></w:t>
      </w:r>
      <w:r>
        <w:rPr>
          <w:rFonts w:hint="eastAsia"/>
        </w:rPr>
        <w:t>знаках</w:t>
      </w:r>
      <w:r>
        <w:t></w:t>
      </w:r>
    </w:p>
    <w:p w:rsidR="009268DD" w:rsidRDefault="009268DD" w:rsidP="009268DD">
      <w:r>
        <w:rPr>
          <w:rFonts w:hint="eastAsia"/>
        </w:rPr>
        <w:t>знаках</w:t>
      </w:r>
      <w:r>
        <w:t></w:t>
      </w:r>
      <w:r>
        <w:rPr>
          <w:rFonts w:hint="eastAsia"/>
        </w:rPr>
        <w:t>поштової</w:t>
      </w:r>
      <w:r>
        <w:t></w:t>
      </w:r>
      <w:r>
        <w:rPr>
          <w:rFonts w:hint="eastAsia"/>
        </w:rPr>
        <w:t>оплати</w:t>
      </w:r>
      <w:r>
        <w:t></w:t>
      </w:r>
      <w:r>
        <w:t></w:t>
      </w:r>
      <w:r>
        <w:rPr>
          <w:rFonts w:hint="eastAsia"/>
        </w:rPr>
        <w:t>печатках</w:t>
      </w:r>
      <w:r>
        <w:t></w:t>
      </w:r>
      <w:r>
        <w:rPr>
          <w:rFonts w:hint="eastAsia"/>
        </w:rPr>
        <w:t>та</w:t>
      </w:r>
      <w:r>
        <w:t></w:t>
      </w:r>
      <w:r>
        <w:rPr>
          <w:rFonts w:hint="eastAsia"/>
        </w:rPr>
        <w:t>бланках</w:t>
      </w:r>
      <w:r>
        <w:t></w:t>
      </w:r>
      <w:r>
        <w:rPr>
          <w:rFonts w:hint="eastAsia"/>
        </w:rPr>
        <w:t>органів</w:t>
      </w:r>
      <w:r>
        <w:t></w:t>
      </w:r>
      <w:r>
        <w:rPr>
          <w:rFonts w:hint="eastAsia"/>
        </w:rPr>
        <w:t>державної</w:t>
      </w:r>
      <w:r>
        <w:t></w:t>
      </w:r>
      <w:r>
        <w:rPr>
          <w:rFonts w:hint="eastAsia"/>
        </w:rPr>
        <w:t>влади</w:t>
      </w:r>
      <w:r>
        <w:t></w:t>
      </w:r>
      <w:r>
        <w:rPr>
          <w:rFonts w:hint="eastAsia"/>
        </w:rPr>
        <w:t>та</w:t>
      </w:r>
    </w:p>
    <w:p w:rsidR="009268DD" w:rsidRDefault="009268DD" w:rsidP="009268DD">
      <w:r>
        <w:rPr>
          <w:rFonts w:hint="eastAsia"/>
        </w:rPr>
        <w:t>органів</w:t>
      </w:r>
      <w:r>
        <w:t></w:t>
      </w:r>
      <w:r>
        <w:rPr>
          <w:rFonts w:hint="eastAsia"/>
        </w:rPr>
        <w:t>місцевого</w:t>
      </w:r>
      <w:r>
        <w:t></w:t>
      </w:r>
      <w:r>
        <w:rPr>
          <w:rFonts w:hint="eastAsia"/>
        </w:rPr>
        <w:t>самоврядування</w:t>
      </w:r>
      <w:r>
        <w:t></w:t>
      </w:r>
      <w:r>
        <w:t></w:t>
      </w:r>
      <w:r>
        <w:rPr>
          <w:rFonts w:hint="eastAsia"/>
        </w:rPr>
        <w:t>їхніх</w:t>
      </w:r>
      <w:r>
        <w:t></w:t>
      </w:r>
      <w:r>
        <w:rPr>
          <w:rFonts w:hint="eastAsia"/>
        </w:rPr>
        <w:t>посадових</w:t>
      </w:r>
      <w:r>
        <w:t></w:t>
      </w:r>
      <w:r>
        <w:rPr>
          <w:rFonts w:hint="eastAsia"/>
        </w:rPr>
        <w:t>осіб</w:t>
      </w:r>
      <w:r>
        <w:t></w:t>
      </w:r>
      <w:r>
        <w:t></w:t>
      </w:r>
      <w:r>
        <w:rPr>
          <w:rFonts w:hint="eastAsia"/>
        </w:rPr>
        <w:t>офіційних</w:t>
      </w:r>
      <w:r>
        <w:t></w:t>
      </w:r>
      <w:r>
        <w:rPr>
          <w:rFonts w:hint="eastAsia"/>
        </w:rPr>
        <w:t>виданнях</w:t>
      </w:r>
    </w:p>
    <w:p w:rsidR="009268DD" w:rsidRDefault="009268DD" w:rsidP="009268DD">
      <w:r>
        <w:rPr>
          <w:rFonts w:hint="eastAsia"/>
        </w:rPr>
        <w:t>органів</w:t>
      </w:r>
      <w:r>
        <w:t></w:t>
      </w:r>
      <w:r>
        <w:rPr>
          <w:rFonts w:hint="eastAsia"/>
        </w:rPr>
        <w:t>державної</w:t>
      </w:r>
      <w:r>
        <w:t></w:t>
      </w:r>
      <w:r>
        <w:rPr>
          <w:rFonts w:hint="eastAsia"/>
        </w:rPr>
        <w:t>влади</w:t>
      </w:r>
      <w:r>
        <w:t></w:t>
      </w:r>
      <w:r>
        <w:t></w:t>
      </w:r>
      <w:r>
        <w:rPr>
          <w:rFonts w:hint="eastAsia"/>
        </w:rPr>
        <w:t>паспортах</w:t>
      </w:r>
      <w:r>
        <w:t></w:t>
      </w:r>
      <w:r>
        <w:rPr>
          <w:rFonts w:hint="eastAsia"/>
        </w:rPr>
        <w:t>громадян</w:t>
      </w:r>
      <w:r>
        <w:t></w:t>
      </w:r>
      <w:r>
        <w:rPr>
          <w:rFonts w:hint="eastAsia"/>
        </w:rPr>
        <w:t>України</w:t>
      </w:r>
      <w:r>
        <w:t></w:t>
      </w:r>
      <w:r>
        <w:t></w:t>
      </w:r>
      <w:r>
        <w:rPr>
          <w:rFonts w:hint="eastAsia"/>
        </w:rPr>
        <w:t>свідоцтвах</w:t>
      </w:r>
      <w:r>
        <w:t></w:t>
      </w:r>
      <w:r>
        <w:rPr>
          <w:rFonts w:hint="eastAsia"/>
        </w:rPr>
        <w:t>про</w:t>
      </w:r>
    </w:p>
    <w:p w:rsidR="009268DD" w:rsidRDefault="009268DD" w:rsidP="009268DD">
      <w:r>
        <w:rPr>
          <w:rFonts w:hint="eastAsia"/>
        </w:rPr>
        <w:t>народження</w:t>
      </w:r>
      <w:r>
        <w:t></w:t>
      </w:r>
      <w:r>
        <w:rPr>
          <w:rFonts w:hint="eastAsia"/>
        </w:rPr>
        <w:t>та</w:t>
      </w:r>
      <w:r>
        <w:t></w:t>
      </w:r>
      <w:r>
        <w:rPr>
          <w:rFonts w:hint="eastAsia"/>
        </w:rPr>
        <w:t>інших</w:t>
      </w:r>
      <w:r>
        <w:t></w:t>
      </w:r>
      <w:r>
        <w:rPr>
          <w:rFonts w:hint="eastAsia"/>
        </w:rPr>
        <w:t>документах</w:t>
      </w:r>
      <w:r>
        <w:t></w:t>
      </w:r>
      <w:r>
        <w:t></w:t>
      </w:r>
      <w:r>
        <w:rPr>
          <w:rFonts w:hint="eastAsia"/>
        </w:rPr>
        <w:t>що</w:t>
      </w:r>
      <w:r>
        <w:t></w:t>
      </w:r>
      <w:r>
        <w:rPr>
          <w:rFonts w:hint="eastAsia"/>
        </w:rPr>
        <w:t>посвідчують</w:t>
      </w:r>
      <w:r>
        <w:t></w:t>
      </w:r>
      <w:r>
        <w:rPr>
          <w:rFonts w:hint="eastAsia"/>
        </w:rPr>
        <w:t>особу</w:t>
      </w:r>
      <w:r>
        <w:t></w:t>
      </w:r>
      <w:r>
        <w:t></w:t>
      </w:r>
      <w:r>
        <w:rPr>
          <w:rFonts w:hint="eastAsia"/>
        </w:rPr>
        <w:t>документах</w:t>
      </w:r>
      <w:r>
        <w:t></w:t>
      </w:r>
      <w:r>
        <w:rPr>
          <w:rFonts w:hint="eastAsia"/>
        </w:rPr>
        <w:t>про</w:t>
      </w:r>
    </w:p>
    <w:p w:rsidR="009268DD" w:rsidRDefault="009268DD" w:rsidP="009268DD">
      <w:r>
        <w:rPr>
          <w:rFonts w:hint="eastAsia"/>
        </w:rPr>
        <w:t>освіту</w:t>
      </w:r>
      <w:r>
        <w:t></w:t>
      </w:r>
      <w:r>
        <w:t></w:t>
      </w:r>
      <w:r>
        <w:rPr>
          <w:rFonts w:hint="eastAsia"/>
        </w:rPr>
        <w:t>про</w:t>
      </w:r>
      <w:r>
        <w:t></w:t>
      </w:r>
      <w:r>
        <w:rPr>
          <w:rFonts w:hint="eastAsia"/>
        </w:rPr>
        <w:t>вчені</w:t>
      </w:r>
      <w:r>
        <w:t></w:t>
      </w:r>
      <w:r>
        <w:rPr>
          <w:rFonts w:hint="eastAsia"/>
        </w:rPr>
        <w:t>звання</w:t>
      </w:r>
      <w:r>
        <w:t></w:t>
      </w:r>
      <w:r>
        <w:rPr>
          <w:rFonts w:hint="eastAsia"/>
        </w:rPr>
        <w:t>та</w:t>
      </w:r>
      <w:r>
        <w:t></w:t>
      </w:r>
      <w:r>
        <w:rPr>
          <w:rFonts w:hint="eastAsia"/>
        </w:rPr>
        <w:t>наукові</w:t>
      </w:r>
      <w:r>
        <w:t></w:t>
      </w:r>
      <w:r>
        <w:rPr>
          <w:rFonts w:hint="eastAsia"/>
        </w:rPr>
        <w:t>ступені</w:t>
      </w:r>
      <w:r>
        <w:t></w:t>
      </w:r>
      <w:r>
        <w:t></w:t>
      </w:r>
      <w:r>
        <w:rPr>
          <w:rFonts w:hint="eastAsia"/>
        </w:rPr>
        <w:t>на</w:t>
      </w:r>
      <w:r>
        <w:t></w:t>
      </w:r>
      <w:r>
        <w:rPr>
          <w:rFonts w:hint="eastAsia"/>
        </w:rPr>
        <w:t>нотаріальних</w:t>
      </w:r>
      <w:r>
        <w:t></w:t>
      </w:r>
      <w:r>
        <w:rPr>
          <w:rFonts w:hint="eastAsia"/>
        </w:rPr>
        <w:t>документах</w:t>
      </w:r>
      <w:r>
        <w:t></w:t>
      </w:r>
      <w:r>
        <w:t></w:t>
      </w:r>
      <w:r>
        <w:rPr>
          <w:rFonts w:hint="eastAsia"/>
        </w:rPr>
        <w:t>на</w:t>
      </w:r>
    </w:p>
    <w:p w:rsidR="009268DD" w:rsidRDefault="009268DD" w:rsidP="009268DD">
      <w:r>
        <w:rPr>
          <w:rFonts w:hint="eastAsia"/>
        </w:rPr>
        <w:t>будинках</w:t>
      </w:r>
      <w:r>
        <w:t></w:t>
      </w:r>
      <w:r>
        <w:t></w:t>
      </w:r>
      <w:r>
        <w:rPr>
          <w:rFonts w:hint="eastAsia"/>
        </w:rPr>
        <w:t>в</w:t>
      </w:r>
      <w:r>
        <w:t></w:t>
      </w:r>
      <w:r>
        <w:rPr>
          <w:rFonts w:hint="eastAsia"/>
        </w:rPr>
        <w:t>яких</w:t>
      </w:r>
      <w:r>
        <w:t></w:t>
      </w:r>
      <w:r>
        <w:rPr>
          <w:rFonts w:hint="eastAsia"/>
        </w:rPr>
        <w:t>розміщені</w:t>
      </w:r>
      <w:r>
        <w:t></w:t>
      </w:r>
      <w:r>
        <w:rPr>
          <w:rFonts w:hint="eastAsia"/>
        </w:rPr>
        <w:t>органи</w:t>
      </w:r>
      <w:r>
        <w:t></w:t>
      </w:r>
      <w:r>
        <w:rPr>
          <w:rFonts w:hint="eastAsia"/>
        </w:rPr>
        <w:t>державної</w:t>
      </w:r>
      <w:r>
        <w:t></w:t>
      </w:r>
      <w:r>
        <w:rPr>
          <w:rFonts w:hint="eastAsia"/>
        </w:rPr>
        <w:t>влади</w:t>
      </w:r>
      <w:r>
        <w:t></w:t>
      </w:r>
      <w:r>
        <w:rPr>
          <w:rFonts w:hint="eastAsia"/>
        </w:rPr>
        <w:t>та</w:t>
      </w:r>
      <w:r>
        <w:t></w:t>
      </w:r>
      <w:r>
        <w:rPr>
          <w:rFonts w:hint="eastAsia"/>
        </w:rPr>
        <w:t>місцевого</w:t>
      </w:r>
    </w:p>
    <w:p w:rsidR="009268DD" w:rsidRDefault="009268DD" w:rsidP="009268DD">
      <w:r>
        <w:rPr>
          <w:rFonts w:hint="eastAsia"/>
        </w:rPr>
        <w:t>самоврядування</w:t>
      </w:r>
      <w:r>
        <w:t></w:t>
      </w:r>
      <w:r>
        <w:t></w:t>
      </w:r>
      <w:r>
        <w:rPr>
          <w:rFonts w:hint="eastAsia"/>
        </w:rPr>
        <w:t>на</w:t>
      </w:r>
      <w:r>
        <w:t></w:t>
      </w:r>
      <w:r>
        <w:rPr>
          <w:rFonts w:hint="eastAsia"/>
        </w:rPr>
        <w:t>прикордонних</w:t>
      </w:r>
      <w:r>
        <w:t></w:t>
      </w:r>
      <w:r>
        <w:rPr>
          <w:rFonts w:hint="eastAsia"/>
        </w:rPr>
        <w:t>стовпах</w:t>
      </w:r>
      <w:r>
        <w:t></w:t>
      </w:r>
      <w:r>
        <w:rPr>
          <w:rFonts w:hint="eastAsia"/>
        </w:rPr>
        <w:t>та</w:t>
      </w:r>
      <w:r>
        <w:t></w:t>
      </w:r>
      <w:r>
        <w:rPr>
          <w:rFonts w:hint="eastAsia"/>
        </w:rPr>
        <w:t>митних</w:t>
      </w:r>
      <w:r>
        <w:t></w:t>
      </w:r>
      <w:r>
        <w:rPr>
          <w:rFonts w:hint="eastAsia"/>
        </w:rPr>
        <w:t>переходах</w:t>
      </w:r>
      <w:r>
        <w:t></w:t>
      </w:r>
      <w:r>
        <w:rPr>
          <w:rFonts w:hint="eastAsia"/>
        </w:rPr>
        <w:t>і</w:t>
      </w:r>
      <w:r>
        <w:t></w:t>
      </w:r>
      <w:r>
        <w:rPr>
          <w:rFonts w:hint="eastAsia"/>
        </w:rPr>
        <w:t>т</w:t>
      </w:r>
      <w:r>
        <w:t></w:t>
      </w:r>
      <w:r>
        <w:rPr>
          <w:rFonts w:hint="eastAsia"/>
        </w:rPr>
        <w:t>д</w:t>
      </w:r>
      <w:r>
        <w:t></w:t>
      </w:r>
    </w:p>
    <w:p w:rsidR="009268DD" w:rsidRDefault="009268DD" w:rsidP="009268DD">
      <w:r>
        <w:rPr>
          <w:rFonts w:hint="eastAsia"/>
        </w:rPr>
        <w:t>Офіційна</w:t>
      </w:r>
      <w:r>
        <w:t></w:t>
      </w:r>
      <w:r>
        <w:rPr>
          <w:rFonts w:hint="eastAsia"/>
        </w:rPr>
        <w:t>назва</w:t>
      </w:r>
      <w:r>
        <w:t></w:t>
      </w:r>
      <w:r>
        <w:rPr>
          <w:rFonts w:hint="eastAsia"/>
        </w:rPr>
        <w:t>сучасної</w:t>
      </w:r>
      <w:r>
        <w:t></w:t>
      </w:r>
      <w:r>
        <w:rPr>
          <w:rFonts w:hint="eastAsia"/>
        </w:rPr>
        <w:t>Української</w:t>
      </w:r>
      <w:r>
        <w:t></w:t>
      </w:r>
      <w:r>
        <w:rPr>
          <w:rFonts w:hint="eastAsia"/>
        </w:rPr>
        <w:t>держави</w:t>
      </w:r>
      <w:r>
        <w:t></w:t>
      </w:r>
      <w:r>
        <w:rPr>
          <w:rFonts w:hint="eastAsia"/>
        </w:rPr>
        <w:t>є</w:t>
      </w:r>
      <w:r>
        <w:t></w:t>
      </w:r>
      <w:r>
        <w:rPr>
          <w:rFonts w:hint="eastAsia"/>
        </w:rPr>
        <w:t>обов’язковим</w:t>
      </w:r>
    </w:p>
    <w:p w:rsidR="009268DD" w:rsidRDefault="009268DD" w:rsidP="009268DD">
      <w:r>
        <w:rPr>
          <w:rFonts w:hint="eastAsia"/>
        </w:rPr>
        <w:t>атрибутом</w:t>
      </w:r>
      <w:r>
        <w:t></w:t>
      </w:r>
      <w:r>
        <w:t></w:t>
      </w:r>
      <w:r>
        <w:rPr>
          <w:rFonts w:hint="eastAsia"/>
        </w:rPr>
        <w:t>складовою</w:t>
      </w:r>
      <w:r>
        <w:t></w:t>
      </w:r>
      <w:r>
        <w:rPr>
          <w:rFonts w:hint="eastAsia"/>
        </w:rPr>
        <w:t>частиною</w:t>
      </w:r>
      <w:r>
        <w:t></w:t>
      </w:r>
      <w:r>
        <w:t></w:t>
      </w:r>
      <w:r>
        <w:rPr>
          <w:rFonts w:hint="eastAsia"/>
        </w:rPr>
        <w:t>судових</w:t>
      </w:r>
      <w:r>
        <w:t></w:t>
      </w:r>
      <w:r>
        <w:rPr>
          <w:rFonts w:hint="eastAsia"/>
        </w:rPr>
        <w:t>рішень</w:t>
      </w:r>
      <w:r>
        <w:t></w:t>
      </w:r>
      <w:r>
        <w:rPr>
          <w:rFonts w:hint="eastAsia"/>
        </w:rPr>
        <w:t>в</w:t>
      </w:r>
      <w:r>
        <w:t></w:t>
      </w:r>
      <w:r>
        <w:rPr>
          <w:rFonts w:hint="eastAsia"/>
        </w:rPr>
        <w:t>Україні</w:t>
      </w:r>
      <w:r>
        <w:t></w:t>
      </w:r>
      <w:r>
        <w:t></w:t>
      </w:r>
      <w:r>
        <w:rPr>
          <w:rFonts w:hint="eastAsia"/>
        </w:rPr>
        <w:t>Від</w:t>
      </w:r>
      <w:r>
        <w:t></w:t>
      </w:r>
      <w:r>
        <w:rPr>
          <w:rFonts w:hint="eastAsia"/>
        </w:rPr>
        <w:t>її</w:t>
      </w:r>
      <w:r>
        <w:t></w:t>
      </w:r>
      <w:r>
        <w:rPr>
          <w:rFonts w:hint="eastAsia"/>
        </w:rPr>
        <w:t>імені</w:t>
      </w:r>
    </w:p>
    <w:p w:rsidR="009268DD" w:rsidRDefault="009268DD" w:rsidP="009268DD">
      <w:r>
        <w:t></w:t>
      </w:r>
      <w:r>
        <w:t></w:t>
      </w:r>
      <w:r>
        <w:rPr>
          <w:rFonts w:hint="eastAsia"/>
        </w:rPr>
        <w:t>України</w:t>
      </w:r>
      <w:r>
        <w:t></w:t>
      </w:r>
      <w:r>
        <w:t></w:t>
      </w:r>
      <w:r>
        <w:t></w:t>
      </w:r>
      <w:r>
        <w:rPr>
          <w:rFonts w:hint="eastAsia"/>
        </w:rPr>
        <w:t>повинні</w:t>
      </w:r>
      <w:r>
        <w:t></w:t>
      </w:r>
      <w:r>
        <w:rPr>
          <w:rFonts w:hint="eastAsia"/>
        </w:rPr>
        <w:t>ухвалюватися</w:t>
      </w:r>
      <w:r>
        <w:t></w:t>
      </w:r>
      <w:r>
        <w:rPr>
          <w:rFonts w:hint="eastAsia"/>
        </w:rPr>
        <w:t>судами</w:t>
      </w:r>
      <w:r>
        <w:t></w:t>
      </w:r>
      <w:r>
        <w:rPr>
          <w:rFonts w:hint="eastAsia"/>
        </w:rPr>
        <w:t>судові</w:t>
      </w:r>
      <w:r>
        <w:t></w:t>
      </w:r>
      <w:r>
        <w:rPr>
          <w:rFonts w:hint="eastAsia"/>
        </w:rPr>
        <w:t>рішення</w:t>
      </w:r>
      <w:r>
        <w:t></w:t>
      </w:r>
      <w:r>
        <w:t></w:t>
      </w:r>
      <w:r>
        <w:rPr>
          <w:rFonts w:hint="eastAsia"/>
        </w:rPr>
        <w:t>що</w:t>
      </w:r>
      <w:r>
        <w:t></w:t>
      </w:r>
      <w:r>
        <w:rPr>
          <w:rFonts w:hint="eastAsia"/>
        </w:rPr>
        <w:t>є</w:t>
      </w:r>
    </w:p>
    <w:p w:rsidR="009268DD" w:rsidRDefault="009268DD" w:rsidP="009268DD">
      <w:r>
        <w:rPr>
          <w:rFonts w:hint="eastAsia"/>
        </w:rPr>
        <w:t>найважливішим</w:t>
      </w:r>
      <w:r>
        <w:t></w:t>
      </w:r>
      <w:r>
        <w:rPr>
          <w:rFonts w:hint="eastAsia"/>
        </w:rPr>
        <w:t>результатом</w:t>
      </w:r>
      <w:r>
        <w:t></w:t>
      </w:r>
      <w:r>
        <w:rPr>
          <w:rFonts w:hint="eastAsia"/>
        </w:rPr>
        <w:t>здійснення</w:t>
      </w:r>
      <w:r>
        <w:t></w:t>
      </w:r>
      <w:r>
        <w:rPr>
          <w:rFonts w:hint="eastAsia"/>
        </w:rPr>
        <w:t>правосуддя</w:t>
      </w:r>
      <w:r>
        <w:t></w:t>
      </w:r>
      <w:r>
        <w:t></w:t>
      </w:r>
      <w:r>
        <w:rPr>
          <w:rFonts w:hint="eastAsia"/>
        </w:rPr>
        <w:t>ч</w:t>
      </w:r>
      <w:r>
        <w:t></w:t>
      </w:r>
      <w:r>
        <w:t></w:t>
      </w:r>
      <w:r>
        <w:t></w:t>
      </w:r>
      <w:r>
        <w:t></w:t>
      </w:r>
      <w:r>
        <w:rPr>
          <w:rFonts w:hint="eastAsia"/>
        </w:rPr>
        <w:t>ст</w:t>
      </w:r>
      <w:r>
        <w:t></w:t>
      </w:r>
      <w:r>
        <w:t></w:t>
      </w:r>
      <w:r>
        <w:t></w:t>
      </w:r>
      <w:r>
        <w:t></w:t>
      </w:r>
      <w:r>
        <w:t></w:t>
      </w:r>
      <w:r>
        <w:t></w:t>
      </w:r>
      <w:r>
        <w:t></w:t>
      </w:r>
      <w:r>
        <w:rPr>
          <w:rFonts w:hint="eastAsia"/>
        </w:rPr>
        <w:t>Конституції</w:t>
      </w:r>
    </w:p>
    <w:p w:rsidR="009268DD" w:rsidRDefault="009268DD" w:rsidP="009268DD">
      <w:r>
        <w:rPr>
          <w:rFonts w:hint="eastAsia"/>
        </w:rPr>
        <w:t>України</w:t>
      </w:r>
      <w:r>
        <w:t></w:t>
      </w:r>
      <w:r>
        <w:t></w:t>
      </w:r>
      <w:r>
        <w:t></w:t>
      </w:r>
      <w:r>
        <w:rPr>
          <w:rFonts w:hint="eastAsia"/>
        </w:rPr>
        <w:t>Ця</w:t>
      </w:r>
      <w:r>
        <w:t></w:t>
      </w:r>
      <w:r>
        <w:rPr>
          <w:rFonts w:hint="eastAsia"/>
        </w:rPr>
        <w:t>норма</w:t>
      </w:r>
      <w:r>
        <w:t></w:t>
      </w:r>
      <w:r>
        <w:rPr>
          <w:rFonts w:hint="eastAsia"/>
        </w:rPr>
        <w:t>у</w:t>
      </w:r>
      <w:r>
        <w:t></w:t>
      </w:r>
      <w:r>
        <w:rPr>
          <w:rFonts w:hint="eastAsia"/>
        </w:rPr>
        <w:t>своїй</w:t>
      </w:r>
      <w:r>
        <w:t></w:t>
      </w:r>
      <w:r>
        <w:rPr>
          <w:rFonts w:hint="eastAsia"/>
        </w:rPr>
        <w:t>внутрішній</w:t>
      </w:r>
      <w:r>
        <w:t></w:t>
      </w:r>
      <w:r>
        <w:rPr>
          <w:rFonts w:hint="eastAsia"/>
        </w:rPr>
        <w:t>природі</w:t>
      </w:r>
      <w:r>
        <w:t></w:t>
      </w:r>
      <w:r>
        <w:rPr>
          <w:rFonts w:hint="eastAsia"/>
        </w:rPr>
        <w:t>певним</w:t>
      </w:r>
      <w:r>
        <w:t></w:t>
      </w:r>
      <w:r>
        <w:rPr>
          <w:rFonts w:hint="eastAsia"/>
        </w:rPr>
        <w:t>чином</w:t>
      </w:r>
      <w:r>
        <w:t></w:t>
      </w:r>
      <w:r>
        <w:rPr>
          <w:rFonts w:hint="eastAsia"/>
        </w:rPr>
        <w:t>гармонізує</w:t>
      </w:r>
      <w:r>
        <w:t></w:t>
      </w:r>
      <w:r>
        <w:rPr>
          <w:rFonts w:hint="eastAsia"/>
        </w:rPr>
        <w:t>з</w:t>
      </w:r>
    </w:p>
    <w:p w:rsidR="009268DD" w:rsidRDefault="009268DD" w:rsidP="009268DD">
      <w:r>
        <w:t></w:t>
      </w:r>
      <w:r>
        <w:t></w:t>
      </w:r>
      <w:r>
        <w:t></w:t>
      </w:r>
    </w:p>
    <w:p w:rsidR="009268DD" w:rsidRDefault="009268DD" w:rsidP="009268DD">
      <w:r>
        <w:rPr>
          <w:rFonts w:hint="eastAsia"/>
        </w:rPr>
        <w:t>низкою</w:t>
      </w:r>
      <w:r>
        <w:t></w:t>
      </w:r>
      <w:r>
        <w:rPr>
          <w:rFonts w:hint="eastAsia"/>
        </w:rPr>
        <w:t>інших</w:t>
      </w:r>
      <w:r>
        <w:t></w:t>
      </w:r>
      <w:r>
        <w:rPr>
          <w:rFonts w:hint="eastAsia"/>
        </w:rPr>
        <w:t>конституційних</w:t>
      </w:r>
      <w:r>
        <w:t></w:t>
      </w:r>
      <w:r>
        <w:rPr>
          <w:rFonts w:hint="eastAsia"/>
        </w:rPr>
        <w:t>положень</w:t>
      </w:r>
      <w:r>
        <w:t></w:t>
      </w:r>
      <w:r>
        <w:t></w:t>
      </w:r>
      <w:r>
        <w:rPr>
          <w:rFonts w:hint="eastAsia"/>
        </w:rPr>
        <w:t>зокрема</w:t>
      </w:r>
      <w:r>
        <w:t></w:t>
      </w:r>
      <w:r>
        <w:t></w:t>
      </w:r>
      <w:r>
        <w:rPr>
          <w:rFonts w:hint="eastAsia"/>
        </w:rPr>
        <w:t>із</w:t>
      </w:r>
      <w:r>
        <w:t></w:t>
      </w:r>
      <w:r>
        <w:rPr>
          <w:rFonts w:hint="eastAsia"/>
        </w:rPr>
        <w:t>частинами</w:t>
      </w:r>
      <w:r>
        <w:t></w:t>
      </w:r>
      <w:r>
        <w:rPr>
          <w:rFonts w:hint="eastAsia"/>
        </w:rPr>
        <w:t>першою</w:t>
      </w:r>
      <w:r>
        <w:t></w:t>
      </w:r>
      <w:r>
        <w:rPr>
          <w:rFonts w:hint="eastAsia"/>
        </w:rPr>
        <w:t>та</w:t>
      </w:r>
    </w:p>
    <w:p w:rsidR="009268DD" w:rsidRDefault="009268DD" w:rsidP="009268DD">
      <w:r>
        <w:rPr>
          <w:rFonts w:hint="eastAsia"/>
        </w:rPr>
        <w:t>другою</w:t>
      </w:r>
      <w:r>
        <w:t></w:t>
      </w:r>
      <w:r>
        <w:rPr>
          <w:rFonts w:hint="eastAsia"/>
        </w:rPr>
        <w:t>ст</w:t>
      </w:r>
      <w:r>
        <w:t></w:t>
      </w:r>
      <w:r>
        <w:t></w:t>
      </w:r>
      <w:r>
        <w:t></w:t>
      </w:r>
      <w:r>
        <w:t></w:t>
      </w:r>
      <w:r>
        <w:rPr>
          <w:rFonts w:hint="eastAsia"/>
        </w:rPr>
        <w:t>Основного</w:t>
      </w:r>
      <w:r>
        <w:t></w:t>
      </w:r>
      <w:r>
        <w:rPr>
          <w:rFonts w:hint="eastAsia"/>
        </w:rPr>
        <w:t>Закону</w:t>
      </w:r>
      <w:r>
        <w:t></w:t>
      </w:r>
      <w:r>
        <w:rPr>
          <w:rFonts w:hint="eastAsia"/>
        </w:rPr>
        <w:t>держави</w:t>
      </w:r>
      <w:r>
        <w:t></w:t>
      </w:r>
      <w:r>
        <w:t></w:t>
      </w:r>
      <w:r>
        <w:rPr>
          <w:rFonts w:hint="eastAsia"/>
        </w:rPr>
        <w:t>за</w:t>
      </w:r>
      <w:r>
        <w:t></w:t>
      </w:r>
      <w:r>
        <w:rPr>
          <w:rFonts w:hint="eastAsia"/>
        </w:rPr>
        <w:t>якими</w:t>
      </w:r>
      <w:r>
        <w:t></w:t>
      </w:r>
      <w:r>
        <w:t></w:t>
      </w:r>
      <w:r>
        <w:rPr>
          <w:rFonts w:hint="eastAsia"/>
        </w:rPr>
        <w:t>Україна</w:t>
      </w:r>
      <w:r>
        <w:t></w:t>
      </w:r>
      <w:r>
        <w:rPr>
          <w:rFonts w:hint="eastAsia"/>
        </w:rPr>
        <w:t>є</w:t>
      </w:r>
      <w:r>
        <w:t></w:t>
      </w:r>
      <w:r>
        <w:rPr>
          <w:rFonts w:hint="eastAsia"/>
        </w:rPr>
        <w:t>республікою</w:t>
      </w:r>
      <w:r>
        <w:t></w:t>
      </w:r>
    </w:p>
    <w:p w:rsidR="009268DD" w:rsidRDefault="009268DD" w:rsidP="009268DD">
      <w:r>
        <w:rPr>
          <w:rFonts w:hint="eastAsia"/>
        </w:rPr>
        <w:t>Носієм</w:t>
      </w:r>
      <w:r>
        <w:t></w:t>
      </w:r>
      <w:r>
        <w:rPr>
          <w:rFonts w:hint="eastAsia"/>
        </w:rPr>
        <w:t>суверенітету</w:t>
      </w:r>
      <w:r>
        <w:t></w:t>
      </w:r>
      <w:r>
        <w:rPr>
          <w:rFonts w:hint="eastAsia"/>
        </w:rPr>
        <w:t>і</w:t>
      </w:r>
      <w:r>
        <w:t></w:t>
      </w:r>
      <w:r>
        <w:rPr>
          <w:rFonts w:hint="eastAsia"/>
        </w:rPr>
        <w:t>єдиним</w:t>
      </w:r>
      <w:r>
        <w:t></w:t>
      </w:r>
      <w:r>
        <w:rPr>
          <w:rFonts w:hint="eastAsia"/>
        </w:rPr>
        <w:t>джерелом</w:t>
      </w:r>
      <w:r>
        <w:t></w:t>
      </w:r>
      <w:r>
        <w:rPr>
          <w:rFonts w:hint="eastAsia"/>
        </w:rPr>
        <w:t>влади</w:t>
      </w:r>
      <w:r>
        <w:t></w:t>
      </w:r>
      <w:r>
        <w:rPr>
          <w:rFonts w:hint="eastAsia"/>
        </w:rPr>
        <w:t>в</w:t>
      </w:r>
      <w:r>
        <w:t></w:t>
      </w:r>
      <w:r>
        <w:rPr>
          <w:rFonts w:hint="eastAsia"/>
        </w:rPr>
        <w:t>Україні</w:t>
      </w:r>
      <w:r>
        <w:t></w:t>
      </w:r>
      <w:r>
        <w:rPr>
          <w:rFonts w:hint="eastAsia"/>
        </w:rPr>
        <w:t>є</w:t>
      </w:r>
      <w:r>
        <w:t></w:t>
      </w:r>
      <w:r>
        <w:rPr>
          <w:rFonts w:hint="eastAsia"/>
        </w:rPr>
        <w:t>народ</w:t>
      </w:r>
      <w:r>
        <w:t></w:t>
      </w:r>
      <w:r>
        <w:t></w:t>
      </w:r>
      <w:r>
        <w:rPr>
          <w:rFonts w:hint="eastAsia"/>
        </w:rPr>
        <w:t>Народ</w:t>
      </w:r>
    </w:p>
    <w:p w:rsidR="009268DD" w:rsidRDefault="009268DD" w:rsidP="009268DD">
      <w:r>
        <w:rPr>
          <w:rFonts w:hint="eastAsia"/>
        </w:rPr>
        <w:t>здійснює</w:t>
      </w:r>
      <w:r>
        <w:t></w:t>
      </w:r>
      <w:r>
        <w:rPr>
          <w:rFonts w:hint="eastAsia"/>
        </w:rPr>
        <w:t>владу</w:t>
      </w:r>
      <w:r>
        <w:t></w:t>
      </w:r>
      <w:r>
        <w:rPr>
          <w:rFonts w:hint="eastAsia"/>
        </w:rPr>
        <w:t>безпосередньо</w:t>
      </w:r>
      <w:r>
        <w:t></w:t>
      </w:r>
      <w:r>
        <w:rPr>
          <w:rFonts w:hint="eastAsia"/>
        </w:rPr>
        <w:t>і</w:t>
      </w:r>
      <w:r>
        <w:t></w:t>
      </w:r>
      <w:r>
        <w:rPr>
          <w:rFonts w:hint="eastAsia"/>
        </w:rPr>
        <w:t>через</w:t>
      </w:r>
      <w:r>
        <w:t></w:t>
      </w:r>
      <w:r>
        <w:rPr>
          <w:rFonts w:hint="eastAsia"/>
        </w:rPr>
        <w:t>органи</w:t>
      </w:r>
      <w:r>
        <w:t></w:t>
      </w:r>
      <w:r>
        <w:rPr>
          <w:rFonts w:hint="eastAsia"/>
        </w:rPr>
        <w:t>державної</w:t>
      </w:r>
      <w:r>
        <w:t></w:t>
      </w:r>
      <w:r>
        <w:rPr>
          <w:rFonts w:hint="eastAsia"/>
        </w:rPr>
        <w:t>влади</w:t>
      </w:r>
      <w:r>
        <w:t></w:t>
      </w:r>
      <w:r>
        <w:rPr>
          <w:rFonts w:hint="eastAsia"/>
        </w:rPr>
        <w:t>та</w:t>
      </w:r>
      <w:r>
        <w:t></w:t>
      </w:r>
      <w:r>
        <w:rPr>
          <w:rFonts w:hint="eastAsia"/>
        </w:rPr>
        <w:t>органи</w:t>
      </w:r>
    </w:p>
    <w:p w:rsidR="009268DD" w:rsidRDefault="009268DD" w:rsidP="009268DD">
      <w:r>
        <w:rPr>
          <w:rFonts w:hint="eastAsia"/>
        </w:rPr>
        <w:t>місцевого</w:t>
      </w:r>
      <w:r>
        <w:t></w:t>
      </w:r>
      <w:r>
        <w:rPr>
          <w:rFonts w:hint="eastAsia"/>
        </w:rPr>
        <w:t>самоврядування</w:t>
      </w:r>
      <w:r>
        <w:t></w:t>
      </w:r>
      <w:r>
        <w:t></w:t>
      </w:r>
      <w:r>
        <w:t></w:t>
      </w:r>
      <w:r>
        <w:rPr>
          <w:rFonts w:hint="eastAsia"/>
        </w:rPr>
        <w:t>В</w:t>
      </w:r>
      <w:r>
        <w:t></w:t>
      </w:r>
      <w:r>
        <w:rPr>
          <w:rFonts w:hint="eastAsia"/>
        </w:rPr>
        <w:t>той</w:t>
      </w:r>
      <w:r>
        <w:t></w:t>
      </w:r>
      <w:r>
        <w:rPr>
          <w:rFonts w:hint="eastAsia"/>
        </w:rPr>
        <w:t>же</w:t>
      </w:r>
      <w:r>
        <w:t></w:t>
      </w:r>
      <w:r>
        <w:rPr>
          <w:rFonts w:hint="eastAsia"/>
        </w:rPr>
        <w:t>самий</w:t>
      </w:r>
      <w:r>
        <w:t></w:t>
      </w:r>
      <w:r>
        <w:rPr>
          <w:rFonts w:hint="eastAsia"/>
        </w:rPr>
        <w:t>час</w:t>
      </w:r>
      <w:r>
        <w:t></w:t>
      </w:r>
      <w:r>
        <w:t></w:t>
      </w:r>
      <w:r>
        <w:rPr>
          <w:rFonts w:hint="eastAsia"/>
        </w:rPr>
        <w:t>існуюча</w:t>
      </w:r>
      <w:r>
        <w:t></w:t>
      </w:r>
      <w:r>
        <w:rPr>
          <w:rFonts w:hint="eastAsia"/>
        </w:rPr>
        <w:t>на</w:t>
      </w:r>
      <w:r>
        <w:t></w:t>
      </w:r>
      <w:r>
        <w:rPr>
          <w:rFonts w:hint="eastAsia"/>
        </w:rPr>
        <w:t>сьогоднішній</w:t>
      </w:r>
    </w:p>
    <w:p w:rsidR="009268DD" w:rsidRDefault="009268DD" w:rsidP="009268DD">
      <w:r>
        <w:rPr>
          <w:rFonts w:hint="eastAsia"/>
        </w:rPr>
        <w:t>день</w:t>
      </w:r>
      <w:r>
        <w:t></w:t>
      </w:r>
      <w:r>
        <w:rPr>
          <w:rFonts w:hint="eastAsia"/>
        </w:rPr>
        <w:t>практика</w:t>
      </w:r>
      <w:r>
        <w:t></w:t>
      </w:r>
      <w:r>
        <w:rPr>
          <w:rFonts w:hint="eastAsia"/>
        </w:rPr>
        <w:t>ухвалення</w:t>
      </w:r>
      <w:r>
        <w:t></w:t>
      </w:r>
      <w:r>
        <w:rPr>
          <w:rFonts w:hint="eastAsia"/>
        </w:rPr>
        <w:t>окремих</w:t>
      </w:r>
      <w:r>
        <w:t></w:t>
      </w:r>
      <w:r>
        <w:t></w:t>
      </w:r>
      <w:r>
        <w:rPr>
          <w:rFonts w:hint="eastAsia"/>
        </w:rPr>
        <w:t>судових</w:t>
      </w:r>
      <w:r>
        <w:t></w:t>
      </w:r>
      <w:r>
        <w:rPr>
          <w:rFonts w:hint="eastAsia"/>
        </w:rPr>
        <w:t>рішень</w:t>
      </w:r>
      <w:r>
        <w:t></w:t>
      </w:r>
      <w:r>
        <w:t></w:t>
      </w:r>
      <w:r>
        <w:rPr>
          <w:rFonts w:hint="eastAsia"/>
        </w:rPr>
        <w:t>судами</w:t>
      </w:r>
      <w:r>
        <w:t></w:t>
      </w:r>
      <w:r>
        <w:rPr>
          <w:rFonts w:hint="eastAsia"/>
        </w:rPr>
        <w:t>різних</w:t>
      </w:r>
    </w:p>
    <w:p w:rsidR="009268DD" w:rsidRDefault="009268DD" w:rsidP="009268DD">
      <w:r>
        <w:rPr>
          <w:rFonts w:hint="eastAsia"/>
        </w:rPr>
        <w:t>юрисдикцій</w:t>
      </w:r>
      <w:r>
        <w:t></w:t>
      </w:r>
      <w:r>
        <w:rPr>
          <w:rFonts w:hint="eastAsia"/>
        </w:rPr>
        <w:t>як</w:t>
      </w:r>
      <w:r>
        <w:t></w:t>
      </w:r>
      <w:r>
        <w:t></w:t>
      </w:r>
      <w:r>
        <w:rPr>
          <w:rFonts w:hint="eastAsia"/>
        </w:rPr>
        <w:t>іменем</w:t>
      </w:r>
      <w:r>
        <w:t></w:t>
      </w:r>
      <w:r>
        <w:rPr>
          <w:rFonts w:hint="eastAsia"/>
        </w:rPr>
        <w:t>держави</w:t>
      </w:r>
      <w:r>
        <w:t></w:t>
      </w:r>
      <w:r>
        <w:t></w:t>
      </w:r>
      <w:r>
        <w:t></w:t>
      </w:r>
      <w:r>
        <w:rPr>
          <w:rFonts w:hint="eastAsia"/>
        </w:rPr>
        <w:t>так</w:t>
      </w:r>
      <w:r>
        <w:t></w:t>
      </w:r>
      <w:r>
        <w:rPr>
          <w:rFonts w:hint="eastAsia"/>
        </w:rPr>
        <w:t>і</w:t>
      </w:r>
      <w:r>
        <w:t></w:t>
      </w:r>
      <w:r>
        <w:rPr>
          <w:rFonts w:hint="eastAsia"/>
        </w:rPr>
        <w:t>без</w:t>
      </w:r>
      <w:r>
        <w:t></w:t>
      </w:r>
      <w:r>
        <w:rPr>
          <w:rFonts w:hint="eastAsia"/>
        </w:rPr>
        <w:t>використання</w:t>
      </w:r>
      <w:r>
        <w:t></w:t>
      </w:r>
      <w:r>
        <w:rPr>
          <w:rFonts w:hint="eastAsia"/>
        </w:rPr>
        <w:t>останнього</w:t>
      </w:r>
      <w:r>
        <w:t></w:t>
      </w:r>
      <w:r>
        <w:t></w:t>
      </w:r>
      <w:r>
        <w:rPr>
          <w:rFonts w:hint="eastAsia"/>
        </w:rPr>
        <w:t>явно</w:t>
      </w:r>
    </w:p>
    <w:p w:rsidR="009268DD" w:rsidRDefault="009268DD" w:rsidP="009268DD">
      <w:r>
        <w:rPr>
          <w:rFonts w:hint="eastAsia"/>
        </w:rPr>
        <w:t>потребує</w:t>
      </w:r>
      <w:r>
        <w:t></w:t>
      </w:r>
      <w:r>
        <w:rPr>
          <w:rFonts w:hint="eastAsia"/>
        </w:rPr>
        <w:t>свого</w:t>
      </w:r>
      <w:r>
        <w:t></w:t>
      </w:r>
      <w:r>
        <w:rPr>
          <w:rFonts w:hint="eastAsia"/>
        </w:rPr>
        <w:t>перегляду</w:t>
      </w:r>
      <w:r>
        <w:t></w:t>
      </w:r>
      <w:r>
        <w:t></w:t>
      </w:r>
      <w:r>
        <w:rPr>
          <w:rFonts w:hint="eastAsia"/>
        </w:rPr>
        <w:t>Визначальним</w:t>
      </w:r>
      <w:r>
        <w:t></w:t>
      </w:r>
      <w:r>
        <w:rPr>
          <w:rFonts w:hint="eastAsia"/>
        </w:rPr>
        <w:t>підходом</w:t>
      </w:r>
      <w:r>
        <w:t></w:t>
      </w:r>
      <w:r>
        <w:rPr>
          <w:rFonts w:hint="eastAsia"/>
        </w:rPr>
        <w:t>у</w:t>
      </w:r>
      <w:r>
        <w:t></w:t>
      </w:r>
      <w:r>
        <w:rPr>
          <w:rFonts w:hint="eastAsia"/>
        </w:rPr>
        <w:t>вирішенні</w:t>
      </w:r>
      <w:r>
        <w:t></w:t>
      </w:r>
      <w:r>
        <w:rPr>
          <w:rFonts w:hint="eastAsia"/>
        </w:rPr>
        <w:t>цього</w:t>
      </w:r>
    </w:p>
    <w:p w:rsidR="009268DD" w:rsidRDefault="009268DD" w:rsidP="009268DD">
      <w:r>
        <w:rPr>
          <w:rFonts w:hint="eastAsia"/>
        </w:rPr>
        <w:t>питання</w:t>
      </w:r>
      <w:r>
        <w:t></w:t>
      </w:r>
      <w:r>
        <w:rPr>
          <w:rFonts w:hint="eastAsia"/>
        </w:rPr>
        <w:t>має</w:t>
      </w:r>
      <w:r>
        <w:t></w:t>
      </w:r>
      <w:r>
        <w:rPr>
          <w:rFonts w:hint="eastAsia"/>
        </w:rPr>
        <w:t>бути</w:t>
      </w:r>
      <w:r>
        <w:t></w:t>
      </w:r>
      <w:r>
        <w:rPr>
          <w:rFonts w:hint="eastAsia"/>
        </w:rPr>
        <w:t>неухильне</w:t>
      </w:r>
      <w:r>
        <w:t></w:t>
      </w:r>
      <w:r>
        <w:rPr>
          <w:rFonts w:hint="eastAsia"/>
        </w:rPr>
        <w:t>дотримання</w:t>
      </w:r>
      <w:r>
        <w:t></w:t>
      </w:r>
      <w:r>
        <w:rPr>
          <w:rFonts w:hint="eastAsia"/>
        </w:rPr>
        <w:t>вимог</w:t>
      </w:r>
      <w:r>
        <w:t></w:t>
      </w:r>
      <w:r>
        <w:rPr>
          <w:rFonts w:hint="eastAsia"/>
        </w:rPr>
        <w:t>частини</w:t>
      </w:r>
      <w:r>
        <w:t></w:t>
      </w:r>
      <w:r>
        <w:rPr>
          <w:rFonts w:hint="eastAsia"/>
        </w:rPr>
        <w:t>першої</w:t>
      </w:r>
      <w:r>
        <w:t></w:t>
      </w:r>
      <w:r>
        <w:rPr>
          <w:rFonts w:hint="eastAsia"/>
        </w:rPr>
        <w:t>ст</w:t>
      </w:r>
      <w:r>
        <w:t></w:t>
      </w:r>
      <w:r>
        <w:t></w:t>
      </w:r>
      <w:r>
        <w:t></w:t>
      </w:r>
      <w:r>
        <w:t></w:t>
      </w:r>
      <w:r>
        <w:t></w:t>
      </w:r>
      <w:r>
        <w:t></w:t>
      </w:r>
    </w:p>
    <w:p w:rsidR="009268DD" w:rsidRDefault="009268DD" w:rsidP="009268DD">
      <w:r>
        <w:rPr>
          <w:rFonts w:hint="eastAsia"/>
        </w:rPr>
        <w:t>Конституції</w:t>
      </w:r>
      <w:r>
        <w:t></w:t>
      </w:r>
      <w:r>
        <w:rPr>
          <w:rFonts w:hint="eastAsia"/>
        </w:rPr>
        <w:t>України</w:t>
      </w:r>
      <w:r>
        <w:t></w:t>
      </w:r>
      <w:r>
        <w:t></w:t>
      </w:r>
      <w:r>
        <w:rPr>
          <w:rFonts w:hint="eastAsia"/>
        </w:rPr>
        <w:t>за</w:t>
      </w:r>
      <w:r>
        <w:t></w:t>
      </w:r>
      <w:r>
        <w:rPr>
          <w:rFonts w:hint="eastAsia"/>
        </w:rPr>
        <w:t>яким</w:t>
      </w:r>
      <w:r>
        <w:t></w:t>
      </w:r>
      <w:r>
        <w:t></w:t>
      </w:r>
      <w:r>
        <w:rPr>
          <w:rFonts w:hint="eastAsia"/>
        </w:rPr>
        <w:t>суд</w:t>
      </w:r>
      <w:r>
        <w:t></w:t>
      </w:r>
      <w:r>
        <w:rPr>
          <w:rFonts w:hint="eastAsia"/>
        </w:rPr>
        <w:t>ухвалює</w:t>
      </w:r>
      <w:r>
        <w:t></w:t>
      </w:r>
      <w:r>
        <w:rPr>
          <w:rFonts w:hint="eastAsia"/>
        </w:rPr>
        <w:t>рішення</w:t>
      </w:r>
      <w:r>
        <w:t></w:t>
      </w:r>
      <w:r>
        <w:rPr>
          <w:rFonts w:hint="eastAsia"/>
        </w:rPr>
        <w:t>іменем</w:t>
      </w:r>
      <w:r>
        <w:t></w:t>
      </w:r>
      <w:r>
        <w:rPr>
          <w:rFonts w:hint="eastAsia"/>
        </w:rPr>
        <w:t>України</w:t>
      </w:r>
      <w:r>
        <w:t></w:t>
      </w:r>
      <w:r>
        <w:t></w:t>
      </w:r>
    </w:p>
    <w:p w:rsidR="009268DD" w:rsidRDefault="009268DD" w:rsidP="009268DD">
      <w:r>
        <w:rPr>
          <w:rFonts w:hint="eastAsia"/>
        </w:rPr>
        <w:t>Аналіз</w:t>
      </w:r>
      <w:r>
        <w:t></w:t>
      </w:r>
      <w:r>
        <w:rPr>
          <w:rFonts w:hint="eastAsia"/>
        </w:rPr>
        <w:t>правового</w:t>
      </w:r>
      <w:r>
        <w:t></w:t>
      </w:r>
      <w:r>
        <w:rPr>
          <w:rFonts w:hint="eastAsia"/>
        </w:rPr>
        <w:t>регулювання</w:t>
      </w:r>
      <w:r>
        <w:t></w:t>
      </w:r>
      <w:r>
        <w:rPr>
          <w:rFonts w:hint="eastAsia"/>
        </w:rPr>
        <w:t>порядку</w:t>
      </w:r>
      <w:r>
        <w:t></w:t>
      </w:r>
      <w:r>
        <w:rPr>
          <w:rFonts w:hint="eastAsia"/>
        </w:rPr>
        <w:t>використання</w:t>
      </w:r>
      <w:r>
        <w:t></w:t>
      </w:r>
      <w:r>
        <w:rPr>
          <w:rFonts w:hint="eastAsia"/>
        </w:rPr>
        <w:t>офіційної</w:t>
      </w:r>
      <w:r>
        <w:t></w:t>
      </w:r>
      <w:r>
        <w:rPr>
          <w:rFonts w:hint="eastAsia"/>
        </w:rPr>
        <w:t>назви</w:t>
      </w:r>
    </w:p>
    <w:p w:rsidR="009268DD" w:rsidRDefault="009268DD" w:rsidP="009268DD">
      <w:r>
        <w:rPr>
          <w:rFonts w:hint="eastAsia"/>
        </w:rPr>
        <w:t>сучасної</w:t>
      </w:r>
      <w:r>
        <w:t></w:t>
      </w:r>
      <w:r>
        <w:rPr>
          <w:rFonts w:hint="eastAsia"/>
        </w:rPr>
        <w:t>Української</w:t>
      </w:r>
      <w:r>
        <w:t></w:t>
      </w:r>
      <w:r>
        <w:rPr>
          <w:rFonts w:hint="eastAsia"/>
        </w:rPr>
        <w:t>держави</w:t>
      </w:r>
      <w:r>
        <w:t></w:t>
      </w:r>
      <w:r>
        <w:rPr>
          <w:rFonts w:hint="eastAsia"/>
        </w:rPr>
        <w:t>свідчить</w:t>
      </w:r>
      <w:r>
        <w:t></w:t>
      </w:r>
      <w:r>
        <w:rPr>
          <w:rFonts w:hint="eastAsia"/>
        </w:rPr>
        <w:t>про</w:t>
      </w:r>
      <w:r>
        <w:t></w:t>
      </w:r>
      <w:r>
        <w:rPr>
          <w:rFonts w:hint="eastAsia"/>
        </w:rPr>
        <w:t>наявність</w:t>
      </w:r>
      <w:r>
        <w:t></w:t>
      </w:r>
      <w:r>
        <w:rPr>
          <w:rFonts w:hint="eastAsia"/>
        </w:rPr>
        <w:t>в</w:t>
      </w:r>
      <w:r>
        <w:t></w:t>
      </w:r>
      <w:r>
        <w:rPr>
          <w:rFonts w:hint="eastAsia"/>
        </w:rPr>
        <w:t>окремих</w:t>
      </w:r>
      <w:r>
        <w:t></w:t>
      </w:r>
      <w:r>
        <w:rPr>
          <w:rFonts w:hint="eastAsia"/>
        </w:rPr>
        <w:t>сегментах</w:t>
      </w:r>
    </w:p>
    <w:p w:rsidR="009268DD" w:rsidRDefault="009268DD" w:rsidP="009268DD">
      <w:r>
        <w:rPr>
          <w:rFonts w:hint="eastAsia"/>
        </w:rPr>
        <w:t>такого</w:t>
      </w:r>
      <w:r>
        <w:t></w:t>
      </w:r>
      <w:r>
        <w:rPr>
          <w:rFonts w:hint="eastAsia"/>
        </w:rPr>
        <w:t>регулювання</w:t>
      </w:r>
      <w:r>
        <w:t></w:t>
      </w:r>
      <w:r>
        <w:rPr>
          <w:rFonts w:hint="eastAsia"/>
        </w:rPr>
        <w:t>відповідних</w:t>
      </w:r>
      <w:r>
        <w:t></w:t>
      </w:r>
      <w:r>
        <w:rPr>
          <w:rFonts w:hint="eastAsia"/>
        </w:rPr>
        <w:t>положень</w:t>
      </w:r>
      <w:r>
        <w:t></w:t>
      </w:r>
      <w:r>
        <w:rPr>
          <w:rFonts w:hint="eastAsia"/>
        </w:rPr>
        <w:t>фактично</w:t>
      </w:r>
      <w:r>
        <w:t></w:t>
      </w:r>
      <w:r>
        <w:rPr>
          <w:rFonts w:hint="eastAsia"/>
        </w:rPr>
        <w:t>на</w:t>
      </w:r>
      <w:r>
        <w:t></w:t>
      </w:r>
      <w:r>
        <w:rPr>
          <w:rFonts w:hint="eastAsia"/>
        </w:rPr>
        <w:t>всіх</w:t>
      </w:r>
      <w:r>
        <w:t></w:t>
      </w:r>
      <w:r>
        <w:rPr>
          <w:rFonts w:hint="eastAsia"/>
        </w:rPr>
        <w:t>трьох</w:t>
      </w:r>
      <w:r>
        <w:t></w:t>
      </w:r>
      <w:r>
        <w:rPr>
          <w:rFonts w:hint="eastAsia"/>
        </w:rPr>
        <w:t>т</w:t>
      </w:r>
      <w:r>
        <w:t></w:t>
      </w:r>
      <w:r>
        <w:rPr>
          <w:rFonts w:hint="eastAsia"/>
        </w:rPr>
        <w:t>з</w:t>
      </w:r>
      <w:r>
        <w:t></w:t>
      </w:r>
    </w:p>
    <w:p w:rsidR="009268DD" w:rsidRDefault="009268DD" w:rsidP="009268DD">
      <w:r>
        <w:rPr>
          <w:rFonts w:hint="eastAsia"/>
        </w:rPr>
        <w:t>базових</w:t>
      </w:r>
      <w:r>
        <w:t></w:t>
      </w:r>
      <w:r>
        <w:rPr>
          <w:rFonts w:hint="eastAsia"/>
        </w:rPr>
        <w:t>рівнях</w:t>
      </w:r>
      <w:r>
        <w:t></w:t>
      </w:r>
      <w:r>
        <w:t></w:t>
      </w:r>
      <w:r>
        <w:t></w:t>
      </w:r>
      <w:r>
        <w:rPr>
          <w:rFonts w:hint="eastAsia"/>
        </w:rPr>
        <w:t>конституційному</w:t>
      </w:r>
      <w:r>
        <w:t></w:t>
      </w:r>
      <w:r>
        <w:t></w:t>
      </w:r>
      <w:r>
        <w:rPr>
          <w:rFonts w:hint="eastAsia"/>
        </w:rPr>
        <w:t>рівні</w:t>
      </w:r>
      <w:r>
        <w:t></w:t>
      </w:r>
      <w:r>
        <w:rPr>
          <w:rFonts w:hint="eastAsia"/>
        </w:rPr>
        <w:t>законів</w:t>
      </w:r>
      <w:r>
        <w:t></w:t>
      </w:r>
      <w:r>
        <w:rPr>
          <w:rFonts w:hint="eastAsia"/>
        </w:rPr>
        <w:t>та</w:t>
      </w:r>
      <w:r>
        <w:t></w:t>
      </w:r>
      <w:r>
        <w:rPr>
          <w:rFonts w:hint="eastAsia"/>
        </w:rPr>
        <w:t>рівні</w:t>
      </w:r>
      <w:r>
        <w:t></w:t>
      </w:r>
      <w:r>
        <w:rPr>
          <w:rFonts w:hint="eastAsia"/>
        </w:rPr>
        <w:t>підзаконних</w:t>
      </w:r>
    </w:p>
    <w:p w:rsidR="009268DD" w:rsidRDefault="009268DD" w:rsidP="009268DD">
      <w:r>
        <w:rPr>
          <w:rFonts w:hint="eastAsia"/>
        </w:rPr>
        <w:t>нормативно</w:t>
      </w:r>
      <w:r>
        <w:t></w:t>
      </w:r>
      <w:r>
        <w:rPr>
          <w:rFonts w:hint="eastAsia"/>
        </w:rPr>
        <w:t>правових</w:t>
      </w:r>
      <w:r>
        <w:t></w:t>
      </w:r>
      <w:r>
        <w:rPr>
          <w:rFonts w:hint="eastAsia"/>
        </w:rPr>
        <w:t>актів</w:t>
      </w:r>
      <w:r>
        <w:t></w:t>
      </w:r>
      <w:r>
        <w:t></w:t>
      </w:r>
      <w:r>
        <w:rPr>
          <w:rFonts w:hint="eastAsia"/>
        </w:rPr>
        <w:t>Однак</w:t>
      </w:r>
      <w:r>
        <w:t></w:t>
      </w:r>
      <w:r>
        <w:t></w:t>
      </w:r>
      <w:r>
        <w:rPr>
          <w:rFonts w:hint="eastAsia"/>
        </w:rPr>
        <w:t>в</w:t>
      </w:r>
      <w:r>
        <w:t></w:t>
      </w:r>
      <w:r>
        <w:rPr>
          <w:rFonts w:hint="eastAsia"/>
        </w:rPr>
        <w:t>загальному</w:t>
      </w:r>
      <w:r>
        <w:t></w:t>
      </w:r>
      <w:r>
        <w:rPr>
          <w:rFonts w:hint="eastAsia"/>
        </w:rPr>
        <w:t>плані</w:t>
      </w:r>
      <w:r>
        <w:t></w:t>
      </w:r>
      <w:r>
        <w:t></w:t>
      </w:r>
      <w:r>
        <w:rPr>
          <w:rFonts w:hint="eastAsia"/>
        </w:rPr>
        <w:t>правове</w:t>
      </w:r>
      <w:r>
        <w:t></w:t>
      </w:r>
      <w:r>
        <w:rPr>
          <w:rFonts w:hint="eastAsia"/>
        </w:rPr>
        <w:t>регулювання</w:t>
      </w:r>
    </w:p>
    <w:p w:rsidR="009268DD" w:rsidRDefault="009268DD" w:rsidP="009268DD">
      <w:r>
        <w:rPr>
          <w:rFonts w:hint="eastAsia"/>
        </w:rPr>
        <w:t>порядку</w:t>
      </w:r>
      <w:r>
        <w:t></w:t>
      </w:r>
      <w:r>
        <w:rPr>
          <w:rFonts w:hint="eastAsia"/>
        </w:rPr>
        <w:t>використання</w:t>
      </w:r>
      <w:r>
        <w:t></w:t>
      </w:r>
      <w:r>
        <w:rPr>
          <w:rFonts w:hint="eastAsia"/>
        </w:rPr>
        <w:t>офіційної</w:t>
      </w:r>
      <w:r>
        <w:t></w:t>
      </w:r>
      <w:r>
        <w:rPr>
          <w:rFonts w:hint="eastAsia"/>
        </w:rPr>
        <w:t>назви</w:t>
      </w:r>
      <w:r>
        <w:t></w:t>
      </w:r>
      <w:r>
        <w:rPr>
          <w:rFonts w:hint="eastAsia"/>
        </w:rPr>
        <w:t>сучасної</w:t>
      </w:r>
      <w:r>
        <w:t></w:t>
      </w:r>
      <w:r>
        <w:rPr>
          <w:rFonts w:hint="eastAsia"/>
        </w:rPr>
        <w:t>Української</w:t>
      </w:r>
      <w:r>
        <w:t></w:t>
      </w:r>
      <w:r>
        <w:rPr>
          <w:rFonts w:hint="eastAsia"/>
        </w:rPr>
        <w:t>держави</w:t>
      </w:r>
    </w:p>
    <w:p w:rsidR="009268DD" w:rsidRDefault="009268DD" w:rsidP="009268DD">
      <w:r>
        <w:rPr>
          <w:rFonts w:hint="eastAsia"/>
        </w:rPr>
        <w:t>потребує</w:t>
      </w:r>
      <w:r>
        <w:t></w:t>
      </w:r>
      <w:r>
        <w:rPr>
          <w:rFonts w:hint="eastAsia"/>
        </w:rPr>
        <w:t>комплексного</w:t>
      </w:r>
      <w:r>
        <w:t></w:t>
      </w:r>
      <w:r>
        <w:rPr>
          <w:rFonts w:hint="eastAsia"/>
        </w:rPr>
        <w:t>та</w:t>
      </w:r>
      <w:r>
        <w:t></w:t>
      </w:r>
      <w:r>
        <w:rPr>
          <w:rFonts w:hint="eastAsia"/>
        </w:rPr>
        <w:t>системного</w:t>
      </w:r>
      <w:r>
        <w:t></w:t>
      </w:r>
      <w:r>
        <w:rPr>
          <w:rFonts w:hint="eastAsia"/>
        </w:rPr>
        <w:t>вирішення</w:t>
      </w:r>
      <w:r>
        <w:t></w:t>
      </w:r>
    </w:p>
    <w:p w:rsidR="009268DD" w:rsidRDefault="009268DD" w:rsidP="009268DD">
      <w:r>
        <w:rPr>
          <w:rFonts w:hint="eastAsia"/>
        </w:rPr>
        <w:t>Офіційна</w:t>
      </w:r>
      <w:r>
        <w:t></w:t>
      </w:r>
      <w:r>
        <w:rPr>
          <w:rFonts w:hint="eastAsia"/>
        </w:rPr>
        <w:t>назва</w:t>
      </w:r>
      <w:r>
        <w:t></w:t>
      </w:r>
      <w:r>
        <w:rPr>
          <w:rFonts w:hint="eastAsia"/>
        </w:rPr>
        <w:t>сучасної</w:t>
      </w:r>
      <w:r>
        <w:t></w:t>
      </w:r>
      <w:r>
        <w:rPr>
          <w:rFonts w:hint="eastAsia"/>
        </w:rPr>
        <w:t>української</w:t>
      </w:r>
      <w:r>
        <w:t></w:t>
      </w:r>
      <w:r>
        <w:rPr>
          <w:rFonts w:hint="eastAsia"/>
        </w:rPr>
        <w:t>держави</w:t>
      </w:r>
      <w:r>
        <w:t></w:t>
      </w:r>
      <w:r>
        <w:rPr>
          <w:rFonts w:hint="eastAsia"/>
        </w:rPr>
        <w:t>потребує</w:t>
      </w:r>
      <w:r>
        <w:t></w:t>
      </w:r>
      <w:r>
        <w:rPr>
          <w:rFonts w:hint="eastAsia"/>
        </w:rPr>
        <w:t>свого</w:t>
      </w:r>
    </w:p>
    <w:p w:rsidR="009268DD" w:rsidRDefault="009268DD" w:rsidP="009268DD">
      <w:r>
        <w:rPr>
          <w:rFonts w:hint="eastAsia"/>
        </w:rPr>
        <w:t>удосконалення</w:t>
      </w:r>
      <w:r>
        <w:t></w:t>
      </w:r>
      <w:r>
        <w:rPr>
          <w:rFonts w:hint="eastAsia"/>
        </w:rPr>
        <w:t>як</w:t>
      </w:r>
      <w:r>
        <w:t></w:t>
      </w:r>
      <w:r>
        <w:rPr>
          <w:rFonts w:hint="eastAsia"/>
        </w:rPr>
        <w:t>на</w:t>
      </w:r>
      <w:r>
        <w:t></w:t>
      </w:r>
      <w:r>
        <w:rPr>
          <w:rFonts w:hint="eastAsia"/>
        </w:rPr>
        <w:t>рівні</w:t>
      </w:r>
      <w:r>
        <w:t></w:t>
      </w:r>
      <w:r>
        <w:rPr>
          <w:rFonts w:hint="eastAsia"/>
        </w:rPr>
        <w:t>конституційного</w:t>
      </w:r>
      <w:r>
        <w:t></w:t>
      </w:r>
      <w:r>
        <w:rPr>
          <w:rFonts w:hint="eastAsia"/>
        </w:rPr>
        <w:t>регулювання</w:t>
      </w:r>
      <w:r>
        <w:t></w:t>
      </w:r>
      <w:r>
        <w:rPr>
          <w:rFonts w:hint="eastAsia"/>
        </w:rPr>
        <w:t>порядку</w:t>
      </w:r>
      <w:r>
        <w:t></w:t>
      </w:r>
      <w:r>
        <w:rPr>
          <w:rFonts w:hint="eastAsia"/>
        </w:rPr>
        <w:t>її</w:t>
      </w:r>
    </w:p>
    <w:p w:rsidR="009268DD" w:rsidRDefault="009268DD" w:rsidP="009268DD">
      <w:r>
        <w:rPr>
          <w:rFonts w:hint="eastAsia"/>
        </w:rPr>
        <w:t>використання</w:t>
      </w:r>
      <w:r>
        <w:t></w:t>
      </w:r>
      <w:r>
        <w:t></w:t>
      </w:r>
      <w:r>
        <w:rPr>
          <w:rFonts w:hint="eastAsia"/>
        </w:rPr>
        <w:t>так</w:t>
      </w:r>
      <w:r>
        <w:t></w:t>
      </w:r>
      <w:r>
        <w:rPr>
          <w:rFonts w:hint="eastAsia"/>
        </w:rPr>
        <w:t>і</w:t>
      </w:r>
      <w:r>
        <w:t></w:t>
      </w:r>
      <w:r>
        <w:rPr>
          <w:rFonts w:hint="eastAsia"/>
        </w:rPr>
        <w:t>на</w:t>
      </w:r>
      <w:r>
        <w:t></w:t>
      </w:r>
      <w:r>
        <w:rPr>
          <w:rFonts w:hint="eastAsia"/>
        </w:rPr>
        <w:t>законодавчому</w:t>
      </w:r>
      <w:r>
        <w:t></w:t>
      </w:r>
      <w:r>
        <w:rPr>
          <w:rFonts w:hint="eastAsia"/>
        </w:rPr>
        <w:t>рівні</w:t>
      </w:r>
      <w:r>
        <w:t></w:t>
      </w:r>
      <w:r>
        <w:t></w:t>
      </w:r>
      <w:r>
        <w:rPr>
          <w:rFonts w:hint="eastAsia"/>
        </w:rPr>
        <w:t>а</w:t>
      </w:r>
      <w:r>
        <w:t></w:t>
      </w:r>
      <w:r>
        <w:rPr>
          <w:rFonts w:hint="eastAsia"/>
        </w:rPr>
        <w:t>також</w:t>
      </w:r>
      <w:r>
        <w:t></w:t>
      </w:r>
      <w:r>
        <w:rPr>
          <w:rFonts w:hint="eastAsia"/>
        </w:rPr>
        <w:t>на</w:t>
      </w:r>
      <w:r>
        <w:t></w:t>
      </w:r>
      <w:r>
        <w:rPr>
          <w:rFonts w:hint="eastAsia"/>
        </w:rPr>
        <w:t>рівні</w:t>
      </w:r>
      <w:r>
        <w:t></w:t>
      </w:r>
      <w:r>
        <w:rPr>
          <w:rFonts w:hint="eastAsia"/>
        </w:rPr>
        <w:t>підзаконних</w:t>
      </w:r>
    </w:p>
    <w:p w:rsidR="009268DD" w:rsidRDefault="009268DD" w:rsidP="009268DD">
      <w:r>
        <w:rPr>
          <w:rFonts w:hint="eastAsia"/>
        </w:rPr>
        <w:t>нормативно</w:t>
      </w:r>
      <w:r>
        <w:t></w:t>
      </w:r>
      <w:r>
        <w:rPr>
          <w:rFonts w:hint="eastAsia"/>
        </w:rPr>
        <w:t>правових</w:t>
      </w:r>
      <w:r>
        <w:t></w:t>
      </w:r>
      <w:r>
        <w:rPr>
          <w:rFonts w:hint="eastAsia"/>
        </w:rPr>
        <w:t>актів</w:t>
      </w:r>
      <w:r>
        <w:t></w:t>
      </w:r>
    </w:p>
    <w:p w:rsidR="009268DD" w:rsidRDefault="009268DD" w:rsidP="009268DD">
      <w:r>
        <w:rPr>
          <w:rFonts w:hint="eastAsia"/>
        </w:rPr>
        <w:t>На</w:t>
      </w:r>
      <w:r>
        <w:t></w:t>
      </w:r>
      <w:r>
        <w:rPr>
          <w:rFonts w:hint="eastAsia"/>
        </w:rPr>
        <w:t>конституційному</w:t>
      </w:r>
      <w:r>
        <w:t></w:t>
      </w:r>
      <w:r>
        <w:rPr>
          <w:rFonts w:hint="eastAsia"/>
        </w:rPr>
        <w:t>рівні</w:t>
      </w:r>
      <w:r>
        <w:t></w:t>
      </w:r>
      <w:r>
        <w:t></w:t>
      </w:r>
      <w:r>
        <w:rPr>
          <w:rFonts w:hint="eastAsia"/>
        </w:rPr>
        <w:t>враховуючи</w:t>
      </w:r>
      <w:r>
        <w:t></w:t>
      </w:r>
      <w:r>
        <w:rPr>
          <w:rFonts w:hint="eastAsia"/>
        </w:rPr>
        <w:t>відповідний</w:t>
      </w:r>
      <w:r>
        <w:t></w:t>
      </w:r>
      <w:r>
        <w:rPr>
          <w:rFonts w:hint="eastAsia"/>
        </w:rPr>
        <w:t>позитивний</w:t>
      </w:r>
    </w:p>
    <w:p w:rsidR="009268DD" w:rsidRDefault="009268DD" w:rsidP="009268DD">
      <w:r>
        <w:rPr>
          <w:rFonts w:hint="eastAsia"/>
        </w:rPr>
        <w:t>зарубіжний</w:t>
      </w:r>
      <w:r>
        <w:t></w:t>
      </w:r>
      <w:r>
        <w:rPr>
          <w:rFonts w:hint="eastAsia"/>
        </w:rPr>
        <w:t>досвід</w:t>
      </w:r>
      <w:r>
        <w:t></w:t>
      </w:r>
      <w:r>
        <w:t></w:t>
      </w:r>
      <w:r>
        <w:rPr>
          <w:rFonts w:hint="eastAsia"/>
        </w:rPr>
        <w:t>узагальнення</w:t>
      </w:r>
      <w:r>
        <w:t></w:t>
      </w:r>
      <w:r>
        <w:rPr>
          <w:rFonts w:hint="eastAsia"/>
        </w:rPr>
        <w:t>практики</w:t>
      </w:r>
      <w:r>
        <w:t></w:t>
      </w:r>
      <w:r>
        <w:rPr>
          <w:rFonts w:hint="eastAsia"/>
        </w:rPr>
        <w:t>використання</w:t>
      </w:r>
      <w:r>
        <w:t></w:t>
      </w:r>
      <w:r>
        <w:rPr>
          <w:rFonts w:hint="eastAsia"/>
        </w:rPr>
        <w:t>офіційної</w:t>
      </w:r>
      <w:r>
        <w:t></w:t>
      </w:r>
      <w:r>
        <w:rPr>
          <w:rFonts w:hint="eastAsia"/>
        </w:rPr>
        <w:t>назви</w:t>
      </w:r>
    </w:p>
    <w:p w:rsidR="009268DD" w:rsidRDefault="009268DD" w:rsidP="009268DD">
      <w:r>
        <w:rPr>
          <w:rFonts w:hint="eastAsia"/>
        </w:rPr>
        <w:t>держави</w:t>
      </w:r>
      <w:r>
        <w:t></w:t>
      </w:r>
      <w:r>
        <w:rPr>
          <w:rFonts w:hint="eastAsia"/>
        </w:rPr>
        <w:t>в</w:t>
      </w:r>
      <w:r>
        <w:t></w:t>
      </w:r>
      <w:r>
        <w:rPr>
          <w:rFonts w:hint="eastAsia"/>
        </w:rPr>
        <w:t>Україні</w:t>
      </w:r>
      <w:r>
        <w:t></w:t>
      </w:r>
      <w:r>
        <w:rPr>
          <w:rFonts w:hint="eastAsia"/>
        </w:rPr>
        <w:t>на</w:t>
      </w:r>
      <w:r>
        <w:t></w:t>
      </w:r>
      <w:r>
        <w:rPr>
          <w:rFonts w:hint="eastAsia"/>
        </w:rPr>
        <w:t>сучасному</w:t>
      </w:r>
      <w:r>
        <w:t></w:t>
      </w:r>
      <w:r>
        <w:rPr>
          <w:rFonts w:hint="eastAsia"/>
        </w:rPr>
        <w:t>етапі</w:t>
      </w:r>
      <w:r>
        <w:t></w:t>
      </w:r>
      <w:r>
        <w:rPr>
          <w:rFonts w:hint="eastAsia"/>
        </w:rPr>
        <w:t>її</w:t>
      </w:r>
      <w:r>
        <w:t></w:t>
      </w:r>
      <w:r>
        <w:rPr>
          <w:rFonts w:hint="eastAsia"/>
        </w:rPr>
        <w:t>розвитку</w:t>
      </w:r>
      <w:r>
        <w:t></w:t>
      </w:r>
      <w:r>
        <w:t></w:t>
      </w:r>
      <w:r>
        <w:rPr>
          <w:rFonts w:hint="eastAsia"/>
        </w:rPr>
        <w:t>видається</w:t>
      </w:r>
      <w:r>
        <w:t></w:t>
      </w:r>
      <w:r>
        <w:rPr>
          <w:rFonts w:hint="eastAsia"/>
        </w:rPr>
        <w:t>за</w:t>
      </w:r>
      <w:r>
        <w:t></w:t>
      </w:r>
      <w:r>
        <w:rPr>
          <w:rFonts w:hint="eastAsia"/>
        </w:rPr>
        <w:t>необхідне</w:t>
      </w:r>
    </w:p>
    <w:p w:rsidR="009268DD" w:rsidRDefault="009268DD" w:rsidP="009268DD">
      <w:r>
        <w:rPr>
          <w:rFonts w:hint="eastAsia"/>
        </w:rPr>
        <w:t>внести</w:t>
      </w:r>
      <w:r>
        <w:t></w:t>
      </w:r>
      <w:r>
        <w:rPr>
          <w:rFonts w:hint="eastAsia"/>
        </w:rPr>
        <w:t>зміни</w:t>
      </w:r>
      <w:r>
        <w:t></w:t>
      </w:r>
      <w:r>
        <w:rPr>
          <w:rFonts w:hint="eastAsia"/>
        </w:rPr>
        <w:t>до</w:t>
      </w:r>
      <w:r>
        <w:t></w:t>
      </w:r>
      <w:r>
        <w:rPr>
          <w:rFonts w:hint="eastAsia"/>
        </w:rPr>
        <w:t>статті</w:t>
      </w:r>
      <w:r>
        <w:t></w:t>
      </w:r>
      <w:r>
        <w:t></w:t>
      </w:r>
      <w:r>
        <w:t></w:t>
      </w:r>
      <w:r>
        <w:rPr>
          <w:rFonts w:hint="eastAsia"/>
        </w:rPr>
        <w:t>Конституції</w:t>
      </w:r>
      <w:r>
        <w:t></w:t>
      </w:r>
      <w:r>
        <w:rPr>
          <w:rFonts w:hint="eastAsia"/>
        </w:rPr>
        <w:t>України</w:t>
      </w:r>
      <w:r>
        <w:t></w:t>
      </w:r>
      <w:r>
        <w:t></w:t>
      </w:r>
      <w:r>
        <w:rPr>
          <w:rFonts w:hint="eastAsia"/>
        </w:rPr>
        <w:t>виклавши</w:t>
      </w:r>
      <w:r>
        <w:t></w:t>
      </w:r>
      <w:r>
        <w:rPr>
          <w:rFonts w:hint="eastAsia"/>
        </w:rPr>
        <w:t>її</w:t>
      </w:r>
      <w:r>
        <w:t></w:t>
      </w:r>
      <w:r>
        <w:rPr>
          <w:rFonts w:hint="eastAsia"/>
        </w:rPr>
        <w:t>наступним</w:t>
      </w:r>
      <w:r>
        <w:t></w:t>
      </w:r>
      <w:r>
        <w:rPr>
          <w:rFonts w:hint="eastAsia"/>
        </w:rPr>
        <w:t>чином</w:t>
      </w:r>
      <w:r>
        <w:t></w:t>
      </w:r>
    </w:p>
    <w:p w:rsidR="009268DD" w:rsidRDefault="009268DD" w:rsidP="009268DD">
      <w:r>
        <w:t></w:t>
      </w:r>
      <w:r>
        <w:rPr>
          <w:rFonts w:hint="eastAsia"/>
        </w:rPr>
        <w:t>Україна</w:t>
      </w:r>
      <w:r>
        <w:t></w:t>
      </w:r>
      <w:r>
        <w:rPr>
          <w:rFonts w:hint="eastAsia"/>
        </w:rPr>
        <w:t>–</w:t>
      </w:r>
      <w:r>
        <w:t></w:t>
      </w:r>
      <w:r>
        <w:rPr>
          <w:rFonts w:hint="eastAsia"/>
        </w:rPr>
        <w:t>спільне</w:t>
      </w:r>
      <w:r>
        <w:t></w:t>
      </w:r>
      <w:r>
        <w:rPr>
          <w:rFonts w:hint="eastAsia"/>
        </w:rPr>
        <w:t>добро</w:t>
      </w:r>
      <w:r>
        <w:t></w:t>
      </w:r>
      <w:r>
        <w:rPr>
          <w:rFonts w:hint="eastAsia"/>
        </w:rPr>
        <w:t>всіх</w:t>
      </w:r>
      <w:r>
        <w:t></w:t>
      </w:r>
      <w:r>
        <w:rPr>
          <w:rFonts w:hint="eastAsia"/>
        </w:rPr>
        <w:t>її</w:t>
      </w:r>
      <w:r>
        <w:t></w:t>
      </w:r>
      <w:r>
        <w:rPr>
          <w:rFonts w:hint="eastAsia"/>
        </w:rPr>
        <w:t>громадян</w:t>
      </w:r>
      <w:r>
        <w:t></w:t>
      </w:r>
      <w:r>
        <w:t></w:t>
      </w:r>
      <w:r>
        <w:rPr>
          <w:rFonts w:hint="eastAsia"/>
        </w:rPr>
        <w:t>Українська</w:t>
      </w:r>
      <w:r>
        <w:t></w:t>
      </w:r>
      <w:r>
        <w:rPr>
          <w:rFonts w:hint="eastAsia"/>
        </w:rPr>
        <w:t>Республіка</w:t>
      </w:r>
      <w:r>
        <w:t></w:t>
      </w:r>
      <w:r>
        <w:t></w:t>
      </w:r>
    </w:p>
    <w:p w:rsidR="009268DD" w:rsidRDefault="009268DD" w:rsidP="009268DD">
      <w:r>
        <w:rPr>
          <w:rFonts w:hint="eastAsia"/>
        </w:rPr>
        <w:t>суверенна</w:t>
      </w:r>
      <w:r>
        <w:t></w:t>
      </w:r>
      <w:r>
        <w:t></w:t>
      </w:r>
      <w:r>
        <w:rPr>
          <w:rFonts w:hint="eastAsia"/>
        </w:rPr>
        <w:t>демократична</w:t>
      </w:r>
      <w:r>
        <w:t></w:t>
      </w:r>
      <w:r>
        <w:t></w:t>
      </w:r>
      <w:r>
        <w:rPr>
          <w:rFonts w:hint="eastAsia"/>
        </w:rPr>
        <w:t>соціальна</w:t>
      </w:r>
      <w:r>
        <w:t></w:t>
      </w:r>
      <w:r>
        <w:t></w:t>
      </w:r>
      <w:r>
        <w:rPr>
          <w:rFonts w:hint="eastAsia"/>
        </w:rPr>
        <w:t>правова</w:t>
      </w:r>
      <w:r>
        <w:t></w:t>
      </w:r>
      <w:r>
        <w:rPr>
          <w:rFonts w:hint="eastAsia"/>
        </w:rPr>
        <w:t>держава</w:t>
      </w:r>
      <w:r>
        <w:t></w:t>
      </w:r>
      <w:r>
        <w:t></w:t>
      </w:r>
      <w:r>
        <w:rPr>
          <w:rFonts w:hint="eastAsia"/>
        </w:rPr>
        <w:t>Найменування</w:t>
      </w:r>
    </w:p>
    <w:p w:rsidR="009268DD" w:rsidRDefault="009268DD" w:rsidP="009268DD">
      <w:r>
        <w:rPr>
          <w:rFonts w:hint="eastAsia"/>
        </w:rPr>
        <w:t>Україна</w:t>
      </w:r>
      <w:r>
        <w:t></w:t>
      </w:r>
      <w:r>
        <w:rPr>
          <w:rFonts w:hint="eastAsia"/>
        </w:rPr>
        <w:t>і</w:t>
      </w:r>
      <w:r>
        <w:t></w:t>
      </w:r>
      <w:r>
        <w:rPr>
          <w:rFonts w:hint="eastAsia"/>
        </w:rPr>
        <w:t>Українська</w:t>
      </w:r>
      <w:r>
        <w:t></w:t>
      </w:r>
      <w:r>
        <w:rPr>
          <w:rFonts w:hint="eastAsia"/>
        </w:rPr>
        <w:t>Республіка</w:t>
      </w:r>
      <w:r>
        <w:t></w:t>
      </w:r>
      <w:r>
        <w:rPr>
          <w:rFonts w:hint="eastAsia"/>
        </w:rPr>
        <w:t>–</w:t>
      </w:r>
      <w:r>
        <w:t></w:t>
      </w:r>
      <w:r>
        <w:rPr>
          <w:rFonts w:hint="eastAsia"/>
        </w:rPr>
        <w:t>рівнозначні</w:t>
      </w:r>
      <w:r>
        <w:t></w:t>
      </w:r>
      <w:r>
        <w:t></w:t>
      </w:r>
    </w:p>
    <w:p w:rsidR="009268DD" w:rsidRDefault="009268DD" w:rsidP="009268DD">
      <w:r>
        <w:rPr>
          <w:rFonts w:hint="eastAsia"/>
        </w:rPr>
        <w:t>Запровадження</w:t>
      </w:r>
      <w:r>
        <w:t></w:t>
      </w:r>
      <w:r>
        <w:rPr>
          <w:rFonts w:hint="eastAsia"/>
        </w:rPr>
        <w:t>двох</w:t>
      </w:r>
      <w:r>
        <w:t></w:t>
      </w:r>
      <w:r>
        <w:rPr>
          <w:rFonts w:hint="eastAsia"/>
        </w:rPr>
        <w:t>рівнозначних</w:t>
      </w:r>
      <w:r>
        <w:t></w:t>
      </w:r>
      <w:r>
        <w:rPr>
          <w:rFonts w:hint="eastAsia"/>
        </w:rPr>
        <w:t>варіантів</w:t>
      </w:r>
      <w:r>
        <w:t></w:t>
      </w:r>
      <w:r>
        <w:rPr>
          <w:rFonts w:hint="eastAsia"/>
        </w:rPr>
        <w:t>офіційних</w:t>
      </w:r>
      <w:r>
        <w:t></w:t>
      </w:r>
      <w:r>
        <w:rPr>
          <w:rFonts w:hint="eastAsia"/>
        </w:rPr>
        <w:t>назв</w:t>
      </w:r>
      <w:r>
        <w:t></w:t>
      </w:r>
      <w:r>
        <w:rPr>
          <w:rFonts w:hint="eastAsia"/>
        </w:rPr>
        <w:t>сучасної</w:t>
      </w:r>
    </w:p>
    <w:p w:rsidR="009268DD" w:rsidRDefault="009268DD" w:rsidP="009268DD">
      <w:r>
        <w:rPr>
          <w:rFonts w:hint="eastAsia"/>
        </w:rPr>
        <w:t>української</w:t>
      </w:r>
      <w:r>
        <w:t></w:t>
      </w:r>
      <w:r>
        <w:rPr>
          <w:rFonts w:hint="eastAsia"/>
        </w:rPr>
        <w:t>держави</w:t>
      </w:r>
      <w:r>
        <w:t></w:t>
      </w:r>
      <w:r>
        <w:t></w:t>
      </w:r>
      <w:r>
        <w:t></w:t>
      </w:r>
      <w:r>
        <w:rPr>
          <w:rFonts w:hint="eastAsia"/>
        </w:rPr>
        <w:t>Україна</w:t>
      </w:r>
      <w:r>
        <w:t></w:t>
      </w:r>
      <w:r>
        <w:t></w:t>
      </w:r>
      <w:r>
        <w:rPr>
          <w:rFonts w:hint="eastAsia"/>
        </w:rPr>
        <w:t>та</w:t>
      </w:r>
      <w:r>
        <w:t></w:t>
      </w:r>
      <w:r>
        <w:t></w:t>
      </w:r>
      <w:r>
        <w:rPr>
          <w:rFonts w:hint="eastAsia"/>
        </w:rPr>
        <w:t>Українська</w:t>
      </w:r>
      <w:r>
        <w:t></w:t>
      </w:r>
      <w:r>
        <w:rPr>
          <w:rFonts w:hint="eastAsia"/>
        </w:rPr>
        <w:t>Республіка</w:t>
      </w:r>
      <w:r>
        <w:t></w:t>
      </w:r>
      <w:r>
        <w:t></w:t>
      </w:r>
      <w:r>
        <w:t></w:t>
      </w:r>
      <w:r>
        <w:rPr>
          <w:rFonts w:hint="eastAsia"/>
        </w:rPr>
        <w:t>дозволить</w:t>
      </w:r>
    </w:p>
    <w:p w:rsidR="009268DD" w:rsidRDefault="009268DD" w:rsidP="009268DD">
      <w:r>
        <w:t></w:t>
      </w:r>
      <w:r>
        <w:t></w:t>
      </w:r>
      <w:r>
        <w:t></w:t>
      </w:r>
    </w:p>
    <w:p w:rsidR="009268DD" w:rsidRDefault="009268DD" w:rsidP="009268DD">
      <w:r>
        <w:rPr>
          <w:rFonts w:hint="eastAsia"/>
        </w:rPr>
        <w:t>значно</w:t>
      </w:r>
      <w:r>
        <w:t></w:t>
      </w:r>
      <w:r>
        <w:rPr>
          <w:rFonts w:hint="eastAsia"/>
        </w:rPr>
        <w:t>розширити</w:t>
      </w:r>
      <w:r>
        <w:t></w:t>
      </w:r>
      <w:r>
        <w:rPr>
          <w:rFonts w:hint="eastAsia"/>
        </w:rPr>
        <w:t>можливості</w:t>
      </w:r>
      <w:r>
        <w:t></w:t>
      </w:r>
      <w:r>
        <w:rPr>
          <w:rFonts w:hint="eastAsia"/>
        </w:rPr>
        <w:t>більш</w:t>
      </w:r>
      <w:r>
        <w:t></w:t>
      </w:r>
      <w:r>
        <w:rPr>
          <w:rFonts w:hint="eastAsia"/>
        </w:rPr>
        <w:t>урізноманітненого</w:t>
      </w:r>
      <w:r>
        <w:t></w:t>
      </w:r>
      <w:r>
        <w:rPr>
          <w:rFonts w:hint="eastAsia"/>
        </w:rPr>
        <w:t>та</w:t>
      </w:r>
      <w:r>
        <w:t></w:t>
      </w:r>
      <w:r>
        <w:rPr>
          <w:rFonts w:hint="eastAsia"/>
        </w:rPr>
        <w:t>доступнішого</w:t>
      </w:r>
    </w:p>
    <w:p w:rsidR="009268DD" w:rsidRDefault="009268DD" w:rsidP="009268DD">
      <w:r>
        <w:rPr>
          <w:rFonts w:hint="eastAsia"/>
        </w:rPr>
        <w:t>викладу</w:t>
      </w:r>
      <w:r>
        <w:t></w:t>
      </w:r>
      <w:r>
        <w:rPr>
          <w:rFonts w:hint="eastAsia"/>
        </w:rPr>
        <w:t>відповідної</w:t>
      </w:r>
      <w:r>
        <w:t></w:t>
      </w:r>
      <w:r>
        <w:rPr>
          <w:rFonts w:hint="eastAsia"/>
        </w:rPr>
        <w:t>конституційної</w:t>
      </w:r>
      <w:r>
        <w:t></w:t>
      </w:r>
      <w:r>
        <w:rPr>
          <w:rFonts w:hint="eastAsia"/>
        </w:rPr>
        <w:t>та</w:t>
      </w:r>
      <w:r>
        <w:t></w:t>
      </w:r>
      <w:r>
        <w:rPr>
          <w:rFonts w:hint="eastAsia"/>
        </w:rPr>
        <w:t>нормативно</w:t>
      </w:r>
      <w:r>
        <w:t></w:t>
      </w:r>
      <w:r>
        <w:rPr>
          <w:rFonts w:hint="eastAsia"/>
        </w:rPr>
        <w:t>правової</w:t>
      </w:r>
      <w:r>
        <w:t></w:t>
      </w:r>
      <w:r>
        <w:rPr>
          <w:rFonts w:hint="eastAsia"/>
        </w:rPr>
        <w:t>матерії</w:t>
      </w:r>
      <w:r>
        <w:t></w:t>
      </w:r>
      <w:r>
        <w:rPr>
          <w:rFonts w:hint="eastAsia"/>
        </w:rPr>
        <w:t>в</w:t>
      </w:r>
    </w:p>
    <w:p w:rsidR="009268DD" w:rsidRDefault="009268DD" w:rsidP="009268DD">
      <w:r>
        <w:rPr>
          <w:rFonts w:hint="eastAsia"/>
        </w:rPr>
        <w:t>законодавчому</w:t>
      </w:r>
      <w:r>
        <w:t></w:t>
      </w:r>
      <w:r>
        <w:rPr>
          <w:rFonts w:hint="eastAsia"/>
        </w:rPr>
        <w:t>процесі</w:t>
      </w:r>
      <w:r>
        <w:t></w:t>
      </w:r>
      <w:r>
        <w:t></w:t>
      </w:r>
      <w:r>
        <w:rPr>
          <w:rFonts w:hint="eastAsia"/>
        </w:rPr>
        <w:t>а</w:t>
      </w:r>
      <w:r>
        <w:t></w:t>
      </w:r>
      <w:r>
        <w:rPr>
          <w:rFonts w:hint="eastAsia"/>
        </w:rPr>
        <w:t>також</w:t>
      </w:r>
      <w:r>
        <w:t></w:t>
      </w:r>
      <w:r>
        <w:rPr>
          <w:rFonts w:hint="eastAsia"/>
        </w:rPr>
        <w:t>впорядкувати</w:t>
      </w:r>
      <w:r>
        <w:t></w:t>
      </w:r>
      <w:r>
        <w:rPr>
          <w:rFonts w:hint="eastAsia"/>
        </w:rPr>
        <w:t>їх</w:t>
      </w:r>
      <w:r>
        <w:t></w:t>
      </w:r>
      <w:r>
        <w:rPr>
          <w:rFonts w:hint="eastAsia"/>
        </w:rPr>
        <w:t>використання</w:t>
      </w:r>
      <w:r>
        <w:t></w:t>
      </w:r>
      <w:r>
        <w:rPr>
          <w:rFonts w:hint="eastAsia"/>
        </w:rPr>
        <w:t>на</w:t>
      </w:r>
      <w:r>
        <w:t></w:t>
      </w:r>
      <w:r>
        <w:rPr>
          <w:rFonts w:hint="eastAsia"/>
        </w:rPr>
        <w:t>рівні</w:t>
      </w:r>
    </w:p>
    <w:p w:rsidR="009268DD" w:rsidRDefault="009268DD" w:rsidP="009268DD">
      <w:r>
        <w:rPr>
          <w:rFonts w:hint="eastAsia"/>
        </w:rPr>
        <w:t>викладу</w:t>
      </w:r>
      <w:r>
        <w:t></w:t>
      </w:r>
      <w:r>
        <w:rPr>
          <w:rFonts w:hint="eastAsia"/>
        </w:rPr>
        <w:t>назв</w:t>
      </w:r>
      <w:r>
        <w:t></w:t>
      </w:r>
      <w:r>
        <w:rPr>
          <w:rFonts w:hint="eastAsia"/>
        </w:rPr>
        <w:t>посад</w:t>
      </w:r>
      <w:r>
        <w:t></w:t>
      </w:r>
      <w:r>
        <w:rPr>
          <w:rFonts w:hint="eastAsia"/>
        </w:rPr>
        <w:t>вищих</w:t>
      </w:r>
      <w:r>
        <w:t></w:t>
      </w:r>
      <w:r>
        <w:rPr>
          <w:rFonts w:hint="eastAsia"/>
        </w:rPr>
        <w:t>службових</w:t>
      </w:r>
      <w:r>
        <w:t></w:t>
      </w:r>
      <w:r>
        <w:rPr>
          <w:rFonts w:hint="eastAsia"/>
        </w:rPr>
        <w:t>посадових</w:t>
      </w:r>
      <w:r>
        <w:t></w:t>
      </w:r>
      <w:r>
        <w:rPr>
          <w:rFonts w:hint="eastAsia"/>
        </w:rPr>
        <w:t>осіб</w:t>
      </w:r>
      <w:r>
        <w:t></w:t>
      </w:r>
      <w:r>
        <w:rPr>
          <w:rFonts w:hint="eastAsia"/>
        </w:rPr>
        <w:t>держави</w:t>
      </w:r>
      <w:r>
        <w:t></w:t>
      </w:r>
      <w:r>
        <w:t></w:t>
      </w:r>
      <w:r>
        <w:rPr>
          <w:rFonts w:hint="eastAsia"/>
        </w:rPr>
        <w:t>назв</w:t>
      </w:r>
      <w:r>
        <w:t></w:t>
      </w:r>
      <w:r>
        <w:rPr>
          <w:rFonts w:hint="eastAsia"/>
        </w:rPr>
        <w:t>вищих</w:t>
      </w:r>
    </w:p>
    <w:p w:rsidR="009268DD" w:rsidRDefault="009268DD" w:rsidP="009268DD">
      <w:r>
        <w:rPr>
          <w:rFonts w:hint="eastAsia"/>
        </w:rPr>
        <w:t>органів</w:t>
      </w:r>
      <w:r>
        <w:t></w:t>
      </w:r>
      <w:r>
        <w:rPr>
          <w:rFonts w:hint="eastAsia"/>
        </w:rPr>
        <w:t>державної</w:t>
      </w:r>
      <w:r>
        <w:t></w:t>
      </w:r>
      <w:r>
        <w:rPr>
          <w:rFonts w:hint="eastAsia"/>
        </w:rPr>
        <w:t>влади</w:t>
      </w:r>
      <w:r>
        <w:t></w:t>
      </w:r>
      <w:r>
        <w:t></w:t>
      </w:r>
      <w:r>
        <w:rPr>
          <w:rFonts w:hint="eastAsia"/>
        </w:rPr>
        <w:t>більш</w:t>
      </w:r>
      <w:r>
        <w:t></w:t>
      </w:r>
      <w:r>
        <w:rPr>
          <w:rFonts w:hint="eastAsia"/>
        </w:rPr>
        <w:t>урізноманітнити</w:t>
      </w:r>
      <w:r>
        <w:t></w:t>
      </w:r>
      <w:r>
        <w:rPr>
          <w:rFonts w:hint="eastAsia"/>
        </w:rPr>
        <w:t>написання</w:t>
      </w:r>
      <w:r>
        <w:t></w:t>
      </w:r>
      <w:r>
        <w:rPr>
          <w:rFonts w:hint="eastAsia"/>
        </w:rPr>
        <w:t>текстів</w:t>
      </w:r>
      <w:r>
        <w:t></w:t>
      </w:r>
      <w:r>
        <w:rPr>
          <w:rFonts w:hint="eastAsia"/>
        </w:rPr>
        <w:t>присяг</w:t>
      </w:r>
    </w:p>
    <w:p w:rsidR="009268DD" w:rsidRDefault="009268DD" w:rsidP="009268DD">
      <w:r>
        <w:rPr>
          <w:rFonts w:hint="eastAsia"/>
        </w:rPr>
        <w:t>вищих</w:t>
      </w:r>
      <w:r>
        <w:t></w:t>
      </w:r>
      <w:r>
        <w:rPr>
          <w:rFonts w:hint="eastAsia"/>
        </w:rPr>
        <w:t>посадових</w:t>
      </w:r>
      <w:r>
        <w:t></w:t>
      </w:r>
      <w:r>
        <w:rPr>
          <w:rFonts w:hint="eastAsia"/>
        </w:rPr>
        <w:t>осіб</w:t>
      </w:r>
      <w:r>
        <w:t></w:t>
      </w:r>
      <w:r>
        <w:rPr>
          <w:rFonts w:hint="eastAsia"/>
        </w:rPr>
        <w:t>держави</w:t>
      </w:r>
      <w:r>
        <w:t></w:t>
      </w:r>
      <w:r>
        <w:rPr>
          <w:rFonts w:hint="eastAsia"/>
        </w:rPr>
        <w:t>і</w:t>
      </w:r>
      <w:r>
        <w:t></w:t>
      </w:r>
      <w:r>
        <w:rPr>
          <w:rFonts w:hint="eastAsia"/>
        </w:rPr>
        <w:t>т</w:t>
      </w:r>
      <w:r>
        <w:t></w:t>
      </w:r>
      <w:r>
        <w:rPr>
          <w:rFonts w:hint="eastAsia"/>
        </w:rPr>
        <w:t>д</w:t>
      </w:r>
      <w:r>
        <w:t></w:t>
      </w:r>
      <w:r>
        <w:t></w:t>
      </w:r>
      <w:r>
        <w:rPr>
          <w:rFonts w:hint="eastAsia"/>
        </w:rPr>
        <w:t>Пропоноване</w:t>
      </w:r>
      <w:r>
        <w:t></w:t>
      </w:r>
      <w:r>
        <w:rPr>
          <w:rFonts w:hint="eastAsia"/>
        </w:rPr>
        <w:t>положення</w:t>
      </w:r>
      <w:r>
        <w:t></w:t>
      </w:r>
      <w:r>
        <w:t></w:t>
      </w:r>
      <w:r>
        <w:rPr>
          <w:rFonts w:hint="eastAsia"/>
        </w:rPr>
        <w:t>Україна</w:t>
      </w:r>
      <w:r>
        <w:t></w:t>
      </w:r>
      <w:r>
        <w:rPr>
          <w:rFonts w:hint="eastAsia"/>
        </w:rPr>
        <w:t>–</w:t>
      </w:r>
    </w:p>
    <w:p w:rsidR="009268DD" w:rsidRDefault="009268DD" w:rsidP="009268DD">
      <w:r>
        <w:rPr>
          <w:rFonts w:hint="eastAsia"/>
        </w:rPr>
        <w:t>спільне</w:t>
      </w:r>
      <w:r>
        <w:t></w:t>
      </w:r>
      <w:r>
        <w:rPr>
          <w:rFonts w:hint="eastAsia"/>
        </w:rPr>
        <w:t>добро</w:t>
      </w:r>
      <w:r>
        <w:t></w:t>
      </w:r>
      <w:r>
        <w:rPr>
          <w:rFonts w:hint="eastAsia"/>
        </w:rPr>
        <w:t>всіх</w:t>
      </w:r>
      <w:r>
        <w:t></w:t>
      </w:r>
      <w:r>
        <w:rPr>
          <w:rFonts w:hint="eastAsia"/>
        </w:rPr>
        <w:t>її</w:t>
      </w:r>
      <w:r>
        <w:t></w:t>
      </w:r>
      <w:r>
        <w:rPr>
          <w:rFonts w:hint="eastAsia"/>
        </w:rPr>
        <w:t>громадян</w:t>
      </w:r>
      <w:r>
        <w:t></w:t>
      </w:r>
      <w:r>
        <w:t></w:t>
      </w:r>
      <w:r>
        <w:t></w:t>
      </w:r>
      <w:r>
        <w:rPr>
          <w:rFonts w:hint="eastAsia"/>
        </w:rPr>
        <w:t>як</w:t>
      </w:r>
      <w:r>
        <w:t></w:t>
      </w:r>
      <w:r>
        <w:rPr>
          <w:rFonts w:hint="eastAsia"/>
        </w:rPr>
        <w:t>майбутня</w:t>
      </w:r>
      <w:r>
        <w:t></w:t>
      </w:r>
      <w:r>
        <w:rPr>
          <w:rFonts w:hint="eastAsia"/>
        </w:rPr>
        <w:t>частина</w:t>
      </w:r>
      <w:r>
        <w:t></w:t>
      </w:r>
      <w:r>
        <w:rPr>
          <w:rFonts w:hint="eastAsia"/>
        </w:rPr>
        <w:t>перша</w:t>
      </w:r>
      <w:r>
        <w:t></w:t>
      </w:r>
      <w:r>
        <w:rPr>
          <w:rFonts w:hint="eastAsia"/>
        </w:rPr>
        <w:t>статті</w:t>
      </w:r>
      <w:r>
        <w:t></w:t>
      </w:r>
      <w:r>
        <w:t></w:t>
      </w:r>
    </w:p>
    <w:p w:rsidR="009268DD" w:rsidRDefault="009268DD" w:rsidP="009268DD">
      <w:r>
        <w:rPr>
          <w:rFonts w:hint="eastAsia"/>
        </w:rPr>
        <w:t>Конституції</w:t>
      </w:r>
      <w:r>
        <w:t></w:t>
      </w:r>
      <w:r>
        <w:rPr>
          <w:rFonts w:hint="eastAsia"/>
        </w:rPr>
        <w:t>України</w:t>
      </w:r>
      <w:r>
        <w:t></w:t>
      </w:r>
      <w:r>
        <w:t></w:t>
      </w:r>
      <w:r>
        <w:t></w:t>
      </w:r>
      <w:r>
        <w:rPr>
          <w:rFonts w:hint="eastAsia"/>
        </w:rPr>
        <w:t>одного</w:t>
      </w:r>
      <w:r>
        <w:t></w:t>
      </w:r>
      <w:r>
        <w:rPr>
          <w:rFonts w:hint="eastAsia"/>
        </w:rPr>
        <w:t>боку</w:t>
      </w:r>
      <w:r>
        <w:t></w:t>
      </w:r>
      <w:r>
        <w:rPr>
          <w:rFonts w:hint="eastAsia"/>
        </w:rPr>
        <w:t>було</w:t>
      </w:r>
      <w:r>
        <w:t></w:t>
      </w:r>
      <w:r>
        <w:rPr>
          <w:rFonts w:hint="eastAsia"/>
        </w:rPr>
        <w:t>б</w:t>
      </w:r>
      <w:r>
        <w:t></w:t>
      </w:r>
      <w:r>
        <w:rPr>
          <w:rFonts w:hint="eastAsia"/>
        </w:rPr>
        <w:t>викладом</w:t>
      </w:r>
      <w:r>
        <w:t></w:t>
      </w:r>
      <w:r>
        <w:rPr>
          <w:rFonts w:hint="eastAsia"/>
        </w:rPr>
        <w:t>офіційного</w:t>
      </w:r>
      <w:r>
        <w:t></w:t>
      </w:r>
      <w:r>
        <w:rPr>
          <w:rFonts w:hint="eastAsia"/>
        </w:rPr>
        <w:t>бачення</w:t>
      </w:r>
    </w:p>
    <w:p w:rsidR="009268DD" w:rsidRDefault="009268DD" w:rsidP="009268DD">
      <w:r>
        <w:rPr>
          <w:rFonts w:hint="eastAsia"/>
        </w:rPr>
        <w:t>конституцієдавцем</w:t>
      </w:r>
      <w:r>
        <w:t></w:t>
      </w:r>
      <w:r>
        <w:rPr>
          <w:rFonts w:hint="eastAsia"/>
        </w:rPr>
        <w:t>поняття</w:t>
      </w:r>
      <w:r>
        <w:t></w:t>
      </w:r>
      <w:r>
        <w:t></w:t>
      </w:r>
      <w:r>
        <w:rPr>
          <w:rFonts w:hint="eastAsia"/>
        </w:rPr>
        <w:t>республіки</w:t>
      </w:r>
      <w:r>
        <w:t></w:t>
      </w:r>
      <w:r>
        <w:t></w:t>
      </w:r>
      <w:r>
        <w:t></w:t>
      </w:r>
      <w:r>
        <w:rPr>
          <w:rFonts w:hint="eastAsia"/>
        </w:rPr>
        <w:t>з</w:t>
      </w:r>
      <w:r>
        <w:t></w:t>
      </w:r>
      <w:r>
        <w:rPr>
          <w:rFonts w:hint="eastAsia"/>
        </w:rPr>
        <w:t>іншого</w:t>
      </w:r>
      <w:r>
        <w:t></w:t>
      </w:r>
      <w:r>
        <w:rPr>
          <w:rFonts w:hint="eastAsia"/>
        </w:rPr>
        <w:t>–</w:t>
      </w:r>
      <w:r>
        <w:t></w:t>
      </w:r>
      <w:r>
        <w:rPr>
          <w:rFonts w:hint="eastAsia"/>
        </w:rPr>
        <w:t>воно</w:t>
      </w:r>
      <w:r>
        <w:t></w:t>
      </w:r>
      <w:r>
        <w:rPr>
          <w:rFonts w:hint="eastAsia"/>
        </w:rPr>
        <w:t>б</w:t>
      </w:r>
      <w:r>
        <w:t></w:t>
      </w:r>
      <w:r>
        <w:rPr>
          <w:rFonts w:hint="eastAsia"/>
        </w:rPr>
        <w:t>логічно</w:t>
      </w:r>
    </w:p>
    <w:p w:rsidR="009268DD" w:rsidRDefault="009268DD" w:rsidP="009268DD">
      <w:r>
        <w:rPr>
          <w:rFonts w:hint="eastAsia"/>
        </w:rPr>
        <w:t>поєдналося</w:t>
      </w:r>
      <w:r>
        <w:t></w:t>
      </w:r>
      <w:r>
        <w:rPr>
          <w:rFonts w:hint="eastAsia"/>
        </w:rPr>
        <w:t>із</w:t>
      </w:r>
      <w:r>
        <w:t></w:t>
      </w:r>
      <w:r>
        <w:rPr>
          <w:rFonts w:hint="eastAsia"/>
        </w:rPr>
        <w:t>запропонованим</w:t>
      </w:r>
      <w:r>
        <w:t></w:t>
      </w:r>
      <w:r>
        <w:rPr>
          <w:rFonts w:hint="eastAsia"/>
        </w:rPr>
        <w:t>варіантом</w:t>
      </w:r>
      <w:r>
        <w:t></w:t>
      </w:r>
      <w:r>
        <w:rPr>
          <w:rFonts w:hint="eastAsia"/>
        </w:rPr>
        <w:t>офіційної</w:t>
      </w:r>
      <w:r>
        <w:t></w:t>
      </w:r>
      <w:r>
        <w:rPr>
          <w:rFonts w:hint="eastAsia"/>
        </w:rPr>
        <w:t>назви</w:t>
      </w:r>
      <w:r>
        <w:t></w:t>
      </w:r>
      <w:r>
        <w:rPr>
          <w:rFonts w:hint="eastAsia"/>
        </w:rPr>
        <w:t>держави</w:t>
      </w:r>
    </w:p>
    <w:p w:rsidR="009268DD" w:rsidRDefault="009268DD" w:rsidP="009268DD">
      <w:r>
        <w:t></w:t>
      </w:r>
      <w:r>
        <w:rPr>
          <w:rFonts w:hint="eastAsia"/>
        </w:rPr>
        <w:t>Українська</w:t>
      </w:r>
      <w:r>
        <w:t></w:t>
      </w:r>
      <w:r>
        <w:rPr>
          <w:rFonts w:hint="eastAsia"/>
        </w:rPr>
        <w:t>Республіка</w:t>
      </w:r>
      <w:r>
        <w:t></w:t>
      </w:r>
      <w:r>
        <w:t></w:t>
      </w:r>
      <w:r>
        <w:rPr>
          <w:rFonts w:hint="eastAsia"/>
        </w:rPr>
        <w:t>як</w:t>
      </w:r>
      <w:r>
        <w:t></w:t>
      </w:r>
      <w:r>
        <w:rPr>
          <w:rFonts w:hint="eastAsia"/>
        </w:rPr>
        <w:t>рівнозначної</w:t>
      </w:r>
      <w:r>
        <w:t></w:t>
      </w:r>
      <w:r>
        <w:rPr>
          <w:rFonts w:hint="eastAsia"/>
        </w:rPr>
        <w:t>існуючому</w:t>
      </w:r>
      <w:r>
        <w:t></w:t>
      </w:r>
      <w:r>
        <w:rPr>
          <w:rFonts w:hint="eastAsia"/>
        </w:rPr>
        <w:t>на</w:t>
      </w:r>
      <w:r>
        <w:t></w:t>
      </w:r>
      <w:r>
        <w:rPr>
          <w:rFonts w:hint="eastAsia"/>
        </w:rPr>
        <w:t>сьогодні</w:t>
      </w:r>
      <w:r>
        <w:t></w:t>
      </w:r>
      <w:r>
        <w:rPr>
          <w:rFonts w:hint="eastAsia"/>
        </w:rPr>
        <w:t>варіанту</w:t>
      </w:r>
    </w:p>
    <w:p w:rsidR="009268DD" w:rsidRDefault="009268DD" w:rsidP="009268DD">
      <w:r>
        <w:t></w:t>
      </w:r>
      <w:r>
        <w:rPr>
          <w:rFonts w:hint="eastAsia"/>
        </w:rPr>
        <w:t>Україна</w:t>
      </w:r>
      <w:r>
        <w:t></w:t>
      </w:r>
      <w:r>
        <w:t></w:t>
      </w:r>
      <w:r>
        <w:t></w:t>
      </w:r>
      <w:r>
        <w:rPr>
          <w:rFonts w:hint="eastAsia"/>
        </w:rPr>
        <w:t>Все</w:t>
      </w:r>
      <w:r>
        <w:t></w:t>
      </w:r>
      <w:r>
        <w:rPr>
          <w:rFonts w:hint="eastAsia"/>
        </w:rPr>
        <w:t>це</w:t>
      </w:r>
      <w:r>
        <w:t></w:t>
      </w:r>
      <w:r>
        <w:rPr>
          <w:rFonts w:hint="eastAsia"/>
        </w:rPr>
        <w:t>разом</w:t>
      </w:r>
      <w:r>
        <w:t></w:t>
      </w:r>
      <w:r>
        <w:t></w:t>
      </w:r>
      <w:r>
        <w:rPr>
          <w:rFonts w:hint="eastAsia"/>
        </w:rPr>
        <w:t>має</w:t>
      </w:r>
      <w:r>
        <w:t></w:t>
      </w:r>
      <w:r>
        <w:rPr>
          <w:rFonts w:hint="eastAsia"/>
        </w:rPr>
        <w:t>на</w:t>
      </w:r>
      <w:r>
        <w:t></w:t>
      </w:r>
      <w:r>
        <w:rPr>
          <w:rFonts w:hint="eastAsia"/>
        </w:rPr>
        <w:t>меті</w:t>
      </w:r>
      <w:r>
        <w:t></w:t>
      </w:r>
      <w:r>
        <w:rPr>
          <w:rFonts w:hint="eastAsia"/>
        </w:rPr>
        <w:t>підсилити</w:t>
      </w:r>
      <w:r>
        <w:t></w:t>
      </w:r>
      <w:r>
        <w:rPr>
          <w:rFonts w:hint="eastAsia"/>
        </w:rPr>
        <w:t>ідеї</w:t>
      </w:r>
      <w:r>
        <w:t></w:t>
      </w:r>
      <w:r>
        <w:t></w:t>
      </w:r>
      <w:r>
        <w:rPr>
          <w:rFonts w:hint="eastAsia"/>
        </w:rPr>
        <w:t>республіканізму</w:t>
      </w:r>
      <w:r>
        <w:t></w:t>
      </w:r>
      <w:r>
        <w:t></w:t>
      </w:r>
    </w:p>
    <w:p w:rsidR="009268DD" w:rsidRDefault="009268DD" w:rsidP="009268DD">
      <w:r>
        <w:t></w:t>
      </w:r>
      <w:r>
        <w:rPr>
          <w:rFonts w:hint="eastAsia"/>
        </w:rPr>
        <w:t>народовладдя</w:t>
      </w:r>
      <w:r>
        <w:t></w:t>
      </w:r>
      <w:r>
        <w:t></w:t>
      </w:r>
      <w:r>
        <w:rPr>
          <w:rFonts w:hint="eastAsia"/>
        </w:rPr>
        <w:t>та</w:t>
      </w:r>
      <w:r>
        <w:t></w:t>
      </w:r>
      <w:r>
        <w:t></w:t>
      </w:r>
      <w:r>
        <w:rPr>
          <w:rFonts w:hint="eastAsia"/>
        </w:rPr>
        <w:t>демократії</w:t>
      </w:r>
      <w:r>
        <w:t></w:t>
      </w:r>
      <w:r>
        <w:t></w:t>
      </w:r>
      <w:r>
        <w:rPr>
          <w:rFonts w:hint="eastAsia"/>
        </w:rPr>
        <w:t>в</w:t>
      </w:r>
      <w:r>
        <w:t></w:t>
      </w:r>
      <w:r>
        <w:rPr>
          <w:rFonts w:hint="eastAsia"/>
        </w:rPr>
        <w:t>Основному</w:t>
      </w:r>
      <w:r>
        <w:t></w:t>
      </w:r>
      <w:r>
        <w:rPr>
          <w:rFonts w:hint="eastAsia"/>
        </w:rPr>
        <w:t>Законі</w:t>
      </w:r>
      <w:r>
        <w:t></w:t>
      </w:r>
      <w:r>
        <w:rPr>
          <w:rFonts w:hint="eastAsia"/>
        </w:rPr>
        <w:t>України</w:t>
      </w:r>
      <w:r>
        <w:t></w:t>
      </w:r>
    </w:p>
    <w:p w:rsidR="009268DD" w:rsidRDefault="009268DD" w:rsidP="009268DD">
      <w:r>
        <w:rPr>
          <w:rFonts w:hint="eastAsia"/>
        </w:rPr>
        <w:t>Системний</w:t>
      </w:r>
      <w:r>
        <w:t></w:t>
      </w:r>
      <w:r>
        <w:rPr>
          <w:rFonts w:hint="eastAsia"/>
        </w:rPr>
        <w:t>аналіз</w:t>
      </w:r>
      <w:r>
        <w:t></w:t>
      </w:r>
      <w:r>
        <w:rPr>
          <w:rFonts w:hint="eastAsia"/>
        </w:rPr>
        <w:t>правового</w:t>
      </w:r>
      <w:r>
        <w:t></w:t>
      </w:r>
      <w:r>
        <w:rPr>
          <w:rFonts w:hint="eastAsia"/>
        </w:rPr>
        <w:t>регулювання</w:t>
      </w:r>
      <w:r>
        <w:t></w:t>
      </w:r>
      <w:r>
        <w:rPr>
          <w:rFonts w:hint="eastAsia"/>
        </w:rPr>
        <w:t>порядку</w:t>
      </w:r>
      <w:r>
        <w:t></w:t>
      </w:r>
      <w:r>
        <w:rPr>
          <w:rFonts w:hint="eastAsia"/>
        </w:rPr>
        <w:t>використання</w:t>
      </w:r>
    </w:p>
    <w:p w:rsidR="009268DD" w:rsidRDefault="009268DD" w:rsidP="009268DD">
      <w:r>
        <w:rPr>
          <w:rFonts w:hint="eastAsia"/>
        </w:rPr>
        <w:t>офіційної</w:t>
      </w:r>
      <w:r>
        <w:t></w:t>
      </w:r>
      <w:r>
        <w:rPr>
          <w:rFonts w:hint="eastAsia"/>
        </w:rPr>
        <w:t>назви</w:t>
      </w:r>
      <w:r>
        <w:t></w:t>
      </w:r>
      <w:r>
        <w:rPr>
          <w:rFonts w:hint="eastAsia"/>
        </w:rPr>
        <w:t>держави</w:t>
      </w:r>
      <w:r>
        <w:t></w:t>
      </w:r>
      <w:r>
        <w:rPr>
          <w:rFonts w:hint="eastAsia"/>
        </w:rPr>
        <w:t>в</w:t>
      </w:r>
      <w:r>
        <w:t></w:t>
      </w:r>
      <w:r>
        <w:rPr>
          <w:rFonts w:hint="eastAsia"/>
        </w:rPr>
        <w:t>Україні</w:t>
      </w:r>
      <w:r>
        <w:t></w:t>
      </w:r>
      <w:r>
        <w:rPr>
          <w:rFonts w:hint="eastAsia"/>
        </w:rPr>
        <w:t>свідчить</w:t>
      </w:r>
      <w:r>
        <w:t></w:t>
      </w:r>
      <w:r>
        <w:rPr>
          <w:rFonts w:hint="eastAsia"/>
        </w:rPr>
        <w:t>про</w:t>
      </w:r>
      <w:r>
        <w:t></w:t>
      </w:r>
      <w:r>
        <w:rPr>
          <w:rFonts w:hint="eastAsia"/>
        </w:rPr>
        <w:t>необхідність</w:t>
      </w:r>
      <w:r>
        <w:t></w:t>
      </w:r>
      <w:r>
        <w:rPr>
          <w:rFonts w:hint="eastAsia"/>
        </w:rPr>
        <w:t>внесення</w:t>
      </w:r>
      <w:r>
        <w:t></w:t>
      </w:r>
      <w:r>
        <w:rPr>
          <w:rFonts w:hint="eastAsia"/>
        </w:rPr>
        <w:t>низки</w:t>
      </w:r>
    </w:p>
    <w:p w:rsidR="009268DD" w:rsidRDefault="009268DD" w:rsidP="009268DD">
      <w:r>
        <w:rPr>
          <w:rFonts w:hint="eastAsia"/>
        </w:rPr>
        <w:t>змін</w:t>
      </w:r>
      <w:r>
        <w:t></w:t>
      </w:r>
      <w:r>
        <w:rPr>
          <w:rFonts w:hint="eastAsia"/>
        </w:rPr>
        <w:t>до</w:t>
      </w:r>
      <w:r>
        <w:t></w:t>
      </w:r>
      <w:r>
        <w:rPr>
          <w:rFonts w:hint="eastAsia"/>
        </w:rPr>
        <w:t>відповідних</w:t>
      </w:r>
      <w:r>
        <w:t></w:t>
      </w:r>
      <w:r>
        <w:rPr>
          <w:rFonts w:hint="eastAsia"/>
        </w:rPr>
        <w:t>нормативно</w:t>
      </w:r>
      <w:r>
        <w:t></w:t>
      </w:r>
      <w:r>
        <w:rPr>
          <w:rFonts w:hint="eastAsia"/>
        </w:rPr>
        <w:t>правових</w:t>
      </w:r>
      <w:r>
        <w:t></w:t>
      </w:r>
      <w:r>
        <w:rPr>
          <w:rFonts w:hint="eastAsia"/>
        </w:rPr>
        <w:t>актів</w:t>
      </w:r>
      <w:r>
        <w:t></w:t>
      </w:r>
      <w:r>
        <w:rPr>
          <w:rFonts w:hint="eastAsia"/>
        </w:rPr>
        <w:t>на</w:t>
      </w:r>
      <w:r>
        <w:t></w:t>
      </w:r>
      <w:r>
        <w:rPr>
          <w:rFonts w:hint="eastAsia"/>
        </w:rPr>
        <w:t>рівні</w:t>
      </w:r>
      <w:r>
        <w:t></w:t>
      </w:r>
      <w:r>
        <w:rPr>
          <w:rFonts w:hint="eastAsia"/>
        </w:rPr>
        <w:t>законів</w:t>
      </w:r>
      <w:r>
        <w:t></w:t>
      </w:r>
      <w:r>
        <w:t></w:t>
      </w:r>
      <w:r>
        <w:rPr>
          <w:rFonts w:hint="eastAsia"/>
        </w:rPr>
        <w:t>Мета</w:t>
      </w:r>
    </w:p>
    <w:p w:rsidR="009268DD" w:rsidRDefault="009268DD" w:rsidP="009268DD">
      <w:r>
        <w:rPr>
          <w:rFonts w:hint="eastAsia"/>
        </w:rPr>
        <w:t>останнього</w:t>
      </w:r>
      <w:r>
        <w:t></w:t>
      </w:r>
      <w:r>
        <w:t></w:t>
      </w:r>
      <w:r>
        <w:rPr>
          <w:rFonts w:hint="eastAsia"/>
        </w:rPr>
        <w:t>насамперед</w:t>
      </w:r>
      <w:r>
        <w:t></w:t>
      </w:r>
      <w:r>
        <w:t></w:t>
      </w:r>
      <w:r>
        <w:rPr>
          <w:rFonts w:hint="eastAsia"/>
        </w:rPr>
        <w:t>забезпечення</w:t>
      </w:r>
      <w:r>
        <w:t></w:t>
      </w:r>
      <w:r>
        <w:rPr>
          <w:rFonts w:hint="eastAsia"/>
        </w:rPr>
        <w:t>однакового</w:t>
      </w:r>
      <w:r>
        <w:t></w:t>
      </w:r>
      <w:r>
        <w:rPr>
          <w:rFonts w:hint="eastAsia"/>
        </w:rPr>
        <w:t>застосування</w:t>
      </w:r>
      <w:r>
        <w:t></w:t>
      </w:r>
      <w:r>
        <w:rPr>
          <w:rFonts w:hint="eastAsia"/>
        </w:rPr>
        <w:t>відповідних</w:t>
      </w:r>
    </w:p>
    <w:p w:rsidR="009268DD" w:rsidRDefault="009268DD" w:rsidP="009268DD">
      <w:r>
        <w:rPr>
          <w:rFonts w:hint="eastAsia"/>
        </w:rPr>
        <w:t>нормативних</w:t>
      </w:r>
      <w:r>
        <w:t></w:t>
      </w:r>
      <w:r>
        <w:rPr>
          <w:rFonts w:hint="eastAsia"/>
        </w:rPr>
        <w:t>положень</w:t>
      </w:r>
      <w:r>
        <w:t></w:t>
      </w:r>
      <w:r>
        <w:rPr>
          <w:rFonts w:hint="eastAsia"/>
        </w:rPr>
        <w:t>про</w:t>
      </w:r>
      <w:r>
        <w:t></w:t>
      </w:r>
      <w:r>
        <w:rPr>
          <w:rFonts w:hint="eastAsia"/>
        </w:rPr>
        <w:t>офіційну</w:t>
      </w:r>
      <w:r>
        <w:t></w:t>
      </w:r>
      <w:r>
        <w:rPr>
          <w:rFonts w:hint="eastAsia"/>
        </w:rPr>
        <w:t>назву</w:t>
      </w:r>
      <w:r>
        <w:t></w:t>
      </w:r>
      <w:r>
        <w:rPr>
          <w:rFonts w:hint="eastAsia"/>
        </w:rPr>
        <w:t>держави</w:t>
      </w:r>
      <w:r>
        <w:t></w:t>
      </w:r>
      <w:r>
        <w:t></w:t>
      </w:r>
      <w:r>
        <w:rPr>
          <w:rFonts w:hint="eastAsia"/>
        </w:rPr>
        <w:t>а</w:t>
      </w:r>
      <w:r>
        <w:t></w:t>
      </w:r>
      <w:r>
        <w:rPr>
          <w:rFonts w:hint="eastAsia"/>
        </w:rPr>
        <w:t>також</w:t>
      </w:r>
      <w:r>
        <w:t></w:t>
      </w:r>
      <w:r>
        <w:rPr>
          <w:rFonts w:hint="eastAsia"/>
        </w:rPr>
        <w:t>заповнення</w:t>
      </w:r>
    </w:p>
    <w:p w:rsidR="009268DD" w:rsidRDefault="009268DD" w:rsidP="009268DD">
      <w:r>
        <w:rPr>
          <w:rFonts w:hint="eastAsia"/>
        </w:rPr>
        <w:t>прогалин</w:t>
      </w:r>
      <w:r>
        <w:t></w:t>
      </w:r>
      <w:r>
        <w:rPr>
          <w:rFonts w:hint="eastAsia"/>
        </w:rPr>
        <w:t>в</w:t>
      </w:r>
      <w:r>
        <w:t></w:t>
      </w:r>
      <w:r>
        <w:rPr>
          <w:rFonts w:hint="eastAsia"/>
        </w:rPr>
        <w:t>нормативному</w:t>
      </w:r>
      <w:r>
        <w:t></w:t>
      </w:r>
      <w:r>
        <w:rPr>
          <w:rFonts w:hint="eastAsia"/>
        </w:rPr>
        <w:t>регулюванні</w:t>
      </w:r>
      <w:r>
        <w:t></w:t>
      </w:r>
      <w:r>
        <w:rPr>
          <w:rFonts w:hint="eastAsia"/>
        </w:rPr>
        <w:t>порядку</w:t>
      </w:r>
      <w:r>
        <w:t></w:t>
      </w:r>
      <w:r>
        <w:rPr>
          <w:rFonts w:hint="eastAsia"/>
        </w:rPr>
        <w:t>використання</w:t>
      </w:r>
      <w:r>
        <w:t></w:t>
      </w:r>
      <w:r>
        <w:rPr>
          <w:rFonts w:hint="eastAsia"/>
        </w:rPr>
        <w:t>офіційної</w:t>
      </w:r>
    </w:p>
    <w:p w:rsidR="009268DD" w:rsidRDefault="009268DD" w:rsidP="009268DD">
      <w:r>
        <w:rPr>
          <w:rFonts w:hint="eastAsia"/>
        </w:rPr>
        <w:t>назви</w:t>
      </w:r>
      <w:r>
        <w:t></w:t>
      </w:r>
      <w:r>
        <w:rPr>
          <w:rFonts w:hint="eastAsia"/>
        </w:rPr>
        <w:t>держави</w:t>
      </w:r>
      <w:r>
        <w:t></w:t>
      </w:r>
      <w:r>
        <w:t></w:t>
      </w:r>
      <w:r>
        <w:rPr>
          <w:rFonts w:hint="eastAsia"/>
        </w:rPr>
        <w:t>Зокрема</w:t>
      </w:r>
      <w:r>
        <w:t></w:t>
      </w:r>
      <w:r>
        <w:t></w:t>
      </w:r>
      <w:r>
        <w:rPr>
          <w:rFonts w:hint="eastAsia"/>
        </w:rPr>
        <w:t>законодавець</w:t>
      </w:r>
      <w:r>
        <w:t></w:t>
      </w:r>
      <w:r>
        <w:rPr>
          <w:rFonts w:hint="eastAsia"/>
        </w:rPr>
        <w:t>зобов’язаний</w:t>
      </w:r>
      <w:r>
        <w:t></w:t>
      </w:r>
      <w:r>
        <w:rPr>
          <w:rFonts w:hint="eastAsia"/>
        </w:rPr>
        <w:t>внести</w:t>
      </w:r>
      <w:r>
        <w:t></w:t>
      </w:r>
      <w:r>
        <w:rPr>
          <w:rFonts w:hint="eastAsia"/>
        </w:rPr>
        <w:t>відповідні</w:t>
      </w:r>
      <w:r>
        <w:t></w:t>
      </w:r>
      <w:r>
        <w:rPr>
          <w:rFonts w:hint="eastAsia"/>
        </w:rPr>
        <w:t>зміни</w:t>
      </w:r>
      <w:r>
        <w:t></w:t>
      </w:r>
      <w:r>
        <w:rPr>
          <w:rFonts w:hint="eastAsia"/>
        </w:rPr>
        <w:t>і</w:t>
      </w:r>
    </w:p>
    <w:p w:rsidR="009268DD" w:rsidRDefault="009268DD" w:rsidP="009268DD">
      <w:r>
        <w:rPr>
          <w:rFonts w:hint="eastAsia"/>
        </w:rPr>
        <w:t>доповнення</w:t>
      </w:r>
      <w:r>
        <w:t></w:t>
      </w:r>
      <w:r>
        <w:rPr>
          <w:rFonts w:hint="eastAsia"/>
        </w:rPr>
        <w:t>до</w:t>
      </w:r>
      <w:r>
        <w:t></w:t>
      </w:r>
      <w:r>
        <w:rPr>
          <w:rFonts w:hint="eastAsia"/>
        </w:rPr>
        <w:t>процесуальних</w:t>
      </w:r>
      <w:r>
        <w:t></w:t>
      </w:r>
      <w:r>
        <w:rPr>
          <w:rFonts w:hint="eastAsia"/>
        </w:rPr>
        <w:t>законів</w:t>
      </w:r>
      <w:r>
        <w:t></w:t>
      </w:r>
      <w:r>
        <w:rPr>
          <w:rFonts w:hint="eastAsia"/>
        </w:rPr>
        <w:t>для</w:t>
      </w:r>
      <w:r>
        <w:t></w:t>
      </w:r>
      <w:r>
        <w:rPr>
          <w:rFonts w:hint="eastAsia"/>
        </w:rPr>
        <w:t>забезпечення</w:t>
      </w:r>
      <w:r>
        <w:t></w:t>
      </w:r>
      <w:r>
        <w:rPr>
          <w:rFonts w:hint="eastAsia"/>
        </w:rPr>
        <w:t>неухильного</w:t>
      </w:r>
    </w:p>
    <w:p w:rsidR="009268DD" w:rsidRDefault="009268DD" w:rsidP="009268DD">
      <w:r>
        <w:rPr>
          <w:rFonts w:hint="eastAsia"/>
        </w:rPr>
        <w:t>дотримання</w:t>
      </w:r>
      <w:r>
        <w:t></w:t>
      </w:r>
      <w:r>
        <w:rPr>
          <w:rFonts w:hint="eastAsia"/>
        </w:rPr>
        <w:t>вимог</w:t>
      </w:r>
      <w:r>
        <w:t></w:t>
      </w:r>
      <w:r>
        <w:rPr>
          <w:rFonts w:hint="eastAsia"/>
        </w:rPr>
        <w:t>частини</w:t>
      </w:r>
      <w:r>
        <w:t></w:t>
      </w:r>
      <w:r>
        <w:rPr>
          <w:rFonts w:hint="eastAsia"/>
        </w:rPr>
        <w:t>першої</w:t>
      </w:r>
      <w:r>
        <w:t></w:t>
      </w:r>
      <w:r>
        <w:rPr>
          <w:rFonts w:hint="eastAsia"/>
        </w:rPr>
        <w:t>статті</w:t>
      </w:r>
      <w:r>
        <w:t></w:t>
      </w:r>
      <w:r>
        <w:t></w:t>
      </w:r>
      <w:r>
        <w:t></w:t>
      </w:r>
      <w:r>
        <w:t></w:t>
      </w:r>
      <w:r>
        <w:t></w:t>
      </w:r>
      <w:r>
        <w:t></w:t>
      </w:r>
      <w:r>
        <w:rPr>
          <w:rFonts w:hint="eastAsia"/>
        </w:rPr>
        <w:t>Конституції</w:t>
      </w:r>
      <w:r>
        <w:t></w:t>
      </w:r>
      <w:r>
        <w:rPr>
          <w:rFonts w:hint="eastAsia"/>
        </w:rPr>
        <w:t>України</w:t>
      </w:r>
      <w:r>
        <w:t></w:t>
      </w:r>
      <w:r>
        <w:t></w:t>
      </w:r>
      <w:r>
        <w:rPr>
          <w:rFonts w:hint="eastAsia"/>
        </w:rPr>
        <w:t>за</w:t>
      </w:r>
      <w:r>
        <w:t></w:t>
      </w:r>
      <w:r>
        <w:rPr>
          <w:rFonts w:hint="eastAsia"/>
        </w:rPr>
        <w:t>яким</w:t>
      </w:r>
    </w:p>
    <w:p w:rsidR="009268DD" w:rsidRDefault="009268DD" w:rsidP="009268DD">
      <w:r>
        <w:t></w:t>
      </w:r>
      <w:r>
        <w:rPr>
          <w:rFonts w:hint="eastAsia"/>
        </w:rPr>
        <w:t>суд</w:t>
      </w:r>
      <w:r>
        <w:t></w:t>
      </w:r>
      <w:r>
        <w:rPr>
          <w:rFonts w:hint="eastAsia"/>
        </w:rPr>
        <w:t>ухвалює</w:t>
      </w:r>
      <w:r>
        <w:t></w:t>
      </w:r>
      <w:r>
        <w:rPr>
          <w:rFonts w:hint="eastAsia"/>
        </w:rPr>
        <w:t>рішення</w:t>
      </w:r>
      <w:r>
        <w:t></w:t>
      </w:r>
      <w:r>
        <w:rPr>
          <w:rFonts w:hint="eastAsia"/>
        </w:rPr>
        <w:t>іменем</w:t>
      </w:r>
      <w:r>
        <w:t></w:t>
      </w:r>
      <w:r>
        <w:rPr>
          <w:rFonts w:hint="eastAsia"/>
        </w:rPr>
        <w:t>України</w:t>
      </w:r>
      <w:r>
        <w:t></w:t>
      </w:r>
      <w:r>
        <w:t></w:t>
      </w:r>
    </w:p>
    <w:p w:rsidR="009268DD" w:rsidRDefault="009268DD" w:rsidP="009268DD">
      <w:r>
        <w:rPr>
          <w:rFonts w:hint="eastAsia"/>
        </w:rPr>
        <w:t>Законодавцю</w:t>
      </w:r>
      <w:r>
        <w:t></w:t>
      </w:r>
      <w:r>
        <w:rPr>
          <w:rFonts w:hint="eastAsia"/>
        </w:rPr>
        <w:t>також</w:t>
      </w:r>
      <w:r>
        <w:t></w:t>
      </w:r>
      <w:r>
        <w:rPr>
          <w:rFonts w:hint="eastAsia"/>
        </w:rPr>
        <w:t>варто</w:t>
      </w:r>
      <w:r>
        <w:t></w:t>
      </w:r>
      <w:r>
        <w:t></w:t>
      </w:r>
      <w:r>
        <w:rPr>
          <w:rFonts w:hint="eastAsia"/>
        </w:rPr>
        <w:t>систематизувати</w:t>
      </w:r>
      <w:r>
        <w:t></w:t>
      </w:r>
      <w:r>
        <w:t></w:t>
      </w:r>
      <w:r>
        <w:rPr>
          <w:rFonts w:hint="eastAsia"/>
        </w:rPr>
        <w:t>положення</w:t>
      </w:r>
      <w:r>
        <w:t></w:t>
      </w:r>
      <w:r>
        <w:rPr>
          <w:rFonts w:hint="eastAsia"/>
        </w:rPr>
        <w:t>низки</w:t>
      </w:r>
      <w:r>
        <w:t></w:t>
      </w:r>
      <w:r>
        <w:rPr>
          <w:rFonts w:hint="eastAsia"/>
        </w:rPr>
        <w:t>законів</w:t>
      </w:r>
    </w:p>
    <w:p w:rsidR="009268DD" w:rsidRDefault="009268DD" w:rsidP="009268DD">
      <w:r>
        <w:rPr>
          <w:rFonts w:hint="eastAsia"/>
        </w:rPr>
        <w:t>у</w:t>
      </w:r>
      <w:r>
        <w:t></w:t>
      </w:r>
      <w:r>
        <w:rPr>
          <w:rFonts w:hint="eastAsia"/>
        </w:rPr>
        <w:t>частині</w:t>
      </w:r>
      <w:r>
        <w:t></w:t>
      </w:r>
      <w:r>
        <w:rPr>
          <w:rFonts w:hint="eastAsia"/>
        </w:rPr>
        <w:t>використання</w:t>
      </w:r>
      <w:r>
        <w:t></w:t>
      </w:r>
      <w:r>
        <w:rPr>
          <w:rFonts w:hint="eastAsia"/>
        </w:rPr>
        <w:t>офіційної</w:t>
      </w:r>
      <w:r>
        <w:t></w:t>
      </w:r>
      <w:r>
        <w:rPr>
          <w:rFonts w:hint="eastAsia"/>
        </w:rPr>
        <w:t>назви</w:t>
      </w:r>
      <w:r>
        <w:t></w:t>
      </w:r>
      <w:r>
        <w:rPr>
          <w:rFonts w:hint="eastAsia"/>
        </w:rPr>
        <w:t>держави</w:t>
      </w:r>
      <w:r>
        <w:t></w:t>
      </w:r>
      <w:r>
        <w:rPr>
          <w:rFonts w:hint="eastAsia"/>
        </w:rPr>
        <w:t>як</w:t>
      </w:r>
      <w:r>
        <w:t></w:t>
      </w:r>
      <w:r>
        <w:rPr>
          <w:rFonts w:hint="eastAsia"/>
        </w:rPr>
        <w:t>складової</w:t>
      </w:r>
      <w:r>
        <w:t></w:t>
      </w:r>
      <w:r>
        <w:rPr>
          <w:rFonts w:hint="eastAsia"/>
        </w:rPr>
        <w:t>найменувань</w:t>
      </w:r>
    </w:p>
    <w:p w:rsidR="009268DD" w:rsidRDefault="009268DD" w:rsidP="009268DD">
      <w:r>
        <w:rPr>
          <w:rFonts w:hint="eastAsia"/>
        </w:rPr>
        <w:t>політичних</w:t>
      </w:r>
      <w:r>
        <w:t></w:t>
      </w:r>
      <w:r>
        <w:rPr>
          <w:rFonts w:hint="eastAsia"/>
        </w:rPr>
        <w:t>партій</w:t>
      </w:r>
      <w:r>
        <w:t></w:t>
      </w:r>
      <w:r>
        <w:t></w:t>
      </w:r>
      <w:r>
        <w:rPr>
          <w:rFonts w:hint="eastAsia"/>
        </w:rPr>
        <w:t>громадських</w:t>
      </w:r>
      <w:r>
        <w:t></w:t>
      </w:r>
      <w:r>
        <w:rPr>
          <w:rFonts w:hint="eastAsia"/>
        </w:rPr>
        <w:t>об’єднань</w:t>
      </w:r>
      <w:r>
        <w:t></w:t>
      </w:r>
      <w:r>
        <w:t></w:t>
      </w:r>
      <w:r>
        <w:rPr>
          <w:rFonts w:hint="eastAsia"/>
        </w:rPr>
        <w:t>суб’єктів</w:t>
      </w:r>
      <w:r>
        <w:t></w:t>
      </w:r>
      <w:r>
        <w:rPr>
          <w:rFonts w:hint="eastAsia"/>
        </w:rPr>
        <w:t>господарювання</w:t>
      </w:r>
      <w:r>
        <w:t></w:t>
      </w:r>
      <w:r>
        <w:t></w:t>
      </w:r>
      <w:r>
        <w:rPr>
          <w:rFonts w:hint="eastAsia"/>
        </w:rPr>
        <w:t>Для</w:t>
      </w:r>
    </w:p>
    <w:p w:rsidR="009268DD" w:rsidRDefault="009268DD" w:rsidP="009268DD">
      <w:r>
        <w:rPr>
          <w:rFonts w:hint="eastAsia"/>
        </w:rPr>
        <w:t>суб’єктів</w:t>
      </w:r>
      <w:r>
        <w:t></w:t>
      </w:r>
      <w:r>
        <w:rPr>
          <w:rFonts w:hint="eastAsia"/>
        </w:rPr>
        <w:t>господарювання</w:t>
      </w:r>
      <w:r>
        <w:t></w:t>
      </w:r>
      <w:r>
        <w:t></w:t>
      </w:r>
      <w:r>
        <w:rPr>
          <w:rFonts w:hint="eastAsia"/>
        </w:rPr>
        <w:t>як</w:t>
      </w:r>
      <w:r>
        <w:t></w:t>
      </w:r>
      <w:r>
        <w:rPr>
          <w:rFonts w:hint="eastAsia"/>
        </w:rPr>
        <w:t>правило</w:t>
      </w:r>
      <w:r>
        <w:t></w:t>
      </w:r>
      <w:r>
        <w:t></w:t>
      </w:r>
      <w:r>
        <w:rPr>
          <w:rFonts w:hint="eastAsia"/>
        </w:rPr>
        <w:t>мала</w:t>
      </w:r>
      <w:r>
        <w:t></w:t>
      </w:r>
      <w:r>
        <w:rPr>
          <w:rFonts w:hint="eastAsia"/>
        </w:rPr>
        <w:t>б</w:t>
      </w:r>
      <w:r>
        <w:t></w:t>
      </w:r>
      <w:r>
        <w:rPr>
          <w:rFonts w:hint="eastAsia"/>
        </w:rPr>
        <w:t>діяти</w:t>
      </w:r>
      <w:r>
        <w:t></w:t>
      </w:r>
      <w:r>
        <w:rPr>
          <w:rFonts w:hint="eastAsia"/>
        </w:rPr>
        <w:t>пряма</w:t>
      </w:r>
      <w:r>
        <w:t></w:t>
      </w:r>
      <w:r>
        <w:rPr>
          <w:rFonts w:hint="eastAsia"/>
        </w:rPr>
        <w:t>заборона</w:t>
      </w:r>
    </w:p>
    <w:p w:rsidR="009268DD" w:rsidRDefault="009268DD" w:rsidP="009268DD">
      <w:r>
        <w:rPr>
          <w:rFonts w:hint="eastAsia"/>
        </w:rPr>
        <w:t>використовувати</w:t>
      </w:r>
      <w:r>
        <w:t></w:t>
      </w:r>
      <w:r>
        <w:rPr>
          <w:rFonts w:hint="eastAsia"/>
        </w:rPr>
        <w:t>слово</w:t>
      </w:r>
      <w:r>
        <w:t></w:t>
      </w:r>
      <w:r>
        <w:t></w:t>
      </w:r>
      <w:r>
        <w:rPr>
          <w:rFonts w:hint="eastAsia"/>
        </w:rPr>
        <w:t>Україна</w:t>
      </w:r>
      <w:r>
        <w:t></w:t>
      </w:r>
      <w:r>
        <w:t></w:t>
      </w:r>
      <w:r>
        <w:t></w:t>
      </w:r>
      <w:r>
        <w:rPr>
          <w:rFonts w:hint="eastAsia"/>
        </w:rPr>
        <w:t>офіційна</w:t>
      </w:r>
      <w:r>
        <w:t></w:t>
      </w:r>
      <w:r>
        <w:rPr>
          <w:rFonts w:hint="eastAsia"/>
        </w:rPr>
        <w:t>назва</w:t>
      </w:r>
      <w:r>
        <w:t></w:t>
      </w:r>
      <w:r>
        <w:rPr>
          <w:rFonts w:hint="eastAsia"/>
        </w:rPr>
        <w:t>сучасної</w:t>
      </w:r>
      <w:r>
        <w:t></w:t>
      </w:r>
      <w:r>
        <w:rPr>
          <w:rFonts w:hint="eastAsia"/>
        </w:rPr>
        <w:t>української</w:t>
      </w:r>
    </w:p>
    <w:p w:rsidR="009268DD" w:rsidRDefault="009268DD" w:rsidP="009268DD">
      <w:r>
        <w:rPr>
          <w:rFonts w:hint="eastAsia"/>
        </w:rPr>
        <w:t>держави</w:t>
      </w:r>
      <w:r>
        <w:t></w:t>
      </w:r>
      <w:r>
        <w:t></w:t>
      </w:r>
      <w:r>
        <w:rPr>
          <w:rFonts w:hint="eastAsia"/>
        </w:rPr>
        <w:t>в</w:t>
      </w:r>
      <w:r>
        <w:t></w:t>
      </w:r>
      <w:r>
        <w:rPr>
          <w:rFonts w:hint="eastAsia"/>
        </w:rPr>
        <w:t>своїх</w:t>
      </w:r>
      <w:r>
        <w:t></w:t>
      </w:r>
      <w:r>
        <w:rPr>
          <w:rFonts w:hint="eastAsia"/>
        </w:rPr>
        <w:t>найменуваннях</w:t>
      </w:r>
      <w:r>
        <w:t></w:t>
      </w:r>
      <w:r>
        <w:t></w:t>
      </w:r>
      <w:r>
        <w:rPr>
          <w:rFonts w:hint="eastAsia"/>
        </w:rPr>
        <w:t>винятки</w:t>
      </w:r>
      <w:r>
        <w:t></w:t>
      </w:r>
      <w:r>
        <w:rPr>
          <w:rFonts w:hint="eastAsia"/>
        </w:rPr>
        <w:t>могли</w:t>
      </w:r>
      <w:r>
        <w:t></w:t>
      </w:r>
      <w:r>
        <w:rPr>
          <w:rFonts w:hint="eastAsia"/>
        </w:rPr>
        <w:t>б</w:t>
      </w:r>
      <w:r>
        <w:t></w:t>
      </w:r>
      <w:r>
        <w:rPr>
          <w:rFonts w:hint="eastAsia"/>
        </w:rPr>
        <w:t>становити</w:t>
      </w:r>
    </w:p>
    <w:p w:rsidR="009268DD" w:rsidRDefault="009268DD" w:rsidP="009268DD">
      <w:r>
        <w:rPr>
          <w:rFonts w:hint="eastAsia"/>
        </w:rPr>
        <w:t>загальнодержавні</w:t>
      </w:r>
      <w:r>
        <w:t></w:t>
      </w:r>
      <w:r>
        <w:rPr>
          <w:rFonts w:hint="eastAsia"/>
        </w:rPr>
        <w:t>установи</w:t>
      </w:r>
      <w:r>
        <w:t></w:t>
      </w:r>
      <w:r>
        <w:rPr>
          <w:rFonts w:hint="eastAsia"/>
        </w:rPr>
        <w:t>та</w:t>
      </w:r>
      <w:r>
        <w:t></w:t>
      </w:r>
      <w:r>
        <w:rPr>
          <w:rFonts w:hint="eastAsia"/>
        </w:rPr>
        <w:t>підприємства</w:t>
      </w:r>
      <w:r>
        <w:t></w:t>
      </w:r>
    </w:p>
    <w:p w:rsidR="009268DD" w:rsidRDefault="009268DD" w:rsidP="009268DD">
      <w:r>
        <w:t></w:t>
      </w:r>
      <w:r>
        <w:t></w:t>
      </w:r>
      <w:r>
        <w:t></w:t>
      </w:r>
    </w:p>
    <w:p w:rsidR="009268DD" w:rsidRDefault="009268DD" w:rsidP="009268DD">
      <w:r>
        <w:rPr>
          <w:rFonts w:hint="eastAsia"/>
        </w:rPr>
        <w:t>Усвідомлення</w:t>
      </w:r>
      <w:r>
        <w:t></w:t>
      </w:r>
      <w:r>
        <w:rPr>
          <w:rFonts w:hint="eastAsia"/>
        </w:rPr>
        <w:t>політико</w:t>
      </w:r>
      <w:r>
        <w:t></w:t>
      </w:r>
      <w:r>
        <w:rPr>
          <w:rFonts w:hint="eastAsia"/>
        </w:rPr>
        <w:t>правової</w:t>
      </w:r>
      <w:r>
        <w:t></w:t>
      </w:r>
      <w:r>
        <w:rPr>
          <w:rFonts w:hint="eastAsia"/>
        </w:rPr>
        <w:t>природи</w:t>
      </w:r>
      <w:r>
        <w:t></w:t>
      </w:r>
      <w:r>
        <w:t></w:t>
      </w:r>
      <w:r>
        <w:rPr>
          <w:rFonts w:hint="eastAsia"/>
        </w:rPr>
        <w:t>сутності</w:t>
      </w:r>
      <w:r>
        <w:t></w:t>
      </w:r>
      <w:r>
        <w:t></w:t>
      </w:r>
      <w:r>
        <w:rPr>
          <w:rFonts w:hint="eastAsia"/>
        </w:rPr>
        <w:t>явища</w:t>
      </w:r>
      <w:r>
        <w:t></w:t>
      </w:r>
      <w:r>
        <w:rPr>
          <w:rFonts w:hint="eastAsia"/>
        </w:rPr>
        <w:t>офіційної</w:t>
      </w:r>
    </w:p>
    <w:p w:rsidR="009268DD" w:rsidRDefault="009268DD" w:rsidP="009268DD">
      <w:r>
        <w:rPr>
          <w:rFonts w:hint="eastAsia"/>
        </w:rPr>
        <w:t>назви</w:t>
      </w:r>
      <w:r>
        <w:t></w:t>
      </w:r>
      <w:r>
        <w:rPr>
          <w:rFonts w:hint="eastAsia"/>
        </w:rPr>
        <w:t>держави</w:t>
      </w:r>
      <w:r>
        <w:t></w:t>
      </w:r>
      <w:r>
        <w:t></w:t>
      </w:r>
      <w:r>
        <w:rPr>
          <w:rFonts w:hint="eastAsia"/>
        </w:rPr>
        <w:t>насамперед</w:t>
      </w:r>
      <w:r>
        <w:t></w:t>
      </w:r>
      <w:r>
        <w:t></w:t>
      </w:r>
      <w:r>
        <w:rPr>
          <w:rFonts w:hint="eastAsia"/>
        </w:rPr>
        <w:t>як</w:t>
      </w:r>
      <w:r>
        <w:t></w:t>
      </w:r>
      <w:r>
        <w:rPr>
          <w:rFonts w:hint="eastAsia"/>
        </w:rPr>
        <w:t>одного</w:t>
      </w:r>
      <w:r>
        <w:t></w:t>
      </w:r>
      <w:r>
        <w:rPr>
          <w:rFonts w:hint="eastAsia"/>
        </w:rPr>
        <w:t>з</w:t>
      </w:r>
      <w:r>
        <w:t></w:t>
      </w:r>
      <w:r>
        <w:rPr>
          <w:rFonts w:hint="eastAsia"/>
        </w:rPr>
        <w:t>невід’ємних</w:t>
      </w:r>
      <w:r>
        <w:t></w:t>
      </w:r>
      <w:r>
        <w:rPr>
          <w:rFonts w:hint="eastAsia"/>
        </w:rPr>
        <w:t>та</w:t>
      </w:r>
      <w:r>
        <w:t></w:t>
      </w:r>
      <w:r>
        <w:rPr>
          <w:rFonts w:hint="eastAsia"/>
        </w:rPr>
        <w:t>надзвичайно</w:t>
      </w:r>
    </w:p>
    <w:p w:rsidR="009268DD" w:rsidRDefault="009268DD" w:rsidP="009268DD">
      <w:r>
        <w:rPr>
          <w:rFonts w:hint="eastAsia"/>
        </w:rPr>
        <w:t>важливих</w:t>
      </w:r>
      <w:r>
        <w:t></w:t>
      </w:r>
      <w:r>
        <w:rPr>
          <w:rFonts w:hint="eastAsia"/>
        </w:rPr>
        <w:t>її</w:t>
      </w:r>
      <w:r>
        <w:t></w:t>
      </w:r>
      <w:r>
        <w:rPr>
          <w:rFonts w:hint="eastAsia"/>
        </w:rPr>
        <w:t>атрибутів</w:t>
      </w:r>
      <w:r>
        <w:t></w:t>
      </w:r>
      <w:r>
        <w:t></w:t>
      </w:r>
      <w:r>
        <w:rPr>
          <w:rFonts w:hint="eastAsia"/>
        </w:rPr>
        <w:t>ставить</w:t>
      </w:r>
      <w:r>
        <w:t></w:t>
      </w:r>
      <w:r>
        <w:rPr>
          <w:rFonts w:hint="eastAsia"/>
        </w:rPr>
        <w:t>питання</w:t>
      </w:r>
      <w:r>
        <w:t></w:t>
      </w:r>
      <w:r>
        <w:rPr>
          <w:rFonts w:hint="eastAsia"/>
        </w:rPr>
        <w:t>про</w:t>
      </w:r>
      <w:r>
        <w:t></w:t>
      </w:r>
      <w:r>
        <w:rPr>
          <w:rFonts w:hint="eastAsia"/>
        </w:rPr>
        <w:t>необхідність</w:t>
      </w:r>
      <w:r>
        <w:t></w:t>
      </w:r>
      <w:r>
        <w:rPr>
          <w:rFonts w:hint="eastAsia"/>
        </w:rPr>
        <w:t>не</w:t>
      </w:r>
      <w:r>
        <w:t></w:t>
      </w:r>
      <w:r>
        <w:rPr>
          <w:rFonts w:hint="eastAsia"/>
        </w:rPr>
        <w:t>тільки</w:t>
      </w:r>
    </w:p>
    <w:p w:rsidR="009268DD" w:rsidRDefault="009268DD" w:rsidP="009268DD">
      <w:r>
        <w:rPr>
          <w:rFonts w:hint="eastAsia"/>
        </w:rPr>
        <w:t>системного</w:t>
      </w:r>
      <w:r>
        <w:t></w:t>
      </w:r>
      <w:r>
        <w:rPr>
          <w:rFonts w:hint="eastAsia"/>
        </w:rPr>
        <w:t>правового</w:t>
      </w:r>
      <w:r>
        <w:t></w:t>
      </w:r>
      <w:r>
        <w:rPr>
          <w:rFonts w:hint="eastAsia"/>
        </w:rPr>
        <w:t>врегулювання</w:t>
      </w:r>
      <w:r>
        <w:t></w:t>
      </w:r>
      <w:r>
        <w:rPr>
          <w:rFonts w:hint="eastAsia"/>
        </w:rPr>
        <w:t>порядку</w:t>
      </w:r>
      <w:r>
        <w:t></w:t>
      </w:r>
      <w:r>
        <w:rPr>
          <w:rFonts w:hint="eastAsia"/>
        </w:rPr>
        <w:t>її</w:t>
      </w:r>
      <w:r>
        <w:t></w:t>
      </w:r>
      <w:r>
        <w:rPr>
          <w:rFonts w:hint="eastAsia"/>
        </w:rPr>
        <w:t>використання</w:t>
      </w:r>
      <w:r>
        <w:t></w:t>
      </w:r>
      <w:r>
        <w:t></w:t>
      </w:r>
      <w:r>
        <w:rPr>
          <w:rFonts w:hint="eastAsia"/>
        </w:rPr>
        <w:t>а</w:t>
      </w:r>
      <w:r>
        <w:t></w:t>
      </w:r>
      <w:r>
        <w:rPr>
          <w:rFonts w:hint="eastAsia"/>
        </w:rPr>
        <w:t>й</w:t>
      </w:r>
    </w:p>
    <w:p w:rsidR="009268DD" w:rsidRDefault="009268DD" w:rsidP="009268DD">
      <w:r>
        <w:rPr>
          <w:rFonts w:hint="eastAsia"/>
        </w:rPr>
        <w:t>запровадження</w:t>
      </w:r>
      <w:r>
        <w:t></w:t>
      </w:r>
      <w:r>
        <w:rPr>
          <w:rFonts w:hint="eastAsia"/>
        </w:rPr>
        <w:t>охорони</w:t>
      </w:r>
      <w:r>
        <w:t></w:t>
      </w:r>
      <w:r>
        <w:rPr>
          <w:rFonts w:hint="eastAsia"/>
        </w:rPr>
        <w:t>офіційної</w:t>
      </w:r>
      <w:r>
        <w:t></w:t>
      </w:r>
      <w:r>
        <w:rPr>
          <w:rFonts w:hint="eastAsia"/>
        </w:rPr>
        <w:t>назви</w:t>
      </w:r>
      <w:r>
        <w:t></w:t>
      </w:r>
      <w:r>
        <w:rPr>
          <w:rFonts w:hint="eastAsia"/>
        </w:rPr>
        <w:t>держави</w:t>
      </w:r>
      <w:r>
        <w:t></w:t>
      </w:r>
      <w:r>
        <w:rPr>
          <w:rFonts w:hint="eastAsia"/>
        </w:rPr>
        <w:t>як</w:t>
      </w:r>
      <w:r>
        <w:t></w:t>
      </w:r>
      <w:r>
        <w:rPr>
          <w:rFonts w:hint="eastAsia"/>
        </w:rPr>
        <w:t>системи</w:t>
      </w:r>
      <w:r>
        <w:t></w:t>
      </w:r>
      <w:r>
        <w:rPr>
          <w:rFonts w:hint="eastAsia"/>
        </w:rPr>
        <w:t>державних</w:t>
      </w:r>
      <w:r>
        <w:t></w:t>
      </w:r>
      <w:r>
        <w:rPr>
          <w:rFonts w:hint="eastAsia"/>
        </w:rPr>
        <w:t>і</w:t>
      </w:r>
    </w:p>
    <w:p w:rsidR="009268DD" w:rsidRDefault="009268DD" w:rsidP="009268DD">
      <w:r>
        <w:rPr>
          <w:rFonts w:hint="eastAsia"/>
        </w:rPr>
        <w:t>громадських</w:t>
      </w:r>
      <w:r>
        <w:t></w:t>
      </w:r>
      <w:r>
        <w:rPr>
          <w:rFonts w:hint="eastAsia"/>
        </w:rPr>
        <w:t>заходів</w:t>
      </w:r>
      <w:r>
        <w:t></w:t>
      </w:r>
      <w:r>
        <w:rPr>
          <w:rFonts w:hint="eastAsia"/>
        </w:rPr>
        <w:t>спрямованих</w:t>
      </w:r>
      <w:r>
        <w:t></w:t>
      </w:r>
      <w:r>
        <w:rPr>
          <w:rFonts w:hint="eastAsia"/>
        </w:rPr>
        <w:t>на</w:t>
      </w:r>
      <w:r>
        <w:t></w:t>
      </w:r>
      <w:r>
        <w:rPr>
          <w:rFonts w:hint="eastAsia"/>
        </w:rPr>
        <w:t>забезпечення</w:t>
      </w:r>
      <w:r>
        <w:t></w:t>
      </w:r>
      <w:r>
        <w:rPr>
          <w:rFonts w:hint="eastAsia"/>
        </w:rPr>
        <w:t>виконання</w:t>
      </w:r>
      <w:r>
        <w:t></w:t>
      </w:r>
      <w:r>
        <w:rPr>
          <w:rFonts w:hint="eastAsia"/>
        </w:rPr>
        <w:t>і</w:t>
      </w:r>
      <w:r>
        <w:t></w:t>
      </w:r>
      <w:r>
        <w:rPr>
          <w:rFonts w:hint="eastAsia"/>
        </w:rPr>
        <w:t>дотримання</w:t>
      </w:r>
    </w:p>
    <w:p w:rsidR="009268DD" w:rsidRDefault="009268DD" w:rsidP="009268DD">
      <w:r>
        <w:rPr>
          <w:rFonts w:hint="eastAsia"/>
        </w:rPr>
        <w:t>норм</w:t>
      </w:r>
      <w:r>
        <w:t></w:t>
      </w:r>
      <w:r>
        <w:rPr>
          <w:rFonts w:hint="eastAsia"/>
        </w:rPr>
        <w:t>Конституції</w:t>
      </w:r>
      <w:r>
        <w:t></w:t>
      </w:r>
      <w:r>
        <w:rPr>
          <w:rFonts w:hint="eastAsia"/>
        </w:rPr>
        <w:t>України</w:t>
      </w:r>
      <w:r>
        <w:t></w:t>
      </w:r>
      <w:r>
        <w:t></w:t>
      </w:r>
      <w:r>
        <w:rPr>
          <w:rFonts w:hint="eastAsia"/>
        </w:rPr>
        <w:t>законів</w:t>
      </w:r>
      <w:r>
        <w:t></w:t>
      </w:r>
      <w:r>
        <w:rPr>
          <w:rFonts w:hint="eastAsia"/>
        </w:rPr>
        <w:t>України</w:t>
      </w:r>
      <w:r>
        <w:t></w:t>
      </w:r>
      <w:r>
        <w:rPr>
          <w:rFonts w:hint="eastAsia"/>
        </w:rPr>
        <w:t>та</w:t>
      </w:r>
      <w:r>
        <w:t></w:t>
      </w:r>
      <w:r>
        <w:rPr>
          <w:rFonts w:hint="eastAsia"/>
        </w:rPr>
        <w:t>підзаконних</w:t>
      </w:r>
      <w:r>
        <w:t></w:t>
      </w:r>
      <w:r>
        <w:rPr>
          <w:rFonts w:hint="eastAsia"/>
        </w:rPr>
        <w:t>нормативноправових</w:t>
      </w:r>
      <w:r>
        <w:t></w:t>
      </w:r>
      <w:r>
        <w:rPr>
          <w:rFonts w:hint="eastAsia"/>
        </w:rPr>
        <w:t>актів</w:t>
      </w:r>
      <w:r>
        <w:t></w:t>
      </w:r>
      <w:r>
        <w:t></w:t>
      </w:r>
      <w:r>
        <w:rPr>
          <w:rFonts w:hint="eastAsia"/>
        </w:rPr>
        <w:t>які</w:t>
      </w:r>
      <w:r>
        <w:t></w:t>
      </w:r>
      <w:r>
        <w:rPr>
          <w:rFonts w:hint="eastAsia"/>
        </w:rPr>
        <w:t>регулюють</w:t>
      </w:r>
      <w:r>
        <w:t></w:t>
      </w:r>
      <w:r>
        <w:rPr>
          <w:rFonts w:hint="eastAsia"/>
        </w:rPr>
        <w:t>порядок</w:t>
      </w:r>
      <w:r>
        <w:t></w:t>
      </w:r>
      <w:r>
        <w:rPr>
          <w:rFonts w:hint="eastAsia"/>
        </w:rPr>
        <w:t>використання</w:t>
      </w:r>
      <w:r>
        <w:t></w:t>
      </w:r>
      <w:r>
        <w:rPr>
          <w:rFonts w:hint="eastAsia"/>
        </w:rPr>
        <w:t>офіційної</w:t>
      </w:r>
      <w:r>
        <w:t></w:t>
      </w:r>
      <w:r>
        <w:rPr>
          <w:rFonts w:hint="eastAsia"/>
        </w:rPr>
        <w:t>назви</w:t>
      </w:r>
    </w:p>
    <w:p w:rsidR="009268DD" w:rsidRDefault="009268DD" w:rsidP="009268DD">
      <w:r>
        <w:rPr>
          <w:rFonts w:hint="eastAsia"/>
        </w:rPr>
        <w:t>держави</w:t>
      </w:r>
      <w:r>
        <w:t></w:t>
      </w:r>
      <w:r>
        <w:t></w:t>
      </w:r>
      <w:r>
        <w:rPr>
          <w:rFonts w:hint="eastAsia"/>
        </w:rPr>
        <w:t>а</w:t>
      </w:r>
      <w:r>
        <w:t></w:t>
      </w:r>
      <w:r>
        <w:rPr>
          <w:rFonts w:hint="eastAsia"/>
        </w:rPr>
        <w:t>також</w:t>
      </w:r>
      <w:r>
        <w:t></w:t>
      </w:r>
      <w:r>
        <w:rPr>
          <w:rFonts w:hint="eastAsia"/>
        </w:rPr>
        <w:t>застосування</w:t>
      </w:r>
      <w:r>
        <w:t></w:t>
      </w:r>
      <w:r>
        <w:rPr>
          <w:rFonts w:hint="eastAsia"/>
        </w:rPr>
        <w:t>заходів</w:t>
      </w:r>
      <w:r>
        <w:t></w:t>
      </w:r>
      <w:r>
        <w:rPr>
          <w:rFonts w:hint="eastAsia"/>
        </w:rPr>
        <w:t>державного</w:t>
      </w:r>
      <w:r>
        <w:t></w:t>
      </w:r>
      <w:r>
        <w:rPr>
          <w:rFonts w:hint="eastAsia"/>
        </w:rPr>
        <w:t>впливу</w:t>
      </w:r>
      <w:r>
        <w:t></w:t>
      </w:r>
      <w:r>
        <w:rPr>
          <w:rFonts w:hint="eastAsia"/>
        </w:rPr>
        <w:t>в</w:t>
      </w:r>
      <w:r>
        <w:t></w:t>
      </w:r>
      <w:r>
        <w:rPr>
          <w:rFonts w:hint="eastAsia"/>
        </w:rPr>
        <w:t>разі</w:t>
      </w:r>
      <w:r>
        <w:t></w:t>
      </w:r>
      <w:r>
        <w:rPr>
          <w:rFonts w:hint="eastAsia"/>
        </w:rPr>
        <w:t>порушення</w:t>
      </w:r>
    </w:p>
    <w:p w:rsidR="009268DD" w:rsidRPr="009268DD" w:rsidRDefault="009268DD" w:rsidP="009268DD">
      <w:r>
        <w:rPr>
          <w:rFonts w:hint="eastAsia"/>
        </w:rPr>
        <w:t>цих</w:t>
      </w:r>
      <w:r>
        <w:t></w:t>
      </w:r>
      <w:r>
        <w:rPr>
          <w:rFonts w:hint="eastAsia"/>
        </w:rPr>
        <w:t>норм</w:t>
      </w:r>
    </w:p>
    <w:sectPr w:rsidR="009268DD" w:rsidRPr="009268DD"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84E" w:rsidRDefault="00C7684E">
      <w:pPr>
        <w:spacing w:after="0" w:line="240" w:lineRule="auto"/>
      </w:pPr>
      <w:r>
        <w:separator/>
      </w:r>
    </w:p>
  </w:endnote>
  <w:endnote w:type="continuationSeparator" w:id="0">
    <w:p w:rsidR="00C7684E" w:rsidRDefault="00C768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84E" w:rsidRDefault="00C7684E">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7684E" w:rsidRDefault="00C7684E">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84E" w:rsidRDefault="00C7684E">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7684E" w:rsidRDefault="00C7684E">
                <w:pPr>
                  <w:spacing w:line="240" w:lineRule="auto"/>
                </w:pPr>
                <w:fldSimple w:instr=" PAGE \* MERGEFORMAT ">
                  <w:r w:rsidR="009268DD" w:rsidRPr="009268DD">
                    <w:rPr>
                      <w:rStyle w:val="afffff9"/>
                      <w:noProof/>
                    </w:rPr>
                    <w:t>22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84E" w:rsidRDefault="00C7684E"/>
    <w:p w:rsidR="00C7684E" w:rsidRDefault="00C7684E"/>
    <w:p w:rsidR="00C7684E" w:rsidRDefault="00C7684E"/>
    <w:p w:rsidR="00C7684E" w:rsidRDefault="00C7684E"/>
    <w:p w:rsidR="00C7684E" w:rsidRDefault="00C7684E"/>
    <w:p w:rsidR="00C7684E" w:rsidRDefault="00C7684E"/>
    <w:p w:rsidR="00C7684E" w:rsidRDefault="00C7684E">
      <w:pPr>
        <w:rPr>
          <w:sz w:val="2"/>
          <w:szCs w:val="2"/>
        </w:rPr>
      </w:pPr>
      <w:r w:rsidRPr="00751FD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7684E" w:rsidRDefault="00C7684E">
                  <w:pPr>
                    <w:spacing w:line="240" w:lineRule="auto"/>
                  </w:pPr>
                  <w:fldSimple w:instr=" PAGE \* MERGEFORMAT ">
                    <w:r w:rsidRPr="00BC0F86">
                      <w:rPr>
                        <w:rStyle w:val="afffff9"/>
                        <w:b w:val="0"/>
                        <w:bCs w:val="0"/>
                        <w:noProof/>
                      </w:rPr>
                      <w:t>6</w:t>
                    </w:r>
                  </w:fldSimple>
                </w:p>
              </w:txbxContent>
            </v:textbox>
            <w10:wrap anchorx="page" anchory="page"/>
          </v:shape>
        </w:pict>
      </w:r>
    </w:p>
    <w:p w:rsidR="00C7684E" w:rsidRDefault="00C7684E"/>
    <w:p w:rsidR="00C7684E" w:rsidRDefault="00C7684E"/>
    <w:p w:rsidR="00C7684E" w:rsidRDefault="00C7684E">
      <w:pPr>
        <w:rPr>
          <w:sz w:val="2"/>
          <w:szCs w:val="2"/>
        </w:rPr>
      </w:pPr>
      <w:r w:rsidRPr="00751FD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7684E" w:rsidRDefault="00C7684E"/>
                <w:p w:rsidR="00C7684E" w:rsidRDefault="00C7684E">
                  <w:pPr>
                    <w:pStyle w:val="1ffffff7"/>
                    <w:spacing w:line="240" w:lineRule="auto"/>
                  </w:pPr>
                  <w:fldSimple w:instr=" PAGE \* MERGEFORMAT ">
                    <w:r w:rsidRPr="00BC0F86">
                      <w:rPr>
                        <w:rStyle w:val="3b"/>
                        <w:noProof/>
                      </w:rPr>
                      <w:t>6</w:t>
                    </w:r>
                  </w:fldSimple>
                </w:p>
              </w:txbxContent>
            </v:textbox>
            <w10:wrap anchorx="page" anchory="page"/>
          </v:shape>
        </w:pict>
      </w:r>
    </w:p>
    <w:p w:rsidR="00C7684E" w:rsidRDefault="00C7684E"/>
    <w:p w:rsidR="00C7684E" w:rsidRDefault="00C7684E">
      <w:pPr>
        <w:rPr>
          <w:sz w:val="2"/>
          <w:szCs w:val="2"/>
        </w:rPr>
      </w:pPr>
    </w:p>
    <w:p w:rsidR="00C7684E" w:rsidRDefault="00C7684E"/>
    <w:p w:rsidR="00C7684E" w:rsidRDefault="00C7684E">
      <w:pPr>
        <w:spacing w:after="0" w:line="240" w:lineRule="auto"/>
      </w:pPr>
    </w:p>
  </w:footnote>
  <w:footnote w:type="continuationSeparator" w:id="0">
    <w:p w:rsidR="00C7684E" w:rsidRDefault="00C768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84E" w:rsidRPr="005856C0" w:rsidRDefault="00C7684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2B7F55-6616-4A89-9B6E-3E5BAE4B1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1924</TotalTime>
  <Pages>22</Pages>
  <Words>4296</Words>
  <Characters>24493</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28732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30</cp:revision>
  <cp:lastPrinted>2009-02-06T05:36:00Z</cp:lastPrinted>
  <dcterms:created xsi:type="dcterms:W3CDTF">2022-03-10T19:16:00Z</dcterms:created>
  <dcterms:modified xsi:type="dcterms:W3CDTF">2022-03-15T15:34:00Z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