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EA24" w14:textId="36ADFE2F" w:rsidR="00827D76" w:rsidRDefault="009C0258" w:rsidP="009C0258">
      <w:pPr>
        <w:rPr>
          <w:rFonts w:ascii="Times New Roman" w:eastAsia="Arial Unicode MS" w:hAnsi="Times New Roman" w:cs="Times New Roman"/>
          <w:b/>
          <w:bCs/>
          <w:color w:val="000000"/>
          <w:kern w:val="0"/>
          <w:sz w:val="28"/>
          <w:szCs w:val="28"/>
          <w:lang w:eastAsia="ru-RU" w:bidi="uk-UA"/>
        </w:rPr>
      </w:pPr>
      <w:r w:rsidRPr="009C0258">
        <w:rPr>
          <w:rFonts w:ascii="Times New Roman" w:eastAsia="Arial Unicode MS" w:hAnsi="Times New Roman" w:cs="Times New Roman" w:hint="eastAsia"/>
          <w:b/>
          <w:bCs/>
          <w:color w:val="000000"/>
          <w:kern w:val="0"/>
          <w:sz w:val="28"/>
          <w:szCs w:val="28"/>
          <w:lang w:eastAsia="ru-RU" w:bidi="uk-UA"/>
        </w:rPr>
        <w:t>Рыжков</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Александр</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Математическое</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моделирование</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структуры</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и</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магнитодеформационного</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отклика</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феррогелей</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методом</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крупнозернистой</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молекулярной</w:t>
      </w:r>
      <w:r w:rsidRPr="009C0258">
        <w:rPr>
          <w:rFonts w:ascii="Times New Roman" w:eastAsia="Arial Unicode MS" w:hAnsi="Times New Roman" w:cs="Times New Roman"/>
          <w:b/>
          <w:bCs/>
          <w:color w:val="000000"/>
          <w:kern w:val="0"/>
          <w:sz w:val="28"/>
          <w:szCs w:val="28"/>
          <w:lang w:eastAsia="ru-RU" w:bidi="uk-UA"/>
        </w:rPr>
        <w:t xml:space="preserve"> </w:t>
      </w:r>
      <w:r w:rsidRPr="009C0258">
        <w:rPr>
          <w:rFonts w:ascii="Times New Roman" w:eastAsia="Arial Unicode MS" w:hAnsi="Times New Roman" w:cs="Times New Roman" w:hint="eastAsia"/>
          <w:b/>
          <w:bCs/>
          <w:color w:val="000000"/>
          <w:kern w:val="0"/>
          <w:sz w:val="28"/>
          <w:szCs w:val="28"/>
          <w:lang w:eastAsia="ru-RU" w:bidi="uk-UA"/>
        </w:rPr>
        <w:t>динамики</w:t>
      </w:r>
    </w:p>
    <w:p w14:paraId="0CE2CBA2" w14:textId="77777777" w:rsidR="009C0258" w:rsidRDefault="009C0258" w:rsidP="009C0258">
      <w:r>
        <w:rPr>
          <w:rFonts w:hint="eastAsia"/>
        </w:rPr>
        <w:t>ОГЛАВЛЕНИЕ</w:t>
      </w:r>
      <w:r>
        <w:t xml:space="preserve"> </w:t>
      </w:r>
      <w:r>
        <w:rPr>
          <w:rFonts w:hint="eastAsia"/>
        </w:rPr>
        <w:t>ДИССЕРТАЦИИ</w:t>
      </w:r>
    </w:p>
    <w:p w14:paraId="73AAB534" w14:textId="77777777" w:rsidR="009C0258" w:rsidRDefault="009C0258" w:rsidP="009C0258">
      <w:r>
        <w:rPr>
          <w:rFonts w:hint="eastAsia"/>
        </w:rPr>
        <w:t>кандидат</w:t>
      </w:r>
      <w:r>
        <w:t xml:space="preserve"> </w:t>
      </w:r>
      <w:r>
        <w:rPr>
          <w:rFonts w:hint="eastAsia"/>
        </w:rPr>
        <w:t>наук</w:t>
      </w:r>
      <w:r>
        <w:t xml:space="preserve"> </w:t>
      </w:r>
      <w:r>
        <w:rPr>
          <w:rFonts w:hint="eastAsia"/>
        </w:rPr>
        <w:t>Рыжков</w:t>
      </w:r>
      <w:r>
        <w:t xml:space="preserve"> </w:t>
      </w:r>
      <w:r>
        <w:rPr>
          <w:rFonts w:hint="eastAsia"/>
        </w:rPr>
        <w:t>Александр</w:t>
      </w:r>
      <w:r>
        <w:t xml:space="preserve"> </w:t>
      </w:r>
      <w:r>
        <w:rPr>
          <w:rFonts w:hint="eastAsia"/>
        </w:rPr>
        <w:t>Владимирович</w:t>
      </w:r>
    </w:p>
    <w:p w14:paraId="76F6844C" w14:textId="77777777" w:rsidR="009C0258" w:rsidRDefault="009C0258" w:rsidP="009C0258">
      <w:r>
        <w:rPr>
          <w:rFonts w:hint="eastAsia"/>
        </w:rPr>
        <w:t>Введение</w:t>
      </w:r>
    </w:p>
    <w:p w14:paraId="6A3E53EA" w14:textId="77777777" w:rsidR="009C0258" w:rsidRDefault="009C0258" w:rsidP="009C0258"/>
    <w:p w14:paraId="74261F08" w14:textId="77777777" w:rsidR="009C0258" w:rsidRDefault="009C0258" w:rsidP="009C025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p>
    <w:p w14:paraId="75816CBD" w14:textId="77777777" w:rsidR="009C0258" w:rsidRDefault="009C0258" w:rsidP="009C0258"/>
    <w:p w14:paraId="0135922A" w14:textId="77777777" w:rsidR="009C0258" w:rsidRDefault="009C0258" w:rsidP="009C0258">
      <w:r>
        <w:t xml:space="preserve">1.1 </w:t>
      </w:r>
      <w:r>
        <w:rPr>
          <w:rFonts w:hint="eastAsia"/>
        </w:rPr>
        <w:t>Феррогели</w:t>
      </w:r>
      <w:r>
        <w:t xml:space="preserve"> </w:t>
      </w:r>
      <w:r>
        <w:rPr>
          <w:rFonts w:hint="eastAsia"/>
        </w:rPr>
        <w:t>как</w:t>
      </w:r>
      <w:r>
        <w:t xml:space="preserve"> </w:t>
      </w:r>
      <w:r>
        <w:rPr>
          <w:rFonts w:hint="eastAsia"/>
        </w:rPr>
        <w:t>интеллектуальные</w:t>
      </w:r>
      <w:r>
        <w:t xml:space="preserve"> </w:t>
      </w:r>
      <w:r>
        <w:rPr>
          <w:rFonts w:hint="eastAsia"/>
        </w:rPr>
        <w:t>магнитополимерные</w:t>
      </w:r>
      <w:r>
        <w:t xml:space="preserve"> </w:t>
      </w:r>
      <w:r>
        <w:rPr>
          <w:rFonts w:hint="eastAsia"/>
        </w:rPr>
        <w:t>системы</w:t>
      </w:r>
    </w:p>
    <w:p w14:paraId="7F350057" w14:textId="77777777" w:rsidR="009C0258" w:rsidRDefault="009C0258" w:rsidP="009C0258"/>
    <w:p w14:paraId="2F5AF475" w14:textId="77777777" w:rsidR="009C0258" w:rsidRDefault="009C0258" w:rsidP="009C0258">
      <w:r>
        <w:t xml:space="preserve">1.1.1 </w:t>
      </w:r>
      <w:r>
        <w:rPr>
          <w:rFonts w:hint="eastAsia"/>
        </w:rPr>
        <w:t>Магнитные</w:t>
      </w:r>
      <w:r>
        <w:t xml:space="preserve"> </w:t>
      </w:r>
      <w:r>
        <w:rPr>
          <w:rFonts w:hint="eastAsia"/>
        </w:rPr>
        <w:t>наночастицы</w:t>
      </w:r>
    </w:p>
    <w:p w14:paraId="4F60EC44" w14:textId="77777777" w:rsidR="009C0258" w:rsidRDefault="009C0258" w:rsidP="009C0258"/>
    <w:p w14:paraId="5454DCA5" w14:textId="77777777" w:rsidR="009C0258" w:rsidRDefault="009C0258" w:rsidP="009C0258">
      <w:r>
        <w:t xml:space="preserve">1.1.2 </w:t>
      </w:r>
      <w:r>
        <w:rPr>
          <w:rFonts w:hint="eastAsia"/>
        </w:rPr>
        <w:t>Гидрогели</w:t>
      </w:r>
    </w:p>
    <w:p w14:paraId="56A18E04" w14:textId="77777777" w:rsidR="009C0258" w:rsidRDefault="009C0258" w:rsidP="009C0258"/>
    <w:p w14:paraId="0ED214C2" w14:textId="77777777" w:rsidR="009C0258" w:rsidRDefault="009C0258" w:rsidP="009C0258">
      <w:r>
        <w:t xml:space="preserve">1.1.3 </w:t>
      </w:r>
      <w:r>
        <w:rPr>
          <w:rFonts w:hint="eastAsia"/>
        </w:rPr>
        <w:t>Синтез</w:t>
      </w:r>
      <w:r>
        <w:t xml:space="preserve"> </w:t>
      </w:r>
      <w:r>
        <w:rPr>
          <w:rFonts w:hint="eastAsia"/>
        </w:rPr>
        <w:t>феррогелей</w:t>
      </w:r>
    </w:p>
    <w:p w14:paraId="2C732022" w14:textId="77777777" w:rsidR="009C0258" w:rsidRDefault="009C0258" w:rsidP="009C0258"/>
    <w:p w14:paraId="57A48108" w14:textId="77777777" w:rsidR="009C0258" w:rsidRDefault="009C0258" w:rsidP="009C0258">
      <w:r>
        <w:t xml:space="preserve">1.1.4 </w:t>
      </w:r>
      <w:r>
        <w:rPr>
          <w:rFonts w:hint="eastAsia"/>
        </w:rPr>
        <w:t>Экспериментальное</w:t>
      </w:r>
      <w:r>
        <w:t xml:space="preserve"> </w:t>
      </w:r>
      <w:r>
        <w:rPr>
          <w:rFonts w:hint="eastAsia"/>
        </w:rPr>
        <w:t>изучение</w:t>
      </w:r>
      <w:r>
        <w:t xml:space="preserve"> </w:t>
      </w:r>
      <w:r>
        <w:rPr>
          <w:rFonts w:hint="eastAsia"/>
        </w:rPr>
        <w:t>феррогелей</w:t>
      </w:r>
    </w:p>
    <w:p w14:paraId="5CF6F116" w14:textId="77777777" w:rsidR="009C0258" w:rsidRDefault="009C0258" w:rsidP="009C0258"/>
    <w:p w14:paraId="088BC963" w14:textId="77777777" w:rsidR="009C0258" w:rsidRDefault="009C0258" w:rsidP="009C0258">
      <w:r>
        <w:t xml:space="preserve">1.2 </w:t>
      </w:r>
      <w:r>
        <w:rPr>
          <w:rFonts w:hint="eastAsia"/>
        </w:rPr>
        <w:t>Математические</w:t>
      </w:r>
      <w:r>
        <w:t xml:space="preserve"> </w:t>
      </w:r>
      <w:r>
        <w:rPr>
          <w:rFonts w:hint="eastAsia"/>
        </w:rPr>
        <w:t>модели</w:t>
      </w:r>
      <w:r>
        <w:t xml:space="preserve"> </w:t>
      </w:r>
      <w:r>
        <w:rPr>
          <w:rFonts w:hint="eastAsia"/>
        </w:rPr>
        <w:t>магнитополимерных</w:t>
      </w:r>
      <w:r>
        <w:t xml:space="preserve"> </w:t>
      </w:r>
      <w:r>
        <w:rPr>
          <w:rFonts w:hint="eastAsia"/>
        </w:rPr>
        <w:t>систем</w:t>
      </w:r>
    </w:p>
    <w:p w14:paraId="75B9A01F" w14:textId="77777777" w:rsidR="009C0258" w:rsidRDefault="009C0258" w:rsidP="009C0258"/>
    <w:p w14:paraId="6D40B833" w14:textId="77777777" w:rsidR="009C0258" w:rsidRDefault="009C0258" w:rsidP="009C0258">
      <w:r>
        <w:t xml:space="preserve">1.2.1 </w:t>
      </w:r>
      <w:r>
        <w:rPr>
          <w:rFonts w:hint="eastAsia"/>
        </w:rPr>
        <w:t>Модели</w:t>
      </w:r>
      <w:r>
        <w:t xml:space="preserve"> </w:t>
      </w:r>
      <w:r>
        <w:rPr>
          <w:rFonts w:hint="eastAsia"/>
        </w:rPr>
        <w:t>магнитных</w:t>
      </w:r>
      <w:r>
        <w:t xml:space="preserve"> </w:t>
      </w:r>
      <w:r>
        <w:rPr>
          <w:rFonts w:hint="eastAsia"/>
        </w:rPr>
        <w:t>наночастиц</w:t>
      </w:r>
    </w:p>
    <w:p w14:paraId="66E76EF1" w14:textId="77777777" w:rsidR="009C0258" w:rsidRDefault="009C0258" w:rsidP="009C0258"/>
    <w:p w14:paraId="5797FB7A" w14:textId="77777777" w:rsidR="009C0258" w:rsidRDefault="009C0258" w:rsidP="009C0258">
      <w:r>
        <w:t xml:space="preserve">1.2.2 </w:t>
      </w:r>
      <w:r>
        <w:rPr>
          <w:rFonts w:hint="eastAsia"/>
        </w:rPr>
        <w:t>Модели</w:t>
      </w:r>
      <w:r>
        <w:t xml:space="preserve"> </w:t>
      </w:r>
      <w:r>
        <w:rPr>
          <w:rFonts w:hint="eastAsia"/>
        </w:rPr>
        <w:t>полимерных</w:t>
      </w:r>
      <w:r>
        <w:t xml:space="preserve"> </w:t>
      </w:r>
      <w:r>
        <w:rPr>
          <w:rFonts w:hint="eastAsia"/>
        </w:rPr>
        <w:t>матриц</w:t>
      </w:r>
    </w:p>
    <w:p w14:paraId="7C974EAF" w14:textId="77777777" w:rsidR="009C0258" w:rsidRDefault="009C0258" w:rsidP="009C0258"/>
    <w:p w14:paraId="53B287D5" w14:textId="77777777" w:rsidR="009C0258" w:rsidRDefault="009C0258" w:rsidP="009C0258">
      <w:r>
        <w:t xml:space="preserve">1.2.3 </w:t>
      </w:r>
      <w:r>
        <w:rPr>
          <w:rFonts w:hint="eastAsia"/>
        </w:rPr>
        <w:t>Метод</w:t>
      </w:r>
      <w:r>
        <w:t xml:space="preserve"> </w:t>
      </w:r>
      <w:r>
        <w:rPr>
          <w:rFonts w:hint="eastAsia"/>
        </w:rPr>
        <w:t>молекулярной</w:t>
      </w:r>
      <w:r>
        <w:t xml:space="preserve"> </w:t>
      </w:r>
      <w:r>
        <w:rPr>
          <w:rFonts w:hint="eastAsia"/>
        </w:rPr>
        <w:t>динамики</w:t>
      </w:r>
    </w:p>
    <w:p w14:paraId="0311E4C1" w14:textId="77777777" w:rsidR="009C0258" w:rsidRDefault="009C0258" w:rsidP="009C0258"/>
    <w:p w14:paraId="60816294" w14:textId="77777777" w:rsidR="009C0258" w:rsidRDefault="009C0258" w:rsidP="009C0258">
      <w:r>
        <w:t xml:space="preserve">1.3 </w:t>
      </w:r>
      <w:r>
        <w:rPr>
          <w:rFonts w:hint="eastAsia"/>
        </w:rPr>
        <w:t>Выводы</w:t>
      </w:r>
      <w:r>
        <w:t xml:space="preserve"> </w:t>
      </w:r>
      <w:r>
        <w:rPr>
          <w:rFonts w:hint="eastAsia"/>
        </w:rPr>
        <w:t>по</w:t>
      </w:r>
      <w:r>
        <w:t xml:space="preserve"> </w:t>
      </w:r>
      <w:r>
        <w:rPr>
          <w:rFonts w:hint="eastAsia"/>
        </w:rPr>
        <w:t>главе</w:t>
      </w:r>
    </w:p>
    <w:p w14:paraId="5EAFB6E3" w14:textId="77777777" w:rsidR="009C0258" w:rsidRDefault="009C0258" w:rsidP="009C0258"/>
    <w:p w14:paraId="1607FB42" w14:textId="77777777" w:rsidR="009C0258" w:rsidRDefault="009C0258" w:rsidP="009C0258">
      <w:r>
        <w:rPr>
          <w:rFonts w:hint="eastAsia"/>
        </w:rPr>
        <w:lastRenderedPageBreak/>
        <w:t>Глава</w:t>
      </w:r>
      <w:r>
        <w:t xml:space="preserve"> 2. </w:t>
      </w:r>
      <w:r>
        <w:rPr>
          <w:rFonts w:hint="eastAsia"/>
        </w:rPr>
        <w:t>Математическая</w:t>
      </w:r>
      <w:r>
        <w:t xml:space="preserve"> </w:t>
      </w:r>
      <w:r>
        <w:rPr>
          <w:rFonts w:hint="eastAsia"/>
        </w:rPr>
        <w:t>модель</w:t>
      </w:r>
      <w:r>
        <w:t xml:space="preserve"> </w:t>
      </w:r>
      <w:r>
        <w:rPr>
          <w:rFonts w:hint="eastAsia"/>
        </w:rPr>
        <w:t>микрообъекта</w:t>
      </w:r>
      <w:r>
        <w:t xml:space="preserve"> </w:t>
      </w:r>
      <w:r>
        <w:rPr>
          <w:rFonts w:hint="eastAsia"/>
        </w:rPr>
        <w:t>из</w:t>
      </w:r>
      <w:r>
        <w:t xml:space="preserve"> </w:t>
      </w:r>
      <w:r>
        <w:rPr>
          <w:rFonts w:hint="eastAsia"/>
        </w:rPr>
        <w:t>феррогеля</w:t>
      </w:r>
    </w:p>
    <w:p w14:paraId="4B3ECFD1" w14:textId="77777777" w:rsidR="009C0258" w:rsidRDefault="009C0258" w:rsidP="009C0258"/>
    <w:p w14:paraId="43B771A6" w14:textId="77777777" w:rsidR="009C0258" w:rsidRDefault="009C0258" w:rsidP="009C0258">
      <w:r>
        <w:t xml:space="preserve">2.1 </w:t>
      </w:r>
      <w:r>
        <w:rPr>
          <w:rFonts w:hint="eastAsia"/>
        </w:rPr>
        <w:t>Содержательная</w:t>
      </w:r>
      <w:r>
        <w:t xml:space="preserve"> </w:t>
      </w:r>
      <w:r>
        <w:rPr>
          <w:rFonts w:hint="eastAsia"/>
        </w:rPr>
        <w:t>и</w:t>
      </w:r>
      <w:r>
        <w:t xml:space="preserve"> </w:t>
      </w:r>
      <w:r>
        <w:rPr>
          <w:rFonts w:hint="eastAsia"/>
        </w:rPr>
        <w:t>концептуальная</w:t>
      </w:r>
      <w:r>
        <w:t xml:space="preserve"> </w:t>
      </w:r>
      <w:r>
        <w:rPr>
          <w:rFonts w:hint="eastAsia"/>
        </w:rPr>
        <w:t>постановки</w:t>
      </w:r>
      <w:r>
        <w:t xml:space="preserve"> </w:t>
      </w:r>
      <w:r>
        <w:rPr>
          <w:rFonts w:hint="eastAsia"/>
        </w:rPr>
        <w:t>задачи</w:t>
      </w:r>
    </w:p>
    <w:p w14:paraId="6F8FB648" w14:textId="77777777" w:rsidR="009C0258" w:rsidRDefault="009C0258" w:rsidP="009C0258"/>
    <w:p w14:paraId="7750E535" w14:textId="77777777" w:rsidR="009C0258" w:rsidRDefault="009C0258" w:rsidP="009C0258">
      <w:r>
        <w:t xml:space="preserve">2.2 </w:t>
      </w:r>
      <w:r>
        <w:rPr>
          <w:rFonts w:hint="eastAsia"/>
        </w:rPr>
        <w:t>Математические</w:t>
      </w:r>
      <w:r>
        <w:t xml:space="preserve"> </w:t>
      </w:r>
      <w:r>
        <w:rPr>
          <w:rFonts w:hint="eastAsia"/>
        </w:rPr>
        <w:t>соотношения</w:t>
      </w:r>
      <w:r>
        <w:t xml:space="preserve"> </w:t>
      </w:r>
      <w:r>
        <w:rPr>
          <w:rFonts w:hint="eastAsia"/>
        </w:rPr>
        <w:t>модели</w:t>
      </w:r>
      <w:r>
        <w:t xml:space="preserve"> </w:t>
      </w:r>
      <w:r>
        <w:rPr>
          <w:rFonts w:hint="eastAsia"/>
        </w:rPr>
        <w:t>отклика</w:t>
      </w:r>
      <w:r>
        <w:t xml:space="preserve"> </w:t>
      </w:r>
      <w:r>
        <w:rPr>
          <w:rFonts w:hint="eastAsia"/>
        </w:rPr>
        <w:t>микроферрогеля</w:t>
      </w:r>
    </w:p>
    <w:p w14:paraId="75762899" w14:textId="77777777" w:rsidR="009C0258" w:rsidRDefault="009C0258" w:rsidP="009C0258"/>
    <w:p w14:paraId="510069A5" w14:textId="77777777" w:rsidR="009C0258" w:rsidRDefault="009C0258" w:rsidP="009C0258">
      <w:r>
        <w:t xml:space="preserve">2.2.1 </w:t>
      </w:r>
      <w:r>
        <w:rPr>
          <w:rFonts w:hint="eastAsia"/>
        </w:rPr>
        <w:t>Потенциалы</w:t>
      </w:r>
      <w:r>
        <w:t xml:space="preserve"> </w:t>
      </w:r>
      <w:r>
        <w:rPr>
          <w:rFonts w:hint="eastAsia"/>
        </w:rPr>
        <w:t>взаимодействия</w:t>
      </w:r>
    </w:p>
    <w:p w14:paraId="17E1C6B8" w14:textId="77777777" w:rsidR="009C0258" w:rsidRDefault="009C0258" w:rsidP="009C0258"/>
    <w:p w14:paraId="4B914A46" w14:textId="77777777" w:rsidR="009C0258" w:rsidRDefault="009C0258" w:rsidP="009C0258">
      <w:r>
        <w:t xml:space="preserve">2.2.2 </w:t>
      </w:r>
      <w:r>
        <w:rPr>
          <w:rFonts w:hint="eastAsia"/>
        </w:rPr>
        <w:t>Виртуальные</w:t>
      </w:r>
      <w:r>
        <w:t xml:space="preserve"> </w:t>
      </w:r>
      <w:r>
        <w:rPr>
          <w:rFonts w:hint="eastAsia"/>
        </w:rPr>
        <w:t>блобы</w:t>
      </w:r>
    </w:p>
    <w:p w14:paraId="1FDB3992" w14:textId="77777777" w:rsidR="009C0258" w:rsidRDefault="009C0258" w:rsidP="009C0258"/>
    <w:p w14:paraId="383C5D39" w14:textId="77777777" w:rsidR="009C0258" w:rsidRDefault="009C0258" w:rsidP="009C0258">
      <w:r>
        <w:t xml:space="preserve">2.2.3 </w:t>
      </w:r>
      <w:r>
        <w:rPr>
          <w:rFonts w:hint="eastAsia"/>
        </w:rPr>
        <w:t>Уравнения</w:t>
      </w:r>
      <w:r>
        <w:t xml:space="preserve"> </w:t>
      </w:r>
      <w:r>
        <w:rPr>
          <w:rFonts w:hint="eastAsia"/>
        </w:rPr>
        <w:t>движения</w:t>
      </w:r>
    </w:p>
    <w:p w14:paraId="7ED11C9C" w14:textId="77777777" w:rsidR="009C0258" w:rsidRDefault="009C0258" w:rsidP="009C0258"/>
    <w:p w14:paraId="374382C2" w14:textId="77777777" w:rsidR="009C0258" w:rsidRDefault="009C0258" w:rsidP="009C0258">
      <w:r>
        <w:t xml:space="preserve">2.3 </w:t>
      </w:r>
      <w:r>
        <w:rPr>
          <w:rFonts w:hint="eastAsia"/>
        </w:rPr>
        <w:t>Реализация</w:t>
      </w:r>
      <w:r>
        <w:t xml:space="preserve"> </w:t>
      </w:r>
      <w:r>
        <w:rPr>
          <w:rFonts w:hint="eastAsia"/>
        </w:rPr>
        <w:t>модели</w:t>
      </w:r>
      <w:r>
        <w:t xml:space="preserve"> </w:t>
      </w:r>
      <w:r>
        <w:rPr>
          <w:rFonts w:hint="eastAsia"/>
        </w:rPr>
        <w:t>методом</w:t>
      </w:r>
      <w:r>
        <w:t xml:space="preserve"> </w:t>
      </w:r>
      <w:r>
        <w:rPr>
          <w:rFonts w:hint="eastAsia"/>
        </w:rPr>
        <w:t>крупнозернистой</w:t>
      </w:r>
      <w:r>
        <w:t xml:space="preserve"> </w:t>
      </w:r>
      <w:r>
        <w:rPr>
          <w:rFonts w:hint="eastAsia"/>
        </w:rPr>
        <w:t>молекулярной</w:t>
      </w:r>
      <w:r>
        <w:t xml:space="preserve"> </w:t>
      </w:r>
      <w:r>
        <w:rPr>
          <w:rFonts w:hint="eastAsia"/>
        </w:rPr>
        <w:t>динамики</w:t>
      </w:r>
    </w:p>
    <w:p w14:paraId="33FC3082" w14:textId="77777777" w:rsidR="009C0258" w:rsidRDefault="009C0258" w:rsidP="009C0258"/>
    <w:p w14:paraId="6CDDB182" w14:textId="77777777" w:rsidR="009C0258" w:rsidRDefault="009C0258" w:rsidP="009C0258">
      <w:r>
        <w:t xml:space="preserve">2.4 </w:t>
      </w:r>
      <w:r>
        <w:rPr>
          <w:rFonts w:hint="eastAsia"/>
        </w:rPr>
        <w:t>Выводы</w:t>
      </w:r>
      <w:r>
        <w:t xml:space="preserve"> </w:t>
      </w:r>
      <w:r>
        <w:rPr>
          <w:rFonts w:hint="eastAsia"/>
        </w:rPr>
        <w:t>по</w:t>
      </w:r>
      <w:r>
        <w:t xml:space="preserve"> </w:t>
      </w:r>
      <w:r>
        <w:rPr>
          <w:rFonts w:hint="eastAsia"/>
        </w:rPr>
        <w:t>главе</w:t>
      </w:r>
    </w:p>
    <w:p w14:paraId="0FEFB09B" w14:textId="77777777" w:rsidR="009C0258" w:rsidRDefault="009C0258" w:rsidP="009C0258"/>
    <w:p w14:paraId="7956DED5" w14:textId="77777777" w:rsidR="009C0258" w:rsidRDefault="009C0258" w:rsidP="009C0258">
      <w:r>
        <w:rPr>
          <w:rFonts w:hint="eastAsia"/>
        </w:rPr>
        <w:t>Глава</w:t>
      </w:r>
      <w:r>
        <w:t xml:space="preserve"> 3. </w:t>
      </w:r>
      <w:r>
        <w:rPr>
          <w:rFonts w:hint="eastAsia"/>
        </w:rPr>
        <w:t>Структурные</w:t>
      </w:r>
      <w:r>
        <w:t xml:space="preserve"> </w:t>
      </w:r>
      <w:r>
        <w:rPr>
          <w:rFonts w:hint="eastAsia"/>
        </w:rPr>
        <w:t>и</w:t>
      </w:r>
      <w:r>
        <w:t xml:space="preserve"> </w:t>
      </w:r>
      <w:r>
        <w:rPr>
          <w:rFonts w:hint="eastAsia"/>
        </w:rPr>
        <w:t>механические</w:t>
      </w:r>
      <w:r>
        <w:t xml:space="preserve"> </w:t>
      </w:r>
      <w:r>
        <w:rPr>
          <w:rFonts w:hint="eastAsia"/>
        </w:rPr>
        <w:t>изменения</w:t>
      </w:r>
      <w:r>
        <w:t xml:space="preserve"> </w:t>
      </w:r>
      <w:r>
        <w:rPr>
          <w:rFonts w:hint="eastAsia"/>
        </w:rPr>
        <w:t>в</w:t>
      </w:r>
      <w:r>
        <w:t xml:space="preserve"> </w:t>
      </w:r>
      <w:r>
        <w:rPr>
          <w:rFonts w:hint="eastAsia"/>
        </w:rPr>
        <w:t>микроферрогеле</w:t>
      </w:r>
    </w:p>
    <w:p w14:paraId="14AF77E2" w14:textId="77777777" w:rsidR="009C0258" w:rsidRDefault="009C0258" w:rsidP="009C0258"/>
    <w:p w14:paraId="2A96DF29" w14:textId="77777777" w:rsidR="009C0258" w:rsidRDefault="009C0258" w:rsidP="009C0258">
      <w:r>
        <w:rPr>
          <w:rFonts w:hint="eastAsia"/>
        </w:rPr>
        <w:t>во</w:t>
      </w:r>
      <w:r>
        <w:t xml:space="preserve"> </w:t>
      </w:r>
      <w:r>
        <w:rPr>
          <w:rFonts w:hint="eastAsia"/>
        </w:rPr>
        <w:t>внешнем</w:t>
      </w:r>
      <w:r>
        <w:t xml:space="preserve"> </w:t>
      </w:r>
      <w:r>
        <w:rPr>
          <w:rFonts w:hint="eastAsia"/>
        </w:rPr>
        <w:t>магнитном</w:t>
      </w:r>
      <w:r>
        <w:t xml:space="preserve"> </w:t>
      </w:r>
      <w:r>
        <w:rPr>
          <w:rFonts w:hint="eastAsia"/>
        </w:rPr>
        <w:t>поле</w:t>
      </w:r>
    </w:p>
    <w:p w14:paraId="78FBFB5D" w14:textId="77777777" w:rsidR="009C0258" w:rsidRDefault="009C0258" w:rsidP="009C0258"/>
    <w:p w14:paraId="75E705F5" w14:textId="77777777" w:rsidR="009C0258" w:rsidRDefault="009C0258" w:rsidP="009C0258">
      <w:r>
        <w:t xml:space="preserve">3.1 </w:t>
      </w:r>
      <w:r>
        <w:rPr>
          <w:rFonts w:hint="eastAsia"/>
        </w:rPr>
        <w:t>Эволюция</w:t>
      </w:r>
      <w:r>
        <w:t xml:space="preserve"> </w:t>
      </w:r>
      <w:r>
        <w:rPr>
          <w:rFonts w:hint="eastAsia"/>
        </w:rPr>
        <w:t>агрегатов</w:t>
      </w:r>
      <w:r>
        <w:t xml:space="preserve"> </w:t>
      </w:r>
      <w:r>
        <w:rPr>
          <w:rFonts w:hint="eastAsia"/>
        </w:rPr>
        <w:t>из</w:t>
      </w:r>
      <w:r>
        <w:t xml:space="preserve"> </w:t>
      </w:r>
      <w:r>
        <w:rPr>
          <w:rFonts w:hint="eastAsia"/>
        </w:rPr>
        <w:t>магнитных</w:t>
      </w:r>
      <w:r>
        <w:t xml:space="preserve"> </w:t>
      </w:r>
      <w:r>
        <w:rPr>
          <w:rFonts w:hint="eastAsia"/>
        </w:rPr>
        <w:t>анизотропных</w:t>
      </w:r>
      <w:r>
        <w:t xml:space="preserve"> </w:t>
      </w:r>
      <w:r>
        <w:rPr>
          <w:rFonts w:hint="eastAsia"/>
        </w:rPr>
        <w:t>наночастиц</w:t>
      </w:r>
      <w:r>
        <w:t xml:space="preserve"> </w:t>
      </w:r>
      <w:r>
        <w:rPr>
          <w:rFonts w:hint="eastAsia"/>
        </w:rPr>
        <w:t>в</w:t>
      </w:r>
    </w:p>
    <w:p w14:paraId="3ADC8CDA" w14:textId="77777777" w:rsidR="009C0258" w:rsidRDefault="009C0258" w:rsidP="009C0258"/>
    <w:p w14:paraId="3A1462FC" w14:textId="77777777" w:rsidR="009C0258" w:rsidRDefault="009C0258" w:rsidP="009C0258">
      <w:r>
        <w:rPr>
          <w:rFonts w:hint="eastAsia"/>
        </w:rPr>
        <w:t>микроферрогеле</w:t>
      </w:r>
    </w:p>
    <w:p w14:paraId="3B262494" w14:textId="77777777" w:rsidR="009C0258" w:rsidRDefault="009C0258" w:rsidP="009C0258"/>
    <w:p w14:paraId="41562319" w14:textId="77777777" w:rsidR="009C0258" w:rsidRDefault="009C0258" w:rsidP="009C0258">
      <w:r>
        <w:t xml:space="preserve">3.1.1 </w:t>
      </w:r>
      <w:r>
        <w:rPr>
          <w:rFonts w:hint="eastAsia"/>
        </w:rPr>
        <w:t>Исследование</w:t>
      </w:r>
      <w:r>
        <w:t xml:space="preserve"> </w:t>
      </w:r>
      <w:r>
        <w:rPr>
          <w:rFonts w:hint="eastAsia"/>
        </w:rPr>
        <w:t>структуры</w:t>
      </w:r>
      <w:r>
        <w:t xml:space="preserve"> </w:t>
      </w:r>
      <w:r>
        <w:rPr>
          <w:rFonts w:hint="eastAsia"/>
        </w:rPr>
        <w:t>с</w:t>
      </w:r>
      <w:r>
        <w:t xml:space="preserve"> </w:t>
      </w:r>
      <w:r>
        <w:rPr>
          <w:rFonts w:hint="eastAsia"/>
        </w:rPr>
        <w:t>помощью</w:t>
      </w:r>
      <w:r>
        <w:t xml:space="preserve"> </w:t>
      </w:r>
      <w:r>
        <w:rPr>
          <w:rFonts w:hint="eastAsia"/>
        </w:rPr>
        <w:t>радиальной</w:t>
      </w:r>
      <w:r>
        <w:t xml:space="preserve"> </w:t>
      </w:r>
      <w:r>
        <w:rPr>
          <w:rFonts w:hint="eastAsia"/>
        </w:rPr>
        <w:t>функции</w:t>
      </w:r>
      <w:r>
        <w:t xml:space="preserve"> </w:t>
      </w:r>
      <w:r>
        <w:rPr>
          <w:rFonts w:hint="eastAsia"/>
        </w:rPr>
        <w:t>распределения</w:t>
      </w:r>
    </w:p>
    <w:p w14:paraId="208D4E0D" w14:textId="77777777" w:rsidR="009C0258" w:rsidRDefault="009C0258" w:rsidP="009C0258"/>
    <w:p w14:paraId="67F805A3" w14:textId="77777777" w:rsidR="009C0258" w:rsidRDefault="009C0258" w:rsidP="009C0258">
      <w:r>
        <w:lastRenderedPageBreak/>
        <w:t xml:space="preserve">3.1.2 </w:t>
      </w:r>
      <w:r>
        <w:rPr>
          <w:rFonts w:hint="eastAsia"/>
        </w:rPr>
        <w:t>Анализ</w:t>
      </w:r>
      <w:r>
        <w:t xml:space="preserve"> </w:t>
      </w:r>
      <w:r>
        <w:rPr>
          <w:rFonts w:hint="eastAsia"/>
        </w:rPr>
        <w:t>степени</w:t>
      </w:r>
      <w:r>
        <w:t xml:space="preserve"> </w:t>
      </w:r>
      <w:r>
        <w:rPr>
          <w:rFonts w:hint="eastAsia"/>
        </w:rPr>
        <w:t>агрегирования</w:t>
      </w:r>
    </w:p>
    <w:p w14:paraId="30FD31E8" w14:textId="77777777" w:rsidR="009C0258" w:rsidRDefault="009C0258" w:rsidP="009C0258"/>
    <w:p w14:paraId="7C705623" w14:textId="77777777" w:rsidR="009C0258" w:rsidRDefault="009C0258" w:rsidP="009C0258">
      <w:r>
        <w:t xml:space="preserve">3.2 </w:t>
      </w:r>
      <w:r>
        <w:rPr>
          <w:rFonts w:hint="eastAsia"/>
        </w:rPr>
        <w:t>Влияние</w:t>
      </w:r>
      <w:r>
        <w:t xml:space="preserve"> </w:t>
      </w:r>
      <w:r>
        <w:rPr>
          <w:rFonts w:hint="eastAsia"/>
        </w:rPr>
        <w:t>магнитной</w:t>
      </w:r>
      <w:r>
        <w:t xml:space="preserve"> </w:t>
      </w:r>
      <w:r>
        <w:rPr>
          <w:rFonts w:hint="eastAsia"/>
        </w:rPr>
        <w:t>анизотропии</w:t>
      </w:r>
      <w:r>
        <w:t xml:space="preserve"> </w:t>
      </w:r>
      <w:r>
        <w:rPr>
          <w:rFonts w:hint="eastAsia"/>
        </w:rPr>
        <w:t>частиц</w:t>
      </w:r>
      <w:r>
        <w:t xml:space="preserve"> </w:t>
      </w:r>
      <w:r>
        <w:rPr>
          <w:rFonts w:hint="eastAsia"/>
        </w:rPr>
        <w:t>на</w:t>
      </w:r>
      <w:r>
        <w:t xml:space="preserve"> </w:t>
      </w:r>
      <w:r>
        <w:rPr>
          <w:rFonts w:hint="eastAsia"/>
        </w:rPr>
        <w:t>изменение</w:t>
      </w:r>
      <w:r>
        <w:t xml:space="preserve"> </w:t>
      </w:r>
      <w:r>
        <w:rPr>
          <w:rFonts w:hint="eastAsia"/>
        </w:rPr>
        <w:t>объема</w:t>
      </w:r>
      <w:r>
        <w:t xml:space="preserve"> </w:t>
      </w:r>
      <w:r>
        <w:rPr>
          <w:rFonts w:hint="eastAsia"/>
        </w:rPr>
        <w:t>и</w:t>
      </w:r>
      <w:r>
        <w:t xml:space="preserve"> </w:t>
      </w:r>
      <w:r>
        <w:rPr>
          <w:rFonts w:hint="eastAsia"/>
        </w:rPr>
        <w:t>намагничивание</w:t>
      </w:r>
      <w:r>
        <w:t xml:space="preserve"> </w:t>
      </w:r>
      <w:r>
        <w:rPr>
          <w:rFonts w:hint="eastAsia"/>
        </w:rPr>
        <w:t>микрогеля</w:t>
      </w:r>
      <w:r>
        <w:t xml:space="preserve"> </w:t>
      </w:r>
      <w:r>
        <w:rPr>
          <w:rFonts w:hint="eastAsia"/>
        </w:rPr>
        <w:t>в</w:t>
      </w:r>
      <w:r>
        <w:t xml:space="preserve"> </w:t>
      </w:r>
      <w:r>
        <w:rPr>
          <w:rFonts w:hint="eastAsia"/>
        </w:rPr>
        <w:t>поле</w:t>
      </w:r>
    </w:p>
    <w:p w14:paraId="7CA57A24" w14:textId="77777777" w:rsidR="009C0258" w:rsidRDefault="009C0258" w:rsidP="009C0258"/>
    <w:p w14:paraId="734BB9FA" w14:textId="77777777" w:rsidR="009C0258" w:rsidRDefault="009C0258" w:rsidP="009C0258">
      <w:r>
        <w:t xml:space="preserve">3.2.1 </w:t>
      </w:r>
      <w:r>
        <w:rPr>
          <w:rFonts w:hint="eastAsia"/>
        </w:rPr>
        <w:t>Анализ</w:t>
      </w:r>
      <w:r>
        <w:t xml:space="preserve"> </w:t>
      </w:r>
      <w:r>
        <w:rPr>
          <w:rFonts w:hint="eastAsia"/>
        </w:rPr>
        <w:t>изменения</w:t>
      </w:r>
      <w:r>
        <w:t xml:space="preserve"> </w:t>
      </w:r>
      <w:r>
        <w:rPr>
          <w:rFonts w:hint="eastAsia"/>
        </w:rPr>
        <w:t>объема</w:t>
      </w:r>
    </w:p>
    <w:p w14:paraId="3B2A923F" w14:textId="77777777" w:rsidR="009C0258" w:rsidRDefault="009C0258" w:rsidP="009C0258"/>
    <w:p w14:paraId="6B39606A" w14:textId="77777777" w:rsidR="009C0258" w:rsidRDefault="009C0258" w:rsidP="009C0258">
      <w:r>
        <w:t xml:space="preserve">3.2.2 </w:t>
      </w:r>
      <w:r>
        <w:rPr>
          <w:rFonts w:hint="eastAsia"/>
        </w:rPr>
        <w:t>Намагничивание</w:t>
      </w:r>
      <w:r>
        <w:t xml:space="preserve"> </w:t>
      </w:r>
      <w:r>
        <w:rPr>
          <w:rFonts w:hint="eastAsia"/>
        </w:rPr>
        <w:t>микроферрогеля</w:t>
      </w:r>
    </w:p>
    <w:p w14:paraId="1334A112" w14:textId="77777777" w:rsidR="009C0258" w:rsidRDefault="009C0258" w:rsidP="009C0258"/>
    <w:p w14:paraId="6513EC01" w14:textId="77777777" w:rsidR="009C0258" w:rsidRDefault="009C0258" w:rsidP="009C0258">
      <w:r>
        <w:t xml:space="preserve">3.3 </w:t>
      </w:r>
      <w:r>
        <w:rPr>
          <w:rFonts w:hint="eastAsia"/>
        </w:rPr>
        <w:t>Выводы</w:t>
      </w:r>
      <w:r>
        <w:t xml:space="preserve"> </w:t>
      </w:r>
      <w:r>
        <w:rPr>
          <w:rFonts w:hint="eastAsia"/>
        </w:rPr>
        <w:t>по</w:t>
      </w:r>
      <w:r>
        <w:t xml:space="preserve"> </w:t>
      </w:r>
      <w:r>
        <w:rPr>
          <w:rFonts w:hint="eastAsia"/>
        </w:rPr>
        <w:t>главе</w:t>
      </w:r>
    </w:p>
    <w:p w14:paraId="4851D29B" w14:textId="77777777" w:rsidR="009C0258" w:rsidRDefault="009C0258" w:rsidP="009C0258"/>
    <w:p w14:paraId="060961E6" w14:textId="77777777" w:rsidR="009C0258" w:rsidRDefault="009C0258" w:rsidP="009C0258">
      <w:r>
        <w:rPr>
          <w:rFonts w:hint="eastAsia"/>
        </w:rPr>
        <w:t>Глава</w:t>
      </w:r>
      <w:r>
        <w:t xml:space="preserve"> 4. </w:t>
      </w:r>
      <w:r>
        <w:rPr>
          <w:rFonts w:hint="eastAsia"/>
        </w:rPr>
        <w:t>Влияние</w:t>
      </w:r>
      <w:r>
        <w:t xml:space="preserve"> </w:t>
      </w:r>
      <w:r>
        <w:rPr>
          <w:rFonts w:hint="eastAsia"/>
        </w:rPr>
        <w:t>магнитных</w:t>
      </w:r>
      <w:r>
        <w:t xml:space="preserve"> </w:t>
      </w:r>
      <w:r>
        <w:rPr>
          <w:rFonts w:hint="eastAsia"/>
        </w:rPr>
        <w:t>свойств</w:t>
      </w:r>
      <w:r>
        <w:t xml:space="preserve"> </w:t>
      </w:r>
      <w:r>
        <w:rPr>
          <w:rFonts w:hint="eastAsia"/>
        </w:rPr>
        <w:t>наночастиц</w:t>
      </w:r>
      <w:r>
        <w:t xml:space="preserve"> </w:t>
      </w:r>
      <w:r>
        <w:rPr>
          <w:rFonts w:hint="eastAsia"/>
        </w:rPr>
        <w:t>и</w:t>
      </w:r>
      <w:r>
        <w:t xml:space="preserve"> </w:t>
      </w:r>
      <w:r>
        <w:rPr>
          <w:rFonts w:hint="eastAsia"/>
        </w:rPr>
        <w:t>их</w:t>
      </w:r>
      <w:r>
        <w:t xml:space="preserve"> </w:t>
      </w:r>
      <w:r>
        <w:rPr>
          <w:rFonts w:hint="eastAsia"/>
        </w:rPr>
        <w:t>концентрации</w:t>
      </w:r>
    </w:p>
    <w:p w14:paraId="30FD6303" w14:textId="77777777" w:rsidR="009C0258" w:rsidRDefault="009C0258" w:rsidP="009C0258"/>
    <w:p w14:paraId="03CC353F" w14:textId="77777777" w:rsidR="009C0258" w:rsidRDefault="009C0258" w:rsidP="009C0258">
      <w:r>
        <w:rPr>
          <w:rFonts w:hint="eastAsia"/>
        </w:rPr>
        <w:t>на</w:t>
      </w:r>
      <w:r>
        <w:t xml:space="preserve"> </w:t>
      </w:r>
      <w:r>
        <w:rPr>
          <w:rFonts w:hint="eastAsia"/>
        </w:rPr>
        <w:t>структурную</w:t>
      </w:r>
      <w:r>
        <w:t xml:space="preserve"> </w:t>
      </w:r>
      <w:r>
        <w:rPr>
          <w:rFonts w:hint="eastAsia"/>
        </w:rPr>
        <w:t>организацию</w:t>
      </w:r>
      <w:r>
        <w:t xml:space="preserve"> </w:t>
      </w:r>
      <w:r>
        <w:rPr>
          <w:rFonts w:hint="eastAsia"/>
        </w:rPr>
        <w:t>агрегатов</w:t>
      </w:r>
      <w:r>
        <w:t xml:space="preserve"> </w:t>
      </w:r>
      <w:r>
        <w:rPr>
          <w:rFonts w:hint="eastAsia"/>
        </w:rPr>
        <w:t>в</w:t>
      </w:r>
      <w:r>
        <w:t xml:space="preserve"> </w:t>
      </w:r>
      <w:r>
        <w:rPr>
          <w:rFonts w:hint="eastAsia"/>
        </w:rPr>
        <w:t>микроферрогеле</w:t>
      </w:r>
    </w:p>
    <w:p w14:paraId="4C236C7B" w14:textId="77777777" w:rsidR="009C0258" w:rsidRDefault="009C0258" w:rsidP="009C0258"/>
    <w:p w14:paraId="0605862D" w14:textId="77777777" w:rsidR="009C0258" w:rsidRDefault="009C0258" w:rsidP="009C0258">
      <w:r>
        <w:t xml:space="preserve">4.1 </w:t>
      </w:r>
      <w:r>
        <w:rPr>
          <w:rFonts w:hint="eastAsia"/>
        </w:rPr>
        <w:t>Анализ</w:t>
      </w:r>
      <w:r>
        <w:t xml:space="preserve"> </w:t>
      </w:r>
      <w:r>
        <w:rPr>
          <w:rFonts w:hint="eastAsia"/>
        </w:rPr>
        <w:t>цепочечных</w:t>
      </w:r>
      <w:r>
        <w:t xml:space="preserve"> </w:t>
      </w:r>
      <w:r>
        <w:rPr>
          <w:rFonts w:hint="eastAsia"/>
        </w:rPr>
        <w:t>агрегатов</w:t>
      </w:r>
      <w:r>
        <w:t xml:space="preserve"> </w:t>
      </w:r>
      <w:r>
        <w:rPr>
          <w:rFonts w:hint="eastAsia"/>
        </w:rPr>
        <w:t>и</w:t>
      </w:r>
      <w:r>
        <w:t xml:space="preserve"> </w:t>
      </w:r>
      <w:r>
        <w:rPr>
          <w:rFonts w:hint="eastAsia"/>
        </w:rPr>
        <w:t>объема</w:t>
      </w:r>
      <w:r>
        <w:t xml:space="preserve"> </w:t>
      </w:r>
      <w:r>
        <w:rPr>
          <w:rFonts w:hint="eastAsia"/>
        </w:rPr>
        <w:t>микроферрогеля</w:t>
      </w:r>
      <w:r>
        <w:t xml:space="preserve"> </w:t>
      </w:r>
      <w:r>
        <w:rPr>
          <w:rFonts w:hint="eastAsia"/>
        </w:rPr>
        <w:t>в</w:t>
      </w:r>
      <w:r>
        <w:t xml:space="preserve"> </w:t>
      </w:r>
      <w:r>
        <w:rPr>
          <w:rFonts w:hint="eastAsia"/>
        </w:rPr>
        <w:t>отсутствие</w:t>
      </w:r>
      <w:r>
        <w:t xml:space="preserve"> </w:t>
      </w:r>
      <w:r>
        <w:rPr>
          <w:rFonts w:hint="eastAsia"/>
        </w:rPr>
        <w:t>поля</w:t>
      </w:r>
    </w:p>
    <w:p w14:paraId="1CF91782" w14:textId="77777777" w:rsidR="009C0258" w:rsidRDefault="009C0258" w:rsidP="009C0258"/>
    <w:p w14:paraId="1B07A1AF" w14:textId="77777777" w:rsidR="009C0258" w:rsidRDefault="009C0258" w:rsidP="009C0258">
      <w:r>
        <w:t xml:space="preserve">4.2 </w:t>
      </w:r>
      <w:r>
        <w:rPr>
          <w:rFonts w:hint="eastAsia"/>
        </w:rPr>
        <w:t>Механизм</w:t>
      </w:r>
      <w:r>
        <w:t xml:space="preserve"> </w:t>
      </w:r>
      <w:r>
        <w:rPr>
          <w:rFonts w:hint="eastAsia"/>
        </w:rPr>
        <w:t>изменения</w:t>
      </w:r>
      <w:r>
        <w:t xml:space="preserve"> </w:t>
      </w:r>
      <w:r>
        <w:rPr>
          <w:rFonts w:hint="eastAsia"/>
        </w:rPr>
        <w:t>объема</w:t>
      </w:r>
      <w:r>
        <w:t xml:space="preserve"> </w:t>
      </w:r>
      <w:r>
        <w:rPr>
          <w:rFonts w:hint="eastAsia"/>
        </w:rPr>
        <w:t>образца</w:t>
      </w:r>
      <w:r>
        <w:t xml:space="preserve"> </w:t>
      </w:r>
      <w:r>
        <w:rPr>
          <w:rFonts w:hint="eastAsia"/>
        </w:rPr>
        <w:t>при</w:t>
      </w:r>
      <w:r>
        <w:t xml:space="preserve"> </w:t>
      </w:r>
      <w:r>
        <w:rPr>
          <w:rFonts w:hint="eastAsia"/>
        </w:rPr>
        <w:t>намагничивании</w:t>
      </w:r>
      <w:r>
        <w:t xml:space="preserve"> </w:t>
      </w:r>
      <w:r>
        <w:rPr>
          <w:rFonts w:hint="eastAsia"/>
        </w:rPr>
        <w:t>в</w:t>
      </w:r>
    </w:p>
    <w:p w14:paraId="0ED266AE" w14:textId="77777777" w:rsidR="009C0258" w:rsidRDefault="009C0258" w:rsidP="009C0258"/>
    <w:p w14:paraId="38B9EC37" w14:textId="77777777" w:rsidR="009C0258" w:rsidRDefault="009C0258" w:rsidP="009C0258">
      <w:r>
        <w:rPr>
          <w:rFonts w:hint="eastAsia"/>
        </w:rPr>
        <w:t>случае</w:t>
      </w:r>
      <w:r>
        <w:t xml:space="preserve"> </w:t>
      </w:r>
      <w:r>
        <w:rPr>
          <w:rFonts w:hint="eastAsia"/>
        </w:rPr>
        <w:t>умеренной</w:t>
      </w:r>
      <w:r>
        <w:t xml:space="preserve"> </w:t>
      </w:r>
      <w:r>
        <w:rPr>
          <w:rFonts w:hint="eastAsia"/>
        </w:rPr>
        <w:t>концентрации</w:t>
      </w:r>
      <w:r>
        <w:t xml:space="preserve"> </w:t>
      </w:r>
      <w:r>
        <w:rPr>
          <w:rFonts w:hint="eastAsia"/>
        </w:rPr>
        <w:t>частиц</w:t>
      </w:r>
    </w:p>
    <w:p w14:paraId="4FA7CD00" w14:textId="77777777" w:rsidR="009C0258" w:rsidRDefault="009C0258" w:rsidP="009C0258"/>
    <w:p w14:paraId="73705CBA" w14:textId="77777777" w:rsidR="009C0258" w:rsidRDefault="009C0258" w:rsidP="009C0258">
      <w:r>
        <w:t xml:space="preserve">4.3 </w:t>
      </w:r>
      <w:r>
        <w:rPr>
          <w:rFonts w:hint="eastAsia"/>
        </w:rPr>
        <w:t>Выводы</w:t>
      </w:r>
      <w:r>
        <w:t xml:space="preserve"> </w:t>
      </w:r>
      <w:r>
        <w:rPr>
          <w:rFonts w:hint="eastAsia"/>
        </w:rPr>
        <w:t>по</w:t>
      </w:r>
      <w:r>
        <w:t xml:space="preserve"> </w:t>
      </w:r>
      <w:r>
        <w:rPr>
          <w:rFonts w:hint="eastAsia"/>
        </w:rPr>
        <w:t>главе</w:t>
      </w:r>
    </w:p>
    <w:p w14:paraId="38A242B5" w14:textId="77777777" w:rsidR="009C0258" w:rsidRDefault="009C0258" w:rsidP="009C0258"/>
    <w:p w14:paraId="43E5EC66" w14:textId="77777777" w:rsidR="009C0258" w:rsidRDefault="009C0258" w:rsidP="009C0258">
      <w:r>
        <w:rPr>
          <w:rFonts w:hint="eastAsia"/>
        </w:rPr>
        <w:t>Глава</w:t>
      </w:r>
      <w:r>
        <w:t xml:space="preserve"> 5. </w:t>
      </w:r>
      <w:r>
        <w:rPr>
          <w:rFonts w:hint="eastAsia"/>
        </w:rPr>
        <w:t>Структурные</w:t>
      </w:r>
      <w:r>
        <w:t xml:space="preserve"> </w:t>
      </w:r>
      <w:r>
        <w:rPr>
          <w:rFonts w:hint="eastAsia"/>
        </w:rPr>
        <w:t>особенности</w:t>
      </w:r>
      <w:r>
        <w:t xml:space="preserve"> </w:t>
      </w:r>
      <w:r>
        <w:rPr>
          <w:rFonts w:hint="eastAsia"/>
        </w:rPr>
        <w:t>и</w:t>
      </w:r>
      <w:r>
        <w:t xml:space="preserve"> </w:t>
      </w:r>
      <w:r>
        <w:rPr>
          <w:rFonts w:hint="eastAsia"/>
        </w:rPr>
        <w:t>деформирование</w:t>
      </w:r>
    </w:p>
    <w:p w14:paraId="66AAEC4E" w14:textId="77777777" w:rsidR="009C0258" w:rsidRDefault="009C0258" w:rsidP="009C0258"/>
    <w:p w14:paraId="463851B7" w14:textId="77777777" w:rsidR="009C0258" w:rsidRDefault="009C0258" w:rsidP="009C0258">
      <w:r>
        <w:rPr>
          <w:rFonts w:hint="eastAsia"/>
        </w:rPr>
        <w:t>феррополимеросомы</w:t>
      </w:r>
      <w:r>
        <w:t xml:space="preserve">, </w:t>
      </w:r>
      <w:r>
        <w:rPr>
          <w:rFonts w:hint="eastAsia"/>
        </w:rPr>
        <w:t>индуцированное</w:t>
      </w:r>
      <w:r>
        <w:t xml:space="preserve"> </w:t>
      </w:r>
      <w:r>
        <w:rPr>
          <w:rFonts w:hint="eastAsia"/>
        </w:rPr>
        <w:t>внешним</w:t>
      </w:r>
      <w:r>
        <w:t xml:space="preserve"> </w:t>
      </w:r>
      <w:r>
        <w:rPr>
          <w:rFonts w:hint="eastAsia"/>
        </w:rPr>
        <w:t>полем</w:t>
      </w:r>
    </w:p>
    <w:p w14:paraId="79A3AA1A" w14:textId="77777777" w:rsidR="009C0258" w:rsidRDefault="009C0258" w:rsidP="009C0258"/>
    <w:p w14:paraId="16C1925F" w14:textId="77777777" w:rsidR="009C0258" w:rsidRDefault="009C0258" w:rsidP="009C0258">
      <w:r>
        <w:lastRenderedPageBreak/>
        <w:t xml:space="preserve">5.1 </w:t>
      </w:r>
      <w:r>
        <w:rPr>
          <w:rFonts w:hint="eastAsia"/>
        </w:rPr>
        <w:t>Математическая</w:t>
      </w:r>
      <w:r>
        <w:t xml:space="preserve"> </w:t>
      </w:r>
      <w:r>
        <w:rPr>
          <w:rFonts w:hint="eastAsia"/>
        </w:rPr>
        <w:t>модель</w:t>
      </w:r>
      <w:r>
        <w:t xml:space="preserve"> </w:t>
      </w:r>
      <w:r>
        <w:rPr>
          <w:rFonts w:hint="eastAsia"/>
        </w:rPr>
        <w:t>феррополимеросомы</w:t>
      </w:r>
    </w:p>
    <w:p w14:paraId="1B1901C8" w14:textId="77777777" w:rsidR="009C0258" w:rsidRDefault="009C0258" w:rsidP="009C0258"/>
    <w:p w14:paraId="29662322" w14:textId="77777777" w:rsidR="009C0258" w:rsidRDefault="009C0258" w:rsidP="009C0258">
      <w:r>
        <w:t xml:space="preserve">5.2 </w:t>
      </w:r>
      <w:r>
        <w:rPr>
          <w:rFonts w:hint="eastAsia"/>
        </w:rPr>
        <w:t>Деформирование</w:t>
      </w:r>
      <w:r>
        <w:t xml:space="preserve"> </w:t>
      </w:r>
      <w:r>
        <w:rPr>
          <w:rFonts w:hint="eastAsia"/>
        </w:rPr>
        <w:t>полимеросомы</w:t>
      </w:r>
      <w:r>
        <w:t xml:space="preserve"> </w:t>
      </w:r>
      <w:r>
        <w:rPr>
          <w:rFonts w:hint="eastAsia"/>
        </w:rPr>
        <w:t>в</w:t>
      </w:r>
      <w:r>
        <w:t xml:space="preserve"> </w:t>
      </w:r>
      <w:r>
        <w:rPr>
          <w:rFonts w:hint="eastAsia"/>
        </w:rPr>
        <w:t>однородном</w:t>
      </w:r>
      <w:r>
        <w:t xml:space="preserve"> </w:t>
      </w:r>
      <w:r>
        <w:rPr>
          <w:rFonts w:hint="eastAsia"/>
        </w:rPr>
        <w:t>поле</w:t>
      </w:r>
    </w:p>
    <w:p w14:paraId="4E5EA226" w14:textId="77777777" w:rsidR="009C0258" w:rsidRDefault="009C0258" w:rsidP="009C0258"/>
    <w:p w14:paraId="1F7F5AA2" w14:textId="77777777" w:rsidR="009C0258" w:rsidRDefault="009C0258" w:rsidP="009C0258">
      <w:r>
        <w:t xml:space="preserve">5.3 </w:t>
      </w:r>
      <w:r>
        <w:rPr>
          <w:rFonts w:hint="eastAsia"/>
        </w:rPr>
        <w:t>Анализ</w:t>
      </w:r>
      <w:r>
        <w:t xml:space="preserve"> </w:t>
      </w:r>
      <w:r>
        <w:rPr>
          <w:rFonts w:hint="eastAsia"/>
        </w:rPr>
        <w:t>распределения</w:t>
      </w:r>
      <w:r>
        <w:t xml:space="preserve"> </w:t>
      </w:r>
      <w:r>
        <w:rPr>
          <w:rFonts w:hint="eastAsia"/>
        </w:rPr>
        <w:t>концентрации</w:t>
      </w:r>
      <w:r>
        <w:t xml:space="preserve"> </w:t>
      </w:r>
      <w:r>
        <w:rPr>
          <w:rFonts w:hint="eastAsia"/>
        </w:rPr>
        <w:t>наночастиц</w:t>
      </w:r>
      <w:r>
        <w:t xml:space="preserve"> </w:t>
      </w:r>
      <w:r>
        <w:rPr>
          <w:rFonts w:hint="eastAsia"/>
        </w:rPr>
        <w:t>в</w:t>
      </w:r>
      <w:r>
        <w:t xml:space="preserve"> </w:t>
      </w:r>
      <w:r>
        <w:rPr>
          <w:rFonts w:hint="eastAsia"/>
        </w:rPr>
        <w:t>мембране</w:t>
      </w:r>
      <w:r>
        <w:t xml:space="preserve"> </w:t>
      </w:r>
      <w:r>
        <w:rPr>
          <w:rFonts w:hint="eastAsia"/>
        </w:rPr>
        <w:t>феррополимеросомы</w:t>
      </w:r>
      <w:r>
        <w:t xml:space="preserve"> </w:t>
      </w:r>
      <w:r>
        <w:rPr>
          <w:rFonts w:hint="eastAsia"/>
        </w:rPr>
        <w:t>во</w:t>
      </w:r>
      <w:r>
        <w:t xml:space="preserve"> </w:t>
      </w:r>
      <w:r>
        <w:rPr>
          <w:rFonts w:hint="eastAsia"/>
        </w:rPr>
        <w:t>внешнем</w:t>
      </w:r>
      <w:r>
        <w:t xml:space="preserve"> </w:t>
      </w:r>
      <w:r>
        <w:rPr>
          <w:rFonts w:hint="eastAsia"/>
        </w:rPr>
        <w:t>поле</w:t>
      </w:r>
    </w:p>
    <w:p w14:paraId="73C4AF9F" w14:textId="77777777" w:rsidR="009C0258" w:rsidRDefault="009C0258" w:rsidP="009C0258"/>
    <w:p w14:paraId="5B925E7F" w14:textId="77777777" w:rsidR="009C0258" w:rsidRDefault="009C0258" w:rsidP="009C0258">
      <w:r>
        <w:t xml:space="preserve">5.4 </w:t>
      </w:r>
      <w:r>
        <w:rPr>
          <w:rFonts w:hint="eastAsia"/>
        </w:rPr>
        <w:t>Выводы</w:t>
      </w:r>
      <w:r>
        <w:t xml:space="preserve"> </w:t>
      </w:r>
      <w:r>
        <w:rPr>
          <w:rFonts w:hint="eastAsia"/>
        </w:rPr>
        <w:t>по</w:t>
      </w:r>
      <w:r>
        <w:t xml:space="preserve"> </w:t>
      </w:r>
      <w:r>
        <w:rPr>
          <w:rFonts w:hint="eastAsia"/>
        </w:rPr>
        <w:t>главе</w:t>
      </w:r>
    </w:p>
    <w:p w14:paraId="1940122B" w14:textId="77777777" w:rsidR="009C0258" w:rsidRDefault="009C0258" w:rsidP="009C0258"/>
    <w:p w14:paraId="4A05C1E7" w14:textId="77777777" w:rsidR="009C0258" w:rsidRDefault="009C0258" w:rsidP="009C0258">
      <w:r>
        <w:rPr>
          <w:rFonts w:hint="eastAsia"/>
        </w:rPr>
        <w:t>Заключение</w:t>
      </w:r>
    </w:p>
    <w:p w14:paraId="59ECA34B" w14:textId="77777777" w:rsidR="009C0258" w:rsidRDefault="009C0258" w:rsidP="009C0258"/>
    <w:p w14:paraId="66414F0F" w14:textId="77777777" w:rsidR="009C0258" w:rsidRDefault="009C0258" w:rsidP="009C0258">
      <w:r>
        <w:rPr>
          <w:rFonts w:hint="eastAsia"/>
        </w:rPr>
        <w:t>Список</w:t>
      </w:r>
      <w:r>
        <w:t xml:space="preserve"> </w:t>
      </w:r>
      <w:r>
        <w:rPr>
          <w:rFonts w:hint="eastAsia"/>
        </w:rPr>
        <w:t>литературы</w:t>
      </w:r>
    </w:p>
    <w:p w14:paraId="7282D1FB" w14:textId="77777777" w:rsidR="009C0258" w:rsidRDefault="009C0258" w:rsidP="009C0258"/>
    <w:p w14:paraId="1FBE7ABA" w14:textId="77777777" w:rsidR="009C0258" w:rsidRDefault="009C0258" w:rsidP="009C0258">
      <w:r>
        <w:rPr>
          <w:rFonts w:hint="eastAsia"/>
        </w:rPr>
        <w:t>Приложение</w:t>
      </w:r>
      <w:r>
        <w:t xml:space="preserve"> </w:t>
      </w:r>
      <w:r>
        <w:rPr>
          <w:rFonts w:hint="eastAsia"/>
        </w:rPr>
        <w:t>А</w:t>
      </w:r>
      <w:r>
        <w:t xml:space="preserve">. </w:t>
      </w:r>
      <w:r>
        <w:rPr>
          <w:rFonts w:hint="eastAsia"/>
        </w:rPr>
        <w:t>Фрагменты</w:t>
      </w:r>
      <w:r>
        <w:t xml:space="preserve"> </w:t>
      </w:r>
      <w:r>
        <w:rPr>
          <w:rFonts w:hint="eastAsia"/>
        </w:rPr>
        <w:t>листинга</w:t>
      </w:r>
      <w:r>
        <w:t xml:space="preserve"> </w:t>
      </w:r>
      <w:r>
        <w:rPr>
          <w:rFonts w:hint="eastAsia"/>
        </w:rPr>
        <w:t>программы</w:t>
      </w:r>
      <w:r>
        <w:t xml:space="preserve"> </w:t>
      </w:r>
      <w:r>
        <w:rPr>
          <w:rFonts w:hint="eastAsia"/>
        </w:rPr>
        <w:t>«</w:t>
      </w:r>
      <w:r>
        <w:rPr>
          <w:rFonts w:hint="eastAsia"/>
        </w:rPr>
        <w:t>Пре</w:t>
      </w:r>
      <w:r>
        <w:t xml:space="preserve">- </w:t>
      </w:r>
      <w:r>
        <w:rPr>
          <w:rFonts w:hint="eastAsia"/>
        </w:rPr>
        <w:t>и</w:t>
      </w:r>
    </w:p>
    <w:p w14:paraId="697704D0" w14:textId="77777777" w:rsidR="009C0258" w:rsidRDefault="009C0258" w:rsidP="009C0258"/>
    <w:p w14:paraId="48E5D5E1" w14:textId="16009833" w:rsidR="009C0258" w:rsidRPr="009C0258" w:rsidRDefault="009C0258" w:rsidP="009C0258">
      <w:r>
        <w:rPr>
          <w:rFonts w:hint="eastAsia"/>
        </w:rPr>
        <w:t>постпроцессор</w:t>
      </w:r>
      <w:r>
        <w:t xml:space="preserve"> </w:t>
      </w:r>
      <w:r>
        <w:rPr>
          <w:rFonts w:hint="eastAsia"/>
        </w:rPr>
        <w:t>для</w:t>
      </w:r>
      <w:r>
        <w:t xml:space="preserve"> </w:t>
      </w:r>
      <w:r>
        <w:rPr>
          <w:rFonts w:hint="eastAsia"/>
        </w:rPr>
        <w:t>расчета</w:t>
      </w:r>
      <w:r>
        <w:t xml:space="preserve"> </w:t>
      </w:r>
      <w:r>
        <w:rPr>
          <w:rFonts w:hint="eastAsia"/>
        </w:rPr>
        <w:t>крупнозернистой</w:t>
      </w:r>
      <w:r>
        <w:t xml:space="preserve"> </w:t>
      </w:r>
      <w:r>
        <w:rPr>
          <w:rFonts w:hint="eastAsia"/>
        </w:rPr>
        <w:t>молекулярной</w:t>
      </w:r>
      <w:r>
        <w:t xml:space="preserve"> </w:t>
      </w:r>
      <w:r>
        <w:rPr>
          <w:rFonts w:hint="eastAsia"/>
        </w:rPr>
        <w:t>динамики</w:t>
      </w:r>
      <w:r>
        <w:t xml:space="preserve"> </w:t>
      </w:r>
      <w:r>
        <w:rPr>
          <w:rFonts w:hint="eastAsia"/>
        </w:rPr>
        <w:t>микроферрогеля</w:t>
      </w:r>
      <w:r>
        <w:rPr>
          <w:rFonts w:hint="eastAsia"/>
        </w:rPr>
        <w:t>»</w:t>
      </w:r>
    </w:p>
    <w:sectPr w:rsidR="009C0258" w:rsidRPr="009C0258" w:rsidSect="00182A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037B" w14:textId="77777777" w:rsidR="00182AD7" w:rsidRDefault="00182AD7">
      <w:pPr>
        <w:spacing w:after="0" w:line="240" w:lineRule="auto"/>
      </w:pPr>
      <w:r>
        <w:separator/>
      </w:r>
    </w:p>
  </w:endnote>
  <w:endnote w:type="continuationSeparator" w:id="0">
    <w:p w14:paraId="03A1A894" w14:textId="77777777" w:rsidR="00182AD7" w:rsidRDefault="0018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B733" w14:textId="77777777" w:rsidR="00182AD7" w:rsidRDefault="00182AD7"/>
    <w:p w14:paraId="24DE0E93" w14:textId="77777777" w:rsidR="00182AD7" w:rsidRDefault="00182AD7"/>
    <w:p w14:paraId="75E1D838" w14:textId="77777777" w:rsidR="00182AD7" w:rsidRDefault="00182AD7"/>
    <w:p w14:paraId="7430CCBC" w14:textId="77777777" w:rsidR="00182AD7" w:rsidRDefault="00182AD7"/>
    <w:p w14:paraId="0F2B33D3" w14:textId="77777777" w:rsidR="00182AD7" w:rsidRDefault="00182AD7"/>
    <w:p w14:paraId="076FCBF2" w14:textId="77777777" w:rsidR="00182AD7" w:rsidRDefault="00182AD7"/>
    <w:p w14:paraId="66EFAF6B" w14:textId="77777777" w:rsidR="00182AD7" w:rsidRDefault="00182A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DFE86" wp14:editId="312A2A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143D" w14:textId="77777777" w:rsidR="00182AD7" w:rsidRDefault="00182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DFE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E1143D" w14:textId="77777777" w:rsidR="00182AD7" w:rsidRDefault="00182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299808" w14:textId="77777777" w:rsidR="00182AD7" w:rsidRDefault="00182AD7"/>
    <w:p w14:paraId="1ABA1D8F" w14:textId="77777777" w:rsidR="00182AD7" w:rsidRDefault="00182AD7"/>
    <w:p w14:paraId="710CC8B1" w14:textId="77777777" w:rsidR="00182AD7" w:rsidRDefault="00182A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B3618" wp14:editId="127711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8323" w14:textId="77777777" w:rsidR="00182AD7" w:rsidRDefault="00182AD7"/>
                          <w:p w14:paraId="7FCBABA7" w14:textId="77777777" w:rsidR="00182AD7" w:rsidRDefault="00182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B36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F88323" w14:textId="77777777" w:rsidR="00182AD7" w:rsidRDefault="00182AD7"/>
                    <w:p w14:paraId="7FCBABA7" w14:textId="77777777" w:rsidR="00182AD7" w:rsidRDefault="00182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7C3506" w14:textId="77777777" w:rsidR="00182AD7" w:rsidRDefault="00182AD7"/>
    <w:p w14:paraId="420AF16F" w14:textId="77777777" w:rsidR="00182AD7" w:rsidRDefault="00182AD7">
      <w:pPr>
        <w:rPr>
          <w:sz w:val="2"/>
          <w:szCs w:val="2"/>
        </w:rPr>
      </w:pPr>
    </w:p>
    <w:p w14:paraId="38DD0964" w14:textId="77777777" w:rsidR="00182AD7" w:rsidRDefault="00182AD7"/>
    <w:p w14:paraId="12BE018B" w14:textId="77777777" w:rsidR="00182AD7" w:rsidRDefault="00182AD7">
      <w:pPr>
        <w:spacing w:after="0" w:line="240" w:lineRule="auto"/>
      </w:pPr>
    </w:p>
  </w:footnote>
  <w:footnote w:type="continuationSeparator" w:id="0">
    <w:p w14:paraId="6A14EA9E" w14:textId="77777777" w:rsidR="00182AD7" w:rsidRDefault="0018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D7"/>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11974</TotalTime>
  <Pages>4</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1152</cp:revision>
  <cp:lastPrinted>2009-02-06T05:36:00Z</cp:lastPrinted>
  <dcterms:created xsi:type="dcterms:W3CDTF">2024-01-07T13:43:00Z</dcterms:created>
  <dcterms:modified xsi:type="dcterms:W3CDTF">2024-01-25T17:27:00Z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