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8D4A7" w14:textId="77777777" w:rsidR="003214B2" w:rsidRDefault="003214B2" w:rsidP="003214B2">
      <w:r>
        <w:rPr>
          <w:rFonts w:hint="eastAsia"/>
        </w:rPr>
        <w:t>ОГЛАВЛЕНИЕ</w:t>
      </w:r>
      <w:r>
        <w:t xml:space="preserve"> </w:t>
      </w:r>
      <w:r>
        <w:rPr>
          <w:rFonts w:hint="eastAsia"/>
        </w:rPr>
        <w:t>ДИССЕРТАЦИИ</w:t>
      </w:r>
    </w:p>
    <w:p w14:paraId="1272D646" w14:textId="77777777" w:rsidR="003214B2" w:rsidRDefault="003214B2" w:rsidP="003214B2">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Рустембекова</w:t>
      </w:r>
      <w:r>
        <w:t xml:space="preserve">, </w:t>
      </w:r>
      <w:r>
        <w:rPr>
          <w:rFonts w:hint="eastAsia"/>
        </w:rPr>
        <w:t>Сауле</w:t>
      </w:r>
      <w:r>
        <w:t xml:space="preserve"> </w:t>
      </w:r>
      <w:r>
        <w:rPr>
          <w:rFonts w:hint="eastAsia"/>
        </w:rPr>
        <w:t>Абсаттаровна</w:t>
      </w:r>
    </w:p>
    <w:p w14:paraId="5A92F978" w14:textId="77777777" w:rsidR="003214B2" w:rsidRDefault="003214B2" w:rsidP="003214B2">
      <w:r>
        <w:rPr>
          <w:rFonts w:hint="eastAsia"/>
        </w:rPr>
        <w:t>ОГЛАВЛЕНИЕ</w:t>
      </w:r>
    </w:p>
    <w:p w14:paraId="537959B8" w14:textId="77777777" w:rsidR="003214B2" w:rsidRDefault="003214B2" w:rsidP="003214B2"/>
    <w:p w14:paraId="7173BB9C" w14:textId="77777777" w:rsidR="003214B2" w:rsidRDefault="003214B2" w:rsidP="003214B2">
      <w:r>
        <w:rPr>
          <w:rFonts w:hint="eastAsia"/>
        </w:rPr>
        <w:t>УСЛОВНЫЕ</w:t>
      </w:r>
      <w:r>
        <w:t xml:space="preserve"> </w:t>
      </w:r>
      <w:r>
        <w:rPr>
          <w:rFonts w:hint="eastAsia"/>
        </w:rPr>
        <w:t>ОБОЗНАЧЕНИЯ</w:t>
      </w:r>
    </w:p>
    <w:p w14:paraId="7FF152B8" w14:textId="77777777" w:rsidR="003214B2" w:rsidRDefault="003214B2" w:rsidP="003214B2"/>
    <w:p w14:paraId="67FF5135" w14:textId="77777777" w:rsidR="003214B2" w:rsidRDefault="003214B2" w:rsidP="003214B2">
      <w:r>
        <w:rPr>
          <w:rFonts w:hint="eastAsia"/>
        </w:rPr>
        <w:t>ВВЕДЕНИЕ</w:t>
      </w:r>
    </w:p>
    <w:p w14:paraId="48DB3B8A" w14:textId="77777777" w:rsidR="003214B2" w:rsidRDefault="003214B2" w:rsidP="003214B2"/>
    <w:p w14:paraId="1D87FC72" w14:textId="77777777" w:rsidR="003214B2" w:rsidRDefault="003214B2" w:rsidP="003214B2">
      <w:r>
        <w:rPr>
          <w:rFonts w:hint="eastAsia"/>
        </w:rPr>
        <w:t>ГЛАВА</w:t>
      </w:r>
      <w:r>
        <w:t xml:space="preserve"> 1. </w:t>
      </w:r>
      <w:r>
        <w:rPr>
          <w:rFonts w:hint="eastAsia"/>
        </w:rPr>
        <w:t>АУТОИММУННЫЙ</w:t>
      </w:r>
      <w:r>
        <w:t xml:space="preserve"> </w:t>
      </w:r>
      <w:r>
        <w:rPr>
          <w:rFonts w:hint="eastAsia"/>
        </w:rPr>
        <w:t>ТИРЕОИДИТ</w:t>
      </w:r>
      <w:r>
        <w:t xml:space="preserve">: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Обзор</w:t>
      </w:r>
      <w:r>
        <w:t xml:space="preserve"> </w:t>
      </w:r>
      <w:r>
        <w:rPr>
          <w:rFonts w:hint="eastAsia"/>
        </w:rPr>
        <w:t>литературы</w:t>
      </w:r>
      <w:r>
        <w:t>)</w:t>
      </w:r>
    </w:p>
    <w:p w14:paraId="04EC56B1" w14:textId="77777777" w:rsidR="003214B2" w:rsidRDefault="003214B2" w:rsidP="003214B2"/>
    <w:p w14:paraId="79C67D65" w14:textId="77777777" w:rsidR="003214B2" w:rsidRDefault="003214B2" w:rsidP="003214B2">
      <w:r>
        <w:t xml:space="preserve">1.1. </w:t>
      </w:r>
      <w:r>
        <w:rPr>
          <w:rFonts w:hint="eastAsia"/>
        </w:rPr>
        <w:t>Некоторые</w:t>
      </w:r>
      <w:r>
        <w:t xml:space="preserve"> </w:t>
      </w:r>
      <w:r>
        <w:rPr>
          <w:rFonts w:hint="eastAsia"/>
        </w:rPr>
        <w:t>аспекты</w:t>
      </w:r>
      <w:r>
        <w:t xml:space="preserve"> </w:t>
      </w:r>
      <w:r>
        <w:rPr>
          <w:rFonts w:hint="eastAsia"/>
        </w:rPr>
        <w:t>современной</w:t>
      </w:r>
      <w:r>
        <w:t xml:space="preserve"> </w:t>
      </w:r>
      <w:r>
        <w:rPr>
          <w:rFonts w:hint="eastAsia"/>
        </w:rPr>
        <w:t>эпидемиологии</w:t>
      </w:r>
      <w:r>
        <w:t xml:space="preserve"> </w:t>
      </w:r>
      <w:r>
        <w:rPr>
          <w:rFonts w:hint="eastAsia"/>
        </w:rPr>
        <w:t>аутоиммунного</w:t>
      </w:r>
      <w:r>
        <w:t xml:space="preserve"> </w:t>
      </w:r>
      <w:r>
        <w:rPr>
          <w:rFonts w:hint="eastAsia"/>
        </w:rPr>
        <w:t>тиреоидита</w:t>
      </w:r>
    </w:p>
    <w:p w14:paraId="4EC57544" w14:textId="77777777" w:rsidR="003214B2" w:rsidRDefault="003214B2" w:rsidP="003214B2"/>
    <w:p w14:paraId="08308900" w14:textId="77777777" w:rsidR="003214B2" w:rsidRDefault="003214B2" w:rsidP="003214B2">
      <w:r>
        <w:t xml:space="preserve">1.2. </w:t>
      </w:r>
      <w:r>
        <w:rPr>
          <w:rFonts w:hint="eastAsia"/>
        </w:rPr>
        <w:t>Современные</w:t>
      </w:r>
      <w:r>
        <w:t xml:space="preserve"> </w:t>
      </w:r>
      <w:r>
        <w:rPr>
          <w:rFonts w:hint="eastAsia"/>
        </w:rPr>
        <w:t>представления</w:t>
      </w:r>
      <w:r>
        <w:t xml:space="preserve"> </w:t>
      </w:r>
      <w:r>
        <w:rPr>
          <w:rFonts w:hint="eastAsia"/>
        </w:rPr>
        <w:t>об</w:t>
      </w:r>
      <w:r>
        <w:t xml:space="preserve"> </w:t>
      </w:r>
      <w:r>
        <w:rPr>
          <w:rFonts w:hint="eastAsia"/>
        </w:rPr>
        <w:t>этиологии</w:t>
      </w:r>
      <w:r>
        <w:t xml:space="preserve"> </w:t>
      </w:r>
      <w:r>
        <w:rPr>
          <w:rFonts w:hint="eastAsia"/>
        </w:rPr>
        <w:t>и</w:t>
      </w:r>
      <w:r>
        <w:t xml:space="preserve"> </w:t>
      </w:r>
      <w:r>
        <w:rPr>
          <w:rFonts w:hint="eastAsia"/>
        </w:rPr>
        <w:t>патогенезе</w:t>
      </w:r>
      <w:r>
        <w:t xml:space="preserve"> </w:t>
      </w:r>
      <w:r>
        <w:rPr>
          <w:rFonts w:hint="eastAsia"/>
        </w:rPr>
        <w:t>аутоиммунного</w:t>
      </w:r>
      <w:r>
        <w:t xml:space="preserve"> </w:t>
      </w:r>
      <w:r>
        <w:rPr>
          <w:rFonts w:hint="eastAsia"/>
        </w:rPr>
        <w:t>тиреоидита</w:t>
      </w:r>
      <w:r>
        <w:t xml:space="preserve"> </w:t>
      </w:r>
      <w:r>
        <w:rPr>
          <w:rFonts w:hint="eastAsia"/>
        </w:rPr>
        <w:t>как</w:t>
      </w:r>
      <w:r>
        <w:t xml:space="preserve"> </w:t>
      </w:r>
      <w:r>
        <w:rPr>
          <w:rFonts w:hint="eastAsia"/>
        </w:rPr>
        <w:t>полимикроэлементоза</w:t>
      </w:r>
    </w:p>
    <w:p w14:paraId="49046991" w14:textId="77777777" w:rsidR="003214B2" w:rsidRDefault="003214B2" w:rsidP="003214B2"/>
    <w:p w14:paraId="4952ABBA" w14:textId="77777777" w:rsidR="003214B2" w:rsidRDefault="003214B2" w:rsidP="003214B2">
      <w:r>
        <w:t xml:space="preserve">1.3. </w:t>
      </w:r>
      <w:r>
        <w:rPr>
          <w:rFonts w:hint="eastAsia"/>
        </w:rPr>
        <w:t>Особенности</w:t>
      </w:r>
      <w:r>
        <w:t xml:space="preserve"> </w:t>
      </w:r>
      <w:r>
        <w:rPr>
          <w:rFonts w:hint="eastAsia"/>
        </w:rPr>
        <w:t>клинических</w:t>
      </w:r>
      <w:r>
        <w:t xml:space="preserve"> </w:t>
      </w:r>
      <w:r>
        <w:rPr>
          <w:rFonts w:hint="eastAsia"/>
        </w:rPr>
        <w:t>проявлений</w:t>
      </w:r>
      <w:r>
        <w:t xml:space="preserve">, </w:t>
      </w:r>
      <w:r>
        <w:rPr>
          <w:rFonts w:hint="eastAsia"/>
        </w:rPr>
        <w:t>диагностики</w:t>
      </w:r>
      <w:r>
        <w:t xml:space="preserve"> </w:t>
      </w:r>
      <w:r>
        <w:rPr>
          <w:rFonts w:hint="eastAsia"/>
        </w:rPr>
        <w:t>и</w:t>
      </w:r>
      <w:r>
        <w:t xml:space="preserve"> </w:t>
      </w:r>
      <w:r>
        <w:rPr>
          <w:rFonts w:hint="eastAsia"/>
        </w:rPr>
        <w:t>лечебной</w:t>
      </w:r>
      <w:r>
        <w:t xml:space="preserve"> </w:t>
      </w:r>
      <w:r>
        <w:rPr>
          <w:rFonts w:hint="eastAsia"/>
        </w:rPr>
        <w:t>тактики</w:t>
      </w:r>
      <w:r>
        <w:t xml:space="preserve"> </w:t>
      </w:r>
      <w:r>
        <w:rPr>
          <w:rFonts w:hint="eastAsia"/>
        </w:rPr>
        <w:t>при</w:t>
      </w:r>
      <w:r>
        <w:t xml:space="preserve"> </w:t>
      </w:r>
      <w:r>
        <w:rPr>
          <w:rFonts w:hint="eastAsia"/>
        </w:rPr>
        <w:t>аутоиммунном</w:t>
      </w:r>
      <w:r>
        <w:t xml:space="preserve"> </w:t>
      </w:r>
      <w:r>
        <w:rPr>
          <w:rFonts w:hint="eastAsia"/>
        </w:rPr>
        <w:t>тиреоидите</w:t>
      </w:r>
    </w:p>
    <w:p w14:paraId="0392E66D" w14:textId="77777777" w:rsidR="003214B2" w:rsidRDefault="003214B2" w:rsidP="003214B2"/>
    <w:p w14:paraId="359E8DA2" w14:textId="77777777" w:rsidR="003214B2" w:rsidRDefault="003214B2" w:rsidP="003214B2">
      <w:r>
        <w:rPr>
          <w:rFonts w:hint="eastAsia"/>
        </w:rPr>
        <w:t>ГЛАВА</w:t>
      </w:r>
      <w:r>
        <w:t xml:space="preserve"> 2. </w:t>
      </w:r>
      <w:r>
        <w:rPr>
          <w:rFonts w:hint="eastAsia"/>
        </w:rPr>
        <w:t>ОБЪЕКТЫ</w:t>
      </w:r>
      <w:r>
        <w:t xml:space="preserve">,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1EAC55DF" w14:textId="77777777" w:rsidR="003214B2" w:rsidRDefault="003214B2" w:rsidP="003214B2"/>
    <w:p w14:paraId="54671391" w14:textId="77777777" w:rsidR="003214B2" w:rsidRDefault="003214B2" w:rsidP="003214B2">
      <w:r>
        <w:t xml:space="preserve">2.1. </w:t>
      </w:r>
      <w:r>
        <w:rPr>
          <w:rFonts w:hint="eastAsia"/>
        </w:rPr>
        <w:t>Контингент</w:t>
      </w:r>
      <w:r>
        <w:t xml:space="preserve"> </w:t>
      </w:r>
      <w:r>
        <w:rPr>
          <w:rFonts w:hint="eastAsia"/>
        </w:rPr>
        <w:t>обследованных</w:t>
      </w:r>
      <w:r>
        <w:t xml:space="preserve"> </w:t>
      </w:r>
      <w:r>
        <w:rPr>
          <w:rFonts w:hint="eastAsia"/>
        </w:rPr>
        <w:t>лиц</w:t>
      </w:r>
    </w:p>
    <w:p w14:paraId="11668D6D" w14:textId="77777777" w:rsidR="003214B2" w:rsidRDefault="003214B2" w:rsidP="003214B2"/>
    <w:p w14:paraId="264C49B8" w14:textId="77777777" w:rsidR="003214B2" w:rsidRDefault="003214B2" w:rsidP="003214B2">
      <w:r>
        <w:t xml:space="preserve">2.2. </w:t>
      </w:r>
      <w:r>
        <w:rPr>
          <w:rFonts w:hint="eastAsia"/>
        </w:rPr>
        <w:t>Методы</w:t>
      </w:r>
      <w:r>
        <w:t xml:space="preserve"> </w:t>
      </w:r>
      <w:r>
        <w:rPr>
          <w:rFonts w:hint="eastAsia"/>
        </w:rPr>
        <w:t>исследования</w:t>
      </w:r>
    </w:p>
    <w:p w14:paraId="57B4D762" w14:textId="77777777" w:rsidR="003214B2" w:rsidRDefault="003214B2" w:rsidP="003214B2"/>
    <w:p w14:paraId="4FB7A5A4" w14:textId="77777777" w:rsidR="003214B2" w:rsidRDefault="003214B2" w:rsidP="003214B2">
      <w:r>
        <w:t xml:space="preserve">2.3.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результатов</w:t>
      </w:r>
    </w:p>
    <w:p w14:paraId="535A52A7" w14:textId="77777777" w:rsidR="003214B2" w:rsidRDefault="003214B2" w:rsidP="003214B2"/>
    <w:p w14:paraId="4B21B4D9" w14:textId="77777777" w:rsidR="003214B2" w:rsidRDefault="003214B2" w:rsidP="003214B2">
      <w:r>
        <w:rPr>
          <w:rFonts w:hint="eastAsia"/>
        </w:rPr>
        <w:t>ГЛАВА</w:t>
      </w:r>
      <w:r>
        <w:t xml:space="preserve"> 3. </w:t>
      </w:r>
      <w:r>
        <w:rPr>
          <w:rFonts w:hint="eastAsia"/>
        </w:rPr>
        <w:t>КЛИНИЧЕСКАЯ</w:t>
      </w:r>
      <w:r>
        <w:t xml:space="preserve"> </w:t>
      </w:r>
      <w:r>
        <w:rPr>
          <w:rFonts w:hint="eastAsia"/>
        </w:rPr>
        <w:t>ХАРАКТЕРИСТИКА</w:t>
      </w:r>
      <w:r>
        <w:t xml:space="preserve"> </w:t>
      </w:r>
      <w:r>
        <w:rPr>
          <w:rFonts w:hint="eastAsia"/>
        </w:rPr>
        <w:t>БОЛЬНЫХ</w:t>
      </w:r>
      <w:r>
        <w:t xml:space="preserve"> </w:t>
      </w:r>
      <w:r>
        <w:rPr>
          <w:rFonts w:hint="eastAsia"/>
        </w:rPr>
        <w:t>РАЗНЫХ</w:t>
      </w:r>
      <w:r>
        <w:t xml:space="preserve"> </w:t>
      </w:r>
      <w:r>
        <w:rPr>
          <w:rFonts w:hint="eastAsia"/>
        </w:rPr>
        <w:t>ВОЗРАСТНЫХ</w:t>
      </w:r>
      <w:r>
        <w:t xml:space="preserve"> </w:t>
      </w:r>
      <w:r>
        <w:rPr>
          <w:rFonts w:hint="eastAsia"/>
        </w:rPr>
        <w:t>ГРУПП</w:t>
      </w:r>
      <w:r>
        <w:t xml:space="preserve"> </w:t>
      </w:r>
      <w:r>
        <w:rPr>
          <w:rFonts w:hint="eastAsia"/>
        </w:rPr>
        <w:t>С</w:t>
      </w:r>
      <w:r>
        <w:t xml:space="preserve"> </w:t>
      </w:r>
      <w:r>
        <w:rPr>
          <w:rFonts w:hint="eastAsia"/>
        </w:rPr>
        <w:t>АУТОИММУННЫМ</w:t>
      </w:r>
      <w:r>
        <w:t xml:space="preserve"> </w:t>
      </w:r>
      <w:r>
        <w:rPr>
          <w:rFonts w:hint="eastAsia"/>
        </w:rPr>
        <w:t>ТИРЕОИДИТОМ</w:t>
      </w:r>
    </w:p>
    <w:p w14:paraId="6723BD0D" w14:textId="77777777" w:rsidR="003214B2" w:rsidRDefault="003214B2" w:rsidP="003214B2"/>
    <w:p w14:paraId="61187BDB" w14:textId="77777777" w:rsidR="003214B2" w:rsidRDefault="003214B2" w:rsidP="003214B2">
      <w:r>
        <w:t xml:space="preserve">3.1. </w:t>
      </w:r>
      <w:r>
        <w:rPr>
          <w:rFonts w:hint="eastAsia"/>
        </w:rPr>
        <w:t>Характеристика</w:t>
      </w:r>
      <w:r>
        <w:t xml:space="preserve"> </w:t>
      </w:r>
      <w:r>
        <w:rPr>
          <w:rFonts w:hint="eastAsia"/>
        </w:rPr>
        <w:t>клинико</w:t>
      </w:r>
      <w:r>
        <w:t>-</w:t>
      </w:r>
      <w:r>
        <w:rPr>
          <w:rFonts w:hint="eastAsia"/>
        </w:rPr>
        <w:t>лабораторных</w:t>
      </w:r>
      <w:r>
        <w:t xml:space="preserve"> </w:t>
      </w:r>
      <w:r>
        <w:rPr>
          <w:rFonts w:hint="eastAsia"/>
        </w:rPr>
        <w:t>показателей</w:t>
      </w:r>
      <w:r>
        <w:t xml:space="preserve"> </w:t>
      </w:r>
      <w:r>
        <w:rPr>
          <w:rFonts w:hint="eastAsia"/>
        </w:rPr>
        <w:t>тиреоидного</w:t>
      </w:r>
      <w:r>
        <w:t xml:space="preserve"> </w:t>
      </w:r>
      <w:r>
        <w:rPr>
          <w:rFonts w:hint="eastAsia"/>
        </w:rPr>
        <w:t>статуса</w:t>
      </w:r>
      <w:r>
        <w:t xml:space="preserve"> </w:t>
      </w:r>
      <w:r>
        <w:rPr>
          <w:rFonts w:hint="eastAsia"/>
        </w:rPr>
        <w:t>практически</w:t>
      </w:r>
      <w:r>
        <w:t xml:space="preserve"> </w:t>
      </w:r>
      <w:r>
        <w:rPr>
          <w:rFonts w:hint="eastAsia"/>
        </w:rPr>
        <w:t>здоровых</w:t>
      </w:r>
      <w:r>
        <w:t xml:space="preserve"> </w:t>
      </w:r>
      <w:r>
        <w:rPr>
          <w:rFonts w:hint="eastAsia"/>
        </w:rPr>
        <w:t>добровольцев</w:t>
      </w:r>
      <w:r>
        <w:t>.</w:t>
      </w:r>
    </w:p>
    <w:p w14:paraId="03545C20" w14:textId="77777777" w:rsidR="003214B2" w:rsidRDefault="003214B2" w:rsidP="003214B2"/>
    <w:p w14:paraId="565EE9C0" w14:textId="77777777" w:rsidR="003214B2" w:rsidRDefault="003214B2" w:rsidP="003214B2">
      <w:r>
        <w:t xml:space="preserve">3.2. </w:t>
      </w:r>
      <w:r>
        <w:rPr>
          <w:rFonts w:hint="eastAsia"/>
        </w:rPr>
        <w:t>Особенности</w:t>
      </w:r>
      <w:r>
        <w:t xml:space="preserve"> </w:t>
      </w:r>
      <w:r>
        <w:rPr>
          <w:rFonts w:hint="eastAsia"/>
        </w:rPr>
        <w:t>клинического</w:t>
      </w:r>
      <w:r>
        <w:t xml:space="preserve"> </w:t>
      </w:r>
      <w:r>
        <w:rPr>
          <w:rFonts w:hint="eastAsia"/>
        </w:rPr>
        <w:t>течения</w:t>
      </w:r>
      <w:r>
        <w:t xml:space="preserve"> </w:t>
      </w:r>
      <w:r>
        <w:rPr>
          <w:rFonts w:hint="eastAsia"/>
        </w:rPr>
        <w:t>аутоиммунного</w:t>
      </w:r>
      <w:r>
        <w:t xml:space="preserve"> </w:t>
      </w:r>
      <w:r>
        <w:rPr>
          <w:rFonts w:hint="eastAsia"/>
        </w:rPr>
        <w:t>тиреоидита</w:t>
      </w:r>
      <w:r>
        <w:t xml:space="preserve"> </w:t>
      </w:r>
      <w:r>
        <w:rPr>
          <w:rFonts w:hint="eastAsia"/>
        </w:rPr>
        <w:t>у</w:t>
      </w:r>
      <w:r>
        <w:t xml:space="preserve"> </w:t>
      </w:r>
      <w:r>
        <w:rPr>
          <w:rFonts w:hint="eastAsia"/>
        </w:rPr>
        <w:t>больных</w:t>
      </w:r>
      <w:r>
        <w:t xml:space="preserve"> </w:t>
      </w:r>
      <w:r>
        <w:rPr>
          <w:rFonts w:hint="eastAsia"/>
        </w:rPr>
        <w:t>разных</w:t>
      </w:r>
      <w:r>
        <w:t xml:space="preserve"> </w:t>
      </w:r>
      <w:r>
        <w:rPr>
          <w:rFonts w:hint="eastAsia"/>
        </w:rPr>
        <w:t>возрастных</w:t>
      </w:r>
      <w:r>
        <w:t xml:space="preserve"> </w:t>
      </w:r>
      <w:r>
        <w:rPr>
          <w:rFonts w:hint="eastAsia"/>
        </w:rPr>
        <w:t>групп</w:t>
      </w:r>
    </w:p>
    <w:p w14:paraId="123A5873" w14:textId="77777777" w:rsidR="003214B2" w:rsidRDefault="003214B2" w:rsidP="003214B2"/>
    <w:p w14:paraId="635FFB42" w14:textId="77777777" w:rsidR="003214B2" w:rsidRDefault="003214B2" w:rsidP="003214B2">
      <w:r>
        <w:t xml:space="preserve">3.3. </w:t>
      </w:r>
      <w:r>
        <w:rPr>
          <w:rFonts w:hint="eastAsia"/>
        </w:rPr>
        <w:t>Особенности</w:t>
      </w:r>
      <w:r>
        <w:t xml:space="preserve"> </w:t>
      </w:r>
      <w:r>
        <w:rPr>
          <w:rFonts w:hint="eastAsia"/>
        </w:rPr>
        <w:t>клинического</w:t>
      </w:r>
      <w:r>
        <w:t xml:space="preserve"> </w:t>
      </w:r>
      <w:r>
        <w:rPr>
          <w:rFonts w:hint="eastAsia"/>
        </w:rPr>
        <w:t>течения</w:t>
      </w:r>
      <w:r>
        <w:t xml:space="preserve"> </w:t>
      </w:r>
      <w:r>
        <w:rPr>
          <w:rFonts w:hint="eastAsia"/>
        </w:rPr>
        <w:t>заболевания</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диффузным</w:t>
      </w:r>
      <w:r>
        <w:t xml:space="preserve"> </w:t>
      </w:r>
      <w:r>
        <w:rPr>
          <w:rFonts w:hint="eastAsia"/>
        </w:rPr>
        <w:t>нетоксическим</w:t>
      </w:r>
      <w:r>
        <w:t xml:space="preserve"> </w:t>
      </w:r>
      <w:r>
        <w:rPr>
          <w:rFonts w:hint="eastAsia"/>
        </w:rPr>
        <w:t>зобом</w:t>
      </w:r>
      <w:r>
        <w:t xml:space="preserve"> </w:t>
      </w:r>
      <w:r>
        <w:rPr>
          <w:rFonts w:hint="eastAsia"/>
        </w:rPr>
        <w:t>и</w:t>
      </w:r>
      <w:r>
        <w:t xml:space="preserve"> </w:t>
      </w:r>
      <w:r>
        <w:rPr>
          <w:rFonts w:hint="eastAsia"/>
        </w:rPr>
        <w:t>узловым</w:t>
      </w:r>
      <w:r>
        <w:t xml:space="preserve"> </w:t>
      </w:r>
      <w:r>
        <w:rPr>
          <w:rFonts w:hint="eastAsia"/>
        </w:rPr>
        <w:t>нетоксическим</w:t>
      </w:r>
      <w:r>
        <w:t xml:space="preserve"> </w:t>
      </w:r>
      <w:r>
        <w:rPr>
          <w:rFonts w:hint="eastAsia"/>
        </w:rPr>
        <w:t>зобом</w:t>
      </w:r>
      <w:r>
        <w:t xml:space="preserve"> (</w:t>
      </w:r>
      <w:r>
        <w:rPr>
          <w:rFonts w:hint="eastAsia"/>
        </w:rPr>
        <w:t>группы</w:t>
      </w:r>
      <w:r>
        <w:t xml:space="preserve"> </w:t>
      </w:r>
      <w:r>
        <w:rPr>
          <w:rFonts w:hint="eastAsia"/>
        </w:rPr>
        <w:t>сравнения</w:t>
      </w:r>
      <w:r>
        <w:t>)</w:t>
      </w:r>
    </w:p>
    <w:p w14:paraId="7436F7C1" w14:textId="77777777" w:rsidR="003214B2" w:rsidRDefault="003214B2" w:rsidP="003214B2"/>
    <w:p w14:paraId="7BCB8CB6" w14:textId="77777777" w:rsidR="003214B2" w:rsidRDefault="003214B2" w:rsidP="003214B2">
      <w:r>
        <w:rPr>
          <w:rFonts w:hint="eastAsia"/>
        </w:rPr>
        <w:t>ГЛАВА</w:t>
      </w:r>
      <w:r>
        <w:t xml:space="preserve"> 4. </w:t>
      </w:r>
      <w:r>
        <w:rPr>
          <w:rFonts w:hint="eastAsia"/>
        </w:rPr>
        <w:t>КОМПЛЕКСНАЯ</w:t>
      </w:r>
      <w:r>
        <w:t xml:space="preserve"> </w:t>
      </w:r>
      <w:r>
        <w:rPr>
          <w:rFonts w:hint="eastAsia"/>
        </w:rPr>
        <w:t>ОЦЕНКА</w:t>
      </w:r>
      <w:r>
        <w:t xml:space="preserve"> </w:t>
      </w:r>
      <w:r>
        <w:rPr>
          <w:rFonts w:hint="eastAsia"/>
        </w:rPr>
        <w:t>ЭЛЕМЕНТНОГО</w:t>
      </w:r>
      <w:r>
        <w:t xml:space="preserve"> </w:t>
      </w:r>
      <w:r>
        <w:rPr>
          <w:rFonts w:hint="eastAsia"/>
        </w:rPr>
        <w:t>СТАТУСА</w:t>
      </w:r>
      <w:r>
        <w:t xml:space="preserve"> </w:t>
      </w:r>
      <w:r>
        <w:rPr>
          <w:rFonts w:hint="eastAsia"/>
        </w:rPr>
        <w:t>У</w:t>
      </w:r>
      <w:r>
        <w:t xml:space="preserve"> </w:t>
      </w:r>
      <w:r>
        <w:rPr>
          <w:rFonts w:hint="eastAsia"/>
        </w:rPr>
        <w:t>ЗДОРОВЫХ</w:t>
      </w:r>
      <w:r>
        <w:t xml:space="preserve"> </w:t>
      </w:r>
      <w:r>
        <w:rPr>
          <w:rFonts w:hint="eastAsia"/>
        </w:rPr>
        <w:t>ДОБРОВОЛЬЦЕВ</w:t>
      </w:r>
      <w:r>
        <w:t xml:space="preserve"> </w:t>
      </w:r>
      <w:r>
        <w:rPr>
          <w:rFonts w:hint="eastAsia"/>
        </w:rPr>
        <w:t>И</w:t>
      </w:r>
      <w:r>
        <w:t xml:space="preserve"> </w:t>
      </w:r>
      <w:r>
        <w:rPr>
          <w:rFonts w:hint="eastAsia"/>
        </w:rPr>
        <w:t>БОЛЬНЫХ</w:t>
      </w:r>
      <w:r>
        <w:t xml:space="preserve"> </w:t>
      </w:r>
      <w:r>
        <w:rPr>
          <w:rFonts w:hint="eastAsia"/>
        </w:rPr>
        <w:t>С</w:t>
      </w:r>
      <w:r>
        <w:t xml:space="preserve"> </w:t>
      </w:r>
      <w:r>
        <w:rPr>
          <w:rFonts w:hint="eastAsia"/>
        </w:rPr>
        <w:t>ЗАБОЛЕВАНИЯМИ</w:t>
      </w:r>
      <w:r>
        <w:t xml:space="preserve"> </w:t>
      </w:r>
      <w:r>
        <w:rPr>
          <w:rFonts w:hint="eastAsia"/>
        </w:rPr>
        <w:t>ЩИТОВИДНОЙ</w:t>
      </w:r>
      <w:r>
        <w:t xml:space="preserve"> </w:t>
      </w:r>
      <w:r>
        <w:rPr>
          <w:rFonts w:hint="eastAsia"/>
        </w:rPr>
        <w:t>ЖЕЛЕЗЫ</w:t>
      </w:r>
      <w:r>
        <w:t xml:space="preserve"> </w:t>
      </w:r>
      <w:r>
        <w:rPr>
          <w:rFonts w:hint="eastAsia"/>
        </w:rPr>
        <w:t>РАЗНЫХ</w:t>
      </w:r>
      <w:r>
        <w:t xml:space="preserve"> </w:t>
      </w:r>
      <w:r>
        <w:rPr>
          <w:rFonts w:hint="eastAsia"/>
        </w:rPr>
        <w:t>ВОЗРАСТНЫХ</w:t>
      </w:r>
      <w:r>
        <w:t xml:space="preserve"> </w:t>
      </w:r>
      <w:r>
        <w:rPr>
          <w:rFonts w:hint="eastAsia"/>
        </w:rPr>
        <w:t>ГРУПП</w:t>
      </w:r>
    </w:p>
    <w:p w14:paraId="4AE22E02" w14:textId="77777777" w:rsidR="003214B2" w:rsidRDefault="003214B2" w:rsidP="003214B2"/>
    <w:p w14:paraId="620BE15C" w14:textId="77777777" w:rsidR="003214B2" w:rsidRDefault="003214B2" w:rsidP="003214B2">
      <w:r>
        <w:t xml:space="preserve">4.1. </w:t>
      </w:r>
      <w:r>
        <w:rPr>
          <w:rFonts w:hint="eastAsia"/>
        </w:rPr>
        <w:t>Оценка</w:t>
      </w:r>
      <w:r>
        <w:t xml:space="preserve"> </w:t>
      </w:r>
      <w:r>
        <w:rPr>
          <w:rFonts w:hint="eastAsia"/>
        </w:rPr>
        <w:t>элементного</w:t>
      </w:r>
      <w:r>
        <w:t xml:space="preserve"> </w:t>
      </w:r>
      <w:r>
        <w:rPr>
          <w:rFonts w:hint="eastAsia"/>
        </w:rPr>
        <w:t>статуса</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заболеваниями</w:t>
      </w:r>
      <w:r>
        <w:t xml:space="preserve"> </w:t>
      </w:r>
      <w:r>
        <w:rPr>
          <w:rFonts w:hint="eastAsia"/>
        </w:rPr>
        <w:t>щитовидной</w:t>
      </w:r>
      <w:r>
        <w:t xml:space="preserve"> </w:t>
      </w:r>
      <w:r>
        <w:rPr>
          <w:rFonts w:hint="eastAsia"/>
        </w:rPr>
        <w:t>железы</w:t>
      </w:r>
      <w:r>
        <w:t xml:space="preserve"> </w:t>
      </w:r>
      <w:r>
        <w:rPr>
          <w:rFonts w:hint="eastAsia"/>
        </w:rPr>
        <w:t>и</w:t>
      </w:r>
      <w:r>
        <w:t xml:space="preserve"> </w:t>
      </w:r>
      <w:r>
        <w:rPr>
          <w:rFonts w:hint="eastAsia"/>
        </w:rPr>
        <w:t>практически</w:t>
      </w:r>
      <w:r>
        <w:t xml:space="preserve"> </w:t>
      </w:r>
      <w:r>
        <w:rPr>
          <w:rFonts w:hint="eastAsia"/>
        </w:rPr>
        <w:t>здоровых</w:t>
      </w:r>
      <w:r>
        <w:t xml:space="preserve"> </w:t>
      </w:r>
      <w:r>
        <w:rPr>
          <w:rFonts w:hint="eastAsia"/>
        </w:rPr>
        <w:t>добровольцев</w:t>
      </w:r>
    </w:p>
    <w:p w14:paraId="7CD17011" w14:textId="77777777" w:rsidR="003214B2" w:rsidRDefault="003214B2" w:rsidP="003214B2"/>
    <w:p w14:paraId="09C540BA" w14:textId="77777777" w:rsidR="003214B2" w:rsidRDefault="003214B2" w:rsidP="003214B2">
      <w:r>
        <w:t xml:space="preserve">4.2. </w:t>
      </w:r>
      <w:r>
        <w:rPr>
          <w:rFonts w:hint="eastAsia"/>
        </w:rPr>
        <w:t>Оценка</w:t>
      </w:r>
      <w:r>
        <w:t xml:space="preserve"> </w:t>
      </w:r>
      <w:r>
        <w:rPr>
          <w:rFonts w:hint="eastAsia"/>
        </w:rPr>
        <w:t>особенностей</w:t>
      </w:r>
      <w:r>
        <w:t xml:space="preserve"> </w:t>
      </w:r>
      <w:r>
        <w:rPr>
          <w:rFonts w:hint="eastAsia"/>
        </w:rPr>
        <w:t>элементного</w:t>
      </w:r>
      <w:r>
        <w:t xml:space="preserve"> </w:t>
      </w:r>
      <w:r>
        <w:rPr>
          <w:rFonts w:hint="eastAsia"/>
        </w:rPr>
        <w:t>статуса</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аутоиммунным</w:t>
      </w:r>
      <w:r>
        <w:t xml:space="preserve"> </w:t>
      </w:r>
      <w:r>
        <w:rPr>
          <w:rFonts w:hint="eastAsia"/>
        </w:rPr>
        <w:t>тиреоидитом</w:t>
      </w:r>
      <w:r>
        <w:t xml:space="preserve"> </w:t>
      </w:r>
      <w:r>
        <w:rPr>
          <w:rFonts w:hint="eastAsia"/>
        </w:rPr>
        <w:t>и</w:t>
      </w:r>
      <w:r>
        <w:t xml:space="preserve"> </w:t>
      </w:r>
      <w:r>
        <w:rPr>
          <w:rFonts w:hint="eastAsia"/>
        </w:rPr>
        <w:t>практически</w:t>
      </w:r>
      <w:r>
        <w:t xml:space="preserve"> </w:t>
      </w:r>
      <w:r>
        <w:rPr>
          <w:rFonts w:hint="eastAsia"/>
        </w:rPr>
        <w:t>здоровых</w:t>
      </w:r>
      <w:r>
        <w:t xml:space="preserve"> </w:t>
      </w:r>
      <w:r>
        <w:rPr>
          <w:rFonts w:hint="eastAsia"/>
        </w:rPr>
        <w:t>добровольцев</w:t>
      </w:r>
      <w:r>
        <w:t xml:space="preserve"> </w:t>
      </w:r>
      <w:r>
        <w:rPr>
          <w:rFonts w:hint="eastAsia"/>
        </w:rPr>
        <w:t>разных</w:t>
      </w:r>
      <w:r>
        <w:t xml:space="preserve"> </w:t>
      </w:r>
      <w:r>
        <w:rPr>
          <w:rFonts w:hint="eastAsia"/>
        </w:rPr>
        <w:t>возрастных</w:t>
      </w:r>
      <w:r>
        <w:t xml:space="preserve"> </w:t>
      </w:r>
      <w:r>
        <w:rPr>
          <w:rFonts w:hint="eastAsia"/>
        </w:rPr>
        <w:t>групп</w:t>
      </w:r>
    </w:p>
    <w:p w14:paraId="6F50DF7B" w14:textId="77777777" w:rsidR="003214B2" w:rsidRDefault="003214B2" w:rsidP="003214B2"/>
    <w:p w14:paraId="0C9A6F91" w14:textId="77777777" w:rsidR="003214B2" w:rsidRDefault="003214B2" w:rsidP="003214B2">
      <w:r>
        <w:t xml:space="preserve">4.3. </w:t>
      </w:r>
      <w:r>
        <w:rPr>
          <w:rFonts w:hint="eastAsia"/>
        </w:rPr>
        <w:t>Эколого</w:t>
      </w:r>
      <w:r>
        <w:t>-</w:t>
      </w:r>
      <w:r>
        <w:rPr>
          <w:rFonts w:hint="eastAsia"/>
        </w:rPr>
        <w:t>геохимические</w:t>
      </w:r>
      <w:r>
        <w:t xml:space="preserve"> </w:t>
      </w:r>
      <w:r>
        <w:rPr>
          <w:rFonts w:hint="eastAsia"/>
        </w:rPr>
        <w:t>риск</w:t>
      </w:r>
      <w:r>
        <w:t>-</w:t>
      </w:r>
      <w:r>
        <w:rPr>
          <w:rFonts w:hint="eastAsia"/>
        </w:rPr>
        <w:t>факторы</w:t>
      </w:r>
      <w:r>
        <w:t xml:space="preserve"> </w:t>
      </w:r>
      <w:r>
        <w:rPr>
          <w:rFonts w:hint="eastAsia"/>
        </w:rPr>
        <w:t>развития</w:t>
      </w:r>
      <w:r>
        <w:t xml:space="preserve"> </w:t>
      </w:r>
      <w:r>
        <w:rPr>
          <w:rFonts w:hint="eastAsia"/>
        </w:rPr>
        <w:t>заболеваний</w:t>
      </w:r>
      <w:r>
        <w:t xml:space="preserve"> </w:t>
      </w:r>
      <w:r>
        <w:rPr>
          <w:rFonts w:hint="eastAsia"/>
        </w:rPr>
        <w:t>щитовидной</w:t>
      </w:r>
      <w:r>
        <w:t xml:space="preserve"> </w:t>
      </w:r>
      <w:r>
        <w:rPr>
          <w:rFonts w:hint="eastAsia"/>
        </w:rPr>
        <w:t>железы</w:t>
      </w:r>
      <w:r>
        <w:t xml:space="preserve"> (</w:t>
      </w:r>
      <w:r>
        <w:rPr>
          <w:rFonts w:hint="eastAsia"/>
        </w:rPr>
        <w:t>на</w:t>
      </w:r>
      <w:r>
        <w:t xml:space="preserve"> </w:t>
      </w:r>
      <w:r>
        <w:rPr>
          <w:rFonts w:hint="eastAsia"/>
        </w:rPr>
        <w:t>примере</w:t>
      </w:r>
      <w:r>
        <w:t xml:space="preserve"> </w:t>
      </w:r>
      <w:r>
        <w:rPr>
          <w:rFonts w:hint="eastAsia"/>
        </w:rPr>
        <w:t>Московской</w:t>
      </w:r>
      <w:r>
        <w:t xml:space="preserve"> </w:t>
      </w:r>
      <w:r>
        <w:rPr>
          <w:rFonts w:hint="eastAsia"/>
        </w:rPr>
        <w:t>агломерации</w:t>
      </w:r>
      <w:r>
        <w:t>)</w:t>
      </w:r>
    </w:p>
    <w:p w14:paraId="1BB6C726" w14:textId="77777777" w:rsidR="003214B2" w:rsidRDefault="003214B2" w:rsidP="003214B2"/>
    <w:p w14:paraId="4E02BC7E" w14:textId="77777777" w:rsidR="003214B2" w:rsidRDefault="003214B2" w:rsidP="003214B2">
      <w:r>
        <w:rPr>
          <w:rFonts w:hint="eastAsia"/>
        </w:rPr>
        <w:t>ГЛАВА</w:t>
      </w:r>
      <w:r>
        <w:t xml:space="preserve"> 5. </w:t>
      </w:r>
      <w:r>
        <w:rPr>
          <w:rFonts w:hint="eastAsia"/>
        </w:rPr>
        <w:t>РОЛЬ</w:t>
      </w:r>
      <w:r>
        <w:t xml:space="preserve"> </w:t>
      </w:r>
      <w:r>
        <w:rPr>
          <w:rFonts w:hint="eastAsia"/>
        </w:rPr>
        <w:t>МАКРО</w:t>
      </w:r>
      <w:r>
        <w:t>-</w:t>
      </w:r>
      <w:r>
        <w:rPr>
          <w:rFonts w:hint="eastAsia"/>
        </w:rPr>
        <w:t>МИКРОЭЛЕМЕНТОВ</w:t>
      </w:r>
      <w:r>
        <w:t xml:space="preserve"> </w:t>
      </w:r>
      <w:r>
        <w:rPr>
          <w:rFonts w:hint="eastAsia"/>
        </w:rPr>
        <w:t>В</w:t>
      </w:r>
      <w:r>
        <w:t xml:space="preserve"> </w:t>
      </w:r>
      <w:r>
        <w:rPr>
          <w:rFonts w:hint="eastAsia"/>
        </w:rPr>
        <w:t>РЕГУЛЯЦИИ</w:t>
      </w:r>
      <w:r>
        <w:t xml:space="preserve"> </w:t>
      </w:r>
      <w:r>
        <w:rPr>
          <w:rFonts w:hint="eastAsia"/>
        </w:rPr>
        <w:t>ИММУННОГО</w:t>
      </w:r>
      <w:r>
        <w:t xml:space="preserve"> </w:t>
      </w:r>
      <w:r>
        <w:rPr>
          <w:rFonts w:hint="eastAsia"/>
        </w:rPr>
        <w:t>И</w:t>
      </w:r>
      <w:r>
        <w:t xml:space="preserve"> </w:t>
      </w:r>
      <w:r>
        <w:rPr>
          <w:rFonts w:hint="eastAsia"/>
        </w:rPr>
        <w:t>ОКСИДАТИВНОГО</w:t>
      </w:r>
      <w:r>
        <w:t xml:space="preserve"> </w:t>
      </w:r>
      <w:r>
        <w:rPr>
          <w:rFonts w:hint="eastAsia"/>
        </w:rPr>
        <w:t>СТАТУСА</w:t>
      </w:r>
      <w:r>
        <w:t xml:space="preserve"> </w:t>
      </w:r>
      <w:r>
        <w:rPr>
          <w:rFonts w:hint="eastAsia"/>
        </w:rPr>
        <w:t>БОЛЬНЫХ</w:t>
      </w:r>
      <w:r>
        <w:t xml:space="preserve"> </w:t>
      </w:r>
      <w:r>
        <w:rPr>
          <w:rFonts w:hint="eastAsia"/>
        </w:rPr>
        <w:t>РАЗНЫХ</w:t>
      </w:r>
      <w:r>
        <w:t xml:space="preserve"> </w:t>
      </w:r>
      <w:r>
        <w:rPr>
          <w:rFonts w:hint="eastAsia"/>
        </w:rPr>
        <w:t>ВОЗРАСТНЫХ</w:t>
      </w:r>
      <w:r>
        <w:t xml:space="preserve"> </w:t>
      </w:r>
      <w:r>
        <w:rPr>
          <w:rFonts w:hint="eastAsia"/>
        </w:rPr>
        <w:t>ГРУПП</w:t>
      </w:r>
      <w:r>
        <w:t xml:space="preserve"> </w:t>
      </w:r>
      <w:r>
        <w:rPr>
          <w:rFonts w:hint="eastAsia"/>
        </w:rPr>
        <w:t>С</w:t>
      </w:r>
      <w:r>
        <w:t xml:space="preserve"> </w:t>
      </w:r>
      <w:r>
        <w:rPr>
          <w:rFonts w:hint="eastAsia"/>
        </w:rPr>
        <w:t>АУТОИММУННЫМ</w:t>
      </w:r>
      <w:r>
        <w:t xml:space="preserve"> </w:t>
      </w:r>
      <w:r>
        <w:rPr>
          <w:rFonts w:hint="eastAsia"/>
        </w:rPr>
        <w:t>ТИРЕОИДИТОМ</w:t>
      </w:r>
    </w:p>
    <w:p w14:paraId="5A0616BF" w14:textId="77777777" w:rsidR="003214B2" w:rsidRDefault="003214B2" w:rsidP="003214B2"/>
    <w:p w14:paraId="36A38996" w14:textId="77777777" w:rsidR="003214B2" w:rsidRDefault="003214B2" w:rsidP="003214B2">
      <w:r>
        <w:t xml:space="preserve">5.1. </w:t>
      </w:r>
      <w:r>
        <w:rPr>
          <w:rFonts w:hint="eastAsia"/>
        </w:rPr>
        <w:t>Исследование</w:t>
      </w:r>
      <w:r>
        <w:t xml:space="preserve"> </w:t>
      </w:r>
      <w:r>
        <w:rPr>
          <w:rFonts w:hint="eastAsia"/>
        </w:rPr>
        <w:t>показателей</w:t>
      </w:r>
      <w:r>
        <w:t xml:space="preserve"> </w:t>
      </w:r>
      <w:r>
        <w:rPr>
          <w:rFonts w:hint="eastAsia"/>
        </w:rPr>
        <w:t>врожденного</w:t>
      </w:r>
      <w:r>
        <w:t xml:space="preserve"> </w:t>
      </w:r>
      <w:r>
        <w:rPr>
          <w:rFonts w:hint="eastAsia"/>
        </w:rPr>
        <w:t>иммунитета</w:t>
      </w:r>
      <w:r>
        <w:t xml:space="preserve"> </w:t>
      </w:r>
      <w:r>
        <w:rPr>
          <w:rFonts w:hint="eastAsia"/>
        </w:rPr>
        <w:t>у</w:t>
      </w:r>
      <w:r>
        <w:t xml:space="preserve"> </w:t>
      </w:r>
      <w:r>
        <w:rPr>
          <w:rFonts w:hint="eastAsia"/>
        </w:rPr>
        <w:t>практически</w:t>
      </w:r>
      <w:r>
        <w:t xml:space="preserve"> </w:t>
      </w:r>
      <w:r>
        <w:rPr>
          <w:rFonts w:hint="eastAsia"/>
        </w:rPr>
        <w:t>здоровых</w:t>
      </w:r>
      <w:r>
        <w:t xml:space="preserve"> </w:t>
      </w:r>
      <w:r>
        <w:rPr>
          <w:rFonts w:hint="eastAsia"/>
        </w:rPr>
        <w:t>добровольцев</w:t>
      </w:r>
      <w:r>
        <w:t xml:space="preserve"> </w:t>
      </w:r>
      <w:r>
        <w:rPr>
          <w:rFonts w:hint="eastAsia"/>
        </w:rPr>
        <w:t>и</w:t>
      </w:r>
      <w:r>
        <w:t xml:space="preserve"> </w:t>
      </w:r>
      <w:r>
        <w:rPr>
          <w:rFonts w:hint="eastAsia"/>
        </w:rPr>
        <w:t>пациентов</w:t>
      </w:r>
      <w:r>
        <w:t xml:space="preserve"> </w:t>
      </w:r>
      <w:r>
        <w:rPr>
          <w:rFonts w:hint="eastAsia"/>
        </w:rPr>
        <w:t>с</w:t>
      </w:r>
      <w:r>
        <w:t xml:space="preserve"> </w:t>
      </w:r>
      <w:r>
        <w:rPr>
          <w:rFonts w:hint="eastAsia"/>
        </w:rPr>
        <w:t>заболеваниями</w:t>
      </w:r>
      <w:r>
        <w:t xml:space="preserve"> </w:t>
      </w:r>
      <w:r>
        <w:rPr>
          <w:rFonts w:hint="eastAsia"/>
        </w:rPr>
        <w:t>щитовидной</w:t>
      </w:r>
      <w:r>
        <w:t xml:space="preserve"> </w:t>
      </w:r>
      <w:r>
        <w:rPr>
          <w:rFonts w:hint="eastAsia"/>
        </w:rPr>
        <w:t>железы</w:t>
      </w:r>
      <w:r>
        <w:t xml:space="preserve"> </w:t>
      </w:r>
      <w:r>
        <w:rPr>
          <w:rFonts w:hint="eastAsia"/>
        </w:rPr>
        <w:t>разных</w:t>
      </w:r>
      <w:r>
        <w:t xml:space="preserve"> </w:t>
      </w:r>
      <w:r>
        <w:rPr>
          <w:rFonts w:hint="eastAsia"/>
        </w:rPr>
        <w:t>возрастных</w:t>
      </w:r>
      <w:r>
        <w:t xml:space="preserve"> </w:t>
      </w:r>
      <w:r>
        <w:rPr>
          <w:rFonts w:hint="eastAsia"/>
        </w:rPr>
        <w:t>групп</w:t>
      </w:r>
    </w:p>
    <w:p w14:paraId="3AE1FE0F" w14:textId="77777777" w:rsidR="003214B2" w:rsidRDefault="003214B2" w:rsidP="003214B2"/>
    <w:p w14:paraId="0ADC52A1" w14:textId="77777777" w:rsidR="003214B2" w:rsidRDefault="003214B2" w:rsidP="003214B2">
      <w:r>
        <w:t xml:space="preserve">5.2. </w:t>
      </w:r>
      <w:r>
        <w:rPr>
          <w:rFonts w:hint="eastAsia"/>
        </w:rPr>
        <w:t>Исследование</w:t>
      </w:r>
      <w:r>
        <w:t xml:space="preserve"> </w:t>
      </w:r>
      <w:r>
        <w:rPr>
          <w:rFonts w:hint="eastAsia"/>
        </w:rPr>
        <w:t>особенностей</w:t>
      </w:r>
      <w:r>
        <w:t xml:space="preserve"> </w:t>
      </w:r>
      <w:r>
        <w:rPr>
          <w:rFonts w:hint="eastAsia"/>
        </w:rPr>
        <w:t>оксидативного</w:t>
      </w:r>
      <w:r>
        <w:t xml:space="preserve"> </w:t>
      </w:r>
      <w:r>
        <w:rPr>
          <w:rFonts w:hint="eastAsia"/>
        </w:rPr>
        <w:t>статуса</w:t>
      </w:r>
      <w:r>
        <w:t xml:space="preserve"> </w:t>
      </w:r>
      <w:r>
        <w:rPr>
          <w:rFonts w:hint="eastAsia"/>
        </w:rPr>
        <w:t>практически</w:t>
      </w:r>
      <w:r>
        <w:t xml:space="preserve"> </w:t>
      </w:r>
      <w:r>
        <w:rPr>
          <w:rFonts w:hint="eastAsia"/>
        </w:rPr>
        <w:t>здоровых</w:t>
      </w:r>
      <w:r>
        <w:t xml:space="preserve"> </w:t>
      </w:r>
      <w:r>
        <w:rPr>
          <w:rFonts w:hint="eastAsia"/>
        </w:rPr>
        <w:t>добровольцев</w:t>
      </w:r>
      <w:r>
        <w:t xml:space="preserve"> </w:t>
      </w:r>
      <w:r>
        <w:rPr>
          <w:rFonts w:hint="eastAsia"/>
        </w:rPr>
        <w:t>и</w:t>
      </w:r>
      <w:r>
        <w:t xml:space="preserve"> </w:t>
      </w:r>
      <w:r>
        <w:rPr>
          <w:rFonts w:hint="eastAsia"/>
        </w:rPr>
        <w:t>пациентов</w:t>
      </w:r>
      <w:r>
        <w:t xml:space="preserve"> </w:t>
      </w:r>
      <w:r>
        <w:rPr>
          <w:rFonts w:hint="eastAsia"/>
        </w:rPr>
        <w:t>с</w:t>
      </w:r>
      <w:r>
        <w:t xml:space="preserve"> </w:t>
      </w:r>
      <w:r>
        <w:rPr>
          <w:rFonts w:hint="eastAsia"/>
        </w:rPr>
        <w:t>заболеваниями</w:t>
      </w:r>
      <w:r>
        <w:t xml:space="preserve"> </w:t>
      </w:r>
      <w:r>
        <w:rPr>
          <w:rFonts w:hint="eastAsia"/>
        </w:rPr>
        <w:t>щитовидной</w:t>
      </w:r>
      <w:r>
        <w:t xml:space="preserve"> </w:t>
      </w:r>
      <w:r>
        <w:rPr>
          <w:rFonts w:hint="eastAsia"/>
        </w:rPr>
        <w:t>железы</w:t>
      </w:r>
      <w:r>
        <w:t xml:space="preserve"> </w:t>
      </w:r>
      <w:r>
        <w:rPr>
          <w:rFonts w:hint="eastAsia"/>
        </w:rPr>
        <w:t>разных</w:t>
      </w:r>
      <w:r>
        <w:t xml:space="preserve"> </w:t>
      </w:r>
      <w:r>
        <w:rPr>
          <w:rFonts w:hint="eastAsia"/>
        </w:rPr>
        <w:t>возрастных</w:t>
      </w:r>
      <w:r>
        <w:t xml:space="preserve"> </w:t>
      </w:r>
      <w:r>
        <w:rPr>
          <w:rFonts w:hint="eastAsia"/>
        </w:rPr>
        <w:t>групп</w:t>
      </w:r>
    </w:p>
    <w:p w14:paraId="415AA169" w14:textId="77777777" w:rsidR="003214B2" w:rsidRDefault="003214B2" w:rsidP="003214B2"/>
    <w:p w14:paraId="4CEF1874" w14:textId="77777777" w:rsidR="003214B2" w:rsidRDefault="003214B2" w:rsidP="003214B2">
      <w:r>
        <w:t xml:space="preserve">5.3. </w:t>
      </w:r>
      <w:r>
        <w:rPr>
          <w:rFonts w:hint="eastAsia"/>
        </w:rPr>
        <w:t>Исследование</w:t>
      </w:r>
      <w:r>
        <w:t xml:space="preserve"> </w:t>
      </w:r>
      <w:r>
        <w:rPr>
          <w:rFonts w:hint="eastAsia"/>
        </w:rPr>
        <w:t>показателей</w:t>
      </w:r>
      <w:r>
        <w:t xml:space="preserve"> </w:t>
      </w:r>
      <w:r>
        <w:rPr>
          <w:rFonts w:hint="eastAsia"/>
        </w:rPr>
        <w:t>адаптивного</w:t>
      </w:r>
      <w:r>
        <w:t xml:space="preserve"> </w:t>
      </w:r>
      <w:r>
        <w:rPr>
          <w:rFonts w:hint="eastAsia"/>
        </w:rPr>
        <w:t>иммунитета</w:t>
      </w:r>
      <w:r>
        <w:t xml:space="preserve"> </w:t>
      </w:r>
      <w:r>
        <w:rPr>
          <w:rFonts w:hint="eastAsia"/>
        </w:rPr>
        <w:t>практически</w:t>
      </w:r>
      <w:r>
        <w:t xml:space="preserve"> </w:t>
      </w:r>
      <w:r>
        <w:rPr>
          <w:rFonts w:hint="eastAsia"/>
        </w:rPr>
        <w:t>здоровых</w:t>
      </w:r>
      <w:r>
        <w:t xml:space="preserve"> </w:t>
      </w:r>
      <w:r>
        <w:rPr>
          <w:rFonts w:hint="eastAsia"/>
        </w:rPr>
        <w:t>добровольцев</w:t>
      </w:r>
      <w:r>
        <w:t xml:space="preserve"> </w:t>
      </w:r>
      <w:r>
        <w:rPr>
          <w:rFonts w:hint="eastAsia"/>
        </w:rPr>
        <w:t>и</w:t>
      </w:r>
      <w:r>
        <w:t xml:space="preserve"> </w:t>
      </w:r>
      <w:r>
        <w:rPr>
          <w:rFonts w:hint="eastAsia"/>
        </w:rPr>
        <w:t>пациентов</w:t>
      </w:r>
      <w:r>
        <w:t xml:space="preserve"> </w:t>
      </w:r>
      <w:r>
        <w:rPr>
          <w:rFonts w:hint="eastAsia"/>
        </w:rPr>
        <w:t>с</w:t>
      </w:r>
      <w:r>
        <w:t xml:space="preserve"> </w:t>
      </w:r>
      <w:r>
        <w:rPr>
          <w:rFonts w:hint="eastAsia"/>
        </w:rPr>
        <w:t>аутоиммунным</w:t>
      </w:r>
      <w:r>
        <w:t xml:space="preserve"> </w:t>
      </w:r>
      <w:r>
        <w:rPr>
          <w:rFonts w:hint="eastAsia"/>
        </w:rPr>
        <w:t>тиреоидитом</w:t>
      </w:r>
      <w:r>
        <w:t xml:space="preserve"> </w:t>
      </w:r>
      <w:r>
        <w:rPr>
          <w:rFonts w:hint="eastAsia"/>
        </w:rPr>
        <w:t>разных</w:t>
      </w:r>
      <w:r>
        <w:t xml:space="preserve"> </w:t>
      </w:r>
      <w:r>
        <w:rPr>
          <w:rFonts w:hint="eastAsia"/>
        </w:rPr>
        <w:t>возрастных</w:t>
      </w:r>
      <w:r>
        <w:t xml:space="preserve"> </w:t>
      </w:r>
      <w:r>
        <w:rPr>
          <w:rFonts w:hint="eastAsia"/>
        </w:rPr>
        <w:t>гру</w:t>
      </w:r>
      <w:r>
        <w:rPr>
          <w:rFonts w:hint="eastAsia"/>
        </w:rPr>
        <w:lastRenderedPageBreak/>
        <w:t>пп</w:t>
      </w:r>
    </w:p>
    <w:p w14:paraId="0B89F5C8" w14:textId="77777777" w:rsidR="003214B2" w:rsidRDefault="003214B2" w:rsidP="003214B2"/>
    <w:p w14:paraId="46A6B2C0" w14:textId="77777777" w:rsidR="003214B2" w:rsidRDefault="003214B2" w:rsidP="003214B2">
      <w:r>
        <w:rPr>
          <w:rFonts w:hint="eastAsia"/>
        </w:rPr>
        <w:t>ГЛАВА</w:t>
      </w:r>
      <w:r>
        <w:t xml:space="preserve"> 6. </w:t>
      </w:r>
      <w:r>
        <w:rPr>
          <w:rFonts w:hint="eastAsia"/>
        </w:rPr>
        <w:t>РАЗРАБОТКА</w:t>
      </w:r>
      <w:r>
        <w:t xml:space="preserve"> </w:t>
      </w:r>
      <w:r>
        <w:rPr>
          <w:rFonts w:hint="eastAsia"/>
        </w:rPr>
        <w:t>ОПТИМАЛЬНОГО</w:t>
      </w:r>
      <w:r>
        <w:t xml:space="preserve"> </w:t>
      </w:r>
      <w:r>
        <w:rPr>
          <w:rFonts w:hint="eastAsia"/>
        </w:rPr>
        <w:t>АЛГОРИТМА</w:t>
      </w:r>
      <w:r>
        <w:t xml:space="preserve"> </w:t>
      </w:r>
      <w:r>
        <w:rPr>
          <w:rFonts w:hint="eastAsia"/>
        </w:rPr>
        <w:t>ДИАГНОСТИКИ</w:t>
      </w:r>
      <w:r>
        <w:t xml:space="preserve"> </w:t>
      </w:r>
      <w:r>
        <w:rPr>
          <w:rFonts w:hint="eastAsia"/>
        </w:rPr>
        <w:t>И</w:t>
      </w:r>
      <w:r>
        <w:t xml:space="preserve"> </w:t>
      </w:r>
      <w:r>
        <w:rPr>
          <w:rFonts w:hint="eastAsia"/>
        </w:rPr>
        <w:t>ЛЕЧЕНИЯ</w:t>
      </w:r>
      <w:r>
        <w:t xml:space="preserve"> </w:t>
      </w:r>
      <w:r>
        <w:rPr>
          <w:rFonts w:hint="eastAsia"/>
        </w:rPr>
        <w:t>ЭЛЕМЕНТОЗОВ</w:t>
      </w:r>
      <w:r>
        <w:t xml:space="preserve"> </w:t>
      </w:r>
      <w:r>
        <w:rPr>
          <w:rFonts w:hint="eastAsia"/>
        </w:rPr>
        <w:t>НА</w:t>
      </w:r>
      <w:r>
        <w:t xml:space="preserve"> </w:t>
      </w:r>
      <w:r>
        <w:rPr>
          <w:rFonts w:hint="eastAsia"/>
        </w:rPr>
        <w:t>ПРИМЕРЕ</w:t>
      </w:r>
      <w:r>
        <w:t xml:space="preserve"> </w:t>
      </w:r>
      <w:r>
        <w:rPr>
          <w:rFonts w:hint="eastAsia"/>
        </w:rPr>
        <w:t>ЗАБОЛЕВАНИЙ</w:t>
      </w:r>
      <w:r>
        <w:t xml:space="preserve"> </w:t>
      </w:r>
      <w:r>
        <w:rPr>
          <w:rFonts w:hint="eastAsia"/>
        </w:rPr>
        <w:t>ЩИТОВИДНОЙ</w:t>
      </w:r>
      <w:r>
        <w:t xml:space="preserve"> </w:t>
      </w:r>
      <w:r>
        <w:rPr>
          <w:rFonts w:hint="eastAsia"/>
        </w:rPr>
        <w:t>ЖЕЛЕЗЫ</w:t>
      </w:r>
    </w:p>
    <w:p w14:paraId="04245954" w14:textId="77777777" w:rsidR="003214B2" w:rsidRDefault="003214B2" w:rsidP="003214B2"/>
    <w:p w14:paraId="01839C5F" w14:textId="77777777" w:rsidR="003214B2" w:rsidRDefault="003214B2" w:rsidP="003214B2">
      <w:r>
        <w:t xml:space="preserve">6.1. </w:t>
      </w:r>
      <w:r>
        <w:rPr>
          <w:rFonts w:hint="eastAsia"/>
        </w:rPr>
        <w:t>Корреляционный</w:t>
      </w:r>
      <w:r>
        <w:t xml:space="preserve"> </w:t>
      </w:r>
      <w:r>
        <w:rPr>
          <w:rFonts w:hint="eastAsia"/>
        </w:rPr>
        <w:t>анализ</w:t>
      </w:r>
      <w:r>
        <w:t xml:space="preserve"> </w:t>
      </w:r>
      <w:r>
        <w:rPr>
          <w:rFonts w:hint="eastAsia"/>
        </w:rPr>
        <w:t>данных</w:t>
      </w:r>
      <w:r>
        <w:t xml:space="preserve"> </w:t>
      </w:r>
      <w:r>
        <w:rPr>
          <w:rFonts w:hint="eastAsia"/>
        </w:rPr>
        <w:t>элементограмм</w:t>
      </w:r>
      <w:r>
        <w:t xml:space="preserve"> </w:t>
      </w:r>
      <w:r>
        <w:rPr>
          <w:rFonts w:hint="eastAsia"/>
        </w:rPr>
        <w:t>биосубстратов</w:t>
      </w:r>
      <w:r>
        <w:t xml:space="preserve"> </w:t>
      </w:r>
      <w:r>
        <w:rPr>
          <w:rFonts w:hint="eastAsia"/>
        </w:rPr>
        <w:t>человека</w:t>
      </w:r>
    </w:p>
    <w:p w14:paraId="3112AC79" w14:textId="77777777" w:rsidR="003214B2" w:rsidRDefault="003214B2" w:rsidP="003214B2"/>
    <w:p w14:paraId="346F6E22" w14:textId="77777777" w:rsidR="003214B2" w:rsidRDefault="003214B2" w:rsidP="003214B2">
      <w:r>
        <w:t xml:space="preserve">6.2. </w:t>
      </w:r>
      <w:r>
        <w:rPr>
          <w:rFonts w:hint="eastAsia"/>
        </w:rPr>
        <w:t>Разработка</w:t>
      </w:r>
      <w:r>
        <w:t xml:space="preserve"> </w:t>
      </w:r>
      <w:r>
        <w:rPr>
          <w:rFonts w:hint="eastAsia"/>
        </w:rPr>
        <w:t>оптимального</w:t>
      </w:r>
      <w:r>
        <w:t xml:space="preserve"> </w:t>
      </w:r>
      <w:r>
        <w:rPr>
          <w:rFonts w:hint="eastAsia"/>
        </w:rPr>
        <w:t>алгоритма</w:t>
      </w:r>
      <w:r>
        <w:t xml:space="preserve"> </w:t>
      </w:r>
      <w:r>
        <w:rPr>
          <w:rFonts w:hint="eastAsia"/>
        </w:rPr>
        <w:t>лечебно</w:t>
      </w:r>
      <w:r>
        <w:t>-</w:t>
      </w:r>
      <w:r>
        <w:rPr>
          <w:rFonts w:hint="eastAsia"/>
        </w:rPr>
        <w:t>диагностических</w:t>
      </w:r>
      <w:r>
        <w:t xml:space="preserve"> </w:t>
      </w:r>
      <w:r>
        <w:rPr>
          <w:rFonts w:hint="eastAsia"/>
        </w:rPr>
        <w:t>мероприятий</w:t>
      </w:r>
      <w:r>
        <w:t xml:space="preserve"> </w:t>
      </w:r>
      <w:r>
        <w:rPr>
          <w:rFonts w:hint="eastAsia"/>
        </w:rPr>
        <w:t>для</w:t>
      </w:r>
      <w:r>
        <w:t xml:space="preserve"> </w:t>
      </w:r>
      <w:r>
        <w:rPr>
          <w:rFonts w:hint="eastAsia"/>
        </w:rPr>
        <w:t>больных</w:t>
      </w:r>
      <w:r>
        <w:t xml:space="preserve"> </w:t>
      </w:r>
      <w:r>
        <w:rPr>
          <w:rFonts w:hint="eastAsia"/>
        </w:rPr>
        <w:t>с</w:t>
      </w:r>
      <w:r>
        <w:t xml:space="preserve"> </w:t>
      </w:r>
      <w:r>
        <w:rPr>
          <w:rFonts w:hint="eastAsia"/>
        </w:rPr>
        <w:t>полимикроэлементозами</w:t>
      </w:r>
      <w:r>
        <w:t xml:space="preserve"> (</w:t>
      </w:r>
      <w:r>
        <w:rPr>
          <w:rFonts w:hint="eastAsia"/>
        </w:rPr>
        <w:t>на</w:t>
      </w:r>
      <w:r>
        <w:t xml:space="preserve"> </w:t>
      </w:r>
      <w:r>
        <w:rPr>
          <w:rFonts w:hint="eastAsia"/>
        </w:rPr>
        <w:t>примере</w:t>
      </w:r>
      <w:r>
        <w:t xml:space="preserve"> </w:t>
      </w:r>
      <w:r>
        <w:rPr>
          <w:rFonts w:hint="eastAsia"/>
        </w:rPr>
        <w:t>заболеваний</w:t>
      </w:r>
      <w:r>
        <w:t xml:space="preserve"> </w:t>
      </w:r>
      <w:r>
        <w:rPr>
          <w:rFonts w:hint="eastAsia"/>
        </w:rPr>
        <w:t>щитовидной</w:t>
      </w:r>
      <w:r>
        <w:t xml:space="preserve"> </w:t>
      </w:r>
      <w:r>
        <w:rPr>
          <w:rFonts w:hint="eastAsia"/>
        </w:rPr>
        <w:t>железы</w:t>
      </w:r>
      <w:r>
        <w:t>)</w:t>
      </w:r>
    </w:p>
    <w:p w14:paraId="31E0DAF8" w14:textId="77777777" w:rsidR="003214B2" w:rsidRDefault="003214B2" w:rsidP="003214B2"/>
    <w:p w14:paraId="33DBE82D" w14:textId="1A3D184D" w:rsidR="00781D0F" w:rsidRPr="003214B2" w:rsidRDefault="003214B2" w:rsidP="003214B2">
      <w:r>
        <w:t xml:space="preserve">6.3. </w:t>
      </w:r>
      <w:r>
        <w:rPr>
          <w:rFonts w:hint="eastAsia"/>
        </w:rPr>
        <w:t>Эффективность</w:t>
      </w:r>
      <w:r>
        <w:t xml:space="preserve"> </w:t>
      </w:r>
      <w:r>
        <w:rPr>
          <w:rFonts w:hint="eastAsia"/>
        </w:rPr>
        <w:t>коррекции</w:t>
      </w:r>
      <w:r>
        <w:t xml:space="preserve"> </w:t>
      </w:r>
      <w:r>
        <w:rPr>
          <w:rFonts w:hint="eastAsia"/>
        </w:rPr>
        <w:t>элементного</w:t>
      </w:r>
      <w:r>
        <w:t xml:space="preserve"> </w:t>
      </w:r>
      <w:r>
        <w:rPr>
          <w:rFonts w:hint="eastAsia"/>
        </w:rPr>
        <w:t>дисбаланса</w:t>
      </w:r>
      <w:r>
        <w:t xml:space="preserve"> </w:t>
      </w:r>
      <w:r>
        <w:rPr>
          <w:rFonts w:hint="eastAsia"/>
        </w:rPr>
        <w:t>в</w:t>
      </w:r>
      <w:r>
        <w:t xml:space="preserve"> </w:t>
      </w:r>
      <w:r>
        <w:rPr>
          <w:rFonts w:hint="eastAsia"/>
        </w:rPr>
        <w:t>комплексном</w:t>
      </w:r>
      <w:r>
        <w:t xml:space="preserve"> </w:t>
      </w:r>
      <w:r>
        <w:rPr>
          <w:rFonts w:hint="eastAsia"/>
        </w:rPr>
        <w:t>лечении</w:t>
      </w:r>
      <w:r>
        <w:t xml:space="preserve"> </w:t>
      </w:r>
      <w:r>
        <w:rPr>
          <w:rFonts w:hint="eastAsia"/>
        </w:rPr>
        <w:t>больных</w:t>
      </w:r>
      <w:r>
        <w:t xml:space="preserve"> </w:t>
      </w:r>
      <w:r>
        <w:rPr>
          <w:rFonts w:hint="eastAsia"/>
        </w:rPr>
        <w:t>с</w:t>
      </w:r>
      <w:r>
        <w:t xml:space="preserve"> </w:t>
      </w:r>
      <w:r>
        <w:rPr>
          <w:rFonts w:hint="eastAsia"/>
        </w:rPr>
        <w:t>аутоиммунным</w:t>
      </w:r>
      <w:r>
        <w:t xml:space="preserve"> </w:t>
      </w:r>
      <w:r>
        <w:rPr>
          <w:rFonts w:hint="eastAsia"/>
        </w:rPr>
        <w:t>тиреоидитом</w:t>
      </w:r>
    </w:p>
    <w:sectPr w:rsidR="00781D0F" w:rsidRPr="003214B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8F973" w14:textId="77777777" w:rsidR="00DE6921" w:rsidRPr="008D1934" w:rsidRDefault="00DE6921">
      <w:pPr>
        <w:spacing w:after="0" w:line="240" w:lineRule="auto"/>
      </w:pPr>
      <w:r w:rsidRPr="008D1934">
        <w:separator/>
      </w:r>
    </w:p>
  </w:endnote>
  <w:endnote w:type="continuationSeparator" w:id="0">
    <w:p w14:paraId="57C97CBF" w14:textId="77777777" w:rsidR="00DE6921" w:rsidRPr="008D1934" w:rsidRDefault="00DE692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112E0" w14:textId="77777777" w:rsidR="00DE6921" w:rsidRPr="008D1934" w:rsidRDefault="00DE6921"/>
    <w:p w14:paraId="26DDCA35" w14:textId="77777777" w:rsidR="00DE6921" w:rsidRPr="008D1934" w:rsidRDefault="00DE6921"/>
    <w:p w14:paraId="25A31AE4" w14:textId="77777777" w:rsidR="00DE6921" w:rsidRPr="008D1934" w:rsidRDefault="00DE6921"/>
    <w:p w14:paraId="7D4B59D1" w14:textId="77777777" w:rsidR="00DE6921" w:rsidRPr="008D1934" w:rsidRDefault="00DE6921"/>
    <w:p w14:paraId="4EC1A195" w14:textId="77777777" w:rsidR="00DE6921" w:rsidRPr="008D1934" w:rsidRDefault="00DE6921"/>
    <w:p w14:paraId="7560B84D" w14:textId="77777777" w:rsidR="00DE6921" w:rsidRPr="008D1934" w:rsidRDefault="00DE6921"/>
    <w:p w14:paraId="1A8B66C0" w14:textId="77777777" w:rsidR="00DE6921" w:rsidRPr="008D1934" w:rsidRDefault="00DE6921">
      <w:pPr>
        <w:rPr>
          <w:sz w:val="2"/>
          <w:szCs w:val="2"/>
        </w:rPr>
      </w:pPr>
      <w:r>
        <w:rPr>
          <w:noProof/>
        </w:rPr>
        <mc:AlternateContent>
          <mc:Choice Requires="wps">
            <w:drawing>
              <wp:anchor distT="0" distB="0" distL="63500" distR="63500" simplePos="0" relativeHeight="251660288" behindDoc="1" locked="0" layoutInCell="1" allowOverlap="1" wp14:anchorId="34BE9993" wp14:editId="0F1678D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ECE5518" w14:textId="77777777" w:rsidR="00DE6921" w:rsidRPr="008D1934" w:rsidRDefault="00DE692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BE999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ECE5518" w14:textId="77777777" w:rsidR="00DE6921" w:rsidRPr="008D1934" w:rsidRDefault="00DE692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0F18221" w14:textId="77777777" w:rsidR="00DE6921" w:rsidRPr="008D1934" w:rsidRDefault="00DE6921"/>
    <w:p w14:paraId="7C1A1688" w14:textId="77777777" w:rsidR="00DE6921" w:rsidRPr="008D1934" w:rsidRDefault="00DE6921"/>
    <w:p w14:paraId="0FDF6B00" w14:textId="77777777" w:rsidR="00DE6921" w:rsidRPr="008D1934" w:rsidRDefault="00DE6921">
      <w:pPr>
        <w:rPr>
          <w:sz w:val="2"/>
          <w:szCs w:val="2"/>
        </w:rPr>
      </w:pPr>
      <w:r>
        <w:rPr>
          <w:noProof/>
        </w:rPr>
        <mc:AlternateContent>
          <mc:Choice Requires="wps">
            <w:drawing>
              <wp:anchor distT="0" distB="0" distL="63500" distR="63500" simplePos="0" relativeHeight="251659264" behindDoc="1" locked="0" layoutInCell="1" allowOverlap="1" wp14:anchorId="6C2795AB" wp14:editId="45A5A3B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5C2CD7B" w14:textId="77777777" w:rsidR="00DE6921" w:rsidRPr="008D1934" w:rsidRDefault="00DE692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2795A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5C2CD7B" w14:textId="77777777" w:rsidR="00DE6921" w:rsidRPr="008D1934" w:rsidRDefault="00DE692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918A1C4" w14:textId="77777777" w:rsidR="00DE6921" w:rsidRPr="008D1934" w:rsidRDefault="00DE6921"/>
    <w:p w14:paraId="1102899D" w14:textId="77777777" w:rsidR="00DE6921" w:rsidRPr="008D1934" w:rsidRDefault="00DE6921">
      <w:pPr>
        <w:rPr>
          <w:sz w:val="2"/>
          <w:szCs w:val="2"/>
        </w:rPr>
      </w:pPr>
    </w:p>
    <w:p w14:paraId="2966025C" w14:textId="77777777" w:rsidR="00DE6921" w:rsidRPr="008D1934" w:rsidRDefault="00DE6921"/>
    <w:p w14:paraId="49755159" w14:textId="77777777" w:rsidR="00DE6921" w:rsidRPr="008D1934" w:rsidRDefault="00DE6921">
      <w:pPr>
        <w:spacing w:after="0" w:line="240" w:lineRule="auto"/>
      </w:pPr>
    </w:p>
  </w:footnote>
  <w:footnote w:type="continuationSeparator" w:id="0">
    <w:p w14:paraId="19FB3B3C" w14:textId="77777777" w:rsidR="00DE6921" w:rsidRPr="008D1934" w:rsidRDefault="00DE692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21"/>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399</Words>
  <Characters>2276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2670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cp:revision>
  <cp:lastPrinted>2024-05-12T14:21:00Z</cp:lastPrinted>
  <dcterms:created xsi:type="dcterms:W3CDTF">2024-05-20T16:55:00Z</dcterms:created>
  <dcterms:modified xsi:type="dcterms:W3CDTF">2024-05-20T18:40:00Z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