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50CD" w14:textId="0FB3C7FB" w:rsidR="00F96CB6" w:rsidRDefault="006B13A0" w:rsidP="006B13A0">
      <w:pPr>
        <w:rPr>
          <w:rFonts w:ascii="Times New Roman" w:eastAsia="Arial Unicode MS" w:hAnsi="Times New Roman" w:cs="Times New Roman"/>
          <w:b/>
          <w:bCs/>
          <w:color w:val="000000"/>
          <w:kern w:val="0"/>
          <w:sz w:val="28"/>
          <w:szCs w:val="28"/>
          <w:lang w:eastAsia="ru-RU" w:bidi="uk-UA"/>
        </w:rPr>
      </w:pPr>
      <w:r w:rsidRPr="006B13A0">
        <w:rPr>
          <w:rFonts w:ascii="Times New Roman" w:eastAsia="Arial Unicode MS" w:hAnsi="Times New Roman" w:cs="Times New Roman" w:hint="eastAsia"/>
          <w:b/>
          <w:bCs/>
          <w:color w:val="000000"/>
          <w:kern w:val="0"/>
          <w:sz w:val="28"/>
          <w:szCs w:val="28"/>
          <w:lang w:eastAsia="ru-RU" w:bidi="uk-UA"/>
        </w:rPr>
        <w:t>Иванов</w:t>
      </w:r>
      <w:r w:rsidRPr="006B13A0">
        <w:rPr>
          <w:rFonts w:ascii="Times New Roman" w:eastAsia="Arial Unicode MS" w:hAnsi="Times New Roman" w:cs="Times New Roman"/>
          <w:b/>
          <w:bCs/>
          <w:color w:val="000000"/>
          <w:kern w:val="0"/>
          <w:sz w:val="28"/>
          <w:szCs w:val="28"/>
          <w:lang w:eastAsia="ru-RU" w:bidi="uk-UA"/>
        </w:rPr>
        <w:t xml:space="preserve"> </w:t>
      </w:r>
      <w:r w:rsidRPr="006B13A0">
        <w:rPr>
          <w:rFonts w:ascii="Times New Roman" w:eastAsia="Arial Unicode MS" w:hAnsi="Times New Roman" w:cs="Times New Roman" w:hint="eastAsia"/>
          <w:b/>
          <w:bCs/>
          <w:color w:val="000000"/>
          <w:kern w:val="0"/>
          <w:sz w:val="28"/>
          <w:szCs w:val="28"/>
          <w:lang w:eastAsia="ru-RU" w:bidi="uk-UA"/>
        </w:rPr>
        <w:t>Александр</w:t>
      </w:r>
      <w:r w:rsidRPr="006B13A0">
        <w:rPr>
          <w:rFonts w:ascii="Times New Roman" w:eastAsia="Arial Unicode MS" w:hAnsi="Times New Roman" w:cs="Times New Roman"/>
          <w:b/>
          <w:bCs/>
          <w:color w:val="000000"/>
          <w:kern w:val="0"/>
          <w:sz w:val="28"/>
          <w:szCs w:val="28"/>
          <w:lang w:eastAsia="ru-RU" w:bidi="uk-UA"/>
        </w:rPr>
        <w:t xml:space="preserve"> </w:t>
      </w:r>
      <w:r w:rsidRPr="006B13A0">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6B13A0">
        <w:rPr>
          <w:rFonts w:ascii="Times New Roman" w:eastAsia="Arial Unicode MS" w:hAnsi="Times New Roman" w:cs="Times New Roman" w:hint="eastAsia"/>
          <w:b/>
          <w:bCs/>
          <w:color w:val="000000"/>
          <w:kern w:val="0"/>
          <w:sz w:val="28"/>
          <w:szCs w:val="28"/>
          <w:lang w:eastAsia="ru-RU" w:bidi="uk-UA"/>
        </w:rPr>
        <w:t>Технология</w:t>
      </w:r>
      <w:r w:rsidRPr="006B13A0">
        <w:rPr>
          <w:rFonts w:ascii="Times New Roman" w:eastAsia="Arial Unicode MS" w:hAnsi="Times New Roman" w:cs="Times New Roman"/>
          <w:b/>
          <w:bCs/>
          <w:color w:val="000000"/>
          <w:kern w:val="0"/>
          <w:sz w:val="28"/>
          <w:szCs w:val="28"/>
          <w:lang w:eastAsia="ru-RU" w:bidi="uk-UA"/>
        </w:rPr>
        <w:t xml:space="preserve"> </w:t>
      </w:r>
      <w:r w:rsidRPr="006B13A0">
        <w:rPr>
          <w:rFonts w:ascii="Times New Roman" w:eastAsia="Arial Unicode MS" w:hAnsi="Times New Roman" w:cs="Times New Roman" w:hint="eastAsia"/>
          <w:b/>
          <w:bCs/>
          <w:color w:val="000000"/>
          <w:kern w:val="0"/>
          <w:sz w:val="28"/>
          <w:szCs w:val="28"/>
          <w:lang w:eastAsia="ru-RU" w:bidi="uk-UA"/>
        </w:rPr>
        <w:t>склеивания</w:t>
      </w:r>
      <w:r w:rsidRPr="006B13A0">
        <w:rPr>
          <w:rFonts w:ascii="Times New Roman" w:eastAsia="Arial Unicode MS" w:hAnsi="Times New Roman" w:cs="Times New Roman"/>
          <w:b/>
          <w:bCs/>
          <w:color w:val="000000"/>
          <w:kern w:val="0"/>
          <w:sz w:val="28"/>
          <w:szCs w:val="28"/>
          <w:lang w:eastAsia="ru-RU" w:bidi="uk-UA"/>
        </w:rPr>
        <w:t xml:space="preserve"> </w:t>
      </w:r>
      <w:r w:rsidRPr="006B13A0">
        <w:rPr>
          <w:rFonts w:ascii="Times New Roman" w:eastAsia="Arial Unicode MS" w:hAnsi="Times New Roman" w:cs="Times New Roman" w:hint="eastAsia"/>
          <w:b/>
          <w:bCs/>
          <w:color w:val="000000"/>
          <w:kern w:val="0"/>
          <w:sz w:val="28"/>
          <w:szCs w:val="28"/>
          <w:lang w:eastAsia="ru-RU" w:bidi="uk-UA"/>
        </w:rPr>
        <w:t>древесных</w:t>
      </w:r>
      <w:r w:rsidRPr="006B13A0">
        <w:rPr>
          <w:rFonts w:ascii="Times New Roman" w:eastAsia="Arial Unicode MS" w:hAnsi="Times New Roman" w:cs="Times New Roman"/>
          <w:b/>
          <w:bCs/>
          <w:color w:val="000000"/>
          <w:kern w:val="0"/>
          <w:sz w:val="28"/>
          <w:szCs w:val="28"/>
          <w:lang w:eastAsia="ru-RU" w:bidi="uk-UA"/>
        </w:rPr>
        <w:t xml:space="preserve"> </w:t>
      </w:r>
      <w:r w:rsidRPr="006B13A0">
        <w:rPr>
          <w:rFonts w:ascii="Times New Roman" w:eastAsia="Arial Unicode MS" w:hAnsi="Times New Roman" w:cs="Times New Roman" w:hint="eastAsia"/>
          <w:b/>
          <w:bCs/>
          <w:color w:val="000000"/>
          <w:kern w:val="0"/>
          <w:sz w:val="28"/>
          <w:szCs w:val="28"/>
          <w:lang w:eastAsia="ru-RU" w:bidi="uk-UA"/>
        </w:rPr>
        <w:t>материалов</w:t>
      </w:r>
      <w:r w:rsidRPr="006B13A0">
        <w:rPr>
          <w:rFonts w:ascii="Times New Roman" w:eastAsia="Arial Unicode MS" w:hAnsi="Times New Roman" w:cs="Times New Roman"/>
          <w:b/>
          <w:bCs/>
          <w:color w:val="000000"/>
          <w:kern w:val="0"/>
          <w:sz w:val="28"/>
          <w:szCs w:val="28"/>
          <w:lang w:eastAsia="ru-RU" w:bidi="uk-UA"/>
        </w:rPr>
        <w:t xml:space="preserve"> </w:t>
      </w:r>
      <w:r w:rsidRPr="006B13A0">
        <w:rPr>
          <w:rFonts w:ascii="Times New Roman" w:eastAsia="Arial Unicode MS" w:hAnsi="Times New Roman" w:cs="Times New Roman" w:hint="eastAsia"/>
          <w:b/>
          <w:bCs/>
          <w:color w:val="000000"/>
          <w:kern w:val="0"/>
          <w:sz w:val="28"/>
          <w:szCs w:val="28"/>
          <w:lang w:eastAsia="ru-RU" w:bidi="uk-UA"/>
        </w:rPr>
        <w:t>модифицированными</w:t>
      </w:r>
      <w:r w:rsidRPr="006B13A0">
        <w:rPr>
          <w:rFonts w:ascii="Times New Roman" w:eastAsia="Arial Unicode MS" w:hAnsi="Times New Roman" w:cs="Times New Roman"/>
          <w:b/>
          <w:bCs/>
          <w:color w:val="000000"/>
          <w:kern w:val="0"/>
          <w:sz w:val="28"/>
          <w:szCs w:val="28"/>
          <w:lang w:eastAsia="ru-RU" w:bidi="uk-UA"/>
        </w:rPr>
        <w:t xml:space="preserve"> </w:t>
      </w:r>
      <w:r w:rsidRPr="006B13A0">
        <w:rPr>
          <w:rFonts w:ascii="Times New Roman" w:eastAsia="Arial Unicode MS" w:hAnsi="Times New Roman" w:cs="Times New Roman" w:hint="eastAsia"/>
          <w:b/>
          <w:bCs/>
          <w:color w:val="000000"/>
          <w:kern w:val="0"/>
          <w:sz w:val="28"/>
          <w:szCs w:val="28"/>
          <w:lang w:eastAsia="ru-RU" w:bidi="uk-UA"/>
        </w:rPr>
        <w:t>порошкообразными</w:t>
      </w:r>
      <w:r w:rsidRPr="006B13A0">
        <w:rPr>
          <w:rFonts w:ascii="Times New Roman" w:eastAsia="Arial Unicode MS" w:hAnsi="Times New Roman" w:cs="Times New Roman"/>
          <w:b/>
          <w:bCs/>
          <w:color w:val="000000"/>
          <w:kern w:val="0"/>
          <w:sz w:val="28"/>
          <w:szCs w:val="28"/>
          <w:lang w:eastAsia="ru-RU" w:bidi="uk-UA"/>
        </w:rPr>
        <w:t xml:space="preserve"> </w:t>
      </w:r>
      <w:r w:rsidRPr="006B13A0">
        <w:rPr>
          <w:rFonts w:ascii="Times New Roman" w:eastAsia="Arial Unicode MS" w:hAnsi="Times New Roman" w:cs="Times New Roman" w:hint="eastAsia"/>
          <w:b/>
          <w:bCs/>
          <w:color w:val="000000"/>
          <w:kern w:val="0"/>
          <w:sz w:val="28"/>
          <w:szCs w:val="28"/>
          <w:lang w:eastAsia="ru-RU" w:bidi="uk-UA"/>
        </w:rPr>
        <w:t>карбамидоформальдегидными</w:t>
      </w:r>
      <w:r w:rsidRPr="006B13A0">
        <w:rPr>
          <w:rFonts w:ascii="Times New Roman" w:eastAsia="Arial Unicode MS" w:hAnsi="Times New Roman" w:cs="Times New Roman"/>
          <w:b/>
          <w:bCs/>
          <w:color w:val="000000"/>
          <w:kern w:val="0"/>
          <w:sz w:val="28"/>
          <w:szCs w:val="28"/>
          <w:lang w:eastAsia="ru-RU" w:bidi="uk-UA"/>
        </w:rPr>
        <w:t xml:space="preserve"> </w:t>
      </w:r>
      <w:r w:rsidRPr="006B13A0">
        <w:rPr>
          <w:rFonts w:ascii="Times New Roman" w:eastAsia="Arial Unicode MS" w:hAnsi="Times New Roman" w:cs="Times New Roman" w:hint="eastAsia"/>
          <w:b/>
          <w:bCs/>
          <w:color w:val="000000"/>
          <w:kern w:val="0"/>
          <w:sz w:val="28"/>
          <w:szCs w:val="28"/>
          <w:lang w:eastAsia="ru-RU" w:bidi="uk-UA"/>
        </w:rPr>
        <w:t>клеями</w:t>
      </w:r>
    </w:p>
    <w:p w14:paraId="0A4E7034" w14:textId="77777777" w:rsidR="006B13A0" w:rsidRDefault="006B13A0" w:rsidP="006B13A0">
      <w:r>
        <w:rPr>
          <w:rFonts w:hint="eastAsia"/>
        </w:rPr>
        <w:t>ОГЛАВЛЕНИЕ</w:t>
      </w:r>
      <w:r>
        <w:t xml:space="preserve"> </w:t>
      </w:r>
      <w:r>
        <w:rPr>
          <w:rFonts w:hint="eastAsia"/>
        </w:rPr>
        <w:t>ДИССЕРТАЦИИ</w:t>
      </w:r>
    </w:p>
    <w:p w14:paraId="7E3341EB" w14:textId="77777777" w:rsidR="006B13A0" w:rsidRDefault="006B13A0" w:rsidP="006B13A0">
      <w:r>
        <w:rPr>
          <w:rFonts w:hint="eastAsia"/>
        </w:rPr>
        <w:t>кандидат</w:t>
      </w:r>
      <w:r>
        <w:t xml:space="preserve"> </w:t>
      </w:r>
      <w:r>
        <w:rPr>
          <w:rFonts w:hint="eastAsia"/>
        </w:rPr>
        <w:t>наук</w:t>
      </w:r>
      <w:r>
        <w:t xml:space="preserve"> </w:t>
      </w:r>
      <w:r>
        <w:rPr>
          <w:rFonts w:hint="eastAsia"/>
        </w:rPr>
        <w:t>Иванов</w:t>
      </w:r>
      <w:r>
        <w:t xml:space="preserve"> </w:t>
      </w:r>
      <w:r>
        <w:rPr>
          <w:rFonts w:hint="eastAsia"/>
        </w:rPr>
        <w:t>Александр</w:t>
      </w:r>
      <w:r>
        <w:t xml:space="preserve"> </w:t>
      </w:r>
      <w:r>
        <w:rPr>
          <w:rFonts w:hint="eastAsia"/>
        </w:rPr>
        <w:t>Михайлович</w:t>
      </w:r>
    </w:p>
    <w:p w14:paraId="0F74DC12" w14:textId="77777777" w:rsidR="006B13A0" w:rsidRDefault="006B13A0" w:rsidP="006B13A0">
      <w:r>
        <w:rPr>
          <w:rFonts w:hint="eastAsia"/>
        </w:rPr>
        <w:t>Оглавление</w:t>
      </w:r>
    </w:p>
    <w:p w14:paraId="112B5038" w14:textId="77777777" w:rsidR="006B13A0" w:rsidRDefault="006B13A0" w:rsidP="006B13A0"/>
    <w:p w14:paraId="45B1383B" w14:textId="77777777" w:rsidR="006B13A0" w:rsidRDefault="006B13A0" w:rsidP="006B13A0">
      <w:r>
        <w:rPr>
          <w:rFonts w:hint="eastAsia"/>
        </w:rPr>
        <w:t>ВВЕДЕНИЕ</w:t>
      </w:r>
    </w:p>
    <w:p w14:paraId="3AC6F8A4" w14:textId="77777777" w:rsidR="006B13A0" w:rsidRDefault="006B13A0" w:rsidP="006B13A0"/>
    <w:p w14:paraId="7E3D70CF" w14:textId="77777777" w:rsidR="006B13A0" w:rsidRDefault="006B13A0" w:rsidP="006B13A0">
      <w:r>
        <w:t xml:space="preserve">1. </w:t>
      </w:r>
      <w:r>
        <w:rPr>
          <w:rFonts w:hint="eastAsia"/>
        </w:rPr>
        <w:t>СОСТОЯНИЕ</w:t>
      </w:r>
      <w:r>
        <w:t xml:space="preserve"> </w:t>
      </w:r>
      <w:r>
        <w:rPr>
          <w:rFonts w:hint="eastAsia"/>
        </w:rPr>
        <w:t>ВОПРОСА</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r>
        <w:t xml:space="preserve"> </w:t>
      </w:r>
      <w:r>
        <w:rPr>
          <w:rFonts w:hint="eastAsia"/>
        </w:rPr>
        <w:t>ю</w:t>
      </w:r>
    </w:p>
    <w:p w14:paraId="161DAF1C" w14:textId="77777777" w:rsidR="006B13A0" w:rsidRDefault="006B13A0" w:rsidP="006B13A0"/>
    <w:p w14:paraId="0BD38D08" w14:textId="77777777" w:rsidR="006B13A0" w:rsidRDefault="006B13A0" w:rsidP="006B13A0">
      <w:r>
        <w:t xml:space="preserve">1.1.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развития</w:t>
      </w:r>
      <w:r>
        <w:t xml:space="preserve"> </w:t>
      </w:r>
      <w:r>
        <w:rPr>
          <w:rFonts w:hint="eastAsia"/>
        </w:rPr>
        <w:t>технологии</w:t>
      </w:r>
      <w:r>
        <w:t xml:space="preserve"> </w:t>
      </w:r>
      <w:r>
        <w:rPr>
          <w:rFonts w:hint="eastAsia"/>
        </w:rPr>
        <w:t>склеивания</w:t>
      </w:r>
      <w:r>
        <w:t xml:space="preserve"> </w:t>
      </w:r>
      <w:r>
        <w:rPr>
          <w:rFonts w:hint="eastAsia"/>
        </w:rPr>
        <w:t>и</w:t>
      </w:r>
      <w:r>
        <w:t xml:space="preserve"> </w:t>
      </w:r>
      <w:r>
        <w:rPr>
          <w:rFonts w:hint="eastAsia"/>
        </w:rPr>
        <w:t>облицовывания</w:t>
      </w:r>
      <w:r>
        <w:t xml:space="preserve"> </w:t>
      </w:r>
      <w:r>
        <w:rPr>
          <w:rFonts w:hint="eastAsia"/>
        </w:rPr>
        <w:t>фанеры</w:t>
      </w:r>
    </w:p>
    <w:p w14:paraId="4DD626CD" w14:textId="77777777" w:rsidR="006B13A0" w:rsidRDefault="006B13A0" w:rsidP="006B13A0"/>
    <w:p w14:paraId="2B9B5779" w14:textId="77777777" w:rsidR="006B13A0" w:rsidRDefault="006B13A0" w:rsidP="006B13A0">
      <w:r>
        <w:t xml:space="preserve">2.4. </w:t>
      </w:r>
      <w:r>
        <w:rPr>
          <w:rFonts w:hint="eastAsia"/>
        </w:rPr>
        <w:t>Методика</w:t>
      </w:r>
      <w:r>
        <w:t xml:space="preserve"> </w:t>
      </w:r>
      <w:r>
        <w:rPr>
          <w:rFonts w:hint="eastAsia"/>
        </w:rPr>
        <w:t>определения</w:t>
      </w:r>
      <w:r>
        <w:t xml:space="preserve"> </w:t>
      </w:r>
      <w:r>
        <w:rPr>
          <w:rFonts w:hint="eastAsia"/>
        </w:rPr>
        <w:t>поверхностного</w:t>
      </w:r>
      <w:r>
        <w:t xml:space="preserve"> </w:t>
      </w:r>
      <w:r>
        <w:rPr>
          <w:rFonts w:hint="eastAsia"/>
        </w:rPr>
        <w:t>натяжения</w:t>
      </w:r>
      <w:r>
        <w:t xml:space="preserve"> </w:t>
      </w:r>
      <w:r>
        <w:rPr>
          <w:rFonts w:hint="eastAsia"/>
        </w:rPr>
        <w:t>модифицированного</w:t>
      </w:r>
      <w:r>
        <w:t xml:space="preserve"> </w:t>
      </w:r>
      <w:r>
        <w:rPr>
          <w:rFonts w:hint="eastAsia"/>
        </w:rPr>
        <w:t>карбамидоформальдегидного</w:t>
      </w:r>
      <w:r>
        <w:t xml:space="preserve"> </w:t>
      </w:r>
      <w:r>
        <w:rPr>
          <w:rFonts w:hint="eastAsia"/>
        </w:rPr>
        <w:t>клея</w:t>
      </w:r>
    </w:p>
    <w:p w14:paraId="01777E00" w14:textId="77777777" w:rsidR="006B13A0" w:rsidRDefault="006B13A0" w:rsidP="006B13A0"/>
    <w:p w14:paraId="60296C96" w14:textId="77777777" w:rsidR="006B13A0" w:rsidRDefault="006B13A0" w:rsidP="006B13A0">
      <w:r>
        <w:t xml:space="preserve">2.5. </w:t>
      </w:r>
      <w:r>
        <w:rPr>
          <w:rFonts w:hint="eastAsia"/>
        </w:rPr>
        <w:t>Методика</w:t>
      </w:r>
      <w:r>
        <w:t xml:space="preserve"> </w:t>
      </w:r>
      <w:r>
        <w:rPr>
          <w:rFonts w:hint="eastAsia"/>
        </w:rPr>
        <w:t>определения</w:t>
      </w:r>
      <w:r>
        <w:t xml:space="preserve"> </w:t>
      </w:r>
      <w:r>
        <w:rPr>
          <w:rFonts w:hint="eastAsia"/>
        </w:rPr>
        <w:t>продолжительности</w:t>
      </w:r>
      <w:r>
        <w:t xml:space="preserve"> </w:t>
      </w:r>
      <w:r>
        <w:rPr>
          <w:rFonts w:hint="eastAsia"/>
        </w:rPr>
        <w:t>склеивания</w:t>
      </w:r>
      <w:r>
        <w:t xml:space="preserve"> </w:t>
      </w:r>
      <w:r>
        <w:rPr>
          <w:rFonts w:hint="eastAsia"/>
        </w:rPr>
        <w:t>и</w:t>
      </w:r>
      <w:r>
        <w:t xml:space="preserve"> </w:t>
      </w:r>
      <w:r>
        <w:rPr>
          <w:rFonts w:hint="eastAsia"/>
        </w:rPr>
        <w:t>облицовывания</w:t>
      </w:r>
      <w:r>
        <w:t xml:space="preserve"> </w:t>
      </w:r>
      <w:r>
        <w:rPr>
          <w:rFonts w:hint="eastAsia"/>
        </w:rPr>
        <w:t>модифицированными</w:t>
      </w:r>
      <w:r>
        <w:t xml:space="preserve"> </w:t>
      </w:r>
      <w:r>
        <w:rPr>
          <w:rFonts w:hint="eastAsia"/>
        </w:rPr>
        <w:t>клеями</w:t>
      </w:r>
    </w:p>
    <w:p w14:paraId="3037A53D" w14:textId="77777777" w:rsidR="006B13A0" w:rsidRDefault="006B13A0" w:rsidP="006B13A0"/>
    <w:p w14:paraId="61CAE5EE" w14:textId="77777777" w:rsidR="006B13A0" w:rsidRDefault="006B13A0" w:rsidP="006B13A0">
      <w:r>
        <w:t>10</w:t>
      </w:r>
    </w:p>
    <w:p w14:paraId="3FE3D452" w14:textId="77777777" w:rsidR="006B13A0" w:rsidRDefault="006B13A0" w:rsidP="006B13A0"/>
    <w:p w14:paraId="2255271B" w14:textId="77777777" w:rsidR="006B13A0" w:rsidRDefault="006B13A0" w:rsidP="006B13A0">
      <w:r>
        <w:t xml:space="preserve">1.2. </w:t>
      </w:r>
      <w:r>
        <w:rPr>
          <w:rFonts w:hint="eastAsia"/>
        </w:rPr>
        <w:t>Материалы</w:t>
      </w:r>
      <w:r>
        <w:t xml:space="preserve">, </w:t>
      </w:r>
      <w:r>
        <w:rPr>
          <w:rFonts w:hint="eastAsia"/>
        </w:rPr>
        <w:t>применяемые</w:t>
      </w:r>
      <w:r>
        <w:t xml:space="preserve"> </w:t>
      </w:r>
      <w:r>
        <w:rPr>
          <w:rFonts w:hint="eastAsia"/>
        </w:rPr>
        <w:t>для</w:t>
      </w:r>
      <w:r>
        <w:t xml:space="preserve"> </w:t>
      </w:r>
      <w:r>
        <w:rPr>
          <w:rFonts w:hint="eastAsia"/>
        </w:rPr>
        <w:t>склеивания</w:t>
      </w:r>
      <w:r>
        <w:t xml:space="preserve"> </w:t>
      </w:r>
      <w:r>
        <w:rPr>
          <w:rFonts w:hint="eastAsia"/>
        </w:rPr>
        <w:t>и</w:t>
      </w:r>
      <w:r>
        <w:t xml:space="preserve"> </w:t>
      </w:r>
      <w:r>
        <w:rPr>
          <w:rFonts w:hint="eastAsia"/>
        </w:rPr>
        <w:t>облицовывания</w:t>
      </w:r>
      <w:r>
        <w:t xml:space="preserve"> </w:t>
      </w:r>
      <w:r>
        <w:rPr>
          <w:rFonts w:hint="eastAsia"/>
        </w:rPr>
        <w:t>плитных</w:t>
      </w:r>
      <w:r>
        <w:t xml:space="preserve"> </w:t>
      </w:r>
      <w:r>
        <w:rPr>
          <w:rFonts w:hint="eastAsia"/>
        </w:rPr>
        <w:t>материалов</w:t>
      </w:r>
    </w:p>
    <w:p w14:paraId="37C9FE11" w14:textId="77777777" w:rsidR="006B13A0" w:rsidRDefault="006B13A0" w:rsidP="006B13A0"/>
    <w:p w14:paraId="5B24A20C" w14:textId="77777777" w:rsidR="006B13A0" w:rsidRDefault="006B13A0" w:rsidP="006B13A0">
      <w:r>
        <w:t xml:space="preserve">1.2.1. </w:t>
      </w:r>
      <w:r>
        <w:rPr>
          <w:rFonts w:hint="eastAsia"/>
        </w:rPr>
        <w:t>Параметры</w:t>
      </w:r>
      <w:r>
        <w:t xml:space="preserve"> </w:t>
      </w:r>
      <w:r>
        <w:rPr>
          <w:rFonts w:hint="eastAsia"/>
        </w:rPr>
        <w:t>шероховатости</w:t>
      </w:r>
      <w:r>
        <w:t xml:space="preserve">, </w:t>
      </w:r>
      <w:r>
        <w:rPr>
          <w:rFonts w:hint="eastAsia"/>
        </w:rPr>
        <w:t>влияющих</w:t>
      </w:r>
      <w:r>
        <w:t xml:space="preserve"> </w:t>
      </w:r>
      <w:r>
        <w:rPr>
          <w:rFonts w:hint="eastAsia"/>
        </w:rPr>
        <w:t>на</w:t>
      </w:r>
      <w:r>
        <w:t xml:space="preserve"> </w:t>
      </w:r>
      <w:r>
        <w:rPr>
          <w:rFonts w:hint="eastAsia"/>
        </w:rPr>
        <w:t>качество</w:t>
      </w:r>
      <w:r>
        <w:t xml:space="preserve"> </w:t>
      </w:r>
      <w:r>
        <w:rPr>
          <w:rFonts w:hint="eastAsia"/>
        </w:rPr>
        <w:t>склеивания</w:t>
      </w:r>
    </w:p>
    <w:p w14:paraId="27699854" w14:textId="77777777" w:rsidR="006B13A0" w:rsidRDefault="006B13A0" w:rsidP="006B13A0"/>
    <w:p w14:paraId="19058C8F" w14:textId="77777777" w:rsidR="006B13A0" w:rsidRDefault="006B13A0" w:rsidP="006B13A0">
      <w:r>
        <w:t xml:space="preserve">1.3. </w:t>
      </w:r>
      <w:r>
        <w:rPr>
          <w:rFonts w:hint="eastAsia"/>
        </w:rPr>
        <w:t>Клеи</w:t>
      </w:r>
      <w:r>
        <w:t xml:space="preserve"> </w:t>
      </w:r>
      <w:r>
        <w:rPr>
          <w:rFonts w:hint="eastAsia"/>
        </w:rPr>
        <w:t>для</w:t>
      </w:r>
      <w:r>
        <w:t xml:space="preserve"> </w:t>
      </w:r>
      <w:r>
        <w:rPr>
          <w:rFonts w:hint="eastAsia"/>
        </w:rPr>
        <w:t>склеивания</w:t>
      </w:r>
      <w:r>
        <w:t xml:space="preserve"> </w:t>
      </w:r>
      <w:r>
        <w:rPr>
          <w:rFonts w:hint="eastAsia"/>
        </w:rPr>
        <w:t>и</w:t>
      </w:r>
      <w:r>
        <w:t xml:space="preserve"> </w:t>
      </w:r>
      <w:r>
        <w:rPr>
          <w:rFonts w:hint="eastAsia"/>
        </w:rPr>
        <w:t>облицовывания</w:t>
      </w:r>
      <w:r>
        <w:t xml:space="preserve"> </w:t>
      </w:r>
      <w:r>
        <w:rPr>
          <w:rFonts w:hint="eastAsia"/>
        </w:rPr>
        <w:t>фанеры</w:t>
      </w:r>
      <w:r>
        <w:t xml:space="preserve"> 26 1.3.1. </w:t>
      </w:r>
      <w:r>
        <w:rPr>
          <w:rFonts w:hint="eastAsia"/>
        </w:rPr>
        <w:t>Порошкообразные</w:t>
      </w:r>
      <w:r>
        <w:t xml:space="preserve"> </w:t>
      </w:r>
      <w:r>
        <w:rPr>
          <w:rFonts w:hint="eastAsia"/>
        </w:rPr>
        <w:t>карбамидоформальдегидные</w:t>
      </w:r>
      <w:r>
        <w:t xml:space="preserve"> </w:t>
      </w:r>
      <w:r>
        <w:rPr>
          <w:rFonts w:hint="eastAsia"/>
        </w:rPr>
        <w:t>клеи</w:t>
      </w:r>
    </w:p>
    <w:p w14:paraId="04EE0CB7" w14:textId="77777777" w:rsidR="006B13A0" w:rsidRDefault="006B13A0" w:rsidP="006B13A0"/>
    <w:p w14:paraId="3B6A75E3" w14:textId="77777777" w:rsidR="006B13A0" w:rsidRDefault="006B13A0" w:rsidP="006B13A0">
      <w:r>
        <w:lastRenderedPageBreak/>
        <w:t xml:space="preserve">1.4. </w:t>
      </w:r>
      <w:r>
        <w:rPr>
          <w:rFonts w:hint="eastAsia"/>
        </w:rPr>
        <w:t>Модификация</w:t>
      </w:r>
      <w:r>
        <w:t xml:space="preserve"> </w:t>
      </w:r>
      <w:r>
        <w:rPr>
          <w:rFonts w:hint="eastAsia"/>
        </w:rPr>
        <w:t>порошкообразных</w:t>
      </w:r>
      <w:r>
        <w:t xml:space="preserve"> </w:t>
      </w:r>
      <w:r>
        <w:rPr>
          <w:rFonts w:hint="eastAsia"/>
        </w:rPr>
        <w:t>клеев</w:t>
      </w:r>
      <w:r>
        <w:t xml:space="preserve"> </w:t>
      </w:r>
      <w:r>
        <w:rPr>
          <w:rFonts w:hint="eastAsia"/>
        </w:rPr>
        <w:t>на</w:t>
      </w:r>
      <w:r>
        <w:t xml:space="preserve"> </w:t>
      </w:r>
      <w:r>
        <w:rPr>
          <w:rFonts w:hint="eastAsia"/>
        </w:rPr>
        <w:t>основе</w:t>
      </w:r>
      <w:r>
        <w:t xml:space="preserve"> 36 </w:t>
      </w:r>
      <w:r>
        <w:rPr>
          <w:rFonts w:hint="eastAsia"/>
        </w:rPr>
        <w:t>карбамидоформальдегидных</w:t>
      </w:r>
      <w:r>
        <w:t xml:space="preserve"> </w:t>
      </w:r>
      <w:r>
        <w:rPr>
          <w:rFonts w:hint="eastAsia"/>
        </w:rPr>
        <w:t>смол</w:t>
      </w:r>
    </w:p>
    <w:p w14:paraId="7E396226" w14:textId="77777777" w:rsidR="006B13A0" w:rsidRDefault="006B13A0" w:rsidP="006B13A0"/>
    <w:p w14:paraId="7A774017" w14:textId="77777777" w:rsidR="006B13A0" w:rsidRDefault="006B13A0" w:rsidP="006B13A0">
      <w:r>
        <w:t xml:space="preserve">1.5. </w:t>
      </w:r>
      <w:r>
        <w:rPr>
          <w:rFonts w:hint="eastAsia"/>
        </w:rPr>
        <w:t>Выводы</w:t>
      </w:r>
    </w:p>
    <w:p w14:paraId="4BE2AEF6" w14:textId="77777777" w:rsidR="006B13A0" w:rsidRDefault="006B13A0" w:rsidP="006B13A0"/>
    <w:p w14:paraId="525EEFE7" w14:textId="77777777" w:rsidR="006B13A0" w:rsidRDefault="006B13A0" w:rsidP="006B13A0">
      <w:r>
        <w:t xml:space="preserve">2. </w:t>
      </w:r>
      <w:r>
        <w:rPr>
          <w:rFonts w:hint="eastAsia"/>
        </w:rPr>
        <w:t>МЕТОДИКА</w:t>
      </w:r>
      <w:r>
        <w:t xml:space="preserve"> </w:t>
      </w:r>
      <w:r>
        <w:rPr>
          <w:rFonts w:hint="eastAsia"/>
        </w:rPr>
        <w:t>ПРОВЕДЕНИЯ</w:t>
      </w:r>
      <w:r>
        <w:t xml:space="preserve"> </w:t>
      </w:r>
      <w:r>
        <w:rPr>
          <w:rFonts w:hint="eastAsia"/>
        </w:rPr>
        <w:t>ИССЛЕДОВАНИЙ</w:t>
      </w:r>
      <w:r>
        <w:t xml:space="preserve">. </w:t>
      </w:r>
      <w:r>
        <w:rPr>
          <w:rFonts w:hint="eastAsia"/>
        </w:rPr>
        <w:t>ПОСТАНОВКА</w:t>
      </w:r>
      <w:r>
        <w:t xml:space="preserve"> </w:t>
      </w:r>
      <w:r>
        <w:rPr>
          <w:rFonts w:hint="eastAsia"/>
        </w:rPr>
        <w:t>ЗАДАЧИ</w:t>
      </w:r>
    </w:p>
    <w:p w14:paraId="1F265746" w14:textId="77777777" w:rsidR="006B13A0" w:rsidRDefault="006B13A0" w:rsidP="006B13A0"/>
    <w:p w14:paraId="1CEED08E" w14:textId="77777777" w:rsidR="006B13A0" w:rsidRDefault="006B13A0" w:rsidP="006B13A0">
      <w:r>
        <w:rPr>
          <w:rFonts w:hint="eastAsia"/>
        </w:rPr>
        <w:t>ЭКСПЕРИМЕНТА</w:t>
      </w:r>
    </w:p>
    <w:p w14:paraId="10C38CF0" w14:textId="77777777" w:rsidR="006B13A0" w:rsidRDefault="006B13A0" w:rsidP="006B13A0"/>
    <w:p w14:paraId="39029340" w14:textId="77777777" w:rsidR="006B13A0" w:rsidRDefault="006B13A0" w:rsidP="006B13A0">
      <w:r>
        <w:t xml:space="preserve">2.1. </w:t>
      </w:r>
      <w:r>
        <w:rPr>
          <w:rFonts w:hint="eastAsia"/>
        </w:rPr>
        <w:t>Общие</w:t>
      </w:r>
      <w:r>
        <w:t xml:space="preserve"> </w:t>
      </w:r>
      <w:r>
        <w:rPr>
          <w:rFonts w:hint="eastAsia"/>
        </w:rPr>
        <w:t>положения</w:t>
      </w:r>
      <w:r>
        <w:t xml:space="preserve">. </w:t>
      </w:r>
      <w:r>
        <w:rPr>
          <w:rFonts w:hint="eastAsia"/>
        </w:rPr>
        <w:t>Исходное</w:t>
      </w:r>
      <w:r>
        <w:t xml:space="preserve"> </w:t>
      </w:r>
      <w:r>
        <w:rPr>
          <w:rFonts w:hint="eastAsia"/>
        </w:rPr>
        <w:t>сырье</w:t>
      </w:r>
      <w:r>
        <w:t xml:space="preserve"> </w:t>
      </w:r>
      <w:r>
        <w:rPr>
          <w:rFonts w:hint="eastAsia"/>
        </w:rPr>
        <w:t>и</w:t>
      </w:r>
      <w:r>
        <w:t xml:space="preserve"> </w:t>
      </w:r>
      <w:r>
        <w:rPr>
          <w:rFonts w:hint="eastAsia"/>
        </w:rPr>
        <w:t>материалы</w:t>
      </w:r>
    </w:p>
    <w:p w14:paraId="32D7E3B4" w14:textId="77777777" w:rsidR="006B13A0" w:rsidRDefault="006B13A0" w:rsidP="006B13A0"/>
    <w:p w14:paraId="1F4747FC" w14:textId="77777777" w:rsidR="006B13A0" w:rsidRDefault="006B13A0" w:rsidP="006B13A0">
      <w:r>
        <w:t xml:space="preserve">2.2. </w:t>
      </w:r>
      <w:r>
        <w:rPr>
          <w:rFonts w:hint="eastAsia"/>
        </w:rPr>
        <w:t>Применяемое</w:t>
      </w:r>
      <w:r>
        <w:t xml:space="preserve"> </w:t>
      </w:r>
      <w:r>
        <w:rPr>
          <w:rFonts w:hint="eastAsia"/>
        </w:rPr>
        <w:t>оборудование</w:t>
      </w:r>
    </w:p>
    <w:p w14:paraId="0CA14EFD" w14:textId="77777777" w:rsidR="006B13A0" w:rsidRDefault="006B13A0" w:rsidP="006B13A0"/>
    <w:p w14:paraId="235FFB7B" w14:textId="77777777" w:rsidR="006B13A0" w:rsidRDefault="006B13A0" w:rsidP="006B13A0">
      <w:r>
        <w:t xml:space="preserve">2.3. </w:t>
      </w:r>
      <w:r>
        <w:rPr>
          <w:rFonts w:hint="eastAsia"/>
        </w:rPr>
        <w:t>Методика</w:t>
      </w:r>
      <w:r>
        <w:t xml:space="preserve"> </w:t>
      </w:r>
      <w:r>
        <w:rPr>
          <w:rFonts w:hint="eastAsia"/>
        </w:rPr>
        <w:t>определения</w:t>
      </w:r>
      <w:r>
        <w:t xml:space="preserve"> </w:t>
      </w:r>
      <w:r>
        <w:rPr>
          <w:rFonts w:hint="eastAsia"/>
        </w:rPr>
        <w:t>смачивающей</w:t>
      </w:r>
      <w:r>
        <w:t xml:space="preserve"> </w:t>
      </w:r>
      <w:r>
        <w:rPr>
          <w:rFonts w:hint="eastAsia"/>
        </w:rPr>
        <w:t>способности</w:t>
      </w:r>
      <w:r>
        <w:t xml:space="preserve"> </w:t>
      </w:r>
      <w:r>
        <w:rPr>
          <w:rFonts w:hint="eastAsia"/>
        </w:rPr>
        <w:t>модифицированного</w:t>
      </w:r>
      <w:r>
        <w:t xml:space="preserve"> ^ </w:t>
      </w:r>
      <w:r>
        <w:rPr>
          <w:rFonts w:hint="eastAsia"/>
        </w:rPr>
        <w:t>карбамидоформальдегидного</w:t>
      </w:r>
      <w:r>
        <w:t xml:space="preserve"> </w:t>
      </w:r>
      <w:r>
        <w:rPr>
          <w:rFonts w:hint="eastAsia"/>
        </w:rPr>
        <w:t>клея</w:t>
      </w:r>
    </w:p>
    <w:p w14:paraId="343F60AC" w14:textId="77777777" w:rsidR="006B13A0" w:rsidRDefault="006B13A0" w:rsidP="006B13A0"/>
    <w:p w14:paraId="7E6C68CB" w14:textId="77777777" w:rsidR="006B13A0" w:rsidRDefault="006B13A0" w:rsidP="006B13A0">
      <w:r>
        <w:t>49</w:t>
      </w:r>
    </w:p>
    <w:p w14:paraId="1FFD2A6F" w14:textId="77777777" w:rsidR="006B13A0" w:rsidRDefault="006B13A0" w:rsidP="006B13A0"/>
    <w:p w14:paraId="4E51B35F" w14:textId="77777777" w:rsidR="006B13A0" w:rsidRDefault="006B13A0" w:rsidP="006B13A0">
      <w:r>
        <w:t>50</w:t>
      </w:r>
    </w:p>
    <w:p w14:paraId="2F5B358E" w14:textId="77777777" w:rsidR="006B13A0" w:rsidRDefault="006B13A0" w:rsidP="006B13A0"/>
    <w:p w14:paraId="59224D98" w14:textId="77777777" w:rsidR="006B13A0" w:rsidRDefault="006B13A0" w:rsidP="006B13A0">
      <w:r>
        <w:t xml:space="preserve">2.6. </w:t>
      </w:r>
      <w:r>
        <w:rPr>
          <w:rFonts w:hint="eastAsia"/>
        </w:rPr>
        <w:t>Методика</w:t>
      </w:r>
      <w:r>
        <w:t xml:space="preserve"> </w:t>
      </w:r>
      <w:r>
        <w:rPr>
          <w:rFonts w:hint="eastAsia"/>
        </w:rPr>
        <w:t>исследования</w:t>
      </w:r>
      <w:r>
        <w:t xml:space="preserve"> </w:t>
      </w:r>
      <w:r>
        <w:rPr>
          <w:rFonts w:hint="eastAsia"/>
        </w:rPr>
        <w:t>глубины</w:t>
      </w:r>
      <w:r>
        <w:t xml:space="preserve"> </w:t>
      </w:r>
      <w:r>
        <w:rPr>
          <w:rFonts w:hint="eastAsia"/>
        </w:rPr>
        <w:t>проникновения</w:t>
      </w:r>
      <w:r>
        <w:t xml:space="preserve"> </w:t>
      </w:r>
      <w:r>
        <w:rPr>
          <w:rFonts w:hint="eastAsia"/>
        </w:rPr>
        <w:t>клея</w:t>
      </w:r>
      <w:r>
        <w:t xml:space="preserve"> </w:t>
      </w:r>
      <w:r>
        <w:rPr>
          <w:rFonts w:hint="eastAsia"/>
        </w:rPr>
        <w:t>в</w:t>
      </w:r>
      <w:r>
        <w:t xml:space="preserve"> </w:t>
      </w:r>
      <w:r>
        <w:rPr>
          <w:rFonts w:hint="eastAsia"/>
        </w:rPr>
        <w:t>шпон</w:t>
      </w:r>
      <w:r>
        <w:t xml:space="preserve"> </w:t>
      </w:r>
      <w:r>
        <w:rPr>
          <w:rFonts w:hint="eastAsia"/>
        </w:rPr>
        <w:t>и</w:t>
      </w:r>
      <w:r>
        <w:t xml:space="preserve"> </w:t>
      </w:r>
      <w:r>
        <w:rPr>
          <w:rFonts w:hint="eastAsia"/>
        </w:rPr>
        <w:t>получения</w:t>
      </w:r>
      <w:r>
        <w:t xml:space="preserve"> </w:t>
      </w:r>
      <w:r>
        <w:rPr>
          <w:rFonts w:hint="eastAsia"/>
        </w:rPr>
        <w:t>трехмерной</w:t>
      </w:r>
      <w:r>
        <w:t xml:space="preserve"> </w:t>
      </w:r>
      <w:r>
        <w:rPr>
          <w:rFonts w:hint="eastAsia"/>
        </w:rPr>
        <w:t>структуры</w:t>
      </w:r>
      <w:r>
        <w:t xml:space="preserve"> </w:t>
      </w:r>
      <w:r>
        <w:rPr>
          <w:rFonts w:hint="eastAsia"/>
        </w:rPr>
        <w:t>изучаемого</w:t>
      </w:r>
      <w:r>
        <w:t xml:space="preserve"> </w:t>
      </w:r>
      <w:r>
        <w:rPr>
          <w:rFonts w:hint="eastAsia"/>
        </w:rPr>
        <w:t>образца</w:t>
      </w:r>
      <w:r>
        <w:t xml:space="preserve"> </w:t>
      </w:r>
      <w:r>
        <w:rPr>
          <w:rFonts w:hint="eastAsia"/>
        </w:rPr>
        <w:t>в</w:t>
      </w:r>
      <w:r>
        <w:t xml:space="preserve"> </w:t>
      </w:r>
      <w:r>
        <w:rPr>
          <w:rFonts w:hint="eastAsia"/>
        </w:rPr>
        <w:t>объеме</w:t>
      </w:r>
      <w:r>
        <w:t xml:space="preserve"> </w:t>
      </w:r>
      <w:r>
        <w:rPr>
          <w:rFonts w:hint="eastAsia"/>
        </w:rPr>
        <w:t>и</w:t>
      </w:r>
      <w:r>
        <w:t xml:space="preserve"> </w:t>
      </w:r>
      <w:r>
        <w:rPr>
          <w:rFonts w:hint="eastAsia"/>
        </w:rPr>
        <w:t>цвете</w:t>
      </w:r>
    </w:p>
    <w:p w14:paraId="1407A53A" w14:textId="77777777" w:rsidR="006B13A0" w:rsidRDefault="006B13A0" w:rsidP="006B13A0"/>
    <w:p w14:paraId="045A4FDB" w14:textId="77777777" w:rsidR="006B13A0" w:rsidRDefault="006B13A0" w:rsidP="006B13A0">
      <w:r>
        <w:t xml:space="preserve">2.7. </w:t>
      </w:r>
      <w:r>
        <w:rPr>
          <w:rFonts w:hint="eastAsia"/>
        </w:rPr>
        <w:t>Методика</w:t>
      </w:r>
      <w:r>
        <w:t xml:space="preserve"> </w:t>
      </w:r>
      <w:r>
        <w:rPr>
          <w:rFonts w:hint="eastAsia"/>
        </w:rPr>
        <w:t>обработки</w:t>
      </w:r>
      <w:r>
        <w:t xml:space="preserve"> </w:t>
      </w:r>
      <w:r>
        <w:rPr>
          <w:rFonts w:hint="eastAsia"/>
        </w:rPr>
        <w:t>экспериментальных</w:t>
      </w:r>
      <w:r>
        <w:t xml:space="preserve"> </w:t>
      </w:r>
      <w:r>
        <w:rPr>
          <w:rFonts w:hint="eastAsia"/>
        </w:rPr>
        <w:t>данных</w:t>
      </w:r>
    </w:p>
    <w:p w14:paraId="17B6375D" w14:textId="77777777" w:rsidR="006B13A0" w:rsidRDefault="006B13A0" w:rsidP="006B13A0"/>
    <w:p w14:paraId="4476A41B" w14:textId="77777777" w:rsidR="006B13A0" w:rsidRDefault="006B13A0" w:rsidP="006B13A0">
      <w:r>
        <w:t xml:space="preserve">3. </w:t>
      </w:r>
      <w:r>
        <w:rPr>
          <w:rFonts w:hint="eastAsia"/>
        </w:rPr>
        <w:t>ИССЛЕДОВАНИЕ</w:t>
      </w:r>
      <w:r>
        <w:t xml:space="preserve"> </w:t>
      </w:r>
      <w:r>
        <w:rPr>
          <w:rFonts w:hint="eastAsia"/>
        </w:rPr>
        <w:t>СВОЙСТВ</w:t>
      </w:r>
      <w:r>
        <w:t xml:space="preserve"> </w:t>
      </w:r>
      <w:r>
        <w:rPr>
          <w:rFonts w:hint="eastAsia"/>
        </w:rPr>
        <w:t>И</w:t>
      </w:r>
      <w:r>
        <w:t xml:space="preserve"> </w:t>
      </w:r>
      <w:r>
        <w:rPr>
          <w:rFonts w:hint="eastAsia"/>
        </w:rPr>
        <w:t>ОБОСНОВАНИЕ</w:t>
      </w:r>
      <w:r>
        <w:t xml:space="preserve"> </w:t>
      </w:r>
      <w:r>
        <w:rPr>
          <w:rFonts w:hint="eastAsia"/>
        </w:rPr>
        <w:t>РЕЦЕПТУРЫ</w:t>
      </w:r>
      <w:r>
        <w:t xml:space="preserve"> </w:t>
      </w:r>
      <w:r>
        <w:rPr>
          <w:rFonts w:hint="eastAsia"/>
        </w:rPr>
        <w:t>ПОРОШКООБРАЗНОГО</w:t>
      </w:r>
      <w:r>
        <w:t xml:space="preserve"> </w:t>
      </w:r>
      <w:r>
        <w:rPr>
          <w:rFonts w:hint="eastAsia"/>
        </w:rPr>
        <w:t>МОДИФИЦИРОВАННОГО</w:t>
      </w:r>
    </w:p>
    <w:p w14:paraId="168277ED" w14:textId="77777777" w:rsidR="006B13A0" w:rsidRDefault="006B13A0" w:rsidP="006B13A0"/>
    <w:p w14:paraId="263F89F4" w14:textId="77777777" w:rsidR="006B13A0" w:rsidRDefault="006B13A0" w:rsidP="006B13A0">
      <w:r>
        <w:rPr>
          <w:rFonts w:hint="eastAsia"/>
        </w:rPr>
        <w:t>КАРБАМИДОФОРМАЛЬДЕГИДНОГО</w:t>
      </w:r>
      <w:r>
        <w:t xml:space="preserve"> </w:t>
      </w:r>
      <w:r>
        <w:rPr>
          <w:rFonts w:hint="eastAsia"/>
        </w:rPr>
        <w:t>КЛЕЯ</w:t>
      </w:r>
    </w:p>
    <w:p w14:paraId="6E9C1AB9" w14:textId="77777777" w:rsidR="006B13A0" w:rsidRDefault="006B13A0" w:rsidP="006B13A0"/>
    <w:p w14:paraId="75BA172D" w14:textId="77777777" w:rsidR="006B13A0" w:rsidRDefault="006B13A0" w:rsidP="006B13A0">
      <w:r>
        <w:lastRenderedPageBreak/>
        <w:t xml:space="preserve">3.1. </w:t>
      </w:r>
      <w:r>
        <w:rPr>
          <w:rFonts w:hint="eastAsia"/>
        </w:rPr>
        <w:t>Обоснование</w:t>
      </w:r>
      <w:r>
        <w:t xml:space="preserve"> </w:t>
      </w:r>
      <w:r>
        <w:rPr>
          <w:rFonts w:hint="eastAsia"/>
        </w:rPr>
        <w:t>технологических</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физико</w:t>
      </w:r>
      <w:r>
        <w:t>-</w:t>
      </w:r>
      <w:r>
        <w:rPr>
          <w:rFonts w:hint="eastAsia"/>
        </w:rPr>
        <w:t>химические</w:t>
      </w:r>
      <w:r>
        <w:t xml:space="preserve"> 56 </w:t>
      </w:r>
      <w:r>
        <w:rPr>
          <w:rFonts w:hint="eastAsia"/>
        </w:rPr>
        <w:t>свойства</w:t>
      </w:r>
      <w:r>
        <w:t xml:space="preserve"> </w:t>
      </w:r>
      <w:r>
        <w:rPr>
          <w:rFonts w:hint="eastAsia"/>
        </w:rPr>
        <w:t>порошкообразных</w:t>
      </w:r>
      <w:r>
        <w:t xml:space="preserve"> </w:t>
      </w:r>
      <w:r>
        <w:rPr>
          <w:rFonts w:hint="eastAsia"/>
        </w:rPr>
        <w:t>карбамидоформальдегидных</w:t>
      </w:r>
      <w:r>
        <w:t xml:space="preserve"> </w:t>
      </w:r>
      <w:r>
        <w:rPr>
          <w:rFonts w:hint="eastAsia"/>
        </w:rPr>
        <w:t>клеев</w:t>
      </w:r>
    </w:p>
    <w:p w14:paraId="7F180FCE" w14:textId="77777777" w:rsidR="006B13A0" w:rsidRDefault="006B13A0" w:rsidP="006B13A0"/>
    <w:p w14:paraId="592358C8" w14:textId="77777777" w:rsidR="006B13A0" w:rsidRDefault="006B13A0" w:rsidP="006B13A0">
      <w:r>
        <w:t xml:space="preserve">3.2. </w:t>
      </w:r>
      <w:r>
        <w:rPr>
          <w:rFonts w:hint="eastAsia"/>
        </w:rPr>
        <w:t>Влияние</w:t>
      </w:r>
      <w:r>
        <w:t xml:space="preserve"> </w:t>
      </w:r>
      <w:r>
        <w:rPr>
          <w:rFonts w:hint="eastAsia"/>
        </w:rPr>
        <w:t>модификатора</w:t>
      </w:r>
      <w:r>
        <w:t xml:space="preserve"> </w:t>
      </w:r>
      <w:r>
        <w:rPr>
          <w:rFonts w:hint="eastAsia"/>
        </w:rPr>
        <w:t>на</w:t>
      </w:r>
      <w:r>
        <w:t xml:space="preserve"> </w:t>
      </w:r>
      <w:r>
        <w:rPr>
          <w:rFonts w:hint="eastAsia"/>
        </w:rPr>
        <w:t>технологические</w:t>
      </w:r>
      <w:r>
        <w:t xml:space="preserve"> </w:t>
      </w:r>
      <w:r>
        <w:rPr>
          <w:rFonts w:hint="eastAsia"/>
        </w:rPr>
        <w:t>свойства</w:t>
      </w:r>
      <w:r>
        <w:t xml:space="preserve"> </w:t>
      </w:r>
      <w:r>
        <w:rPr>
          <w:rFonts w:hint="eastAsia"/>
        </w:rPr>
        <w:t>порошкообразной</w:t>
      </w:r>
      <w:r>
        <w:t xml:space="preserve"> 66 </w:t>
      </w:r>
      <w:r>
        <w:rPr>
          <w:rFonts w:hint="eastAsia"/>
        </w:rPr>
        <w:t>карбамидоформальдегидной</w:t>
      </w:r>
      <w:r>
        <w:t xml:space="preserve"> </w:t>
      </w:r>
      <w:r>
        <w:rPr>
          <w:rFonts w:hint="eastAsia"/>
        </w:rPr>
        <w:t>смолы</w:t>
      </w:r>
    </w:p>
    <w:p w14:paraId="3C11CFBE" w14:textId="77777777" w:rsidR="006B13A0" w:rsidRDefault="006B13A0" w:rsidP="006B13A0"/>
    <w:p w14:paraId="125B72C2" w14:textId="77777777" w:rsidR="006B13A0" w:rsidRDefault="006B13A0" w:rsidP="006B13A0">
      <w:r>
        <w:t xml:space="preserve">3.3. </w:t>
      </w:r>
      <w:r>
        <w:rPr>
          <w:rFonts w:hint="eastAsia"/>
        </w:rPr>
        <w:t>Оптимизация</w:t>
      </w:r>
      <w:r>
        <w:t xml:space="preserve"> </w:t>
      </w:r>
      <w:r>
        <w:rPr>
          <w:rFonts w:hint="eastAsia"/>
        </w:rPr>
        <w:t>рецептуры</w:t>
      </w:r>
      <w:r>
        <w:t xml:space="preserve"> </w:t>
      </w:r>
      <w:r>
        <w:rPr>
          <w:rFonts w:hint="eastAsia"/>
        </w:rPr>
        <w:t>модифицированного</w:t>
      </w:r>
      <w:r>
        <w:t xml:space="preserve"> </w:t>
      </w:r>
      <w:r>
        <w:rPr>
          <w:rFonts w:hint="eastAsia"/>
        </w:rPr>
        <w:t>порошкообразного</w:t>
      </w:r>
      <w:r>
        <w:t xml:space="preserve"> 72 </w:t>
      </w:r>
      <w:r>
        <w:rPr>
          <w:rFonts w:hint="eastAsia"/>
        </w:rPr>
        <w:t>карбамидоформальдегидного</w:t>
      </w:r>
      <w:r>
        <w:t xml:space="preserve"> </w:t>
      </w:r>
      <w:r>
        <w:rPr>
          <w:rFonts w:hint="eastAsia"/>
        </w:rPr>
        <w:t>клея</w:t>
      </w:r>
    </w:p>
    <w:p w14:paraId="594E41EF" w14:textId="77777777" w:rsidR="006B13A0" w:rsidRDefault="006B13A0" w:rsidP="006B13A0"/>
    <w:p w14:paraId="2A445647" w14:textId="77777777" w:rsidR="006B13A0" w:rsidRDefault="006B13A0" w:rsidP="006B13A0">
      <w:r>
        <w:t xml:space="preserve">3.4. </w:t>
      </w:r>
      <w:r>
        <w:rPr>
          <w:rFonts w:hint="eastAsia"/>
        </w:rPr>
        <w:t>Выводы</w:t>
      </w:r>
    </w:p>
    <w:p w14:paraId="1AAE9D37" w14:textId="77777777" w:rsidR="006B13A0" w:rsidRDefault="006B13A0" w:rsidP="006B13A0"/>
    <w:p w14:paraId="37D1FC08" w14:textId="77777777" w:rsidR="006B13A0" w:rsidRDefault="006B13A0" w:rsidP="006B13A0">
      <w:r>
        <w:t xml:space="preserve">4. </w:t>
      </w:r>
      <w:r>
        <w:rPr>
          <w:rFonts w:hint="eastAsia"/>
        </w:rPr>
        <w:t>ИССЛЕДОВАНИЕ</w:t>
      </w:r>
      <w:r>
        <w:t xml:space="preserve"> </w:t>
      </w:r>
      <w:r>
        <w:rPr>
          <w:rFonts w:hint="eastAsia"/>
        </w:rPr>
        <w:t>И</w:t>
      </w:r>
      <w:r>
        <w:t xml:space="preserve"> </w:t>
      </w:r>
      <w:r>
        <w:rPr>
          <w:rFonts w:hint="eastAsia"/>
        </w:rPr>
        <w:t>ОБОСНОВАНИЕ</w:t>
      </w:r>
      <w:r>
        <w:t xml:space="preserve"> </w:t>
      </w:r>
      <w:r>
        <w:rPr>
          <w:rFonts w:hint="eastAsia"/>
        </w:rPr>
        <w:t>РЕЖИМОВ</w:t>
      </w:r>
      <w:r>
        <w:t xml:space="preserve"> </w:t>
      </w:r>
      <w:r>
        <w:rPr>
          <w:rFonts w:hint="eastAsia"/>
        </w:rPr>
        <w:t>СКЛЕИВАНИЯ</w:t>
      </w:r>
      <w:r>
        <w:t xml:space="preserve"> </w:t>
      </w:r>
      <w:r>
        <w:rPr>
          <w:rFonts w:hint="eastAsia"/>
        </w:rPr>
        <w:t>ШПОНА</w:t>
      </w:r>
    </w:p>
    <w:p w14:paraId="0DBE8977" w14:textId="77777777" w:rsidR="006B13A0" w:rsidRDefault="006B13A0" w:rsidP="006B13A0"/>
    <w:p w14:paraId="61AC4370" w14:textId="77777777" w:rsidR="006B13A0" w:rsidRDefault="006B13A0" w:rsidP="006B13A0">
      <w:r>
        <w:rPr>
          <w:rFonts w:hint="eastAsia"/>
        </w:rPr>
        <w:t>И</w:t>
      </w:r>
      <w:r>
        <w:t xml:space="preserve"> </w:t>
      </w:r>
      <w:r>
        <w:rPr>
          <w:rFonts w:hint="eastAsia"/>
        </w:rPr>
        <w:t>ОБЛИЦОВЫВАНИЯ</w:t>
      </w:r>
      <w:r>
        <w:t xml:space="preserve"> </w:t>
      </w:r>
      <w:r>
        <w:rPr>
          <w:rFonts w:hint="eastAsia"/>
        </w:rPr>
        <w:t>ФАНЕРЫ</w:t>
      </w:r>
      <w:r>
        <w:t xml:space="preserve">. </w:t>
      </w:r>
      <w:r>
        <w:rPr>
          <w:rFonts w:hint="eastAsia"/>
        </w:rPr>
        <w:t>ИССЛЕДОВАНИЕ</w:t>
      </w:r>
      <w:r>
        <w:t xml:space="preserve"> </w:t>
      </w:r>
      <w:r>
        <w:rPr>
          <w:rFonts w:hint="eastAsia"/>
        </w:rPr>
        <w:t>КЛЕЕВОГО</w:t>
      </w:r>
      <w:r>
        <w:t xml:space="preserve"> </w:t>
      </w:r>
      <w:r>
        <w:rPr>
          <w:rFonts w:hint="eastAsia"/>
        </w:rPr>
        <w:t>СЛОЯ</w:t>
      </w:r>
    </w:p>
    <w:p w14:paraId="28A41C25" w14:textId="77777777" w:rsidR="006B13A0" w:rsidRDefault="006B13A0" w:rsidP="006B13A0"/>
    <w:p w14:paraId="3AD885F8" w14:textId="77777777" w:rsidR="006B13A0" w:rsidRDefault="006B13A0" w:rsidP="006B13A0">
      <w:r>
        <w:t xml:space="preserve">4.1. </w:t>
      </w:r>
      <w:r>
        <w:rPr>
          <w:rFonts w:hint="eastAsia"/>
        </w:rPr>
        <w:t>Влияние</w:t>
      </w:r>
      <w:r>
        <w:t xml:space="preserve"> </w:t>
      </w:r>
      <w:r>
        <w:rPr>
          <w:rFonts w:hint="eastAsia"/>
        </w:rPr>
        <w:t>модификатора</w:t>
      </w:r>
      <w:r>
        <w:t xml:space="preserve"> </w:t>
      </w:r>
      <w:r>
        <w:rPr>
          <w:rFonts w:hint="eastAsia"/>
        </w:rPr>
        <w:t>на</w:t>
      </w:r>
      <w:r>
        <w:t xml:space="preserve">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облицованной</w:t>
      </w:r>
      <w:r>
        <w:t xml:space="preserve"> 78 </w:t>
      </w:r>
      <w:r>
        <w:rPr>
          <w:rFonts w:hint="eastAsia"/>
        </w:rPr>
        <w:t>фанеры</w:t>
      </w:r>
    </w:p>
    <w:p w14:paraId="1F983C5C" w14:textId="77777777" w:rsidR="006B13A0" w:rsidRDefault="006B13A0" w:rsidP="006B13A0"/>
    <w:p w14:paraId="2E5050EB" w14:textId="77777777" w:rsidR="006B13A0" w:rsidRDefault="006B13A0" w:rsidP="006B13A0">
      <w:r>
        <w:t xml:space="preserve">4.2. </w:t>
      </w:r>
      <w:r>
        <w:rPr>
          <w:rFonts w:hint="eastAsia"/>
        </w:rPr>
        <w:t>Обоснование</w:t>
      </w:r>
      <w:r>
        <w:t xml:space="preserve"> </w:t>
      </w:r>
      <w:r>
        <w:rPr>
          <w:rFonts w:hint="eastAsia"/>
        </w:rPr>
        <w:t>режимов</w:t>
      </w:r>
      <w:r>
        <w:t xml:space="preserve"> </w:t>
      </w:r>
      <w:r>
        <w:rPr>
          <w:rFonts w:hint="eastAsia"/>
        </w:rPr>
        <w:t>склеивания</w:t>
      </w:r>
      <w:r>
        <w:t xml:space="preserve"> </w:t>
      </w:r>
      <w:r>
        <w:rPr>
          <w:rFonts w:hint="eastAsia"/>
        </w:rPr>
        <w:t>и</w:t>
      </w:r>
      <w:r>
        <w:t xml:space="preserve"> </w:t>
      </w:r>
      <w:r>
        <w:rPr>
          <w:rFonts w:hint="eastAsia"/>
        </w:rPr>
        <w:t>облицовывания</w:t>
      </w:r>
      <w:r>
        <w:t xml:space="preserve"> </w:t>
      </w:r>
      <w:r>
        <w:rPr>
          <w:rFonts w:hint="eastAsia"/>
        </w:rPr>
        <w:t>фанеры</w:t>
      </w:r>
      <w:r>
        <w:t xml:space="preserve"> 82 </w:t>
      </w:r>
      <w:r>
        <w:rPr>
          <w:rFonts w:hint="eastAsia"/>
        </w:rPr>
        <w:t>модифицированными</w:t>
      </w:r>
      <w:r>
        <w:t xml:space="preserve"> </w:t>
      </w:r>
      <w:r>
        <w:rPr>
          <w:rFonts w:hint="eastAsia"/>
        </w:rPr>
        <w:t>порошкообразными</w:t>
      </w:r>
      <w:r>
        <w:t xml:space="preserve"> </w:t>
      </w:r>
      <w:r>
        <w:rPr>
          <w:rFonts w:hint="eastAsia"/>
        </w:rPr>
        <w:t>клеями</w:t>
      </w:r>
    </w:p>
    <w:p w14:paraId="5A3D0363" w14:textId="77777777" w:rsidR="006B13A0" w:rsidRDefault="006B13A0" w:rsidP="006B13A0"/>
    <w:p w14:paraId="71B7D9C2" w14:textId="77777777" w:rsidR="006B13A0" w:rsidRDefault="006B13A0" w:rsidP="006B13A0">
      <w:r>
        <w:t xml:space="preserve">4.3. </w:t>
      </w:r>
      <w:r>
        <w:rPr>
          <w:rFonts w:hint="eastAsia"/>
        </w:rPr>
        <w:t>Исследование</w:t>
      </w:r>
      <w:r>
        <w:t xml:space="preserve"> </w:t>
      </w:r>
      <w:r>
        <w:rPr>
          <w:rFonts w:hint="eastAsia"/>
        </w:rPr>
        <w:t>толщины</w:t>
      </w:r>
      <w:r>
        <w:t xml:space="preserve"> </w:t>
      </w:r>
      <w:r>
        <w:rPr>
          <w:rFonts w:hint="eastAsia"/>
        </w:rPr>
        <w:t>клеевого</w:t>
      </w:r>
      <w:r>
        <w:t xml:space="preserve"> </w:t>
      </w:r>
      <w:r>
        <w:rPr>
          <w:rFonts w:hint="eastAsia"/>
        </w:rPr>
        <w:t>соединения</w:t>
      </w:r>
      <w:r>
        <w:t xml:space="preserve"> </w:t>
      </w:r>
      <w:r>
        <w:rPr>
          <w:rFonts w:hint="eastAsia"/>
        </w:rPr>
        <w:t>с</w:t>
      </w:r>
      <w:r>
        <w:t xml:space="preserve"> </w:t>
      </w:r>
      <w:r>
        <w:rPr>
          <w:rFonts w:hint="eastAsia"/>
        </w:rPr>
        <w:t>помощью</w:t>
      </w:r>
      <w:r>
        <w:t xml:space="preserve"> </w:t>
      </w:r>
      <w:r>
        <w:rPr>
          <w:rFonts w:hint="eastAsia"/>
        </w:rPr>
        <w:t>криогенного</w:t>
      </w:r>
      <w:r>
        <w:t xml:space="preserve"> </w:t>
      </w:r>
      <w:r>
        <w:rPr>
          <w:rFonts w:hint="eastAsia"/>
        </w:rPr>
        <w:t>метода</w:t>
      </w:r>
    </w:p>
    <w:p w14:paraId="3529DDCA" w14:textId="77777777" w:rsidR="006B13A0" w:rsidRDefault="006B13A0" w:rsidP="006B13A0"/>
    <w:p w14:paraId="222E6108" w14:textId="77777777" w:rsidR="006B13A0" w:rsidRDefault="006B13A0" w:rsidP="006B13A0">
      <w:r>
        <w:t xml:space="preserve">4.4. </w:t>
      </w:r>
      <w:r>
        <w:rPr>
          <w:rFonts w:hint="eastAsia"/>
        </w:rPr>
        <w:t>Выводы</w:t>
      </w:r>
    </w:p>
    <w:p w14:paraId="684D30CB" w14:textId="77777777" w:rsidR="006B13A0" w:rsidRDefault="006B13A0" w:rsidP="006B13A0"/>
    <w:p w14:paraId="7455C11F" w14:textId="77777777" w:rsidR="006B13A0" w:rsidRDefault="006B13A0" w:rsidP="006B13A0">
      <w:r>
        <w:t xml:space="preserve">5. </w:t>
      </w:r>
      <w:r>
        <w:rPr>
          <w:rFonts w:hint="eastAsia"/>
        </w:rPr>
        <w:t>ТЕХНИКО</w:t>
      </w:r>
      <w:r>
        <w:t>-</w:t>
      </w:r>
      <w:r>
        <w:rPr>
          <w:rFonts w:hint="eastAsia"/>
        </w:rPr>
        <w:t>ЭКОНОМИЧЕСКАЯ</w:t>
      </w:r>
      <w:r>
        <w:t xml:space="preserve"> </w:t>
      </w:r>
      <w:r>
        <w:rPr>
          <w:rFonts w:hint="eastAsia"/>
        </w:rPr>
        <w:t>ЭФФЕКТИВНОСТЬ</w:t>
      </w:r>
      <w:r>
        <w:t xml:space="preserve"> </w:t>
      </w:r>
      <w:r>
        <w:rPr>
          <w:rFonts w:hint="eastAsia"/>
        </w:rPr>
        <w:t>ВНЕДРЕНИЯ</w:t>
      </w:r>
      <w:r>
        <w:t xml:space="preserve"> </w:t>
      </w:r>
      <w:r>
        <w:rPr>
          <w:rFonts w:hint="eastAsia"/>
        </w:rPr>
        <w:t>МПКФС</w:t>
      </w:r>
      <w:r>
        <w:t xml:space="preserve"> 93 </w:t>
      </w:r>
      <w:r>
        <w:rPr>
          <w:rFonts w:hint="eastAsia"/>
        </w:rPr>
        <w:t>ПРИ</w:t>
      </w:r>
      <w:r>
        <w:t xml:space="preserve"> </w:t>
      </w:r>
      <w:r>
        <w:rPr>
          <w:rFonts w:hint="eastAsia"/>
        </w:rPr>
        <w:t>ОБЛИЦОВЫВАНИИ</w:t>
      </w:r>
      <w:r>
        <w:t xml:space="preserve"> </w:t>
      </w:r>
      <w:r>
        <w:rPr>
          <w:rFonts w:hint="eastAsia"/>
        </w:rPr>
        <w:t>ФАНЕРЫ</w:t>
      </w:r>
    </w:p>
    <w:p w14:paraId="18DEB940" w14:textId="77777777" w:rsidR="006B13A0" w:rsidRDefault="006B13A0" w:rsidP="006B13A0"/>
    <w:p w14:paraId="337590CF" w14:textId="77777777" w:rsidR="006B13A0" w:rsidRDefault="006B13A0" w:rsidP="006B13A0">
      <w:r>
        <w:t xml:space="preserve">5.1. </w:t>
      </w:r>
      <w:r>
        <w:rPr>
          <w:rFonts w:hint="eastAsia"/>
        </w:rPr>
        <w:t>Экономическое</w:t>
      </w:r>
      <w:r>
        <w:t xml:space="preserve"> </w:t>
      </w:r>
      <w:r>
        <w:rPr>
          <w:rFonts w:hint="eastAsia"/>
        </w:rPr>
        <w:t>обоснование</w:t>
      </w:r>
    </w:p>
    <w:p w14:paraId="404136C2" w14:textId="77777777" w:rsidR="006B13A0" w:rsidRDefault="006B13A0" w:rsidP="006B13A0"/>
    <w:p w14:paraId="20DE76FC" w14:textId="77777777" w:rsidR="006B13A0" w:rsidRDefault="006B13A0" w:rsidP="006B13A0">
      <w:r>
        <w:t xml:space="preserve">5.2. </w:t>
      </w:r>
      <w:r>
        <w:rPr>
          <w:rFonts w:hint="eastAsia"/>
        </w:rPr>
        <w:t>Определение</w:t>
      </w:r>
      <w:r>
        <w:t xml:space="preserve"> </w:t>
      </w:r>
      <w:r>
        <w:rPr>
          <w:rFonts w:hint="eastAsia"/>
        </w:rPr>
        <w:t>экономической</w:t>
      </w:r>
      <w:r>
        <w:t xml:space="preserve"> </w:t>
      </w:r>
      <w:r>
        <w:rPr>
          <w:rFonts w:hint="eastAsia"/>
        </w:rPr>
        <w:t>эффективности</w:t>
      </w:r>
      <w:r>
        <w:t xml:space="preserve"> </w:t>
      </w:r>
      <w:r>
        <w:rPr>
          <w:rFonts w:hint="eastAsia"/>
        </w:rPr>
        <w:t>от</w:t>
      </w:r>
      <w:r>
        <w:t xml:space="preserve"> </w:t>
      </w:r>
      <w:r>
        <w:rPr>
          <w:rFonts w:hint="eastAsia"/>
        </w:rPr>
        <w:t>внедрения</w:t>
      </w:r>
      <w:r>
        <w:t xml:space="preserve"> </w:t>
      </w:r>
      <w:r>
        <w:rPr>
          <w:rFonts w:hint="eastAsia"/>
        </w:rPr>
        <w:t>МПКФС</w:t>
      </w:r>
      <w:r>
        <w:t xml:space="preserve"> </w:t>
      </w:r>
      <w:r>
        <w:rPr>
          <w:rFonts w:hint="eastAsia"/>
        </w:rPr>
        <w:t>при</w:t>
      </w:r>
      <w:r>
        <w:t xml:space="preserve"> ^ </w:t>
      </w:r>
      <w:r>
        <w:rPr>
          <w:rFonts w:hint="eastAsia"/>
        </w:rPr>
        <w:t>облицовывании</w:t>
      </w:r>
      <w:r>
        <w:t xml:space="preserve"> </w:t>
      </w:r>
      <w:r>
        <w:rPr>
          <w:rFonts w:hint="eastAsia"/>
        </w:rPr>
        <w:t>фанеры</w:t>
      </w:r>
    </w:p>
    <w:p w14:paraId="11877878" w14:textId="77777777" w:rsidR="006B13A0" w:rsidRDefault="006B13A0" w:rsidP="006B13A0"/>
    <w:p w14:paraId="15253BAF" w14:textId="77777777" w:rsidR="006B13A0" w:rsidRDefault="006B13A0" w:rsidP="006B13A0">
      <w:r>
        <w:t xml:space="preserve">5.3 </w:t>
      </w:r>
      <w:r>
        <w:rPr>
          <w:rFonts w:hint="eastAsia"/>
        </w:rPr>
        <w:t>Выводы</w:t>
      </w:r>
    </w:p>
    <w:p w14:paraId="506F62DE" w14:textId="77777777" w:rsidR="006B13A0" w:rsidRDefault="006B13A0" w:rsidP="006B13A0"/>
    <w:p w14:paraId="5C30C4A0" w14:textId="77777777" w:rsidR="006B13A0" w:rsidRDefault="006B13A0" w:rsidP="006B13A0">
      <w:r>
        <w:rPr>
          <w:rFonts w:hint="eastAsia"/>
        </w:rPr>
        <w:t>ОБЩИЕ</w:t>
      </w:r>
      <w:r>
        <w:t xml:space="preserve"> </w:t>
      </w:r>
      <w:r>
        <w:rPr>
          <w:rFonts w:hint="eastAsia"/>
        </w:rPr>
        <w:t>ВЫВОДЫ</w:t>
      </w:r>
      <w:r>
        <w:t xml:space="preserve"> </w:t>
      </w:r>
      <w:r>
        <w:rPr>
          <w:rFonts w:hint="eastAsia"/>
        </w:rPr>
        <w:t>И</w:t>
      </w:r>
      <w:r>
        <w:t xml:space="preserve"> </w:t>
      </w:r>
      <w:r>
        <w:rPr>
          <w:rFonts w:hint="eastAsia"/>
        </w:rPr>
        <w:t>РЕКОМЕНДАЦИИ</w:t>
      </w:r>
    </w:p>
    <w:p w14:paraId="55F41021" w14:textId="77777777" w:rsidR="006B13A0" w:rsidRDefault="006B13A0" w:rsidP="006B13A0"/>
    <w:p w14:paraId="7BCF8F05" w14:textId="0F1BB24F" w:rsidR="006B13A0" w:rsidRPr="006B13A0" w:rsidRDefault="006B13A0" w:rsidP="006B13A0">
      <w:r>
        <w:rPr>
          <w:rFonts w:hint="eastAsia"/>
        </w:rPr>
        <w:t>СПИСОК</w:t>
      </w:r>
      <w:r>
        <w:t xml:space="preserve"> </w:t>
      </w:r>
      <w:r>
        <w:rPr>
          <w:rFonts w:hint="eastAsia"/>
        </w:rPr>
        <w:t>ИСПОЛЬЗУЕМЫХ</w:t>
      </w:r>
      <w:r>
        <w:t xml:space="preserve"> </w:t>
      </w:r>
      <w:r>
        <w:rPr>
          <w:rFonts w:hint="eastAsia"/>
        </w:rPr>
        <w:t>ИСТОЧНИКОВ</w:t>
      </w:r>
      <w:r>
        <w:t xml:space="preserve"> </w:t>
      </w:r>
      <w:r>
        <w:rPr>
          <w:rFonts w:hint="eastAsia"/>
        </w:rPr>
        <w:t>ПРИЛОЖЕНИЯ</w:t>
      </w:r>
    </w:p>
    <w:sectPr w:rsidR="006B13A0" w:rsidRPr="006B13A0" w:rsidSect="00DC3FF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DEE28" w14:textId="77777777" w:rsidR="00DC3FF0" w:rsidRDefault="00DC3FF0">
      <w:pPr>
        <w:spacing w:after="0" w:line="240" w:lineRule="auto"/>
      </w:pPr>
      <w:r>
        <w:separator/>
      </w:r>
    </w:p>
  </w:endnote>
  <w:endnote w:type="continuationSeparator" w:id="0">
    <w:p w14:paraId="6E7AD511" w14:textId="77777777" w:rsidR="00DC3FF0" w:rsidRDefault="00DC3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448A" w14:textId="77777777" w:rsidR="00DC3FF0" w:rsidRDefault="00DC3FF0"/>
    <w:p w14:paraId="6B2018FA" w14:textId="77777777" w:rsidR="00DC3FF0" w:rsidRDefault="00DC3FF0"/>
    <w:p w14:paraId="496B2D86" w14:textId="77777777" w:rsidR="00DC3FF0" w:rsidRDefault="00DC3FF0"/>
    <w:p w14:paraId="2FBE4D84" w14:textId="77777777" w:rsidR="00DC3FF0" w:rsidRDefault="00DC3FF0"/>
    <w:p w14:paraId="32B080A5" w14:textId="77777777" w:rsidR="00DC3FF0" w:rsidRDefault="00DC3FF0"/>
    <w:p w14:paraId="3843FC8E" w14:textId="77777777" w:rsidR="00DC3FF0" w:rsidRDefault="00DC3FF0"/>
    <w:p w14:paraId="233C996C" w14:textId="77777777" w:rsidR="00DC3FF0" w:rsidRDefault="00DC3F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425E1A" wp14:editId="6D2101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658BB" w14:textId="77777777" w:rsidR="00DC3FF0" w:rsidRDefault="00DC3F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425E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E658BB" w14:textId="77777777" w:rsidR="00DC3FF0" w:rsidRDefault="00DC3F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D682CC" w14:textId="77777777" w:rsidR="00DC3FF0" w:rsidRDefault="00DC3FF0"/>
    <w:p w14:paraId="4E64BFA6" w14:textId="77777777" w:rsidR="00DC3FF0" w:rsidRDefault="00DC3FF0"/>
    <w:p w14:paraId="0A192098" w14:textId="77777777" w:rsidR="00DC3FF0" w:rsidRDefault="00DC3F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4A622E" wp14:editId="0EA53C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CF7F" w14:textId="77777777" w:rsidR="00DC3FF0" w:rsidRDefault="00DC3FF0"/>
                          <w:p w14:paraId="246BEEB0" w14:textId="77777777" w:rsidR="00DC3FF0" w:rsidRDefault="00DC3F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4A62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F3CF7F" w14:textId="77777777" w:rsidR="00DC3FF0" w:rsidRDefault="00DC3FF0"/>
                    <w:p w14:paraId="246BEEB0" w14:textId="77777777" w:rsidR="00DC3FF0" w:rsidRDefault="00DC3F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04202B" w14:textId="77777777" w:rsidR="00DC3FF0" w:rsidRDefault="00DC3FF0"/>
    <w:p w14:paraId="1652C6E6" w14:textId="77777777" w:rsidR="00DC3FF0" w:rsidRDefault="00DC3FF0">
      <w:pPr>
        <w:rPr>
          <w:sz w:val="2"/>
          <w:szCs w:val="2"/>
        </w:rPr>
      </w:pPr>
    </w:p>
    <w:p w14:paraId="00A51EA8" w14:textId="77777777" w:rsidR="00DC3FF0" w:rsidRDefault="00DC3FF0"/>
    <w:p w14:paraId="5995BB61" w14:textId="77777777" w:rsidR="00DC3FF0" w:rsidRDefault="00DC3FF0">
      <w:pPr>
        <w:spacing w:after="0" w:line="240" w:lineRule="auto"/>
      </w:pPr>
    </w:p>
  </w:footnote>
  <w:footnote w:type="continuationSeparator" w:id="0">
    <w:p w14:paraId="58752109" w14:textId="77777777" w:rsidR="00DC3FF0" w:rsidRDefault="00DC3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3FF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23700</TotalTime>
  <Pages>4</Pages>
  <Words>371</Words>
  <Characters>2116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3007</cp:revision>
  <cp:lastPrinted>2009-02-06T05:36:00Z</cp:lastPrinted>
  <dcterms:created xsi:type="dcterms:W3CDTF">2024-01-07T13:43:00Z</dcterms:created>
  <dcterms:modified xsi:type="dcterms:W3CDTF">2024-02-15T16:00:00Z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