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A7B5" w14:textId="33FF9A01" w:rsidR="00897818" w:rsidRDefault="000E427A" w:rsidP="000E427A">
      <w:pPr>
        <w:rPr>
          <w:rFonts w:ascii="Times New Roman" w:eastAsia="Arial Unicode MS" w:hAnsi="Times New Roman" w:cs="Times New Roman"/>
          <w:b/>
          <w:bCs/>
          <w:color w:val="000000"/>
          <w:kern w:val="0"/>
          <w:sz w:val="28"/>
          <w:szCs w:val="28"/>
          <w:lang w:eastAsia="ru-RU" w:bidi="uk-UA"/>
        </w:rPr>
      </w:pPr>
      <w:r w:rsidRPr="000E427A">
        <w:rPr>
          <w:rFonts w:ascii="Times New Roman" w:eastAsia="Arial Unicode MS" w:hAnsi="Times New Roman" w:cs="Times New Roman" w:hint="eastAsia"/>
          <w:b/>
          <w:bCs/>
          <w:color w:val="000000"/>
          <w:kern w:val="0"/>
          <w:sz w:val="28"/>
          <w:szCs w:val="28"/>
          <w:lang w:eastAsia="ru-RU" w:bidi="uk-UA"/>
        </w:rPr>
        <w:t>Лаврин</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Андрей</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Разработка</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комплексной</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методики</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определения</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моментных</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характеристик</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узлов</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качания</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рулевых</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агрегатов</w:t>
      </w:r>
      <w:r w:rsidRPr="000E427A">
        <w:rPr>
          <w:rFonts w:ascii="Times New Roman" w:eastAsia="Arial Unicode MS" w:hAnsi="Times New Roman" w:cs="Times New Roman"/>
          <w:b/>
          <w:bCs/>
          <w:color w:val="000000"/>
          <w:kern w:val="0"/>
          <w:sz w:val="28"/>
          <w:szCs w:val="28"/>
          <w:lang w:eastAsia="ru-RU" w:bidi="uk-UA"/>
        </w:rPr>
        <w:t xml:space="preserve"> </w:t>
      </w:r>
      <w:r w:rsidRPr="000E427A">
        <w:rPr>
          <w:rFonts w:ascii="Times New Roman" w:eastAsia="Arial Unicode MS" w:hAnsi="Times New Roman" w:cs="Times New Roman" w:hint="eastAsia"/>
          <w:b/>
          <w:bCs/>
          <w:color w:val="000000"/>
          <w:kern w:val="0"/>
          <w:sz w:val="28"/>
          <w:szCs w:val="28"/>
          <w:lang w:eastAsia="ru-RU" w:bidi="uk-UA"/>
        </w:rPr>
        <w:t>ЖРД</w:t>
      </w:r>
    </w:p>
    <w:p w14:paraId="5C454BE2" w14:textId="77777777" w:rsidR="000E427A" w:rsidRDefault="000E427A" w:rsidP="000E427A">
      <w:pPr>
        <w:rPr>
          <w:lang w:bidi="uk-UA"/>
        </w:rPr>
      </w:pPr>
      <w:r>
        <w:rPr>
          <w:rFonts w:hint="eastAsia"/>
          <w:lang w:bidi="uk-UA"/>
        </w:rPr>
        <w:t>ОГЛАВЛЕНИЕ</w:t>
      </w:r>
      <w:r>
        <w:rPr>
          <w:lang w:bidi="uk-UA"/>
        </w:rPr>
        <w:t xml:space="preserve"> </w:t>
      </w:r>
      <w:r>
        <w:rPr>
          <w:rFonts w:hint="eastAsia"/>
          <w:lang w:bidi="uk-UA"/>
        </w:rPr>
        <w:t>ДИССЕРТАЦИИ</w:t>
      </w:r>
    </w:p>
    <w:p w14:paraId="697D144F" w14:textId="77777777" w:rsidR="000E427A" w:rsidRDefault="000E427A" w:rsidP="000E427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Лаврин</w:t>
      </w:r>
      <w:r>
        <w:rPr>
          <w:lang w:bidi="uk-UA"/>
        </w:rPr>
        <w:t xml:space="preserve"> </w:t>
      </w:r>
      <w:r>
        <w:rPr>
          <w:rFonts w:hint="eastAsia"/>
          <w:lang w:bidi="uk-UA"/>
        </w:rPr>
        <w:t>Андрей</w:t>
      </w:r>
      <w:r>
        <w:rPr>
          <w:lang w:bidi="uk-UA"/>
        </w:rPr>
        <w:t xml:space="preserve"> </w:t>
      </w:r>
      <w:r>
        <w:rPr>
          <w:rFonts w:hint="eastAsia"/>
          <w:lang w:bidi="uk-UA"/>
        </w:rPr>
        <w:t>Владимирович</w:t>
      </w:r>
    </w:p>
    <w:p w14:paraId="7E811A86" w14:textId="77777777" w:rsidR="000E427A" w:rsidRDefault="000E427A" w:rsidP="000E427A">
      <w:pPr>
        <w:rPr>
          <w:lang w:bidi="uk-UA"/>
        </w:rPr>
      </w:pPr>
      <w:r>
        <w:rPr>
          <w:rFonts w:hint="eastAsia"/>
          <w:lang w:bidi="uk-UA"/>
        </w:rPr>
        <w:t>ВВЕДЕНИЕ</w:t>
      </w:r>
    </w:p>
    <w:p w14:paraId="39E3823D" w14:textId="77777777" w:rsidR="000E427A" w:rsidRDefault="000E427A" w:rsidP="000E427A">
      <w:pPr>
        <w:rPr>
          <w:lang w:bidi="uk-UA"/>
        </w:rPr>
      </w:pPr>
    </w:p>
    <w:p w14:paraId="680825DD" w14:textId="77777777" w:rsidR="000E427A" w:rsidRDefault="000E427A" w:rsidP="000E427A">
      <w:pPr>
        <w:rPr>
          <w:lang w:bidi="uk-UA"/>
        </w:rPr>
      </w:pPr>
      <w:r>
        <w:rPr>
          <w:rFonts w:hint="eastAsia"/>
          <w:lang w:bidi="uk-UA"/>
        </w:rPr>
        <w:t>ГЛАВА</w:t>
      </w:r>
      <w:r>
        <w:rPr>
          <w:lang w:bidi="uk-UA"/>
        </w:rPr>
        <w:t xml:space="preserve"> 1 </w:t>
      </w:r>
      <w:r>
        <w:rPr>
          <w:rFonts w:hint="eastAsia"/>
          <w:lang w:bidi="uk-UA"/>
        </w:rPr>
        <w:t>АНАЛИЗ</w:t>
      </w:r>
      <w:r>
        <w:rPr>
          <w:lang w:bidi="uk-UA"/>
        </w:rPr>
        <w:t xml:space="preserve"> </w:t>
      </w:r>
      <w:r>
        <w:rPr>
          <w:rFonts w:hint="eastAsia"/>
          <w:lang w:bidi="uk-UA"/>
        </w:rPr>
        <w:t>СОВРЕМЕННОГО</w:t>
      </w:r>
      <w:r>
        <w:rPr>
          <w:lang w:bidi="uk-UA"/>
        </w:rPr>
        <w:t xml:space="preserve"> </w:t>
      </w:r>
      <w:r>
        <w:rPr>
          <w:rFonts w:hint="eastAsia"/>
          <w:lang w:bidi="uk-UA"/>
        </w:rPr>
        <w:t>СОСТОЯНИЯ</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ПРОЕКТИРОВАНИЯ</w:t>
      </w:r>
      <w:r>
        <w:rPr>
          <w:lang w:bidi="uk-UA"/>
        </w:rPr>
        <w:t xml:space="preserve"> </w:t>
      </w:r>
      <w:r>
        <w:rPr>
          <w:rFonts w:hint="eastAsia"/>
          <w:lang w:bidi="uk-UA"/>
        </w:rPr>
        <w:t>УЗЛОВ</w:t>
      </w:r>
      <w:r>
        <w:rPr>
          <w:lang w:bidi="uk-UA"/>
        </w:rPr>
        <w:t xml:space="preserve"> </w:t>
      </w:r>
      <w:r>
        <w:rPr>
          <w:rFonts w:hint="eastAsia"/>
          <w:lang w:bidi="uk-UA"/>
        </w:rPr>
        <w:t>КАЧАНИЯ</w:t>
      </w:r>
      <w:r>
        <w:rPr>
          <w:lang w:bidi="uk-UA"/>
        </w:rPr>
        <w:t xml:space="preserve"> </w:t>
      </w:r>
      <w:r>
        <w:rPr>
          <w:rFonts w:hint="eastAsia"/>
          <w:lang w:bidi="uk-UA"/>
        </w:rPr>
        <w:t>РА</w:t>
      </w:r>
      <w:r>
        <w:rPr>
          <w:lang w:bidi="uk-UA"/>
        </w:rPr>
        <w:t xml:space="preserve"> </w:t>
      </w:r>
      <w:r>
        <w:rPr>
          <w:rFonts w:hint="eastAsia"/>
          <w:lang w:bidi="uk-UA"/>
        </w:rPr>
        <w:t>ЖРД</w:t>
      </w:r>
    </w:p>
    <w:p w14:paraId="1BA188F9" w14:textId="77777777" w:rsidR="000E427A" w:rsidRDefault="000E427A" w:rsidP="000E427A">
      <w:pPr>
        <w:rPr>
          <w:lang w:bidi="uk-UA"/>
        </w:rPr>
      </w:pPr>
    </w:p>
    <w:p w14:paraId="1F106B56" w14:textId="77777777" w:rsidR="000E427A" w:rsidRDefault="000E427A" w:rsidP="000E427A">
      <w:pPr>
        <w:rPr>
          <w:lang w:bidi="uk-UA"/>
        </w:rPr>
      </w:pPr>
      <w:r>
        <w:rPr>
          <w:lang w:bidi="uk-UA"/>
        </w:rPr>
        <w:t xml:space="preserve">1.1 </w:t>
      </w:r>
      <w:r>
        <w:rPr>
          <w:rFonts w:hint="eastAsia"/>
          <w:lang w:bidi="uk-UA"/>
        </w:rPr>
        <w:t>Обзор</w:t>
      </w:r>
      <w:r>
        <w:rPr>
          <w:lang w:bidi="uk-UA"/>
        </w:rPr>
        <w:t xml:space="preserve"> </w:t>
      </w:r>
      <w:r>
        <w:rPr>
          <w:rFonts w:hint="eastAsia"/>
          <w:lang w:bidi="uk-UA"/>
        </w:rPr>
        <w:t>конструкций</w:t>
      </w:r>
      <w:r>
        <w:rPr>
          <w:lang w:bidi="uk-UA"/>
        </w:rPr>
        <w:t xml:space="preserve"> </w:t>
      </w:r>
      <w:r>
        <w:rPr>
          <w:rFonts w:hint="eastAsia"/>
          <w:lang w:bidi="uk-UA"/>
        </w:rPr>
        <w:t>узлов</w:t>
      </w:r>
      <w:r>
        <w:rPr>
          <w:lang w:bidi="uk-UA"/>
        </w:rPr>
        <w:t xml:space="preserve"> </w:t>
      </w:r>
      <w:r>
        <w:rPr>
          <w:rFonts w:hint="eastAsia"/>
          <w:lang w:bidi="uk-UA"/>
        </w:rPr>
        <w:t>качания</w:t>
      </w:r>
      <w:r>
        <w:rPr>
          <w:lang w:bidi="uk-UA"/>
        </w:rPr>
        <w:t xml:space="preserve"> </w:t>
      </w:r>
      <w:r>
        <w:rPr>
          <w:rFonts w:hint="eastAsia"/>
          <w:lang w:bidi="uk-UA"/>
        </w:rPr>
        <w:t>РА</w:t>
      </w:r>
      <w:r>
        <w:rPr>
          <w:lang w:bidi="uk-UA"/>
        </w:rPr>
        <w:t xml:space="preserve"> </w:t>
      </w:r>
      <w:r>
        <w:rPr>
          <w:rFonts w:hint="eastAsia"/>
          <w:lang w:bidi="uk-UA"/>
        </w:rPr>
        <w:t>ЖРД</w:t>
      </w:r>
    </w:p>
    <w:p w14:paraId="53F28288" w14:textId="77777777" w:rsidR="000E427A" w:rsidRDefault="000E427A" w:rsidP="000E427A">
      <w:pPr>
        <w:rPr>
          <w:lang w:bidi="uk-UA"/>
        </w:rPr>
      </w:pPr>
    </w:p>
    <w:p w14:paraId="19866F67" w14:textId="77777777" w:rsidR="000E427A" w:rsidRDefault="000E427A" w:rsidP="000E427A">
      <w:pPr>
        <w:rPr>
          <w:lang w:bidi="uk-UA"/>
        </w:rPr>
      </w:pPr>
      <w:r>
        <w:rPr>
          <w:lang w:bidi="uk-UA"/>
        </w:rPr>
        <w:t xml:space="preserve">1.2 </w:t>
      </w:r>
      <w:r>
        <w:rPr>
          <w:rFonts w:hint="eastAsia"/>
          <w:lang w:bidi="uk-UA"/>
        </w:rPr>
        <w:t>Обзор</w:t>
      </w:r>
      <w:r>
        <w:rPr>
          <w:lang w:bidi="uk-UA"/>
        </w:rPr>
        <w:t xml:space="preserve"> </w:t>
      </w:r>
      <w:r>
        <w:rPr>
          <w:rFonts w:hint="eastAsia"/>
          <w:lang w:bidi="uk-UA"/>
        </w:rPr>
        <w:t>направлений</w:t>
      </w:r>
      <w:r>
        <w:rPr>
          <w:lang w:bidi="uk-UA"/>
        </w:rPr>
        <w:t xml:space="preserve"> </w:t>
      </w:r>
      <w:r>
        <w:rPr>
          <w:rFonts w:hint="eastAsia"/>
          <w:lang w:bidi="uk-UA"/>
        </w:rPr>
        <w:t>исследований</w:t>
      </w:r>
      <w:r>
        <w:rPr>
          <w:lang w:bidi="uk-UA"/>
        </w:rPr>
        <w:t xml:space="preserve"> </w:t>
      </w:r>
      <w:r>
        <w:rPr>
          <w:rFonts w:hint="eastAsia"/>
          <w:lang w:bidi="uk-UA"/>
        </w:rPr>
        <w:t>по</w:t>
      </w:r>
      <w:r>
        <w:rPr>
          <w:lang w:bidi="uk-UA"/>
        </w:rPr>
        <w:t xml:space="preserve"> </w:t>
      </w:r>
      <w:r>
        <w:rPr>
          <w:rFonts w:hint="eastAsia"/>
          <w:lang w:bidi="uk-UA"/>
        </w:rPr>
        <w:t>контактным</w:t>
      </w:r>
      <w:r>
        <w:rPr>
          <w:lang w:bidi="uk-UA"/>
        </w:rPr>
        <w:t xml:space="preserve"> </w:t>
      </w:r>
      <w:r>
        <w:rPr>
          <w:rFonts w:hint="eastAsia"/>
          <w:lang w:bidi="uk-UA"/>
        </w:rPr>
        <w:t>уплотнениям</w:t>
      </w:r>
    </w:p>
    <w:p w14:paraId="556C8DA5" w14:textId="77777777" w:rsidR="000E427A" w:rsidRDefault="000E427A" w:rsidP="000E427A">
      <w:pPr>
        <w:rPr>
          <w:lang w:bidi="uk-UA"/>
        </w:rPr>
      </w:pPr>
    </w:p>
    <w:p w14:paraId="4082DADE" w14:textId="77777777" w:rsidR="000E427A" w:rsidRDefault="000E427A" w:rsidP="000E427A">
      <w:pPr>
        <w:rPr>
          <w:lang w:bidi="uk-UA"/>
        </w:rPr>
      </w:pPr>
      <w:r>
        <w:rPr>
          <w:rFonts w:hint="eastAsia"/>
          <w:lang w:bidi="uk-UA"/>
        </w:rPr>
        <w:t>и</w:t>
      </w:r>
      <w:r>
        <w:rPr>
          <w:lang w:bidi="uk-UA"/>
        </w:rPr>
        <w:t xml:space="preserve"> </w:t>
      </w:r>
      <w:r>
        <w:rPr>
          <w:rFonts w:hint="eastAsia"/>
          <w:lang w:bidi="uk-UA"/>
        </w:rPr>
        <w:t>моментам</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опорах</w:t>
      </w:r>
    </w:p>
    <w:p w14:paraId="77134E03" w14:textId="77777777" w:rsidR="000E427A" w:rsidRDefault="000E427A" w:rsidP="000E427A">
      <w:pPr>
        <w:rPr>
          <w:lang w:bidi="uk-UA"/>
        </w:rPr>
      </w:pPr>
    </w:p>
    <w:p w14:paraId="3AA4C15A" w14:textId="77777777" w:rsidR="000E427A" w:rsidRDefault="000E427A" w:rsidP="000E427A">
      <w:pPr>
        <w:rPr>
          <w:lang w:bidi="uk-UA"/>
        </w:rPr>
      </w:pPr>
      <w:r>
        <w:rPr>
          <w:lang w:bidi="uk-UA"/>
        </w:rPr>
        <w:t xml:space="preserve">1.3 </w:t>
      </w:r>
      <w:r>
        <w:rPr>
          <w:rFonts w:hint="eastAsia"/>
          <w:lang w:bidi="uk-UA"/>
        </w:rPr>
        <w:t>Разработка</w:t>
      </w:r>
      <w:r>
        <w:rPr>
          <w:lang w:bidi="uk-UA"/>
        </w:rPr>
        <w:t xml:space="preserve"> </w:t>
      </w:r>
      <w:r>
        <w:rPr>
          <w:rFonts w:hint="eastAsia"/>
          <w:lang w:bidi="uk-UA"/>
        </w:rPr>
        <w:t>обобщенной</w:t>
      </w:r>
      <w:r>
        <w:rPr>
          <w:lang w:bidi="uk-UA"/>
        </w:rPr>
        <w:t xml:space="preserve"> </w:t>
      </w:r>
      <w:r>
        <w:rPr>
          <w:rFonts w:hint="eastAsia"/>
          <w:lang w:bidi="uk-UA"/>
        </w:rPr>
        <w:t>схемы</w:t>
      </w:r>
      <w:r>
        <w:rPr>
          <w:lang w:bidi="uk-UA"/>
        </w:rPr>
        <w:t xml:space="preserve"> </w:t>
      </w:r>
      <w:r>
        <w:rPr>
          <w:rFonts w:hint="eastAsia"/>
          <w:lang w:bidi="uk-UA"/>
        </w:rPr>
        <w:t>узла</w:t>
      </w:r>
      <w:r>
        <w:rPr>
          <w:lang w:bidi="uk-UA"/>
        </w:rPr>
        <w:t xml:space="preserve"> </w:t>
      </w:r>
      <w:r>
        <w:rPr>
          <w:rFonts w:hint="eastAsia"/>
          <w:lang w:bidi="uk-UA"/>
        </w:rPr>
        <w:t>качания</w:t>
      </w:r>
      <w:r>
        <w:rPr>
          <w:lang w:bidi="uk-UA"/>
        </w:rPr>
        <w:t xml:space="preserve"> </w:t>
      </w:r>
      <w:r>
        <w:rPr>
          <w:rFonts w:hint="eastAsia"/>
          <w:lang w:bidi="uk-UA"/>
        </w:rPr>
        <w:t>РА</w:t>
      </w:r>
      <w:r>
        <w:rPr>
          <w:lang w:bidi="uk-UA"/>
        </w:rPr>
        <w:t xml:space="preserve"> </w:t>
      </w:r>
      <w:r>
        <w:rPr>
          <w:rFonts w:hint="eastAsia"/>
          <w:lang w:bidi="uk-UA"/>
        </w:rPr>
        <w:t>ЖРД</w:t>
      </w:r>
    </w:p>
    <w:p w14:paraId="5D9A61B3" w14:textId="77777777" w:rsidR="000E427A" w:rsidRDefault="000E427A" w:rsidP="000E427A">
      <w:pPr>
        <w:rPr>
          <w:lang w:bidi="uk-UA"/>
        </w:rPr>
      </w:pPr>
    </w:p>
    <w:p w14:paraId="06A2FF3A" w14:textId="77777777" w:rsidR="000E427A" w:rsidRDefault="000E427A" w:rsidP="000E427A">
      <w:pPr>
        <w:rPr>
          <w:lang w:bidi="uk-UA"/>
        </w:rPr>
      </w:pPr>
      <w:r>
        <w:rPr>
          <w:lang w:bidi="uk-UA"/>
        </w:rPr>
        <w:t xml:space="preserve">1.4 </w:t>
      </w:r>
      <w:r>
        <w:rPr>
          <w:rFonts w:hint="eastAsia"/>
          <w:lang w:bidi="uk-UA"/>
        </w:rPr>
        <w:t>Актуальные</w:t>
      </w:r>
      <w:r>
        <w:rPr>
          <w:lang w:bidi="uk-UA"/>
        </w:rPr>
        <w:t xml:space="preserve"> </w:t>
      </w:r>
      <w:r>
        <w:rPr>
          <w:rFonts w:hint="eastAsia"/>
          <w:lang w:bidi="uk-UA"/>
        </w:rPr>
        <w:t>направления</w:t>
      </w:r>
      <w:r>
        <w:rPr>
          <w:lang w:bidi="uk-UA"/>
        </w:rPr>
        <w:t xml:space="preserve"> </w:t>
      </w:r>
      <w:r>
        <w:rPr>
          <w:rFonts w:hint="eastAsia"/>
          <w:lang w:bidi="uk-UA"/>
        </w:rPr>
        <w:t>исследований</w:t>
      </w:r>
      <w:r>
        <w:rPr>
          <w:lang w:bidi="uk-UA"/>
        </w:rPr>
        <w:t xml:space="preserve"> </w:t>
      </w:r>
      <w:r>
        <w:rPr>
          <w:rFonts w:hint="eastAsia"/>
          <w:lang w:bidi="uk-UA"/>
        </w:rPr>
        <w:t>узлов</w:t>
      </w:r>
      <w:r>
        <w:rPr>
          <w:lang w:bidi="uk-UA"/>
        </w:rPr>
        <w:t xml:space="preserve"> </w:t>
      </w:r>
      <w:r>
        <w:rPr>
          <w:rFonts w:hint="eastAsia"/>
          <w:lang w:bidi="uk-UA"/>
        </w:rPr>
        <w:t>качания</w:t>
      </w:r>
    </w:p>
    <w:p w14:paraId="3625F677" w14:textId="77777777" w:rsidR="000E427A" w:rsidRDefault="000E427A" w:rsidP="000E427A">
      <w:pPr>
        <w:rPr>
          <w:lang w:bidi="uk-UA"/>
        </w:rPr>
      </w:pPr>
    </w:p>
    <w:p w14:paraId="696CF504" w14:textId="77777777" w:rsidR="000E427A" w:rsidRDefault="000E427A" w:rsidP="000E427A">
      <w:pPr>
        <w:rPr>
          <w:lang w:bidi="uk-UA"/>
        </w:rPr>
      </w:pPr>
      <w:r>
        <w:rPr>
          <w:rFonts w:hint="eastAsia"/>
          <w:lang w:bidi="uk-UA"/>
        </w:rPr>
        <w:t>ГЛАВА</w:t>
      </w:r>
      <w:r>
        <w:rPr>
          <w:lang w:bidi="uk-UA"/>
        </w:rPr>
        <w:t xml:space="preserve"> 2 </w:t>
      </w:r>
      <w:r>
        <w:rPr>
          <w:rFonts w:hint="eastAsia"/>
          <w:lang w:bidi="uk-UA"/>
        </w:rPr>
        <w:t>СОВЕРШЕНСТВОВАНИЕ</w:t>
      </w:r>
      <w:r>
        <w:rPr>
          <w:lang w:bidi="uk-UA"/>
        </w:rPr>
        <w:t xml:space="preserve"> </w:t>
      </w:r>
      <w:r>
        <w:rPr>
          <w:rFonts w:hint="eastAsia"/>
          <w:lang w:bidi="uk-UA"/>
        </w:rPr>
        <w:t>МЕТОДИКИ</w:t>
      </w:r>
      <w:r>
        <w:rPr>
          <w:lang w:bidi="uk-UA"/>
        </w:rPr>
        <w:t xml:space="preserve"> </w:t>
      </w:r>
      <w:r>
        <w:rPr>
          <w:rFonts w:hint="eastAsia"/>
          <w:lang w:bidi="uk-UA"/>
        </w:rPr>
        <w:t>РАСЧЁТА</w:t>
      </w:r>
      <w:r>
        <w:rPr>
          <w:lang w:bidi="uk-UA"/>
        </w:rPr>
        <w:t xml:space="preserve"> </w:t>
      </w:r>
      <w:r>
        <w:rPr>
          <w:rFonts w:hint="eastAsia"/>
          <w:lang w:bidi="uk-UA"/>
        </w:rPr>
        <w:t>МОМЕНТНЫХ</w:t>
      </w:r>
      <w:r>
        <w:rPr>
          <w:lang w:bidi="uk-UA"/>
        </w:rPr>
        <w:t xml:space="preserve"> </w:t>
      </w:r>
      <w:r>
        <w:rPr>
          <w:rFonts w:hint="eastAsia"/>
          <w:lang w:bidi="uk-UA"/>
        </w:rPr>
        <w:t>ХАРАКТЕРИСТИК</w:t>
      </w:r>
      <w:r>
        <w:rPr>
          <w:lang w:bidi="uk-UA"/>
        </w:rPr>
        <w:t xml:space="preserve"> </w:t>
      </w:r>
      <w:r>
        <w:rPr>
          <w:rFonts w:hint="eastAsia"/>
          <w:lang w:bidi="uk-UA"/>
        </w:rPr>
        <w:t>ПОДШИПИКОВ</w:t>
      </w:r>
      <w:r>
        <w:rPr>
          <w:lang w:bidi="uk-UA"/>
        </w:rPr>
        <w:t xml:space="preserve"> </w:t>
      </w:r>
      <w:r>
        <w:rPr>
          <w:rFonts w:hint="eastAsia"/>
          <w:lang w:bidi="uk-UA"/>
        </w:rPr>
        <w:t>КАЧЕНИЯ</w:t>
      </w:r>
    </w:p>
    <w:p w14:paraId="140086BA" w14:textId="77777777" w:rsidR="000E427A" w:rsidRDefault="000E427A" w:rsidP="000E427A">
      <w:pPr>
        <w:rPr>
          <w:lang w:bidi="uk-UA"/>
        </w:rPr>
      </w:pPr>
    </w:p>
    <w:p w14:paraId="733D531A" w14:textId="77777777" w:rsidR="000E427A" w:rsidRDefault="000E427A" w:rsidP="000E427A">
      <w:pPr>
        <w:rPr>
          <w:lang w:bidi="uk-UA"/>
        </w:rPr>
      </w:pPr>
      <w:r>
        <w:rPr>
          <w:lang w:bidi="uk-UA"/>
        </w:rPr>
        <w:t xml:space="preserve">2.1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расчета</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бессепараторных</w:t>
      </w:r>
      <w:r>
        <w:rPr>
          <w:lang w:bidi="uk-UA"/>
        </w:rPr>
        <w:t xml:space="preserve"> </w:t>
      </w:r>
      <w:r>
        <w:rPr>
          <w:rFonts w:hint="eastAsia"/>
          <w:lang w:bidi="uk-UA"/>
        </w:rPr>
        <w:t>подшипниках</w:t>
      </w:r>
    </w:p>
    <w:p w14:paraId="12A9FBDE" w14:textId="77777777" w:rsidR="000E427A" w:rsidRDefault="000E427A" w:rsidP="000E427A">
      <w:pPr>
        <w:rPr>
          <w:lang w:bidi="uk-UA"/>
        </w:rPr>
      </w:pPr>
    </w:p>
    <w:p w14:paraId="1E302B06" w14:textId="77777777" w:rsidR="000E427A" w:rsidRDefault="000E427A" w:rsidP="000E427A">
      <w:pPr>
        <w:rPr>
          <w:lang w:bidi="uk-UA"/>
        </w:rPr>
      </w:pPr>
      <w:r>
        <w:rPr>
          <w:lang w:bidi="uk-UA"/>
        </w:rPr>
        <w:t xml:space="preserve">2.1.1 </w:t>
      </w:r>
      <w:r>
        <w:rPr>
          <w:rFonts w:hint="eastAsia"/>
          <w:lang w:bidi="uk-UA"/>
        </w:rPr>
        <w:t>Начальные</w:t>
      </w:r>
      <w:r>
        <w:rPr>
          <w:lang w:bidi="uk-UA"/>
        </w:rPr>
        <w:t xml:space="preserve"> </w:t>
      </w:r>
      <w:r>
        <w:rPr>
          <w:rFonts w:hint="eastAsia"/>
          <w:lang w:bidi="uk-UA"/>
        </w:rPr>
        <w:t>геометрические</w:t>
      </w:r>
      <w:r>
        <w:rPr>
          <w:lang w:bidi="uk-UA"/>
        </w:rPr>
        <w:t xml:space="preserve"> </w:t>
      </w:r>
      <w:r>
        <w:rPr>
          <w:rFonts w:hint="eastAsia"/>
          <w:lang w:bidi="uk-UA"/>
        </w:rPr>
        <w:t>характеристики</w:t>
      </w:r>
    </w:p>
    <w:p w14:paraId="38EF4193" w14:textId="77777777" w:rsidR="000E427A" w:rsidRDefault="000E427A" w:rsidP="000E427A">
      <w:pPr>
        <w:rPr>
          <w:lang w:bidi="uk-UA"/>
        </w:rPr>
      </w:pPr>
    </w:p>
    <w:p w14:paraId="4DB36750" w14:textId="77777777" w:rsidR="000E427A" w:rsidRDefault="000E427A" w:rsidP="000E427A">
      <w:pPr>
        <w:rPr>
          <w:lang w:bidi="uk-UA"/>
        </w:rPr>
      </w:pPr>
      <w:r>
        <w:rPr>
          <w:rFonts w:hint="eastAsia"/>
          <w:lang w:bidi="uk-UA"/>
        </w:rPr>
        <w:t>подшипников</w:t>
      </w:r>
    </w:p>
    <w:p w14:paraId="768F49C4" w14:textId="77777777" w:rsidR="000E427A" w:rsidRDefault="000E427A" w:rsidP="000E427A">
      <w:pPr>
        <w:rPr>
          <w:lang w:bidi="uk-UA"/>
        </w:rPr>
      </w:pPr>
    </w:p>
    <w:p w14:paraId="720DDF02" w14:textId="77777777" w:rsidR="000E427A" w:rsidRDefault="000E427A" w:rsidP="000E427A">
      <w:pPr>
        <w:rPr>
          <w:lang w:bidi="uk-UA"/>
        </w:rPr>
      </w:pPr>
      <w:r>
        <w:rPr>
          <w:lang w:bidi="uk-UA"/>
        </w:rPr>
        <w:lastRenderedPageBreak/>
        <w:t xml:space="preserve">2.1.2 </w:t>
      </w:r>
      <w:r>
        <w:rPr>
          <w:rFonts w:hint="eastAsia"/>
          <w:lang w:bidi="uk-UA"/>
        </w:rPr>
        <w:t>Коэффициенты</w:t>
      </w:r>
      <w:r>
        <w:rPr>
          <w:lang w:bidi="uk-UA"/>
        </w:rPr>
        <w:t xml:space="preserve"> </w:t>
      </w:r>
      <w:r>
        <w:rPr>
          <w:rFonts w:hint="eastAsia"/>
          <w:lang w:bidi="uk-UA"/>
        </w:rPr>
        <w:t>для</w:t>
      </w:r>
      <w:r>
        <w:rPr>
          <w:lang w:bidi="uk-UA"/>
        </w:rPr>
        <w:t xml:space="preserve"> </w:t>
      </w:r>
      <w:r>
        <w:rPr>
          <w:rFonts w:hint="eastAsia"/>
          <w:lang w:bidi="uk-UA"/>
        </w:rPr>
        <w:t>расчета</w:t>
      </w:r>
      <w:r>
        <w:rPr>
          <w:lang w:bidi="uk-UA"/>
        </w:rPr>
        <w:t xml:space="preserve"> </w:t>
      </w:r>
      <w:r>
        <w:rPr>
          <w:rFonts w:hint="eastAsia"/>
          <w:lang w:bidi="uk-UA"/>
        </w:rPr>
        <w:t>напряжений</w:t>
      </w:r>
      <w:r>
        <w:rPr>
          <w:lang w:bidi="uk-UA"/>
        </w:rPr>
        <w:t xml:space="preserve"> </w:t>
      </w:r>
      <w:r>
        <w:rPr>
          <w:rFonts w:hint="eastAsia"/>
          <w:lang w:bidi="uk-UA"/>
        </w:rPr>
        <w:t>и</w:t>
      </w:r>
      <w:r>
        <w:rPr>
          <w:lang w:bidi="uk-UA"/>
        </w:rPr>
        <w:t xml:space="preserve"> </w:t>
      </w:r>
      <w:r>
        <w:rPr>
          <w:rFonts w:hint="eastAsia"/>
          <w:lang w:bidi="uk-UA"/>
        </w:rPr>
        <w:t>деформаций</w:t>
      </w:r>
    </w:p>
    <w:p w14:paraId="193144D8" w14:textId="77777777" w:rsidR="000E427A" w:rsidRDefault="000E427A" w:rsidP="000E427A">
      <w:pPr>
        <w:rPr>
          <w:lang w:bidi="uk-UA"/>
        </w:rPr>
      </w:pPr>
    </w:p>
    <w:p w14:paraId="122AC25A" w14:textId="77777777" w:rsidR="000E427A" w:rsidRDefault="000E427A" w:rsidP="000E427A">
      <w:pPr>
        <w:rPr>
          <w:lang w:bidi="uk-UA"/>
        </w:rPr>
      </w:pPr>
      <w:r>
        <w:rPr>
          <w:lang w:bidi="uk-UA"/>
        </w:rPr>
        <w:t xml:space="preserve">2.1.3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сопротивления</w:t>
      </w:r>
    </w:p>
    <w:p w14:paraId="0D6EACCC" w14:textId="77777777" w:rsidR="000E427A" w:rsidRDefault="000E427A" w:rsidP="000E427A">
      <w:pPr>
        <w:rPr>
          <w:lang w:bidi="uk-UA"/>
        </w:rPr>
      </w:pPr>
    </w:p>
    <w:p w14:paraId="69E7C721" w14:textId="77777777" w:rsidR="000E427A" w:rsidRDefault="000E427A" w:rsidP="000E427A">
      <w:pPr>
        <w:rPr>
          <w:lang w:bidi="uk-UA"/>
        </w:rPr>
      </w:pPr>
      <w:r>
        <w:rPr>
          <w:rFonts w:hint="eastAsia"/>
          <w:lang w:bidi="uk-UA"/>
        </w:rPr>
        <w:t>вращению</w:t>
      </w:r>
      <w:r>
        <w:rPr>
          <w:lang w:bidi="uk-UA"/>
        </w:rPr>
        <w:t xml:space="preserve"> </w:t>
      </w:r>
      <w:r>
        <w:rPr>
          <w:rFonts w:hint="eastAsia"/>
          <w:lang w:bidi="uk-UA"/>
        </w:rPr>
        <w:t>бессепараторного</w:t>
      </w:r>
      <w:r>
        <w:rPr>
          <w:lang w:bidi="uk-UA"/>
        </w:rPr>
        <w:t xml:space="preserve"> </w:t>
      </w:r>
      <w:r>
        <w:rPr>
          <w:rFonts w:hint="eastAsia"/>
          <w:lang w:bidi="uk-UA"/>
        </w:rPr>
        <w:t>шарикового</w:t>
      </w:r>
      <w:r>
        <w:rPr>
          <w:lang w:bidi="uk-UA"/>
        </w:rPr>
        <w:t xml:space="preserve"> </w:t>
      </w:r>
      <w:r>
        <w:rPr>
          <w:rFonts w:hint="eastAsia"/>
          <w:lang w:bidi="uk-UA"/>
        </w:rPr>
        <w:t>подшипника</w:t>
      </w:r>
    </w:p>
    <w:p w14:paraId="7BCF1F97" w14:textId="77777777" w:rsidR="000E427A" w:rsidRDefault="000E427A" w:rsidP="000E427A">
      <w:pPr>
        <w:rPr>
          <w:lang w:bidi="uk-UA"/>
        </w:rPr>
      </w:pPr>
    </w:p>
    <w:p w14:paraId="53FBE58E" w14:textId="77777777" w:rsidR="000E427A" w:rsidRDefault="000E427A" w:rsidP="000E427A">
      <w:pPr>
        <w:rPr>
          <w:lang w:bidi="uk-UA"/>
        </w:rPr>
      </w:pPr>
      <w:r>
        <w:rPr>
          <w:lang w:bidi="uk-UA"/>
        </w:rPr>
        <w:t xml:space="preserve">2.2 </w:t>
      </w:r>
      <w:r>
        <w:rPr>
          <w:rFonts w:hint="eastAsia"/>
          <w:lang w:bidi="uk-UA"/>
        </w:rPr>
        <w:t>Экспериментальная</w:t>
      </w:r>
      <w:r>
        <w:rPr>
          <w:lang w:bidi="uk-UA"/>
        </w:rPr>
        <w:t xml:space="preserve"> </w:t>
      </w:r>
      <w:r>
        <w:rPr>
          <w:rFonts w:hint="eastAsia"/>
          <w:lang w:bidi="uk-UA"/>
        </w:rPr>
        <w:t>проверка</w:t>
      </w:r>
      <w:r>
        <w:rPr>
          <w:lang w:bidi="uk-UA"/>
        </w:rPr>
        <w:t xml:space="preserve"> </w:t>
      </w:r>
      <w:r>
        <w:rPr>
          <w:rFonts w:hint="eastAsia"/>
          <w:lang w:bidi="uk-UA"/>
        </w:rPr>
        <w:t>теоретической</w:t>
      </w:r>
      <w:r>
        <w:rPr>
          <w:lang w:bidi="uk-UA"/>
        </w:rPr>
        <w:t xml:space="preserve"> </w:t>
      </w:r>
      <w:r>
        <w:rPr>
          <w:rFonts w:hint="eastAsia"/>
          <w:lang w:bidi="uk-UA"/>
        </w:rPr>
        <w:t>методики</w:t>
      </w:r>
      <w:r>
        <w:rPr>
          <w:lang w:bidi="uk-UA"/>
        </w:rPr>
        <w:t xml:space="preserve"> </w:t>
      </w:r>
      <w:r>
        <w:rPr>
          <w:rFonts w:hint="eastAsia"/>
          <w:lang w:bidi="uk-UA"/>
        </w:rPr>
        <w:t>расчёта</w:t>
      </w:r>
    </w:p>
    <w:p w14:paraId="01A2629D" w14:textId="77777777" w:rsidR="000E427A" w:rsidRDefault="000E427A" w:rsidP="000E427A">
      <w:pPr>
        <w:rPr>
          <w:lang w:bidi="uk-UA"/>
        </w:rPr>
      </w:pPr>
    </w:p>
    <w:p w14:paraId="4DADD556" w14:textId="77777777" w:rsidR="000E427A" w:rsidRDefault="000E427A" w:rsidP="000E427A">
      <w:pPr>
        <w:rPr>
          <w:lang w:bidi="uk-UA"/>
        </w:rPr>
      </w:pPr>
      <w:r>
        <w:rPr>
          <w:lang w:bidi="uk-UA"/>
        </w:rPr>
        <w:t xml:space="preserve">2.2.1 </w:t>
      </w:r>
      <w:r>
        <w:rPr>
          <w:rFonts w:hint="eastAsia"/>
          <w:lang w:bidi="uk-UA"/>
        </w:rPr>
        <w:t>Расчет</w:t>
      </w:r>
      <w:r>
        <w:rPr>
          <w:lang w:bidi="uk-UA"/>
        </w:rPr>
        <w:t xml:space="preserve"> </w:t>
      </w:r>
      <w:r>
        <w:rPr>
          <w:rFonts w:hint="eastAsia"/>
          <w:lang w:bidi="uk-UA"/>
        </w:rPr>
        <w:t>потребных</w:t>
      </w:r>
      <w:r>
        <w:rPr>
          <w:lang w:bidi="uk-UA"/>
        </w:rPr>
        <w:t xml:space="preserve"> </w:t>
      </w:r>
      <w:r>
        <w:rPr>
          <w:rFonts w:hint="eastAsia"/>
          <w:lang w:bidi="uk-UA"/>
        </w:rPr>
        <w:t>моментов</w:t>
      </w:r>
      <w:r>
        <w:rPr>
          <w:lang w:bidi="uk-UA"/>
        </w:rPr>
        <w:t xml:space="preserve"> </w:t>
      </w:r>
      <w:r>
        <w:rPr>
          <w:rFonts w:hint="eastAsia"/>
          <w:lang w:bidi="uk-UA"/>
        </w:rPr>
        <w:t>затяжки</w:t>
      </w:r>
      <w:r>
        <w:rPr>
          <w:lang w:bidi="uk-UA"/>
        </w:rPr>
        <w:t xml:space="preserve"> </w:t>
      </w:r>
      <w:r>
        <w:rPr>
          <w:rFonts w:hint="eastAsia"/>
          <w:lang w:bidi="uk-UA"/>
        </w:rPr>
        <w:t>подшипниковой</w:t>
      </w:r>
      <w:r>
        <w:rPr>
          <w:lang w:bidi="uk-UA"/>
        </w:rPr>
        <w:t xml:space="preserve"> </w:t>
      </w:r>
      <w:r>
        <w:rPr>
          <w:rFonts w:hint="eastAsia"/>
          <w:lang w:bidi="uk-UA"/>
        </w:rPr>
        <w:t>пары</w:t>
      </w:r>
    </w:p>
    <w:p w14:paraId="20DE15D8" w14:textId="77777777" w:rsidR="000E427A" w:rsidRDefault="000E427A" w:rsidP="000E427A">
      <w:pPr>
        <w:rPr>
          <w:lang w:bidi="uk-UA"/>
        </w:rPr>
      </w:pPr>
    </w:p>
    <w:p w14:paraId="02F8B6FF"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заданных</w:t>
      </w:r>
      <w:r>
        <w:rPr>
          <w:lang w:bidi="uk-UA"/>
        </w:rPr>
        <w:t xml:space="preserve"> </w:t>
      </w:r>
      <w:r>
        <w:rPr>
          <w:rFonts w:hint="eastAsia"/>
          <w:lang w:bidi="uk-UA"/>
        </w:rPr>
        <w:t>осевых</w:t>
      </w:r>
      <w:r>
        <w:rPr>
          <w:lang w:bidi="uk-UA"/>
        </w:rPr>
        <w:t xml:space="preserve"> </w:t>
      </w:r>
      <w:r>
        <w:rPr>
          <w:rFonts w:hint="eastAsia"/>
          <w:lang w:bidi="uk-UA"/>
        </w:rPr>
        <w:t>усилиях</w:t>
      </w:r>
    </w:p>
    <w:p w14:paraId="1A90F89B" w14:textId="77777777" w:rsidR="000E427A" w:rsidRDefault="000E427A" w:rsidP="000E427A">
      <w:pPr>
        <w:rPr>
          <w:lang w:bidi="uk-UA"/>
        </w:rPr>
      </w:pPr>
    </w:p>
    <w:p w14:paraId="469E0CFB" w14:textId="77777777" w:rsidR="000E427A" w:rsidRDefault="000E427A" w:rsidP="000E427A">
      <w:pPr>
        <w:rPr>
          <w:lang w:bidi="uk-UA"/>
        </w:rPr>
      </w:pPr>
      <w:r>
        <w:rPr>
          <w:lang w:bidi="uk-UA"/>
        </w:rPr>
        <w:t xml:space="preserve">2.2.2 </w:t>
      </w:r>
      <w:r>
        <w:rPr>
          <w:rFonts w:hint="eastAsia"/>
          <w:lang w:bidi="uk-UA"/>
        </w:rPr>
        <w:t>Определение</w:t>
      </w:r>
      <w:r>
        <w:rPr>
          <w:lang w:bidi="uk-UA"/>
        </w:rPr>
        <w:t xml:space="preserve"> </w:t>
      </w:r>
      <w:r>
        <w:rPr>
          <w:rFonts w:hint="eastAsia"/>
          <w:lang w:bidi="uk-UA"/>
        </w:rPr>
        <w:t>собственного</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установки</w:t>
      </w:r>
    </w:p>
    <w:p w14:paraId="3864CC48" w14:textId="77777777" w:rsidR="000E427A" w:rsidRDefault="000E427A" w:rsidP="000E427A">
      <w:pPr>
        <w:rPr>
          <w:lang w:bidi="uk-UA"/>
        </w:rPr>
      </w:pPr>
    </w:p>
    <w:p w14:paraId="0DFDAA7F" w14:textId="77777777" w:rsidR="000E427A" w:rsidRDefault="000E427A" w:rsidP="000E427A">
      <w:pPr>
        <w:rPr>
          <w:lang w:bidi="uk-UA"/>
        </w:rPr>
      </w:pPr>
      <w:r>
        <w:rPr>
          <w:lang w:bidi="uk-UA"/>
        </w:rPr>
        <w:t xml:space="preserve">2.2.3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подшипниковой</w:t>
      </w:r>
      <w:r>
        <w:rPr>
          <w:lang w:bidi="uk-UA"/>
        </w:rPr>
        <w:t xml:space="preserve"> </w:t>
      </w:r>
      <w:r>
        <w:rPr>
          <w:rFonts w:hint="eastAsia"/>
          <w:lang w:bidi="uk-UA"/>
        </w:rPr>
        <w:t>паре</w:t>
      </w:r>
    </w:p>
    <w:p w14:paraId="5782706D" w14:textId="77777777" w:rsidR="000E427A" w:rsidRDefault="000E427A" w:rsidP="000E427A">
      <w:pPr>
        <w:rPr>
          <w:lang w:bidi="uk-UA"/>
        </w:rPr>
      </w:pPr>
    </w:p>
    <w:p w14:paraId="421FD878" w14:textId="77777777" w:rsidR="000E427A" w:rsidRDefault="000E427A" w:rsidP="000E427A">
      <w:pPr>
        <w:rPr>
          <w:lang w:bidi="uk-UA"/>
        </w:rPr>
      </w:pPr>
      <w:r>
        <w:rPr>
          <w:lang w:bidi="uk-UA"/>
        </w:rPr>
        <w:t xml:space="preserve">2.3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перекоса</w:t>
      </w:r>
      <w:r>
        <w:rPr>
          <w:lang w:bidi="uk-UA"/>
        </w:rPr>
        <w:t xml:space="preserve"> </w:t>
      </w:r>
      <w:r>
        <w:rPr>
          <w:rFonts w:hint="eastAsia"/>
          <w:lang w:bidi="uk-UA"/>
        </w:rPr>
        <w:t>колец</w:t>
      </w:r>
      <w:r>
        <w:rPr>
          <w:lang w:bidi="uk-UA"/>
        </w:rPr>
        <w:t xml:space="preserve"> </w:t>
      </w:r>
      <w:r>
        <w:rPr>
          <w:rFonts w:hint="eastAsia"/>
          <w:lang w:bidi="uk-UA"/>
        </w:rPr>
        <w:t>подшипников</w:t>
      </w:r>
      <w:r>
        <w:rPr>
          <w:lang w:bidi="uk-UA"/>
        </w:rPr>
        <w:t xml:space="preserve"> </w:t>
      </w:r>
      <w:r>
        <w:rPr>
          <w:rFonts w:hint="eastAsia"/>
          <w:lang w:bidi="uk-UA"/>
        </w:rPr>
        <w:t>качения</w:t>
      </w:r>
    </w:p>
    <w:p w14:paraId="5AC04963" w14:textId="77777777" w:rsidR="000E427A" w:rsidRDefault="000E427A" w:rsidP="000E427A">
      <w:pPr>
        <w:rPr>
          <w:lang w:bidi="uk-UA"/>
        </w:rPr>
      </w:pPr>
    </w:p>
    <w:p w14:paraId="1DCC33FB" w14:textId="77777777" w:rsidR="000E427A" w:rsidRDefault="000E427A" w:rsidP="000E427A">
      <w:pPr>
        <w:rPr>
          <w:lang w:bidi="uk-UA"/>
        </w:rPr>
      </w:pPr>
      <w:r>
        <w:rPr>
          <w:rFonts w:hint="eastAsia"/>
          <w:lang w:bidi="uk-UA"/>
        </w:rPr>
        <w:t>на</w:t>
      </w:r>
      <w:r>
        <w:rPr>
          <w:lang w:bidi="uk-UA"/>
        </w:rPr>
        <w:t xml:space="preserve"> </w:t>
      </w:r>
      <w:r>
        <w:rPr>
          <w:rFonts w:hint="eastAsia"/>
          <w:lang w:bidi="uk-UA"/>
        </w:rPr>
        <w:t>момент</w:t>
      </w:r>
      <w:r>
        <w:rPr>
          <w:lang w:bidi="uk-UA"/>
        </w:rPr>
        <w:t xml:space="preserve"> </w:t>
      </w:r>
      <w:r>
        <w:rPr>
          <w:rFonts w:hint="eastAsia"/>
          <w:lang w:bidi="uk-UA"/>
        </w:rPr>
        <w:t>трения</w:t>
      </w:r>
      <w:r>
        <w:rPr>
          <w:lang w:bidi="uk-UA"/>
        </w:rPr>
        <w:t xml:space="preserve"> </w:t>
      </w:r>
      <w:r>
        <w:rPr>
          <w:rFonts w:hint="eastAsia"/>
          <w:lang w:bidi="uk-UA"/>
        </w:rPr>
        <w:t>и</w:t>
      </w:r>
      <w:r>
        <w:rPr>
          <w:lang w:bidi="uk-UA"/>
        </w:rPr>
        <w:t xml:space="preserve"> </w:t>
      </w:r>
      <w:r>
        <w:rPr>
          <w:rFonts w:hint="eastAsia"/>
          <w:lang w:bidi="uk-UA"/>
        </w:rPr>
        <w:t>долговечность</w:t>
      </w:r>
      <w:r>
        <w:rPr>
          <w:lang w:bidi="uk-UA"/>
        </w:rPr>
        <w:t xml:space="preserve"> </w:t>
      </w:r>
      <w:r>
        <w:rPr>
          <w:rFonts w:hint="eastAsia"/>
          <w:lang w:bidi="uk-UA"/>
        </w:rPr>
        <w:t>опор</w:t>
      </w:r>
    </w:p>
    <w:p w14:paraId="3DF2F5EE" w14:textId="77777777" w:rsidR="000E427A" w:rsidRDefault="000E427A" w:rsidP="000E427A">
      <w:pPr>
        <w:rPr>
          <w:lang w:bidi="uk-UA"/>
        </w:rPr>
      </w:pPr>
    </w:p>
    <w:p w14:paraId="2CD18BD2" w14:textId="77777777" w:rsidR="000E427A" w:rsidRDefault="000E427A" w:rsidP="000E427A">
      <w:pPr>
        <w:rPr>
          <w:lang w:bidi="uk-UA"/>
        </w:rPr>
      </w:pPr>
      <w:r>
        <w:rPr>
          <w:lang w:bidi="uk-UA"/>
        </w:rPr>
        <w:t xml:space="preserve">2.3.1 </w:t>
      </w:r>
      <w:r>
        <w:rPr>
          <w:rFonts w:hint="eastAsia"/>
          <w:lang w:bidi="uk-UA"/>
        </w:rPr>
        <w:t>Теоретическая</w:t>
      </w:r>
      <w:r>
        <w:rPr>
          <w:lang w:bidi="uk-UA"/>
        </w:rPr>
        <w:t xml:space="preserve"> </w:t>
      </w:r>
      <w:r>
        <w:rPr>
          <w:rFonts w:hint="eastAsia"/>
          <w:lang w:bidi="uk-UA"/>
        </w:rPr>
        <w:t>модель</w:t>
      </w:r>
      <w:r>
        <w:rPr>
          <w:lang w:bidi="uk-UA"/>
        </w:rPr>
        <w:t xml:space="preserve"> </w:t>
      </w:r>
      <w:r>
        <w:rPr>
          <w:rFonts w:hint="eastAsia"/>
          <w:lang w:bidi="uk-UA"/>
        </w:rPr>
        <w:t>динамики</w:t>
      </w:r>
      <w:r>
        <w:rPr>
          <w:lang w:bidi="uk-UA"/>
        </w:rPr>
        <w:t xml:space="preserve"> </w:t>
      </w:r>
      <w:r>
        <w:rPr>
          <w:rFonts w:hint="eastAsia"/>
          <w:lang w:bidi="uk-UA"/>
        </w:rPr>
        <w:t>шарикоподшипника</w:t>
      </w:r>
    </w:p>
    <w:p w14:paraId="7DEDC164" w14:textId="77777777" w:rsidR="000E427A" w:rsidRDefault="000E427A" w:rsidP="000E427A">
      <w:pPr>
        <w:rPr>
          <w:lang w:bidi="uk-UA"/>
        </w:rPr>
      </w:pPr>
    </w:p>
    <w:p w14:paraId="25210BD2" w14:textId="77777777" w:rsidR="000E427A" w:rsidRDefault="000E427A" w:rsidP="000E427A">
      <w:pPr>
        <w:rPr>
          <w:lang w:bidi="uk-UA"/>
        </w:rPr>
      </w:pPr>
      <w:r>
        <w:rPr>
          <w:lang w:bidi="uk-UA"/>
        </w:rPr>
        <w:t xml:space="preserve">2.3.2 </w:t>
      </w:r>
      <w:r>
        <w:rPr>
          <w:rFonts w:hint="eastAsia"/>
          <w:lang w:bidi="uk-UA"/>
        </w:rPr>
        <w:t>Создание</w:t>
      </w:r>
      <w:r>
        <w:rPr>
          <w:lang w:bidi="uk-UA"/>
        </w:rPr>
        <w:t xml:space="preserve"> </w:t>
      </w:r>
      <w:r>
        <w:rPr>
          <w:rFonts w:hint="eastAsia"/>
          <w:lang w:bidi="uk-UA"/>
        </w:rPr>
        <w:t>алгоритма</w:t>
      </w:r>
      <w:r>
        <w:rPr>
          <w:lang w:bidi="uk-UA"/>
        </w:rPr>
        <w:t xml:space="preserve"> </w:t>
      </w:r>
      <w:r>
        <w:rPr>
          <w:rFonts w:hint="eastAsia"/>
          <w:lang w:bidi="uk-UA"/>
        </w:rPr>
        <w:t>расчета</w:t>
      </w:r>
      <w:r>
        <w:rPr>
          <w:lang w:bidi="uk-UA"/>
        </w:rPr>
        <w:t xml:space="preserve"> </w:t>
      </w:r>
      <w:r>
        <w:rPr>
          <w:rFonts w:hint="eastAsia"/>
          <w:lang w:bidi="uk-UA"/>
        </w:rPr>
        <w:t>двухрядного</w:t>
      </w:r>
      <w:r>
        <w:rPr>
          <w:lang w:bidi="uk-UA"/>
        </w:rPr>
        <w:t xml:space="preserve"> </w:t>
      </w:r>
      <w:r>
        <w:rPr>
          <w:rFonts w:hint="eastAsia"/>
          <w:lang w:bidi="uk-UA"/>
        </w:rPr>
        <w:t>подшипника</w:t>
      </w:r>
    </w:p>
    <w:p w14:paraId="7FCF3FBE" w14:textId="77777777" w:rsidR="000E427A" w:rsidRDefault="000E427A" w:rsidP="000E427A">
      <w:pPr>
        <w:rPr>
          <w:lang w:bidi="uk-UA"/>
        </w:rPr>
      </w:pPr>
    </w:p>
    <w:p w14:paraId="4CCD4EAA" w14:textId="77777777" w:rsidR="000E427A" w:rsidRDefault="000E427A" w:rsidP="000E427A">
      <w:pPr>
        <w:rPr>
          <w:lang w:bidi="uk-UA"/>
        </w:rPr>
      </w:pPr>
      <w:r>
        <w:rPr>
          <w:lang w:bidi="uk-UA"/>
        </w:rPr>
        <w:t>2</w:t>
      </w:r>
    </w:p>
    <w:p w14:paraId="7B4FA64C" w14:textId="77777777" w:rsidR="000E427A" w:rsidRDefault="000E427A" w:rsidP="000E427A">
      <w:pPr>
        <w:rPr>
          <w:lang w:bidi="uk-UA"/>
        </w:rPr>
      </w:pPr>
    </w:p>
    <w:p w14:paraId="39ABA9F2"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нагружении</w:t>
      </w:r>
      <w:r>
        <w:rPr>
          <w:lang w:bidi="uk-UA"/>
        </w:rPr>
        <w:t xml:space="preserve"> </w:t>
      </w:r>
      <w:r>
        <w:rPr>
          <w:rFonts w:hint="eastAsia"/>
          <w:lang w:bidi="uk-UA"/>
        </w:rPr>
        <w:t>усилиями</w:t>
      </w:r>
      <w:r>
        <w:rPr>
          <w:lang w:bidi="uk-UA"/>
        </w:rPr>
        <w:t xml:space="preserve"> </w:t>
      </w:r>
      <w:r>
        <w:rPr>
          <w:rFonts w:hint="eastAsia"/>
          <w:lang w:bidi="uk-UA"/>
        </w:rPr>
        <w:t>и</w:t>
      </w:r>
      <w:r>
        <w:rPr>
          <w:lang w:bidi="uk-UA"/>
        </w:rPr>
        <w:t xml:space="preserve"> </w:t>
      </w:r>
      <w:r>
        <w:rPr>
          <w:rFonts w:hint="eastAsia"/>
          <w:lang w:bidi="uk-UA"/>
        </w:rPr>
        <w:t>моментом</w:t>
      </w:r>
    </w:p>
    <w:p w14:paraId="09A377F8" w14:textId="77777777" w:rsidR="000E427A" w:rsidRDefault="000E427A" w:rsidP="000E427A">
      <w:pPr>
        <w:rPr>
          <w:lang w:bidi="uk-UA"/>
        </w:rPr>
      </w:pPr>
    </w:p>
    <w:p w14:paraId="5F3E0A68" w14:textId="77777777" w:rsidR="000E427A" w:rsidRDefault="000E427A" w:rsidP="000E427A">
      <w:pPr>
        <w:rPr>
          <w:lang w:bidi="uk-UA"/>
        </w:rPr>
      </w:pPr>
      <w:r>
        <w:rPr>
          <w:lang w:bidi="uk-UA"/>
        </w:rPr>
        <w:t xml:space="preserve">2.4 </w:t>
      </w:r>
      <w:r>
        <w:rPr>
          <w:rFonts w:hint="eastAsia"/>
          <w:lang w:bidi="uk-UA"/>
        </w:rPr>
        <w:t>Результаты</w:t>
      </w:r>
      <w:r>
        <w:rPr>
          <w:lang w:bidi="uk-UA"/>
        </w:rPr>
        <w:t xml:space="preserve"> </w:t>
      </w:r>
      <w:r>
        <w:rPr>
          <w:rFonts w:hint="eastAsia"/>
          <w:lang w:bidi="uk-UA"/>
        </w:rPr>
        <w:t>расчётов</w:t>
      </w:r>
    </w:p>
    <w:p w14:paraId="6A222327" w14:textId="77777777" w:rsidR="000E427A" w:rsidRDefault="000E427A" w:rsidP="000E427A">
      <w:pPr>
        <w:rPr>
          <w:lang w:bidi="uk-UA"/>
        </w:rPr>
      </w:pPr>
    </w:p>
    <w:p w14:paraId="3AAB742C" w14:textId="77777777" w:rsidR="000E427A" w:rsidRDefault="000E427A" w:rsidP="000E427A">
      <w:pPr>
        <w:rPr>
          <w:lang w:bidi="uk-UA"/>
        </w:rPr>
      </w:pPr>
      <w:r>
        <w:rPr>
          <w:lang w:bidi="uk-UA"/>
        </w:rPr>
        <w:t xml:space="preserve">2.5 </w:t>
      </w:r>
      <w:r>
        <w:rPr>
          <w:rFonts w:hint="eastAsia"/>
          <w:lang w:bidi="uk-UA"/>
        </w:rPr>
        <w:t>Экспериментальное</w:t>
      </w:r>
      <w:r>
        <w:rPr>
          <w:lang w:bidi="uk-UA"/>
        </w:rPr>
        <w:t xml:space="preserve">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p>
    <w:p w14:paraId="5E949021" w14:textId="77777777" w:rsidR="000E427A" w:rsidRDefault="000E427A" w:rsidP="000E427A">
      <w:pPr>
        <w:rPr>
          <w:lang w:bidi="uk-UA"/>
        </w:rPr>
      </w:pPr>
    </w:p>
    <w:p w14:paraId="046A1B28" w14:textId="77777777" w:rsidR="000E427A" w:rsidRDefault="000E427A" w:rsidP="000E427A">
      <w:pPr>
        <w:rPr>
          <w:lang w:bidi="uk-UA"/>
        </w:rPr>
      </w:pP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 xml:space="preserve">2 </w:t>
      </w:r>
      <w:r>
        <w:rPr>
          <w:rFonts w:hint="eastAsia"/>
          <w:lang w:bidi="uk-UA"/>
        </w:rPr>
        <w:t>при</w:t>
      </w:r>
      <w:r>
        <w:rPr>
          <w:lang w:bidi="uk-UA"/>
        </w:rPr>
        <w:t xml:space="preserve"> </w:t>
      </w:r>
      <w:r>
        <w:rPr>
          <w:rFonts w:hint="eastAsia"/>
          <w:lang w:bidi="uk-UA"/>
        </w:rPr>
        <w:t>различных</w:t>
      </w:r>
      <w:r>
        <w:rPr>
          <w:lang w:bidi="uk-UA"/>
        </w:rPr>
        <w:t xml:space="preserve"> </w:t>
      </w:r>
      <w:r>
        <w:rPr>
          <w:rFonts w:hint="eastAsia"/>
          <w:lang w:bidi="uk-UA"/>
        </w:rPr>
        <w:t>величинах</w:t>
      </w:r>
      <w:r>
        <w:rPr>
          <w:lang w:bidi="uk-UA"/>
        </w:rPr>
        <w:t xml:space="preserve"> </w:t>
      </w:r>
      <w:r>
        <w:rPr>
          <w:rFonts w:hint="eastAsia"/>
          <w:lang w:bidi="uk-UA"/>
        </w:rPr>
        <w:t>перекоса</w:t>
      </w:r>
    </w:p>
    <w:p w14:paraId="75A086D9" w14:textId="77777777" w:rsidR="000E427A" w:rsidRDefault="000E427A" w:rsidP="000E427A">
      <w:pPr>
        <w:rPr>
          <w:lang w:bidi="uk-UA"/>
        </w:rPr>
      </w:pPr>
    </w:p>
    <w:p w14:paraId="2A623150" w14:textId="77777777" w:rsidR="000E427A" w:rsidRDefault="000E427A" w:rsidP="000E427A">
      <w:pPr>
        <w:rPr>
          <w:lang w:bidi="uk-UA"/>
        </w:rPr>
      </w:pPr>
      <w:r>
        <w:rPr>
          <w:lang w:bidi="uk-UA"/>
        </w:rPr>
        <w:t xml:space="preserve">2.5.1 </w:t>
      </w:r>
      <w:r>
        <w:rPr>
          <w:rFonts w:hint="eastAsia"/>
          <w:lang w:bidi="uk-UA"/>
        </w:rPr>
        <w:t>Расчет</w:t>
      </w:r>
      <w:r>
        <w:rPr>
          <w:lang w:bidi="uk-UA"/>
        </w:rPr>
        <w:t xml:space="preserve"> </w:t>
      </w:r>
      <w:r>
        <w:rPr>
          <w:rFonts w:hint="eastAsia"/>
          <w:lang w:bidi="uk-UA"/>
        </w:rPr>
        <w:t>моментов</w:t>
      </w:r>
      <w:r>
        <w:rPr>
          <w:lang w:bidi="uk-UA"/>
        </w:rPr>
        <w:t xml:space="preserve"> </w:t>
      </w:r>
      <w:r>
        <w:rPr>
          <w:rFonts w:hint="eastAsia"/>
          <w:lang w:bidi="uk-UA"/>
        </w:rPr>
        <w:t>затяжки</w:t>
      </w:r>
      <w:r>
        <w:rPr>
          <w:lang w:bidi="uk-UA"/>
        </w:rPr>
        <w:t xml:space="preserve"> </w:t>
      </w:r>
      <w:r>
        <w:rPr>
          <w:rFonts w:hint="eastAsia"/>
          <w:lang w:bidi="uk-UA"/>
        </w:rPr>
        <w:t>талрепа</w:t>
      </w:r>
      <w:r>
        <w:rPr>
          <w:lang w:bidi="uk-UA"/>
        </w:rPr>
        <w:t xml:space="preserve"> </w:t>
      </w:r>
      <w:r>
        <w:rPr>
          <w:rFonts w:hint="eastAsia"/>
          <w:lang w:bidi="uk-UA"/>
        </w:rPr>
        <w:t>в</w:t>
      </w:r>
      <w:r>
        <w:rPr>
          <w:lang w:bidi="uk-UA"/>
        </w:rPr>
        <w:t xml:space="preserve"> </w:t>
      </w:r>
      <w:r>
        <w:rPr>
          <w:rFonts w:hint="eastAsia"/>
          <w:lang w:bidi="uk-UA"/>
        </w:rPr>
        <w:t>экспериментальной</w:t>
      </w:r>
      <w:r>
        <w:rPr>
          <w:lang w:bidi="uk-UA"/>
        </w:rPr>
        <w:t xml:space="preserve"> </w:t>
      </w:r>
      <w:r>
        <w:rPr>
          <w:rFonts w:hint="eastAsia"/>
          <w:lang w:bidi="uk-UA"/>
        </w:rPr>
        <w:t>установке</w:t>
      </w:r>
      <w:r>
        <w:rPr>
          <w:lang w:bidi="uk-UA"/>
        </w:rPr>
        <w:t xml:space="preserve">. </w:t>
      </w:r>
      <w:r>
        <w:rPr>
          <w:rFonts w:hint="eastAsia"/>
          <w:lang w:bidi="uk-UA"/>
        </w:rPr>
        <w:t>Определение</w:t>
      </w:r>
      <w:r>
        <w:rPr>
          <w:lang w:bidi="uk-UA"/>
        </w:rPr>
        <w:t xml:space="preserve"> </w:t>
      </w:r>
      <w:r>
        <w:rPr>
          <w:rFonts w:hint="eastAsia"/>
          <w:lang w:bidi="uk-UA"/>
        </w:rPr>
        <w:t>погрешности</w:t>
      </w:r>
      <w:r>
        <w:rPr>
          <w:lang w:bidi="uk-UA"/>
        </w:rPr>
        <w:t xml:space="preserve"> </w:t>
      </w:r>
      <w:r>
        <w:rPr>
          <w:rFonts w:hint="eastAsia"/>
          <w:lang w:bidi="uk-UA"/>
        </w:rPr>
        <w:t>задаваемых</w:t>
      </w:r>
      <w:r>
        <w:rPr>
          <w:lang w:bidi="uk-UA"/>
        </w:rPr>
        <w:t xml:space="preserve"> </w:t>
      </w:r>
      <w:r>
        <w:rPr>
          <w:rFonts w:hint="eastAsia"/>
          <w:lang w:bidi="uk-UA"/>
        </w:rPr>
        <w:t>усилий</w:t>
      </w:r>
    </w:p>
    <w:p w14:paraId="140A94EB" w14:textId="77777777" w:rsidR="000E427A" w:rsidRDefault="000E427A" w:rsidP="000E427A">
      <w:pPr>
        <w:rPr>
          <w:lang w:bidi="uk-UA"/>
        </w:rPr>
      </w:pPr>
    </w:p>
    <w:p w14:paraId="74FFC074" w14:textId="77777777" w:rsidR="000E427A" w:rsidRDefault="000E427A" w:rsidP="000E427A">
      <w:pPr>
        <w:rPr>
          <w:lang w:bidi="uk-UA"/>
        </w:rPr>
      </w:pPr>
      <w:r>
        <w:rPr>
          <w:lang w:bidi="uk-UA"/>
        </w:rPr>
        <w:t xml:space="preserve">2.5.2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2</w:t>
      </w:r>
    </w:p>
    <w:p w14:paraId="12870E1E" w14:textId="77777777" w:rsidR="000E427A" w:rsidRDefault="000E427A" w:rsidP="000E427A">
      <w:pPr>
        <w:rPr>
          <w:lang w:bidi="uk-UA"/>
        </w:rPr>
      </w:pPr>
    </w:p>
    <w:p w14:paraId="62353EA2"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значении</w:t>
      </w:r>
      <w:r>
        <w:rPr>
          <w:lang w:bidi="uk-UA"/>
        </w:rPr>
        <w:t xml:space="preserve"> </w:t>
      </w:r>
      <w:r>
        <w:rPr>
          <w:rFonts w:hint="eastAsia"/>
          <w:lang w:bidi="uk-UA"/>
        </w:rPr>
        <w:t>перекоса</w:t>
      </w:r>
      <w:r>
        <w:rPr>
          <w:lang w:bidi="uk-UA"/>
        </w:rPr>
        <w:t xml:space="preserve">, </w:t>
      </w:r>
      <w:r>
        <w:rPr>
          <w:rFonts w:hint="eastAsia"/>
          <w:lang w:bidi="uk-UA"/>
        </w:rPr>
        <w:t>близком</w:t>
      </w:r>
      <w:r>
        <w:rPr>
          <w:lang w:bidi="uk-UA"/>
        </w:rPr>
        <w:t xml:space="preserve"> </w:t>
      </w:r>
      <w:r>
        <w:rPr>
          <w:rFonts w:hint="eastAsia"/>
          <w:lang w:bidi="uk-UA"/>
        </w:rPr>
        <w:t>к</w:t>
      </w:r>
      <w:r>
        <w:rPr>
          <w:lang w:bidi="uk-UA"/>
        </w:rPr>
        <w:t xml:space="preserve"> </w:t>
      </w:r>
      <w:r>
        <w:rPr>
          <w:rFonts w:hint="eastAsia"/>
          <w:lang w:bidi="uk-UA"/>
        </w:rPr>
        <w:t>нулевому</w:t>
      </w:r>
    </w:p>
    <w:p w14:paraId="2FB0AD5C" w14:textId="77777777" w:rsidR="000E427A" w:rsidRDefault="000E427A" w:rsidP="000E427A">
      <w:pPr>
        <w:rPr>
          <w:lang w:bidi="uk-UA"/>
        </w:rPr>
      </w:pPr>
    </w:p>
    <w:p w14:paraId="27F77A77" w14:textId="77777777" w:rsidR="000E427A" w:rsidRDefault="000E427A" w:rsidP="000E427A">
      <w:pPr>
        <w:rPr>
          <w:lang w:bidi="uk-UA"/>
        </w:rPr>
      </w:pPr>
      <w:r>
        <w:rPr>
          <w:lang w:bidi="uk-UA"/>
        </w:rPr>
        <w:t xml:space="preserve">2.5.3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2</w:t>
      </w:r>
    </w:p>
    <w:p w14:paraId="5C21EB1D" w14:textId="77777777" w:rsidR="000E427A" w:rsidRDefault="000E427A" w:rsidP="000E427A">
      <w:pPr>
        <w:rPr>
          <w:lang w:bidi="uk-UA"/>
        </w:rPr>
      </w:pPr>
    </w:p>
    <w:p w14:paraId="1C45A71B"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перекосе</w:t>
      </w:r>
      <w:r>
        <w:rPr>
          <w:lang w:bidi="uk-UA"/>
        </w:rPr>
        <w:t xml:space="preserve"> ~3'</w:t>
      </w:r>
    </w:p>
    <w:p w14:paraId="37287C0B" w14:textId="77777777" w:rsidR="000E427A" w:rsidRDefault="000E427A" w:rsidP="000E427A">
      <w:pPr>
        <w:rPr>
          <w:lang w:bidi="uk-UA"/>
        </w:rPr>
      </w:pPr>
    </w:p>
    <w:p w14:paraId="272B858B" w14:textId="77777777" w:rsidR="000E427A" w:rsidRDefault="000E427A" w:rsidP="000E427A">
      <w:pPr>
        <w:rPr>
          <w:lang w:bidi="uk-UA"/>
        </w:rPr>
      </w:pPr>
      <w:r>
        <w:rPr>
          <w:lang w:bidi="uk-UA"/>
        </w:rPr>
        <w:t xml:space="preserve">2.5.4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2</w:t>
      </w:r>
    </w:p>
    <w:p w14:paraId="4BAEED47" w14:textId="77777777" w:rsidR="000E427A" w:rsidRDefault="000E427A" w:rsidP="000E427A">
      <w:pPr>
        <w:rPr>
          <w:lang w:bidi="uk-UA"/>
        </w:rPr>
      </w:pPr>
    </w:p>
    <w:p w14:paraId="10D19716"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перекосе</w:t>
      </w:r>
      <w:r>
        <w:rPr>
          <w:lang w:bidi="uk-UA"/>
        </w:rPr>
        <w:t xml:space="preserve"> -6'</w:t>
      </w:r>
    </w:p>
    <w:p w14:paraId="539DD5BF" w14:textId="77777777" w:rsidR="000E427A" w:rsidRDefault="000E427A" w:rsidP="000E427A">
      <w:pPr>
        <w:rPr>
          <w:lang w:bidi="uk-UA"/>
        </w:rPr>
      </w:pPr>
    </w:p>
    <w:p w14:paraId="691DE769" w14:textId="77777777" w:rsidR="000E427A" w:rsidRDefault="000E427A" w:rsidP="000E427A">
      <w:pPr>
        <w:rPr>
          <w:lang w:bidi="uk-UA"/>
        </w:rPr>
      </w:pPr>
      <w:r>
        <w:rPr>
          <w:lang w:bidi="uk-UA"/>
        </w:rPr>
        <w:t xml:space="preserve">2.5.5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2</w:t>
      </w:r>
    </w:p>
    <w:p w14:paraId="3B439DFB" w14:textId="77777777" w:rsidR="000E427A" w:rsidRDefault="000E427A" w:rsidP="000E427A">
      <w:pPr>
        <w:rPr>
          <w:lang w:bidi="uk-UA"/>
        </w:rPr>
      </w:pPr>
    </w:p>
    <w:p w14:paraId="2C10832C"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перекосе</w:t>
      </w:r>
      <w:r>
        <w:rPr>
          <w:lang w:bidi="uk-UA"/>
        </w:rPr>
        <w:t xml:space="preserve"> ~8'</w:t>
      </w:r>
    </w:p>
    <w:p w14:paraId="1084F26C" w14:textId="77777777" w:rsidR="000E427A" w:rsidRDefault="000E427A" w:rsidP="000E427A">
      <w:pPr>
        <w:rPr>
          <w:lang w:bidi="uk-UA"/>
        </w:rPr>
      </w:pPr>
    </w:p>
    <w:p w14:paraId="5754DEFE" w14:textId="77777777" w:rsidR="000E427A" w:rsidRDefault="000E427A" w:rsidP="000E427A">
      <w:pPr>
        <w:rPr>
          <w:lang w:bidi="uk-UA"/>
        </w:rPr>
      </w:pPr>
      <w:r>
        <w:rPr>
          <w:lang w:bidi="uk-UA"/>
        </w:rPr>
        <w:t xml:space="preserve">2.5.6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2</w:t>
      </w:r>
    </w:p>
    <w:p w14:paraId="6DFB943B" w14:textId="77777777" w:rsidR="000E427A" w:rsidRDefault="000E427A" w:rsidP="000E427A">
      <w:pPr>
        <w:rPr>
          <w:lang w:bidi="uk-UA"/>
        </w:rPr>
      </w:pPr>
    </w:p>
    <w:p w14:paraId="67729318"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перекосе</w:t>
      </w:r>
      <w:r>
        <w:rPr>
          <w:lang w:bidi="uk-UA"/>
        </w:rPr>
        <w:t xml:space="preserve"> ~11'</w:t>
      </w:r>
    </w:p>
    <w:p w14:paraId="3181DCB5" w14:textId="77777777" w:rsidR="000E427A" w:rsidRDefault="000E427A" w:rsidP="000E427A">
      <w:pPr>
        <w:rPr>
          <w:lang w:bidi="uk-UA"/>
        </w:rPr>
      </w:pPr>
    </w:p>
    <w:p w14:paraId="5DFCCF30" w14:textId="77777777" w:rsidR="000E427A" w:rsidRDefault="000E427A" w:rsidP="000E427A">
      <w:pPr>
        <w:rPr>
          <w:lang w:bidi="uk-UA"/>
        </w:rPr>
      </w:pPr>
      <w:r>
        <w:rPr>
          <w:lang w:bidi="uk-UA"/>
        </w:rPr>
        <w:t xml:space="preserve">2.5.7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подшипнике</w:t>
      </w:r>
      <w:r>
        <w:rPr>
          <w:lang w:bidi="uk-UA"/>
        </w:rPr>
        <w:t xml:space="preserve"> 6-208</w:t>
      </w:r>
      <w:r>
        <w:rPr>
          <w:rFonts w:hint="eastAsia"/>
          <w:lang w:bidi="uk-UA"/>
        </w:rPr>
        <w:t>Ю</w:t>
      </w:r>
      <w:r>
        <w:rPr>
          <w:lang w:bidi="uk-UA"/>
        </w:rPr>
        <w:t>2</w:t>
      </w:r>
    </w:p>
    <w:p w14:paraId="46A5508F" w14:textId="77777777" w:rsidR="000E427A" w:rsidRDefault="000E427A" w:rsidP="000E427A">
      <w:pPr>
        <w:rPr>
          <w:lang w:bidi="uk-UA"/>
        </w:rPr>
      </w:pPr>
    </w:p>
    <w:p w14:paraId="4F105BE9"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перекосе</w:t>
      </w:r>
      <w:r>
        <w:rPr>
          <w:lang w:bidi="uk-UA"/>
        </w:rPr>
        <w:t xml:space="preserve"> -16'</w:t>
      </w:r>
    </w:p>
    <w:p w14:paraId="41A2CAF1" w14:textId="77777777" w:rsidR="000E427A" w:rsidRDefault="000E427A" w:rsidP="000E427A">
      <w:pPr>
        <w:rPr>
          <w:lang w:bidi="uk-UA"/>
        </w:rPr>
      </w:pPr>
    </w:p>
    <w:p w14:paraId="1D505C77" w14:textId="77777777" w:rsidR="000E427A" w:rsidRDefault="000E427A" w:rsidP="000E427A">
      <w:pPr>
        <w:rPr>
          <w:lang w:bidi="uk-UA"/>
        </w:rPr>
      </w:pPr>
      <w:r>
        <w:rPr>
          <w:rFonts w:hint="eastAsia"/>
          <w:lang w:bidi="uk-UA"/>
        </w:rPr>
        <w:t>ГЛАВА</w:t>
      </w:r>
      <w:r>
        <w:rPr>
          <w:lang w:bidi="uk-UA"/>
        </w:rPr>
        <w:t xml:space="preserve"> 3 </w:t>
      </w:r>
      <w:r>
        <w:rPr>
          <w:rFonts w:hint="eastAsia"/>
          <w:lang w:bidi="uk-UA"/>
        </w:rPr>
        <w:t>СОВЕРШЕНСТВОВАНИЕ</w:t>
      </w:r>
      <w:r>
        <w:rPr>
          <w:lang w:bidi="uk-UA"/>
        </w:rPr>
        <w:t xml:space="preserve"> </w:t>
      </w:r>
      <w:r>
        <w:rPr>
          <w:rFonts w:hint="eastAsia"/>
          <w:lang w:bidi="uk-UA"/>
        </w:rPr>
        <w:t>МЕТОДИКИ</w:t>
      </w:r>
      <w:r>
        <w:rPr>
          <w:lang w:bidi="uk-UA"/>
        </w:rPr>
        <w:t xml:space="preserve"> </w:t>
      </w:r>
      <w:r>
        <w:rPr>
          <w:rFonts w:hint="eastAsia"/>
          <w:lang w:bidi="uk-UA"/>
        </w:rPr>
        <w:t>РАСЧЁТА</w:t>
      </w:r>
    </w:p>
    <w:p w14:paraId="2EF7FDB3" w14:textId="77777777" w:rsidR="000E427A" w:rsidRDefault="000E427A" w:rsidP="000E427A">
      <w:pPr>
        <w:rPr>
          <w:lang w:bidi="uk-UA"/>
        </w:rPr>
      </w:pPr>
    </w:p>
    <w:p w14:paraId="7ACC85E7" w14:textId="77777777" w:rsidR="000E427A" w:rsidRDefault="000E427A" w:rsidP="000E427A">
      <w:pPr>
        <w:rPr>
          <w:lang w:bidi="uk-UA"/>
        </w:rPr>
      </w:pPr>
      <w:r>
        <w:rPr>
          <w:rFonts w:hint="eastAsia"/>
          <w:lang w:bidi="uk-UA"/>
        </w:rPr>
        <w:t>МОМЕНТНЫХ</w:t>
      </w:r>
      <w:r>
        <w:rPr>
          <w:lang w:bidi="uk-UA"/>
        </w:rPr>
        <w:t xml:space="preserve"> </w:t>
      </w:r>
      <w:r>
        <w:rPr>
          <w:rFonts w:hint="eastAsia"/>
          <w:lang w:bidi="uk-UA"/>
        </w:rPr>
        <w:t>ХАРАКТЕРИСТИК</w:t>
      </w:r>
      <w:r>
        <w:rPr>
          <w:lang w:bidi="uk-UA"/>
        </w:rPr>
        <w:t xml:space="preserve"> </w:t>
      </w:r>
      <w:r>
        <w:rPr>
          <w:rFonts w:hint="eastAsia"/>
          <w:lang w:bidi="uk-UA"/>
        </w:rPr>
        <w:t>УПЛОТНЕНИЙ</w:t>
      </w:r>
    </w:p>
    <w:p w14:paraId="1339F2DF" w14:textId="77777777" w:rsidR="000E427A" w:rsidRDefault="000E427A" w:rsidP="000E427A">
      <w:pPr>
        <w:rPr>
          <w:lang w:bidi="uk-UA"/>
        </w:rPr>
      </w:pPr>
    </w:p>
    <w:p w14:paraId="3127038B" w14:textId="77777777" w:rsidR="000E427A" w:rsidRDefault="000E427A" w:rsidP="000E427A">
      <w:pPr>
        <w:rPr>
          <w:lang w:bidi="uk-UA"/>
        </w:rPr>
      </w:pPr>
      <w:r>
        <w:rPr>
          <w:lang w:bidi="uk-UA"/>
        </w:rPr>
        <w:t xml:space="preserve">3.1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торцовом</w:t>
      </w:r>
      <w:r>
        <w:rPr>
          <w:lang w:bidi="uk-UA"/>
        </w:rPr>
        <w:t xml:space="preserve"> </w:t>
      </w:r>
      <w:r>
        <w:rPr>
          <w:rFonts w:hint="eastAsia"/>
          <w:lang w:bidi="uk-UA"/>
        </w:rPr>
        <w:t>мембранном</w:t>
      </w:r>
    </w:p>
    <w:p w14:paraId="40BFBD9E" w14:textId="77777777" w:rsidR="000E427A" w:rsidRDefault="000E427A" w:rsidP="000E427A">
      <w:pPr>
        <w:rPr>
          <w:lang w:bidi="uk-UA"/>
        </w:rPr>
      </w:pPr>
    </w:p>
    <w:p w14:paraId="16DA333D" w14:textId="77777777" w:rsidR="000E427A" w:rsidRDefault="000E427A" w:rsidP="000E427A">
      <w:pPr>
        <w:rPr>
          <w:lang w:bidi="uk-UA"/>
        </w:rPr>
      </w:pPr>
      <w:r>
        <w:rPr>
          <w:rFonts w:hint="eastAsia"/>
          <w:lang w:bidi="uk-UA"/>
        </w:rPr>
        <w:t>контактном</w:t>
      </w:r>
      <w:r>
        <w:rPr>
          <w:lang w:bidi="uk-UA"/>
        </w:rPr>
        <w:t xml:space="preserve"> </w:t>
      </w:r>
      <w:r>
        <w:rPr>
          <w:rFonts w:hint="eastAsia"/>
          <w:lang w:bidi="uk-UA"/>
        </w:rPr>
        <w:t>уплотнении</w:t>
      </w:r>
    </w:p>
    <w:p w14:paraId="4BEC60A9" w14:textId="77777777" w:rsidR="000E427A" w:rsidRDefault="000E427A" w:rsidP="000E427A">
      <w:pPr>
        <w:rPr>
          <w:lang w:bidi="uk-UA"/>
        </w:rPr>
      </w:pPr>
    </w:p>
    <w:p w14:paraId="46450165" w14:textId="77777777" w:rsidR="000E427A" w:rsidRDefault="000E427A" w:rsidP="000E427A">
      <w:pPr>
        <w:rPr>
          <w:lang w:bidi="uk-UA"/>
        </w:rPr>
      </w:pPr>
      <w:r>
        <w:rPr>
          <w:lang w:bidi="uk-UA"/>
        </w:rPr>
        <w:t xml:space="preserve">3.1.1 </w:t>
      </w:r>
      <w:r>
        <w:rPr>
          <w:rFonts w:hint="eastAsia"/>
          <w:lang w:bidi="uk-UA"/>
        </w:rPr>
        <w:t>Расчет</w:t>
      </w:r>
      <w:r>
        <w:rPr>
          <w:lang w:bidi="uk-UA"/>
        </w:rPr>
        <w:t xml:space="preserve"> </w:t>
      </w:r>
      <w:r>
        <w:rPr>
          <w:rFonts w:hint="eastAsia"/>
          <w:lang w:bidi="uk-UA"/>
        </w:rPr>
        <w:t>контактного</w:t>
      </w:r>
      <w:r>
        <w:rPr>
          <w:lang w:bidi="uk-UA"/>
        </w:rPr>
        <w:t xml:space="preserve"> </w:t>
      </w:r>
      <w:r>
        <w:rPr>
          <w:rFonts w:hint="eastAsia"/>
          <w:lang w:bidi="uk-UA"/>
        </w:rPr>
        <w:t>давления</w:t>
      </w:r>
      <w:r>
        <w:rPr>
          <w:lang w:bidi="uk-UA"/>
        </w:rPr>
        <w:t xml:space="preserve"> </w:t>
      </w:r>
      <w:r>
        <w:rPr>
          <w:rFonts w:hint="eastAsia"/>
          <w:lang w:bidi="uk-UA"/>
        </w:rPr>
        <w:t>и</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торцовом</w:t>
      </w:r>
      <w:r>
        <w:rPr>
          <w:lang w:bidi="uk-UA"/>
        </w:rPr>
        <w:t xml:space="preserve"> </w:t>
      </w:r>
      <w:r>
        <w:rPr>
          <w:rFonts w:hint="eastAsia"/>
          <w:lang w:bidi="uk-UA"/>
        </w:rPr>
        <w:t>мембранном</w:t>
      </w:r>
      <w:r>
        <w:rPr>
          <w:lang w:bidi="uk-UA"/>
        </w:rPr>
        <w:t xml:space="preserve"> </w:t>
      </w:r>
      <w:r>
        <w:rPr>
          <w:rFonts w:hint="eastAsia"/>
          <w:lang w:bidi="uk-UA"/>
        </w:rPr>
        <w:t>уплотнении</w:t>
      </w:r>
    </w:p>
    <w:p w14:paraId="60535CE7" w14:textId="77777777" w:rsidR="000E427A" w:rsidRDefault="000E427A" w:rsidP="000E427A">
      <w:pPr>
        <w:rPr>
          <w:lang w:bidi="uk-UA"/>
        </w:rPr>
      </w:pPr>
    </w:p>
    <w:p w14:paraId="791FE241" w14:textId="77777777" w:rsidR="000E427A" w:rsidRDefault="000E427A" w:rsidP="000E427A">
      <w:pPr>
        <w:rPr>
          <w:lang w:bidi="uk-UA"/>
        </w:rPr>
      </w:pPr>
      <w:r>
        <w:rPr>
          <w:lang w:bidi="uk-UA"/>
        </w:rPr>
        <w:t xml:space="preserve">3.1.2 </w:t>
      </w:r>
      <w:r>
        <w:rPr>
          <w:rFonts w:hint="eastAsia"/>
          <w:lang w:bidi="uk-UA"/>
        </w:rPr>
        <w:t>Определение</w:t>
      </w:r>
      <w:r>
        <w:rPr>
          <w:lang w:bidi="uk-UA"/>
        </w:rPr>
        <w:t xml:space="preserve"> </w:t>
      </w:r>
      <w:r>
        <w:rPr>
          <w:rFonts w:hint="eastAsia"/>
          <w:lang w:bidi="uk-UA"/>
        </w:rPr>
        <w:t>зависимости</w:t>
      </w:r>
      <w:r>
        <w:rPr>
          <w:lang w:bidi="uk-UA"/>
        </w:rPr>
        <w:t xml:space="preserve"> </w:t>
      </w:r>
      <w:r>
        <w:rPr>
          <w:rFonts w:hint="eastAsia"/>
          <w:lang w:bidi="uk-UA"/>
        </w:rPr>
        <w:t>усилия</w:t>
      </w:r>
      <w:r>
        <w:rPr>
          <w:lang w:bidi="uk-UA"/>
        </w:rPr>
        <w:t xml:space="preserve"> </w:t>
      </w:r>
      <w:r>
        <w:rPr>
          <w:rFonts w:hint="eastAsia"/>
          <w:lang w:bidi="uk-UA"/>
        </w:rPr>
        <w:t>в</w:t>
      </w:r>
      <w:r>
        <w:rPr>
          <w:lang w:bidi="uk-UA"/>
        </w:rPr>
        <w:t xml:space="preserve"> </w:t>
      </w:r>
      <w:r>
        <w:rPr>
          <w:rFonts w:hint="eastAsia"/>
          <w:lang w:bidi="uk-UA"/>
        </w:rPr>
        <w:t>уплотняющем</w:t>
      </w:r>
      <w:r>
        <w:rPr>
          <w:lang w:bidi="uk-UA"/>
        </w:rPr>
        <w:t xml:space="preserve"> </w:t>
      </w:r>
      <w:r>
        <w:rPr>
          <w:rFonts w:hint="eastAsia"/>
          <w:lang w:bidi="uk-UA"/>
        </w:rPr>
        <w:t>элементе</w:t>
      </w:r>
      <w:r>
        <w:rPr>
          <w:lang w:bidi="uk-UA"/>
        </w:rPr>
        <w:t xml:space="preserve"> </w:t>
      </w:r>
      <w:r>
        <w:rPr>
          <w:rFonts w:hint="eastAsia"/>
          <w:lang w:bidi="uk-UA"/>
        </w:rPr>
        <w:t>торцового</w:t>
      </w:r>
      <w:r>
        <w:rPr>
          <w:lang w:bidi="uk-UA"/>
        </w:rPr>
        <w:t xml:space="preserve"> </w:t>
      </w:r>
      <w:r>
        <w:rPr>
          <w:rFonts w:hint="eastAsia"/>
          <w:lang w:bidi="uk-UA"/>
        </w:rPr>
        <w:t>мембранного</w:t>
      </w:r>
      <w:r>
        <w:rPr>
          <w:lang w:bidi="uk-UA"/>
        </w:rPr>
        <w:t xml:space="preserve"> </w:t>
      </w:r>
      <w:r>
        <w:rPr>
          <w:rFonts w:hint="eastAsia"/>
          <w:lang w:bidi="uk-UA"/>
        </w:rPr>
        <w:t>уплотнения</w:t>
      </w:r>
      <w:r>
        <w:rPr>
          <w:lang w:bidi="uk-UA"/>
        </w:rPr>
        <w:t xml:space="preserve"> </w:t>
      </w:r>
      <w:r>
        <w:rPr>
          <w:rFonts w:hint="eastAsia"/>
          <w:lang w:bidi="uk-UA"/>
        </w:rPr>
        <w:t>от</w:t>
      </w:r>
      <w:r>
        <w:rPr>
          <w:lang w:bidi="uk-UA"/>
        </w:rPr>
        <w:t xml:space="preserve"> </w:t>
      </w:r>
      <w:r>
        <w:rPr>
          <w:rFonts w:hint="eastAsia"/>
          <w:lang w:bidi="uk-UA"/>
        </w:rPr>
        <w:t>давления</w:t>
      </w:r>
      <w:r>
        <w:rPr>
          <w:lang w:bidi="uk-UA"/>
        </w:rPr>
        <w:t xml:space="preserve"> </w:t>
      </w:r>
      <w:r>
        <w:rPr>
          <w:rFonts w:hint="eastAsia"/>
          <w:lang w:bidi="uk-UA"/>
        </w:rPr>
        <w:t>рабочей</w:t>
      </w:r>
    </w:p>
    <w:p w14:paraId="5737DDBC" w14:textId="77777777" w:rsidR="000E427A" w:rsidRDefault="000E427A" w:rsidP="000E427A">
      <w:pPr>
        <w:rPr>
          <w:lang w:bidi="uk-UA"/>
        </w:rPr>
      </w:pPr>
    </w:p>
    <w:p w14:paraId="15425489" w14:textId="77777777" w:rsidR="000E427A" w:rsidRDefault="000E427A" w:rsidP="000E427A">
      <w:pPr>
        <w:rPr>
          <w:lang w:bidi="uk-UA"/>
        </w:rPr>
      </w:pPr>
      <w:r>
        <w:rPr>
          <w:rFonts w:hint="eastAsia"/>
          <w:lang w:bidi="uk-UA"/>
        </w:rPr>
        <w:t>среды</w:t>
      </w:r>
    </w:p>
    <w:p w14:paraId="2CB1BA14" w14:textId="77777777" w:rsidR="000E427A" w:rsidRDefault="000E427A" w:rsidP="000E427A">
      <w:pPr>
        <w:rPr>
          <w:lang w:bidi="uk-UA"/>
        </w:rPr>
      </w:pPr>
    </w:p>
    <w:p w14:paraId="393C4E7C" w14:textId="77777777" w:rsidR="000E427A" w:rsidRDefault="000E427A" w:rsidP="000E427A">
      <w:pPr>
        <w:rPr>
          <w:lang w:bidi="uk-UA"/>
        </w:rPr>
      </w:pPr>
      <w:r>
        <w:rPr>
          <w:lang w:bidi="uk-UA"/>
        </w:rPr>
        <w:t xml:space="preserve">3.1.3 </w:t>
      </w:r>
      <w:r>
        <w:rPr>
          <w:rFonts w:hint="eastAsia"/>
          <w:lang w:bidi="uk-UA"/>
        </w:rPr>
        <w:t>Определение</w:t>
      </w:r>
      <w:r>
        <w:rPr>
          <w:lang w:bidi="uk-UA"/>
        </w:rPr>
        <w:t xml:space="preserve"> </w:t>
      </w:r>
      <w:r>
        <w:rPr>
          <w:rFonts w:hint="eastAsia"/>
          <w:lang w:bidi="uk-UA"/>
        </w:rPr>
        <w:t>диаметра</w:t>
      </w:r>
      <w:r>
        <w:rPr>
          <w:lang w:bidi="uk-UA"/>
        </w:rPr>
        <w:t xml:space="preserve"> </w:t>
      </w:r>
      <w:r>
        <w:rPr>
          <w:rFonts w:hint="eastAsia"/>
          <w:lang w:bidi="uk-UA"/>
        </w:rPr>
        <w:t>контакта</w:t>
      </w:r>
      <w:r>
        <w:rPr>
          <w:lang w:bidi="uk-UA"/>
        </w:rPr>
        <w:t xml:space="preserve"> </w:t>
      </w:r>
      <w:r>
        <w:rPr>
          <w:rFonts w:hint="eastAsia"/>
          <w:lang w:bidi="uk-UA"/>
        </w:rPr>
        <w:t>мембраны</w:t>
      </w:r>
      <w:r>
        <w:rPr>
          <w:lang w:bidi="uk-UA"/>
        </w:rPr>
        <w:t xml:space="preserve"> </w:t>
      </w:r>
      <w:r>
        <w:rPr>
          <w:rFonts w:hint="eastAsia"/>
          <w:lang w:bidi="uk-UA"/>
        </w:rPr>
        <w:t>по</w:t>
      </w:r>
      <w:r>
        <w:rPr>
          <w:lang w:bidi="uk-UA"/>
        </w:rPr>
        <w:t xml:space="preserve"> </w:t>
      </w:r>
      <w:r>
        <w:rPr>
          <w:rFonts w:hint="eastAsia"/>
          <w:lang w:bidi="uk-UA"/>
        </w:rPr>
        <w:t>коническому</w:t>
      </w:r>
      <w:r>
        <w:rPr>
          <w:lang w:bidi="uk-UA"/>
        </w:rPr>
        <w:t xml:space="preserve"> </w:t>
      </w:r>
      <w:r>
        <w:rPr>
          <w:rFonts w:hint="eastAsia"/>
          <w:lang w:bidi="uk-UA"/>
        </w:rPr>
        <w:t>бурту</w:t>
      </w:r>
    </w:p>
    <w:p w14:paraId="599BADE2" w14:textId="77777777" w:rsidR="000E427A" w:rsidRDefault="000E427A" w:rsidP="000E427A">
      <w:pPr>
        <w:rPr>
          <w:lang w:bidi="uk-UA"/>
        </w:rPr>
      </w:pPr>
    </w:p>
    <w:p w14:paraId="446A91D7" w14:textId="77777777" w:rsidR="000E427A" w:rsidRDefault="000E427A" w:rsidP="000E427A">
      <w:pPr>
        <w:rPr>
          <w:lang w:bidi="uk-UA"/>
        </w:rPr>
      </w:pPr>
      <w:r>
        <w:rPr>
          <w:lang w:bidi="uk-UA"/>
        </w:rPr>
        <w:t xml:space="preserve">3.1.4 </w:t>
      </w:r>
      <w:r>
        <w:rPr>
          <w:rFonts w:hint="eastAsia"/>
          <w:lang w:bidi="uk-UA"/>
        </w:rPr>
        <w:t>Теоретический</w:t>
      </w:r>
      <w:r>
        <w:rPr>
          <w:lang w:bidi="uk-UA"/>
        </w:rPr>
        <w:t xml:space="preserve"> </w:t>
      </w:r>
      <w:r>
        <w:rPr>
          <w:rFonts w:hint="eastAsia"/>
          <w:lang w:bidi="uk-UA"/>
        </w:rPr>
        <w:t>расчет</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конкретного</w:t>
      </w:r>
      <w:r>
        <w:rPr>
          <w:lang w:bidi="uk-UA"/>
        </w:rPr>
        <w:t xml:space="preserve"> </w:t>
      </w:r>
      <w:r>
        <w:rPr>
          <w:rFonts w:hint="eastAsia"/>
          <w:lang w:bidi="uk-UA"/>
        </w:rPr>
        <w:t>исполнения</w:t>
      </w:r>
      <w:r>
        <w:rPr>
          <w:lang w:bidi="uk-UA"/>
        </w:rPr>
        <w:t xml:space="preserve"> </w:t>
      </w:r>
      <w:r>
        <w:rPr>
          <w:rFonts w:hint="eastAsia"/>
          <w:lang w:bidi="uk-UA"/>
        </w:rPr>
        <w:t>узла</w:t>
      </w:r>
    </w:p>
    <w:p w14:paraId="4769BDAC" w14:textId="77777777" w:rsidR="000E427A" w:rsidRDefault="000E427A" w:rsidP="000E427A">
      <w:pPr>
        <w:rPr>
          <w:lang w:bidi="uk-UA"/>
        </w:rPr>
      </w:pPr>
    </w:p>
    <w:p w14:paraId="3E9E3DC9" w14:textId="77777777" w:rsidR="000E427A" w:rsidRDefault="000E427A" w:rsidP="000E427A">
      <w:pPr>
        <w:rPr>
          <w:lang w:bidi="uk-UA"/>
        </w:rPr>
      </w:pPr>
      <w:r>
        <w:rPr>
          <w:lang w:bidi="uk-UA"/>
        </w:rPr>
        <w:t xml:space="preserve">3.1.5 </w:t>
      </w:r>
      <w:r>
        <w:rPr>
          <w:rFonts w:hint="eastAsia"/>
          <w:lang w:bidi="uk-UA"/>
        </w:rPr>
        <w:t>Экспериментальное</w:t>
      </w:r>
      <w:r>
        <w:rPr>
          <w:lang w:bidi="uk-UA"/>
        </w:rPr>
        <w:t xml:space="preserve"> </w:t>
      </w:r>
      <w:r>
        <w:rPr>
          <w:rFonts w:hint="eastAsia"/>
          <w:lang w:bidi="uk-UA"/>
        </w:rPr>
        <w:t>определение</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торцовом</w:t>
      </w:r>
      <w:r>
        <w:rPr>
          <w:lang w:bidi="uk-UA"/>
        </w:rPr>
        <w:t xml:space="preserve"> </w:t>
      </w:r>
      <w:r>
        <w:rPr>
          <w:rFonts w:hint="eastAsia"/>
          <w:lang w:bidi="uk-UA"/>
        </w:rPr>
        <w:t>уплотнении</w:t>
      </w:r>
      <w:r>
        <w:rPr>
          <w:lang w:bidi="uk-UA"/>
        </w:rPr>
        <w:t xml:space="preserve"> </w:t>
      </w:r>
      <w:r>
        <w:rPr>
          <w:rFonts w:hint="eastAsia"/>
          <w:lang w:bidi="uk-UA"/>
        </w:rPr>
        <w:t>и</w:t>
      </w:r>
      <w:r>
        <w:rPr>
          <w:lang w:bidi="uk-UA"/>
        </w:rPr>
        <w:t xml:space="preserve"> </w:t>
      </w:r>
      <w:r>
        <w:rPr>
          <w:rFonts w:hint="eastAsia"/>
          <w:lang w:bidi="uk-UA"/>
        </w:rPr>
        <w:t>сравнение</w:t>
      </w:r>
      <w:r>
        <w:rPr>
          <w:lang w:bidi="uk-UA"/>
        </w:rPr>
        <w:t xml:space="preserve"> </w:t>
      </w:r>
      <w:r>
        <w:rPr>
          <w:rFonts w:hint="eastAsia"/>
          <w:lang w:bidi="uk-UA"/>
        </w:rPr>
        <w:t>результатов</w:t>
      </w:r>
      <w:r>
        <w:rPr>
          <w:lang w:bidi="uk-UA"/>
        </w:rPr>
        <w:t xml:space="preserve"> </w:t>
      </w:r>
      <w:r>
        <w:rPr>
          <w:rFonts w:hint="eastAsia"/>
          <w:lang w:bidi="uk-UA"/>
        </w:rPr>
        <w:t>с</w:t>
      </w:r>
      <w:r>
        <w:rPr>
          <w:lang w:bidi="uk-UA"/>
        </w:rPr>
        <w:t xml:space="preserve"> </w:t>
      </w:r>
      <w:r>
        <w:rPr>
          <w:rFonts w:hint="eastAsia"/>
          <w:lang w:bidi="uk-UA"/>
        </w:rPr>
        <w:t>расчетными</w:t>
      </w:r>
      <w:r>
        <w:rPr>
          <w:lang w:bidi="uk-UA"/>
        </w:rPr>
        <w:t xml:space="preserve"> </w:t>
      </w:r>
      <w:r>
        <w:rPr>
          <w:rFonts w:hint="eastAsia"/>
          <w:lang w:bidi="uk-UA"/>
        </w:rPr>
        <w:t>данными</w:t>
      </w:r>
      <w:r>
        <w:rPr>
          <w:lang w:bidi="uk-UA"/>
        </w:rPr>
        <w:t xml:space="preserve">, </w:t>
      </w:r>
      <w:r>
        <w:rPr>
          <w:rFonts w:hint="eastAsia"/>
          <w:lang w:bidi="uk-UA"/>
        </w:rPr>
        <w:t>„</w:t>
      </w:r>
      <w:r>
        <w:rPr>
          <w:lang w:bidi="uk-UA"/>
        </w:rPr>
        <w:t>124</w:t>
      </w:r>
    </w:p>
    <w:p w14:paraId="57B51ABD" w14:textId="77777777" w:rsidR="000E427A" w:rsidRDefault="000E427A" w:rsidP="000E427A">
      <w:pPr>
        <w:rPr>
          <w:lang w:bidi="uk-UA"/>
        </w:rPr>
      </w:pPr>
    </w:p>
    <w:p w14:paraId="59CFB2E1" w14:textId="77777777" w:rsidR="000E427A" w:rsidRDefault="000E427A" w:rsidP="000E427A">
      <w:pPr>
        <w:rPr>
          <w:lang w:bidi="uk-UA"/>
        </w:rPr>
      </w:pPr>
      <w:r>
        <w:rPr>
          <w:lang w:bidi="uk-UA"/>
        </w:rPr>
        <w:t xml:space="preserve">3.2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манжетном</w:t>
      </w:r>
      <w:r>
        <w:rPr>
          <w:lang w:bidi="uk-UA"/>
        </w:rPr>
        <w:t xml:space="preserve"> </w:t>
      </w:r>
      <w:r>
        <w:rPr>
          <w:rFonts w:hint="eastAsia"/>
          <w:lang w:bidi="uk-UA"/>
        </w:rPr>
        <w:t>уплотнении</w:t>
      </w:r>
    </w:p>
    <w:p w14:paraId="100E4300" w14:textId="77777777" w:rsidR="000E427A" w:rsidRDefault="000E427A" w:rsidP="000E427A">
      <w:pPr>
        <w:rPr>
          <w:lang w:bidi="uk-UA"/>
        </w:rPr>
      </w:pPr>
    </w:p>
    <w:p w14:paraId="0E2D01A3" w14:textId="77777777" w:rsidR="000E427A" w:rsidRDefault="000E427A" w:rsidP="000E427A">
      <w:pPr>
        <w:rPr>
          <w:lang w:bidi="uk-UA"/>
        </w:rPr>
      </w:pPr>
      <w:r>
        <w:rPr>
          <w:lang w:bidi="uk-UA"/>
        </w:rPr>
        <w:t xml:space="preserve">3.2.1 </w:t>
      </w:r>
      <w:r>
        <w:rPr>
          <w:rFonts w:hint="eastAsia"/>
          <w:lang w:bidi="uk-UA"/>
        </w:rPr>
        <w:t>Расчет</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манжетном</w:t>
      </w:r>
      <w:r>
        <w:rPr>
          <w:lang w:bidi="uk-UA"/>
        </w:rPr>
        <w:t xml:space="preserve"> </w:t>
      </w:r>
      <w:r>
        <w:rPr>
          <w:rFonts w:hint="eastAsia"/>
          <w:lang w:bidi="uk-UA"/>
        </w:rPr>
        <w:t>уплотнении</w:t>
      </w:r>
      <w:r>
        <w:rPr>
          <w:lang w:bidi="uk-UA"/>
        </w:rPr>
        <w:t xml:space="preserve"> </w:t>
      </w:r>
      <w:r>
        <w:rPr>
          <w:rFonts w:hint="eastAsia"/>
          <w:lang w:bidi="uk-UA"/>
        </w:rPr>
        <w:t>аналитическим</w:t>
      </w:r>
      <w:r>
        <w:rPr>
          <w:lang w:bidi="uk-UA"/>
        </w:rPr>
        <w:t xml:space="preserve"> </w:t>
      </w:r>
      <w:r>
        <w:rPr>
          <w:rFonts w:hint="eastAsia"/>
          <w:lang w:bidi="uk-UA"/>
        </w:rPr>
        <w:t>методом</w:t>
      </w:r>
    </w:p>
    <w:p w14:paraId="6FA48B40" w14:textId="77777777" w:rsidR="000E427A" w:rsidRDefault="000E427A" w:rsidP="000E427A">
      <w:pPr>
        <w:rPr>
          <w:lang w:bidi="uk-UA"/>
        </w:rPr>
      </w:pPr>
    </w:p>
    <w:p w14:paraId="167F0991" w14:textId="77777777" w:rsidR="000E427A" w:rsidRDefault="000E427A" w:rsidP="000E427A">
      <w:pPr>
        <w:rPr>
          <w:lang w:bidi="uk-UA"/>
        </w:rPr>
      </w:pPr>
      <w:r>
        <w:rPr>
          <w:lang w:bidi="uk-UA"/>
        </w:rPr>
        <w:t xml:space="preserve">3.2.2 </w:t>
      </w:r>
      <w:r>
        <w:rPr>
          <w:rFonts w:hint="eastAsia"/>
          <w:lang w:bidi="uk-UA"/>
        </w:rPr>
        <w:t>Расчет</w:t>
      </w:r>
      <w:r>
        <w:rPr>
          <w:lang w:bidi="uk-UA"/>
        </w:rPr>
        <w:t xml:space="preserve"> </w:t>
      </w:r>
      <w:r>
        <w:rPr>
          <w:rFonts w:hint="eastAsia"/>
          <w:lang w:bidi="uk-UA"/>
        </w:rPr>
        <w:t>контактного</w:t>
      </w:r>
      <w:r>
        <w:rPr>
          <w:lang w:bidi="uk-UA"/>
        </w:rPr>
        <w:t xml:space="preserve"> </w:t>
      </w:r>
      <w:r>
        <w:rPr>
          <w:rFonts w:hint="eastAsia"/>
          <w:lang w:bidi="uk-UA"/>
        </w:rPr>
        <w:t>давления</w:t>
      </w:r>
      <w:r>
        <w:rPr>
          <w:lang w:bidi="uk-UA"/>
        </w:rPr>
        <w:t xml:space="preserve"> </w:t>
      </w:r>
      <w:r>
        <w:rPr>
          <w:rFonts w:hint="eastAsia"/>
          <w:lang w:bidi="uk-UA"/>
        </w:rPr>
        <w:t>и</w:t>
      </w:r>
      <w:r>
        <w:rPr>
          <w:lang w:bidi="uk-UA"/>
        </w:rPr>
        <w:t xml:space="preserve"> </w:t>
      </w:r>
      <w:r>
        <w:rPr>
          <w:rFonts w:hint="eastAsia"/>
          <w:lang w:bidi="uk-UA"/>
        </w:rPr>
        <w:t>момента</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манжетном</w:t>
      </w:r>
      <w:r>
        <w:rPr>
          <w:lang w:bidi="uk-UA"/>
        </w:rPr>
        <w:t xml:space="preserve"> </w:t>
      </w:r>
      <w:r>
        <w:rPr>
          <w:rFonts w:hint="eastAsia"/>
          <w:lang w:bidi="uk-UA"/>
        </w:rPr>
        <w:t>уплотнении</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АКБУБ</w:t>
      </w:r>
    </w:p>
    <w:p w14:paraId="229EC822" w14:textId="77777777" w:rsidR="000E427A" w:rsidRDefault="000E427A" w:rsidP="000E427A">
      <w:pPr>
        <w:rPr>
          <w:lang w:bidi="uk-UA"/>
        </w:rPr>
      </w:pPr>
    </w:p>
    <w:p w14:paraId="40708CA1" w14:textId="77777777" w:rsidR="000E427A" w:rsidRDefault="000E427A" w:rsidP="000E427A">
      <w:pPr>
        <w:rPr>
          <w:lang w:bidi="uk-UA"/>
        </w:rPr>
      </w:pPr>
      <w:r>
        <w:rPr>
          <w:lang w:bidi="uk-UA"/>
        </w:rPr>
        <w:t xml:space="preserve">3.2.3 </w:t>
      </w:r>
      <w:r>
        <w:rPr>
          <w:rFonts w:hint="eastAsia"/>
          <w:lang w:bidi="uk-UA"/>
        </w:rPr>
        <w:t>Экспериментальная</w:t>
      </w:r>
      <w:r>
        <w:rPr>
          <w:lang w:bidi="uk-UA"/>
        </w:rPr>
        <w:t xml:space="preserve"> </w:t>
      </w:r>
      <w:r>
        <w:rPr>
          <w:rFonts w:hint="eastAsia"/>
          <w:lang w:bidi="uk-UA"/>
        </w:rPr>
        <w:t>проверка</w:t>
      </w:r>
      <w:r>
        <w:rPr>
          <w:lang w:bidi="uk-UA"/>
        </w:rPr>
        <w:t xml:space="preserve"> </w:t>
      </w:r>
      <w:r>
        <w:rPr>
          <w:rFonts w:hint="eastAsia"/>
          <w:lang w:bidi="uk-UA"/>
        </w:rPr>
        <w:t>численного</w:t>
      </w:r>
      <w:r>
        <w:rPr>
          <w:lang w:bidi="uk-UA"/>
        </w:rPr>
        <w:t xml:space="preserve"> </w:t>
      </w:r>
      <w:r>
        <w:rPr>
          <w:rFonts w:hint="eastAsia"/>
          <w:lang w:bidi="uk-UA"/>
        </w:rPr>
        <w:t>и</w:t>
      </w:r>
      <w:r>
        <w:rPr>
          <w:lang w:bidi="uk-UA"/>
        </w:rPr>
        <w:t xml:space="preserve"> </w:t>
      </w:r>
      <w:r>
        <w:rPr>
          <w:rFonts w:hint="eastAsia"/>
          <w:lang w:bidi="uk-UA"/>
        </w:rPr>
        <w:t>аналитического</w:t>
      </w:r>
      <w:r>
        <w:rPr>
          <w:lang w:bidi="uk-UA"/>
        </w:rPr>
        <w:t xml:space="preserve"> </w:t>
      </w:r>
      <w:r>
        <w:rPr>
          <w:rFonts w:hint="eastAsia"/>
          <w:lang w:bidi="uk-UA"/>
        </w:rPr>
        <w:t>решения</w:t>
      </w:r>
    </w:p>
    <w:p w14:paraId="38CFD2E2" w14:textId="77777777" w:rsidR="000E427A" w:rsidRDefault="000E427A" w:rsidP="000E427A">
      <w:pPr>
        <w:rPr>
          <w:lang w:bidi="uk-UA"/>
        </w:rPr>
      </w:pPr>
    </w:p>
    <w:p w14:paraId="17D9EC24" w14:textId="77777777" w:rsidR="000E427A" w:rsidRDefault="000E427A" w:rsidP="000E427A">
      <w:pPr>
        <w:rPr>
          <w:lang w:bidi="uk-UA"/>
        </w:rPr>
      </w:pPr>
      <w:r>
        <w:rPr>
          <w:rFonts w:hint="eastAsia"/>
          <w:lang w:bidi="uk-UA"/>
        </w:rPr>
        <w:t>ГЛАВА</w:t>
      </w:r>
      <w:r>
        <w:rPr>
          <w:lang w:bidi="uk-UA"/>
        </w:rPr>
        <w:t xml:space="preserve"> 4 </w:t>
      </w:r>
      <w:r>
        <w:rPr>
          <w:rFonts w:hint="eastAsia"/>
          <w:lang w:bidi="uk-UA"/>
        </w:rPr>
        <w:t>РАЗРАБОТКА</w:t>
      </w:r>
      <w:r>
        <w:rPr>
          <w:lang w:bidi="uk-UA"/>
        </w:rPr>
        <w:t xml:space="preserve"> </w:t>
      </w:r>
      <w:r>
        <w:rPr>
          <w:rFonts w:hint="eastAsia"/>
          <w:lang w:bidi="uk-UA"/>
        </w:rPr>
        <w:t>ОБОБЩЁННОЙ</w:t>
      </w:r>
      <w:r>
        <w:rPr>
          <w:lang w:bidi="uk-UA"/>
        </w:rPr>
        <w:t xml:space="preserve"> </w:t>
      </w:r>
      <w:r>
        <w:rPr>
          <w:rFonts w:hint="eastAsia"/>
          <w:lang w:bidi="uk-UA"/>
        </w:rPr>
        <w:t>МЕТОДИКИ</w:t>
      </w:r>
      <w:r>
        <w:rPr>
          <w:lang w:bidi="uk-UA"/>
        </w:rPr>
        <w:t xml:space="preserve"> </w:t>
      </w:r>
      <w:r>
        <w:rPr>
          <w:rFonts w:hint="eastAsia"/>
          <w:lang w:bidi="uk-UA"/>
        </w:rPr>
        <w:t>РАСЧЁТА</w:t>
      </w:r>
    </w:p>
    <w:p w14:paraId="1E44D1DC" w14:textId="77777777" w:rsidR="000E427A" w:rsidRDefault="000E427A" w:rsidP="000E427A">
      <w:pPr>
        <w:rPr>
          <w:lang w:bidi="uk-UA"/>
        </w:rPr>
      </w:pPr>
    </w:p>
    <w:p w14:paraId="5133A1EA" w14:textId="77777777" w:rsidR="000E427A" w:rsidRDefault="000E427A" w:rsidP="000E427A">
      <w:pPr>
        <w:rPr>
          <w:lang w:bidi="uk-UA"/>
        </w:rPr>
      </w:pPr>
      <w:r>
        <w:rPr>
          <w:rFonts w:hint="eastAsia"/>
          <w:lang w:bidi="uk-UA"/>
        </w:rPr>
        <w:t>МОМЕНТНЫХ</w:t>
      </w:r>
      <w:r>
        <w:rPr>
          <w:lang w:bidi="uk-UA"/>
        </w:rPr>
        <w:t xml:space="preserve"> </w:t>
      </w:r>
      <w:r>
        <w:rPr>
          <w:rFonts w:hint="eastAsia"/>
          <w:lang w:bidi="uk-UA"/>
        </w:rPr>
        <w:t>ХАРАКТЕРИСТИК</w:t>
      </w:r>
      <w:r>
        <w:rPr>
          <w:lang w:bidi="uk-UA"/>
        </w:rPr>
        <w:t xml:space="preserve"> </w:t>
      </w:r>
      <w:r>
        <w:rPr>
          <w:rFonts w:hint="eastAsia"/>
          <w:lang w:bidi="uk-UA"/>
        </w:rPr>
        <w:t>УЗЛА</w:t>
      </w:r>
      <w:r>
        <w:rPr>
          <w:lang w:bidi="uk-UA"/>
        </w:rPr>
        <w:t xml:space="preserve"> </w:t>
      </w:r>
      <w:r>
        <w:rPr>
          <w:rFonts w:hint="eastAsia"/>
          <w:lang w:bidi="uk-UA"/>
        </w:rPr>
        <w:t>КАЧАНИЯ</w:t>
      </w:r>
      <w:r>
        <w:rPr>
          <w:lang w:bidi="uk-UA"/>
        </w:rPr>
        <w:t xml:space="preserve"> </w:t>
      </w:r>
      <w:r>
        <w:rPr>
          <w:rFonts w:hint="eastAsia"/>
          <w:lang w:bidi="uk-UA"/>
        </w:rPr>
        <w:t>РА</w:t>
      </w:r>
      <w:r>
        <w:rPr>
          <w:lang w:bidi="uk-UA"/>
        </w:rPr>
        <w:t xml:space="preserve"> </w:t>
      </w:r>
      <w:r>
        <w:rPr>
          <w:rFonts w:hint="eastAsia"/>
          <w:lang w:bidi="uk-UA"/>
        </w:rPr>
        <w:t>ЖРД</w:t>
      </w:r>
    </w:p>
    <w:p w14:paraId="44D7624D" w14:textId="77777777" w:rsidR="000E427A" w:rsidRDefault="000E427A" w:rsidP="000E427A">
      <w:pPr>
        <w:rPr>
          <w:lang w:bidi="uk-UA"/>
        </w:rPr>
      </w:pPr>
    </w:p>
    <w:p w14:paraId="15E30B14" w14:textId="77777777" w:rsidR="000E427A" w:rsidRDefault="000E427A" w:rsidP="000E427A">
      <w:pPr>
        <w:rPr>
          <w:lang w:bidi="uk-UA"/>
        </w:rPr>
      </w:pPr>
      <w:r>
        <w:rPr>
          <w:lang w:bidi="uk-UA"/>
        </w:rPr>
        <w:t xml:space="preserve">4.1 </w:t>
      </w:r>
      <w:r>
        <w:rPr>
          <w:rFonts w:hint="eastAsia"/>
          <w:lang w:bidi="uk-UA"/>
        </w:rPr>
        <w:t>Обобщённая</w:t>
      </w:r>
      <w:r>
        <w:rPr>
          <w:lang w:bidi="uk-UA"/>
        </w:rPr>
        <w:t xml:space="preserve"> </w:t>
      </w:r>
      <w:r>
        <w:rPr>
          <w:rFonts w:hint="eastAsia"/>
          <w:lang w:bidi="uk-UA"/>
        </w:rPr>
        <w:t>методика</w:t>
      </w:r>
      <w:r>
        <w:rPr>
          <w:lang w:bidi="uk-UA"/>
        </w:rPr>
        <w:t xml:space="preserve"> </w:t>
      </w:r>
      <w:r>
        <w:rPr>
          <w:rFonts w:hint="eastAsia"/>
          <w:lang w:bidi="uk-UA"/>
        </w:rPr>
        <w:t>и</w:t>
      </w:r>
      <w:r>
        <w:rPr>
          <w:lang w:bidi="uk-UA"/>
        </w:rPr>
        <w:t xml:space="preserve"> </w:t>
      </w:r>
      <w:r>
        <w:rPr>
          <w:rFonts w:hint="eastAsia"/>
          <w:lang w:bidi="uk-UA"/>
        </w:rPr>
        <w:t>алгоритм</w:t>
      </w:r>
      <w:r>
        <w:rPr>
          <w:lang w:bidi="uk-UA"/>
        </w:rPr>
        <w:t xml:space="preserve"> </w:t>
      </w:r>
      <w:r>
        <w:rPr>
          <w:rFonts w:hint="eastAsia"/>
          <w:lang w:bidi="uk-UA"/>
        </w:rPr>
        <w:t>определения</w:t>
      </w:r>
      <w:r>
        <w:rPr>
          <w:lang w:bidi="uk-UA"/>
        </w:rPr>
        <w:t xml:space="preserve"> </w:t>
      </w:r>
      <w:r>
        <w:rPr>
          <w:rFonts w:hint="eastAsia"/>
          <w:lang w:bidi="uk-UA"/>
        </w:rPr>
        <w:t>моментных</w:t>
      </w:r>
      <w:r>
        <w:rPr>
          <w:lang w:bidi="uk-UA"/>
        </w:rPr>
        <w:t xml:space="preserve"> </w:t>
      </w:r>
      <w:r>
        <w:rPr>
          <w:rFonts w:hint="eastAsia"/>
          <w:lang w:bidi="uk-UA"/>
        </w:rPr>
        <w:t>характеристик</w:t>
      </w:r>
      <w:r>
        <w:rPr>
          <w:lang w:bidi="uk-UA"/>
        </w:rPr>
        <w:t xml:space="preserve"> </w:t>
      </w:r>
      <w:r>
        <w:rPr>
          <w:rFonts w:hint="eastAsia"/>
          <w:lang w:bidi="uk-UA"/>
        </w:rPr>
        <w:t>узла</w:t>
      </w:r>
      <w:r>
        <w:rPr>
          <w:lang w:bidi="uk-UA"/>
        </w:rPr>
        <w:t xml:space="preserve"> </w:t>
      </w:r>
      <w:r>
        <w:rPr>
          <w:rFonts w:hint="eastAsia"/>
          <w:lang w:bidi="uk-UA"/>
        </w:rPr>
        <w:t>качания</w:t>
      </w:r>
      <w:r>
        <w:rPr>
          <w:lang w:bidi="uk-UA"/>
        </w:rPr>
        <w:t xml:space="preserve"> </w:t>
      </w:r>
      <w:r>
        <w:rPr>
          <w:rFonts w:hint="eastAsia"/>
          <w:lang w:bidi="uk-UA"/>
        </w:rPr>
        <w:t>ЖРД</w:t>
      </w:r>
    </w:p>
    <w:p w14:paraId="422CAF58" w14:textId="77777777" w:rsidR="000E427A" w:rsidRDefault="000E427A" w:rsidP="000E427A">
      <w:pPr>
        <w:rPr>
          <w:lang w:bidi="uk-UA"/>
        </w:rPr>
      </w:pPr>
    </w:p>
    <w:p w14:paraId="474F9BD5" w14:textId="77777777" w:rsidR="000E427A" w:rsidRDefault="000E427A" w:rsidP="000E427A">
      <w:pPr>
        <w:rPr>
          <w:lang w:bidi="uk-UA"/>
        </w:rPr>
      </w:pPr>
      <w:r>
        <w:rPr>
          <w:lang w:bidi="uk-UA"/>
        </w:rPr>
        <w:t xml:space="preserve">4.2 </w:t>
      </w:r>
      <w:r>
        <w:rPr>
          <w:rFonts w:hint="eastAsia"/>
          <w:lang w:bidi="uk-UA"/>
        </w:rPr>
        <w:t>Применение</w:t>
      </w:r>
      <w:r>
        <w:rPr>
          <w:lang w:bidi="uk-UA"/>
        </w:rPr>
        <w:t xml:space="preserve"> </w:t>
      </w:r>
      <w:r>
        <w:rPr>
          <w:rFonts w:hint="eastAsia"/>
          <w:lang w:bidi="uk-UA"/>
        </w:rPr>
        <w:t>полученной</w:t>
      </w:r>
      <w:r>
        <w:rPr>
          <w:lang w:bidi="uk-UA"/>
        </w:rPr>
        <w:t xml:space="preserve"> </w:t>
      </w:r>
      <w:r>
        <w:rPr>
          <w:rFonts w:hint="eastAsia"/>
          <w:lang w:bidi="uk-UA"/>
        </w:rPr>
        <w:t>методики</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расчета</w:t>
      </w:r>
      <w:r>
        <w:rPr>
          <w:lang w:bidi="uk-UA"/>
        </w:rPr>
        <w:t xml:space="preserve"> </w:t>
      </w:r>
      <w:r>
        <w:rPr>
          <w:rFonts w:hint="eastAsia"/>
          <w:lang w:bidi="uk-UA"/>
        </w:rPr>
        <w:t>серийного</w:t>
      </w:r>
    </w:p>
    <w:p w14:paraId="541A248D" w14:textId="77777777" w:rsidR="000E427A" w:rsidRDefault="000E427A" w:rsidP="000E427A">
      <w:pPr>
        <w:rPr>
          <w:lang w:bidi="uk-UA"/>
        </w:rPr>
      </w:pPr>
    </w:p>
    <w:p w14:paraId="09F91DD4" w14:textId="77777777" w:rsidR="000E427A" w:rsidRDefault="000E427A" w:rsidP="000E427A">
      <w:pPr>
        <w:rPr>
          <w:lang w:bidi="uk-UA"/>
        </w:rPr>
      </w:pPr>
      <w:r>
        <w:rPr>
          <w:rFonts w:hint="eastAsia"/>
          <w:lang w:bidi="uk-UA"/>
        </w:rPr>
        <w:t>РА</w:t>
      </w:r>
      <w:r>
        <w:rPr>
          <w:lang w:bidi="uk-UA"/>
        </w:rPr>
        <w:t xml:space="preserve"> </w:t>
      </w:r>
      <w:r>
        <w:rPr>
          <w:rFonts w:hint="eastAsia"/>
          <w:lang w:bidi="uk-UA"/>
        </w:rPr>
        <w:t>ЖРД</w:t>
      </w:r>
    </w:p>
    <w:p w14:paraId="34F9F102" w14:textId="77777777" w:rsidR="000E427A" w:rsidRDefault="000E427A" w:rsidP="000E427A">
      <w:pPr>
        <w:rPr>
          <w:lang w:bidi="uk-UA"/>
        </w:rPr>
      </w:pPr>
    </w:p>
    <w:p w14:paraId="739FACE5" w14:textId="77777777" w:rsidR="000E427A" w:rsidRDefault="000E427A" w:rsidP="000E427A">
      <w:pPr>
        <w:rPr>
          <w:lang w:bidi="uk-UA"/>
        </w:rPr>
      </w:pPr>
      <w:r>
        <w:rPr>
          <w:lang w:bidi="uk-UA"/>
        </w:rPr>
        <w:t xml:space="preserve">4.3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триботехнических</w:t>
      </w:r>
      <w:r>
        <w:rPr>
          <w:lang w:bidi="uk-UA"/>
        </w:rPr>
        <w:t xml:space="preserve"> </w:t>
      </w:r>
      <w:r>
        <w:rPr>
          <w:rFonts w:hint="eastAsia"/>
          <w:lang w:bidi="uk-UA"/>
        </w:rPr>
        <w:t>характеристик</w:t>
      </w:r>
      <w:r>
        <w:rPr>
          <w:lang w:bidi="uk-UA"/>
        </w:rPr>
        <w:t xml:space="preserve"> </w:t>
      </w:r>
      <w:r>
        <w:rPr>
          <w:rFonts w:hint="eastAsia"/>
          <w:lang w:bidi="uk-UA"/>
        </w:rPr>
        <w:t>материалов</w:t>
      </w:r>
      <w:r>
        <w:rPr>
          <w:lang w:bidi="uk-UA"/>
        </w:rPr>
        <w:t xml:space="preserve">, </w:t>
      </w:r>
      <w:r>
        <w:rPr>
          <w:rFonts w:hint="eastAsia"/>
          <w:lang w:bidi="uk-UA"/>
        </w:rPr>
        <w:t>используемых</w:t>
      </w:r>
      <w:r>
        <w:rPr>
          <w:lang w:bidi="uk-UA"/>
        </w:rPr>
        <w:t xml:space="preserve"> </w:t>
      </w:r>
      <w:r>
        <w:rPr>
          <w:rFonts w:hint="eastAsia"/>
          <w:lang w:bidi="uk-UA"/>
        </w:rPr>
        <w:t>в</w:t>
      </w:r>
      <w:r>
        <w:rPr>
          <w:lang w:bidi="uk-UA"/>
        </w:rPr>
        <w:t xml:space="preserve"> </w:t>
      </w:r>
      <w:r>
        <w:rPr>
          <w:rFonts w:hint="eastAsia"/>
          <w:lang w:bidi="uk-UA"/>
        </w:rPr>
        <w:t>узлах</w:t>
      </w:r>
      <w:r>
        <w:rPr>
          <w:lang w:bidi="uk-UA"/>
        </w:rPr>
        <w:t xml:space="preserve"> </w:t>
      </w:r>
      <w:r>
        <w:rPr>
          <w:rFonts w:hint="eastAsia"/>
          <w:lang w:bidi="uk-UA"/>
        </w:rPr>
        <w:t>качания</w:t>
      </w:r>
      <w:r>
        <w:rPr>
          <w:lang w:bidi="uk-UA"/>
        </w:rPr>
        <w:t xml:space="preserve"> </w:t>
      </w:r>
      <w:r>
        <w:rPr>
          <w:rFonts w:hint="eastAsia"/>
          <w:lang w:bidi="uk-UA"/>
        </w:rPr>
        <w:t>РА</w:t>
      </w:r>
      <w:r>
        <w:rPr>
          <w:lang w:bidi="uk-UA"/>
        </w:rPr>
        <w:t xml:space="preserve"> </w:t>
      </w:r>
      <w:r>
        <w:rPr>
          <w:rFonts w:hint="eastAsia"/>
          <w:lang w:bidi="uk-UA"/>
        </w:rPr>
        <w:t>ЖРД</w:t>
      </w:r>
    </w:p>
    <w:p w14:paraId="4FB8BEDB" w14:textId="77777777" w:rsidR="000E427A" w:rsidRDefault="000E427A" w:rsidP="000E427A">
      <w:pPr>
        <w:rPr>
          <w:lang w:bidi="uk-UA"/>
        </w:rPr>
      </w:pPr>
    </w:p>
    <w:p w14:paraId="7D7EC686" w14:textId="77777777" w:rsidR="000E427A" w:rsidRDefault="000E427A" w:rsidP="000E427A">
      <w:pPr>
        <w:rPr>
          <w:lang w:bidi="uk-UA"/>
        </w:rPr>
      </w:pPr>
      <w:r>
        <w:rPr>
          <w:lang w:bidi="uk-UA"/>
        </w:rPr>
        <w:t xml:space="preserve">4.3.1 </w:t>
      </w:r>
      <w:r>
        <w:rPr>
          <w:rFonts w:hint="eastAsia"/>
          <w:lang w:bidi="uk-UA"/>
        </w:rPr>
        <w:t>Цель</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испытаний</w:t>
      </w:r>
    </w:p>
    <w:p w14:paraId="03930343" w14:textId="77777777" w:rsidR="000E427A" w:rsidRDefault="000E427A" w:rsidP="000E427A">
      <w:pPr>
        <w:rPr>
          <w:lang w:bidi="uk-UA"/>
        </w:rPr>
      </w:pPr>
    </w:p>
    <w:p w14:paraId="39F0C921" w14:textId="77777777" w:rsidR="000E427A" w:rsidRDefault="000E427A" w:rsidP="000E427A">
      <w:pPr>
        <w:rPr>
          <w:lang w:bidi="uk-UA"/>
        </w:rPr>
      </w:pPr>
      <w:r>
        <w:rPr>
          <w:lang w:bidi="uk-UA"/>
        </w:rPr>
        <w:t xml:space="preserve">4.3.2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испытаний</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коэффициентов</w:t>
      </w:r>
      <w:r>
        <w:rPr>
          <w:lang w:bidi="uk-UA"/>
        </w:rPr>
        <w:t xml:space="preserve"> </w:t>
      </w:r>
      <w:r>
        <w:rPr>
          <w:rFonts w:hint="eastAsia"/>
          <w:lang w:bidi="uk-UA"/>
        </w:rPr>
        <w:t>трения</w:t>
      </w:r>
    </w:p>
    <w:p w14:paraId="6560BBC5" w14:textId="77777777" w:rsidR="000E427A" w:rsidRDefault="000E427A" w:rsidP="000E427A">
      <w:pPr>
        <w:rPr>
          <w:lang w:bidi="uk-UA"/>
        </w:rPr>
      </w:pPr>
    </w:p>
    <w:p w14:paraId="4B106B07" w14:textId="77777777" w:rsidR="000E427A" w:rsidRDefault="000E427A" w:rsidP="000E427A">
      <w:pPr>
        <w:rPr>
          <w:lang w:bidi="uk-UA"/>
        </w:rPr>
      </w:pPr>
      <w:r>
        <w:rPr>
          <w:lang w:bidi="uk-UA"/>
        </w:rPr>
        <w:lastRenderedPageBreak/>
        <w:t xml:space="preserve">4.3.3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изнашивания</w:t>
      </w:r>
      <w:r>
        <w:rPr>
          <w:lang w:bidi="uk-UA"/>
        </w:rPr>
        <w:t xml:space="preserve"> </w:t>
      </w:r>
      <w:r>
        <w:rPr>
          <w:rFonts w:hint="eastAsia"/>
          <w:lang w:bidi="uk-UA"/>
        </w:rPr>
        <w:t>поверхности</w:t>
      </w:r>
      <w:r>
        <w:rPr>
          <w:lang w:bidi="uk-UA"/>
        </w:rPr>
        <w:t xml:space="preserve"> </w:t>
      </w:r>
      <w:r>
        <w:rPr>
          <w:rFonts w:hint="eastAsia"/>
          <w:lang w:bidi="uk-UA"/>
        </w:rPr>
        <w:t>образцов</w:t>
      </w:r>
    </w:p>
    <w:p w14:paraId="4FE6CC0D" w14:textId="77777777" w:rsidR="000E427A" w:rsidRDefault="000E427A" w:rsidP="000E427A">
      <w:pPr>
        <w:rPr>
          <w:lang w:bidi="uk-UA"/>
        </w:rPr>
      </w:pPr>
    </w:p>
    <w:p w14:paraId="642EE6C3" w14:textId="77777777" w:rsidR="000E427A" w:rsidRDefault="000E427A" w:rsidP="000E427A">
      <w:pPr>
        <w:rPr>
          <w:lang w:bidi="uk-UA"/>
        </w:rPr>
      </w:pPr>
      <w:r>
        <w:rPr>
          <w:lang w:bidi="uk-UA"/>
        </w:rPr>
        <w:t xml:space="preserve">4.4 </w:t>
      </w:r>
      <w:r>
        <w:rPr>
          <w:rFonts w:hint="eastAsia"/>
          <w:lang w:bidi="uk-UA"/>
        </w:rPr>
        <w:t>Исследование</w:t>
      </w:r>
      <w:r>
        <w:rPr>
          <w:lang w:bidi="uk-UA"/>
        </w:rPr>
        <w:t xml:space="preserve"> </w:t>
      </w:r>
      <w:r>
        <w:rPr>
          <w:rFonts w:hint="eastAsia"/>
          <w:lang w:bidi="uk-UA"/>
        </w:rPr>
        <w:t>коэффициента</w:t>
      </w:r>
      <w:r>
        <w:rPr>
          <w:lang w:bidi="uk-UA"/>
        </w:rPr>
        <w:t xml:space="preserve"> </w:t>
      </w:r>
      <w:r>
        <w:rPr>
          <w:rFonts w:hint="eastAsia"/>
          <w:lang w:bidi="uk-UA"/>
        </w:rPr>
        <w:t>трения</w:t>
      </w:r>
      <w:r>
        <w:rPr>
          <w:lang w:bidi="uk-UA"/>
        </w:rPr>
        <w:t xml:space="preserve"> </w:t>
      </w:r>
      <w:r>
        <w:rPr>
          <w:rFonts w:hint="eastAsia"/>
          <w:lang w:bidi="uk-UA"/>
        </w:rPr>
        <w:t>фторопласта</w:t>
      </w:r>
      <w:r>
        <w:rPr>
          <w:lang w:bidi="uk-UA"/>
        </w:rPr>
        <w:t>-4</w:t>
      </w:r>
    </w:p>
    <w:p w14:paraId="7657B116" w14:textId="77777777" w:rsidR="000E427A" w:rsidRDefault="000E427A" w:rsidP="000E427A">
      <w:pPr>
        <w:rPr>
          <w:lang w:bidi="uk-UA"/>
        </w:rPr>
      </w:pPr>
    </w:p>
    <w:p w14:paraId="1D318890" w14:textId="77777777" w:rsidR="000E427A" w:rsidRDefault="000E427A" w:rsidP="000E427A">
      <w:pPr>
        <w:rPr>
          <w:lang w:bidi="uk-UA"/>
        </w:rPr>
      </w:pPr>
      <w:r>
        <w:rPr>
          <w:rFonts w:hint="eastAsia"/>
          <w:lang w:bidi="uk-UA"/>
        </w:rPr>
        <w:t>при</w:t>
      </w:r>
      <w:r>
        <w:rPr>
          <w:lang w:bidi="uk-UA"/>
        </w:rPr>
        <w:t xml:space="preserve"> </w:t>
      </w:r>
      <w:r>
        <w:rPr>
          <w:rFonts w:hint="eastAsia"/>
          <w:lang w:bidi="uk-UA"/>
        </w:rPr>
        <w:t>различной</w:t>
      </w:r>
      <w:r>
        <w:rPr>
          <w:lang w:bidi="uk-UA"/>
        </w:rPr>
        <w:t xml:space="preserve"> </w:t>
      </w:r>
      <w:r>
        <w:rPr>
          <w:rFonts w:hint="eastAsia"/>
          <w:lang w:bidi="uk-UA"/>
        </w:rPr>
        <w:t>шероховатости</w:t>
      </w:r>
      <w:r>
        <w:rPr>
          <w:lang w:bidi="uk-UA"/>
        </w:rPr>
        <w:t xml:space="preserve"> </w:t>
      </w:r>
      <w:r>
        <w:rPr>
          <w:rFonts w:hint="eastAsia"/>
          <w:lang w:bidi="uk-UA"/>
        </w:rPr>
        <w:t>рабочей</w:t>
      </w:r>
      <w:r>
        <w:rPr>
          <w:lang w:bidi="uk-UA"/>
        </w:rPr>
        <w:t xml:space="preserve"> </w:t>
      </w:r>
      <w:r>
        <w:rPr>
          <w:rFonts w:hint="eastAsia"/>
          <w:lang w:bidi="uk-UA"/>
        </w:rPr>
        <w:t>поверхности</w:t>
      </w:r>
    </w:p>
    <w:p w14:paraId="1050C1A0" w14:textId="77777777" w:rsidR="000E427A" w:rsidRDefault="000E427A" w:rsidP="000E427A">
      <w:pPr>
        <w:rPr>
          <w:lang w:bidi="uk-UA"/>
        </w:rPr>
      </w:pPr>
    </w:p>
    <w:p w14:paraId="0520CB47" w14:textId="77777777" w:rsidR="000E427A" w:rsidRDefault="000E427A" w:rsidP="000E427A">
      <w:pPr>
        <w:rPr>
          <w:lang w:bidi="uk-UA"/>
        </w:rPr>
      </w:pPr>
      <w:r>
        <w:rPr>
          <w:lang w:bidi="uk-UA"/>
        </w:rPr>
        <w:t xml:space="preserve">4.5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снижению</w:t>
      </w:r>
      <w:r>
        <w:rPr>
          <w:lang w:bidi="uk-UA"/>
        </w:rPr>
        <w:t xml:space="preserve"> </w:t>
      </w:r>
      <w:r>
        <w:rPr>
          <w:rFonts w:hint="eastAsia"/>
          <w:lang w:bidi="uk-UA"/>
        </w:rPr>
        <w:t>моментов</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узлах</w:t>
      </w:r>
      <w:r>
        <w:rPr>
          <w:lang w:bidi="uk-UA"/>
        </w:rPr>
        <w:t xml:space="preserve"> </w:t>
      </w:r>
      <w:r>
        <w:rPr>
          <w:rFonts w:hint="eastAsia"/>
          <w:lang w:bidi="uk-UA"/>
        </w:rPr>
        <w:t>качания</w:t>
      </w:r>
      <w:r>
        <w:rPr>
          <w:lang w:bidi="uk-UA"/>
        </w:rPr>
        <w:t xml:space="preserve"> </w:t>
      </w:r>
      <w:r>
        <w:rPr>
          <w:rFonts w:hint="eastAsia"/>
          <w:lang w:bidi="uk-UA"/>
        </w:rPr>
        <w:t>ЖРД</w:t>
      </w:r>
      <w:r>
        <w:rPr>
          <w:lang w:bidi="uk-UA"/>
        </w:rPr>
        <w:t xml:space="preserve"> _</w:t>
      </w:r>
    </w:p>
    <w:p w14:paraId="56232674" w14:textId="77777777" w:rsidR="000E427A" w:rsidRDefault="000E427A" w:rsidP="000E427A">
      <w:pPr>
        <w:rPr>
          <w:lang w:bidi="uk-UA"/>
        </w:rPr>
      </w:pPr>
    </w:p>
    <w:p w14:paraId="1D870ACE" w14:textId="77777777" w:rsidR="000E427A" w:rsidRDefault="000E427A" w:rsidP="000E427A">
      <w:pPr>
        <w:rPr>
          <w:lang w:bidi="uk-UA"/>
        </w:rPr>
      </w:pPr>
      <w:r>
        <w:rPr>
          <w:rFonts w:hint="eastAsia"/>
          <w:lang w:bidi="uk-UA"/>
        </w:rPr>
        <w:t>ЗАКЛЮЧЕНИЕ</w:t>
      </w:r>
    </w:p>
    <w:p w14:paraId="60B6526E" w14:textId="77777777" w:rsidR="000E427A" w:rsidRDefault="000E427A" w:rsidP="000E427A">
      <w:pPr>
        <w:rPr>
          <w:lang w:bidi="uk-UA"/>
        </w:rPr>
      </w:pPr>
    </w:p>
    <w:p w14:paraId="4C437A26" w14:textId="4D853EBF" w:rsidR="000E427A" w:rsidRPr="000E427A" w:rsidRDefault="000E427A" w:rsidP="000E427A">
      <w:pPr>
        <w:rPr>
          <w:lang w:bidi="uk-UA"/>
        </w:rPr>
      </w:pPr>
      <w:r>
        <w:rPr>
          <w:lang w:bidi="uk-UA"/>
        </w:rPr>
        <w:t>4</w:t>
      </w:r>
    </w:p>
    <w:sectPr w:rsidR="000E427A" w:rsidRPr="000E427A" w:rsidSect="00C145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84A4" w14:textId="77777777" w:rsidR="00C145E0" w:rsidRDefault="00C145E0">
      <w:pPr>
        <w:spacing w:after="0" w:line="240" w:lineRule="auto"/>
      </w:pPr>
      <w:r>
        <w:separator/>
      </w:r>
    </w:p>
  </w:endnote>
  <w:endnote w:type="continuationSeparator" w:id="0">
    <w:p w14:paraId="71A8B4EA" w14:textId="77777777" w:rsidR="00C145E0" w:rsidRDefault="00C1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B5C9" w14:textId="77777777" w:rsidR="00C145E0" w:rsidRDefault="00C145E0"/>
    <w:p w14:paraId="70E5CFCF" w14:textId="77777777" w:rsidR="00C145E0" w:rsidRDefault="00C145E0"/>
    <w:p w14:paraId="3B6238B4" w14:textId="77777777" w:rsidR="00C145E0" w:rsidRDefault="00C145E0"/>
    <w:p w14:paraId="422618A6" w14:textId="77777777" w:rsidR="00C145E0" w:rsidRDefault="00C145E0"/>
    <w:p w14:paraId="4A8C682E" w14:textId="77777777" w:rsidR="00C145E0" w:rsidRDefault="00C145E0"/>
    <w:p w14:paraId="07857851" w14:textId="77777777" w:rsidR="00C145E0" w:rsidRDefault="00C145E0"/>
    <w:p w14:paraId="26657978" w14:textId="77777777" w:rsidR="00C145E0" w:rsidRDefault="00C145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1FD33" wp14:editId="47BB42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7CC0" w14:textId="77777777" w:rsidR="00C145E0" w:rsidRDefault="00C14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1FD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027CC0" w14:textId="77777777" w:rsidR="00C145E0" w:rsidRDefault="00C14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F1B35B" w14:textId="77777777" w:rsidR="00C145E0" w:rsidRDefault="00C145E0"/>
    <w:p w14:paraId="5C7A7DD4" w14:textId="77777777" w:rsidR="00C145E0" w:rsidRDefault="00C145E0"/>
    <w:p w14:paraId="623A0AB3" w14:textId="77777777" w:rsidR="00C145E0" w:rsidRDefault="00C145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F31272" wp14:editId="091799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A9D06" w14:textId="77777777" w:rsidR="00C145E0" w:rsidRDefault="00C145E0"/>
                          <w:p w14:paraId="3396B10B" w14:textId="77777777" w:rsidR="00C145E0" w:rsidRDefault="00C145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F312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EA9D06" w14:textId="77777777" w:rsidR="00C145E0" w:rsidRDefault="00C145E0"/>
                    <w:p w14:paraId="3396B10B" w14:textId="77777777" w:rsidR="00C145E0" w:rsidRDefault="00C145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B96950" w14:textId="77777777" w:rsidR="00C145E0" w:rsidRDefault="00C145E0"/>
    <w:p w14:paraId="4F0A1EAB" w14:textId="77777777" w:rsidR="00C145E0" w:rsidRDefault="00C145E0">
      <w:pPr>
        <w:rPr>
          <w:sz w:val="2"/>
          <w:szCs w:val="2"/>
        </w:rPr>
      </w:pPr>
    </w:p>
    <w:p w14:paraId="52476295" w14:textId="77777777" w:rsidR="00C145E0" w:rsidRDefault="00C145E0"/>
    <w:p w14:paraId="179DCD84" w14:textId="77777777" w:rsidR="00C145E0" w:rsidRDefault="00C145E0">
      <w:pPr>
        <w:spacing w:after="0" w:line="240" w:lineRule="auto"/>
      </w:pPr>
    </w:p>
  </w:footnote>
  <w:footnote w:type="continuationSeparator" w:id="0">
    <w:p w14:paraId="448F7AC4" w14:textId="77777777" w:rsidR="00C145E0" w:rsidRDefault="00C1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5E0"/>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19885</TotalTime>
  <Pages>6</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2587</cp:revision>
  <cp:lastPrinted>2009-02-06T05:36:00Z</cp:lastPrinted>
  <dcterms:created xsi:type="dcterms:W3CDTF">2024-01-07T13:43:00Z</dcterms:created>
  <dcterms:modified xsi:type="dcterms:W3CDTF">2024-02-09T21:22:00Z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