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BDC02" w14:textId="05A271FD" w:rsidR="00223630" w:rsidRDefault="00310FA5" w:rsidP="00310FA5">
      <w:r w:rsidRPr="00310FA5">
        <w:rPr>
          <w:rFonts w:hint="eastAsia"/>
        </w:rPr>
        <w:t>Павлова</w:t>
      </w:r>
      <w:r w:rsidRPr="00310FA5">
        <w:t xml:space="preserve"> </w:t>
      </w:r>
      <w:r w:rsidRPr="00310FA5">
        <w:rPr>
          <w:rFonts w:hint="eastAsia"/>
        </w:rPr>
        <w:t>Александра</w:t>
      </w:r>
      <w:r w:rsidRPr="00310FA5">
        <w:t xml:space="preserve"> </w:t>
      </w:r>
      <w:r w:rsidRPr="00310FA5">
        <w:rPr>
          <w:rFonts w:hint="eastAsia"/>
        </w:rPr>
        <w:t>Николаевна</w:t>
      </w:r>
      <w:r>
        <w:rPr>
          <w:rFonts w:hint="cs"/>
        </w:rPr>
        <w:t xml:space="preserve"> </w:t>
      </w:r>
      <w:r w:rsidRPr="00310FA5">
        <w:rPr>
          <w:rFonts w:hint="eastAsia"/>
        </w:rPr>
        <w:t>Российский</w:t>
      </w:r>
      <w:r w:rsidRPr="00310FA5">
        <w:t xml:space="preserve"> </w:t>
      </w:r>
      <w:r w:rsidRPr="00310FA5">
        <w:rPr>
          <w:rFonts w:hint="eastAsia"/>
        </w:rPr>
        <w:t>региональный</w:t>
      </w:r>
      <w:r w:rsidRPr="00310FA5">
        <w:t xml:space="preserve"> </w:t>
      </w:r>
      <w:r w:rsidRPr="00310FA5">
        <w:rPr>
          <w:rFonts w:hint="eastAsia"/>
        </w:rPr>
        <w:t>город</w:t>
      </w:r>
      <w:r w:rsidRPr="00310FA5">
        <w:t xml:space="preserve"> </w:t>
      </w:r>
      <w:r w:rsidRPr="00310FA5">
        <w:rPr>
          <w:rFonts w:hint="eastAsia"/>
        </w:rPr>
        <w:t>в</w:t>
      </w:r>
      <w:r w:rsidRPr="00310FA5">
        <w:t xml:space="preserve"> </w:t>
      </w:r>
      <w:r w:rsidRPr="00310FA5">
        <w:rPr>
          <w:rFonts w:hint="eastAsia"/>
        </w:rPr>
        <w:t>информационной</w:t>
      </w:r>
      <w:r w:rsidRPr="00310FA5">
        <w:t xml:space="preserve"> </w:t>
      </w:r>
      <w:r w:rsidRPr="00310FA5">
        <w:rPr>
          <w:rFonts w:hint="eastAsia"/>
        </w:rPr>
        <w:t>повестке</w:t>
      </w:r>
      <w:r w:rsidRPr="00310FA5">
        <w:t xml:space="preserve"> </w:t>
      </w:r>
      <w:r w:rsidRPr="00310FA5">
        <w:rPr>
          <w:rFonts w:hint="eastAsia"/>
        </w:rPr>
        <w:t>общефедеральных</w:t>
      </w:r>
      <w:r w:rsidRPr="00310FA5">
        <w:t xml:space="preserve"> </w:t>
      </w:r>
      <w:r w:rsidRPr="00310FA5">
        <w:rPr>
          <w:rFonts w:hint="eastAsia"/>
        </w:rPr>
        <w:t>печатных</w:t>
      </w:r>
      <w:r w:rsidRPr="00310FA5">
        <w:t xml:space="preserve"> </w:t>
      </w:r>
      <w:r w:rsidRPr="00310FA5">
        <w:rPr>
          <w:rFonts w:hint="eastAsia"/>
        </w:rPr>
        <w:t>СМИ</w:t>
      </w:r>
    </w:p>
    <w:p w14:paraId="6F7726DF" w14:textId="77777777" w:rsidR="00310FA5" w:rsidRDefault="00310FA5" w:rsidP="00310FA5">
      <w:r>
        <w:rPr>
          <w:rFonts w:hint="eastAsia"/>
        </w:rPr>
        <w:t>ОГЛАВЛЕНИЕ</w:t>
      </w:r>
      <w:r>
        <w:t xml:space="preserve"> </w:t>
      </w:r>
      <w:r>
        <w:rPr>
          <w:rFonts w:hint="eastAsia"/>
        </w:rPr>
        <w:t>ДИССЕРТАЦИИ</w:t>
      </w:r>
    </w:p>
    <w:p w14:paraId="491B38C4" w14:textId="77777777" w:rsidR="00310FA5" w:rsidRDefault="00310FA5" w:rsidP="00310FA5">
      <w:r>
        <w:rPr>
          <w:rFonts w:hint="eastAsia"/>
        </w:rPr>
        <w:t>кандидат</w:t>
      </w:r>
      <w:r>
        <w:t xml:space="preserve"> </w:t>
      </w:r>
      <w:r>
        <w:rPr>
          <w:rFonts w:hint="eastAsia"/>
        </w:rPr>
        <w:t>наук</w:t>
      </w:r>
      <w:r>
        <w:t xml:space="preserve"> </w:t>
      </w:r>
      <w:r>
        <w:rPr>
          <w:rFonts w:hint="eastAsia"/>
        </w:rPr>
        <w:t>Павлова</w:t>
      </w:r>
      <w:r>
        <w:t xml:space="preserve"> </w:t>
      </w:r>
      <w:r>
        <w:rPr>
          <w:rFonts w:hint="eastAsia"/>
        </w:rPr>
        <w:t>Александра</w:t>
      </w:r>
      <w:r>
        <w:t xml:space="preserve"> </w:t>
      </w:r>
      <w:r>
        <w:rPr>
          <w:rFonts w:hint="eastAsia"/>
        </w:rPr>
        <w:t>Николаевна</w:t>
      </w:r>
    </w:p>
    <w:p w14:paraId="345D8581" w14:textId="77777777" w:rsidR="00310FA5" w:rsidRDefault="00310FA5" w:rsidP="00310FA5">
      <w:r>
        <w:rPr>
          <w:rFonts w:hint="eastAsia"/>
        </w:rPr>
        <w:t>ВВЕДЕНИЕ</w:t>
      </w:r>
    </w:p>
    <w:p w14:paraId="02D77897" w14:textId="77777777" w:rsidR="00310FA5" w:rsidRDefault="00310FA5" w:rsidP="00310FA5"/>
    <w:p w14:paraId="1F39DA5A" w14:textId="77777777" w:rsidR="00310FA5" w:rsidRDefault="00310FA5" w:rsidP="00310FA5">
      <w:r>
        <w:rPr>
          <w:rFonts w:hint="eastAsia"/>
        </w:rPr>
        <w:t>ГЛАВА</w:t>
      </w:r>
      <w:r>
        <w:t xml:space="preserve"> 1. </w:t>
      </w:r>
      <w:r>
        <w:rPr>
          <w:rFonts w:hint="eastAsia"/>
        </w:rPr>
        <w:t>ГОРОД</w:t>
      </w:r>
      <w:r>
        <w:t xml:space="preserve"> </w:t>
      </w:r>
      <w:r>
        <w:rPr>
          <w:rFonts w:hint="eastAsia"/>
        </w:rPr>
        <w:t>КАК</w:t>
      </w:r>
      <w:r>
        <w:t xml:space="preserve"> </w:t>
      </w:r>
      <w:r>
        <w:rPr>
          <w:rFonts w:hint="eastAsia"/>
        </w:rPr>
        <w:t>СОЦИОКУЛЬТУРНОЕ</w:t>
      </w:r>
      <w:r>
        <w:t xml:space="preserve"> </w:t>
      </w:r>
      <w:r>
        <w:rPr>
          <w:rFonts w:hint="eastAsia"/>
        </w:rPr>
        <w:t>ОБРАЗОВАНИЕ</w:t>
      </w:r>
    </w:p>
    <w:p w14:paraId="097A6998" w14:textId="77777777" w:rsidR="00310FA5" w:rsidRDefault="00310FA5" w:rsidP="00310FA5"/>
    <w:p w14:paraId="3831ADDB" w14:textId="77777777" w:rsidR="00310FA5" w:rsidRDefault="00310FA5" w:rsidP="00310FA5">
      <w:r>
        <w:t xml:space="preserve">1.1. </w:t>
      </w:r>
      <w:r>
        <w:rPr>
          <w:rFonts w:hint="eastAsia"/>
        </w:rPr>
        <w:t>Российский</w:t>
      </w:r>
      <w:r>
        <w:t xml:space="preserve"> </w:t>
      </w:r>
      <w:r>
        <w:rPr>
          <w:rFonts w:hint="eastAsia"/>
        </w:rPr>
        <w:t>региональный</w:t>
      </w:r>
      <w:r>
        <w:t xml:space="preserve"> </w:t>
      </w:r>
      <w:r>
        <w:rPr>
          <w:rFonts w:hint="eastAsia"/>
        </w:rPr>
        <w:t>город</w:t>
      </w:r>
      <w:r>
        <w:t xml:space="preserve">: </w:t>
      </w:r>
      <w:r>
        <w:rPr>
          <w:rFonts w:hint="eastAsia"/>
        </w:rPr>
        <w:t>особенности</w:t>
      </w:r>
      <w:r>
        <w:t xml:space="preserve"> </w:t>
      </w:r>
      <w:r>
        <w:rPr>
          <w:rFonts w:hint="eastAsia"/>
        </w:rPr>
        <w:t>становления</w:t>
      </w:r>
      <w:r>
        <w:t xml:space="preserve"> </w:t>
      </w:r>
      <w:r>
        <w:rPr>
          <w:rFonts w:hint="eastAsia"/>
        </w:rPr>
        <w:t>и</w:t>
      </w:r>
      <w:r>
        <w:t xml:space="preserve"> </w:t>
      </w:r>
      <w:r>
        <w:rPr>
          <w:rFonts w:hint="eastAsia"/>
        </w:rPr>
        <w:t>современного</w:t>
      </w:r>
      <w:r>
        <w:t xml:space="preserve"> </w:t>
      </w:r>
      <w:r>
        <w:rPr>
          <w:rFonts w:hint="eastAsia"/>
        </w:rPr>
        <w:t>функционирования</w:t>
      </w:r>
    </w:p>
    <w:p w14:paraId="64E788E4" w14:textId="77777777" w:rsidR="00310FA5" w:rsidRDefault="00310FA5" w:rsidP="00310FA5"/>
    <w:p w14:paraId="217B86F8" w14:textId="77777777" w:rsidR="00310FA5" w:rsidRDefault="00310FA5" w:rsidP="00310FA5">
      <w:r>
        <w:t xml:space="preserve">1.2. </w:t>
      </w:r>
      <w:r>
        <w:rPr>
          <w:rFonts w:hint="eastAsia"/>
        </w:rPr>
        <w:t>Центр</w:t>
      </w:r>
      <w:r>
        <w:t xml:space="preserve"> </w:t>
      </w:r>
      <w:r>
        <w:rPr>
          <w:rFonts w:hint="eastAsia"/>
        </w:rPr>
        <w:t>и</w:t>
      </w:r>
      <w:r>
        <w:t xml:space="preserve"> </w:t>
      </w:r>
      <w:r>
        <w:rPr>
          <w:rFonts w:hint="eastAsia"/>
        </w:rPr>
        <w:t>провинция</w:t>
      </w:r>
      <w:r>
        <w:t xml:space="preserve"> </w:t>
      </w:r>
      <w:r>
        <w:rPr>
          <w:rFonts w:hint="eastAsia"/>
        </w:rPr>
        <w:t>в</w:t>
      </w:r>
      <w:r>
        <w:t xml:space="preserve"> </w:t>
      </w:r>
      <w:r>
        <w:rPr>
          <w:rFonts w:hint="eastAsia"/>
        </w:rPr>
        <w:t>России</w:t>
      </w:r>
      <w:r>
        <w:t xml:space="preserve"> </w:t>
      </w:r>
      <w:r>
        <w:rPr>
          <w:rFonts w:hint="eastAsia"/>
        </w:rPr>
        <w:t>в</w:t>
      </w:r>
      <w:r>
        <w:t xml:space="preserve"> </w:t>
      </w:r>
      <w:r>
        <w:rPr>
          <w:rFonts w:hint="eastAsia"/>
        </w:rPr>
        <w:t>аспекте</w:t>
      </w:r>
      <w:r>
        <w:t xml:space="preserve"> </w:t>
      </w:r>
      <w:r>
        <w:rPr>
          <w:rFonts w:hint="eastAsia"/>
        </w:rPr>
        <w:t>презентации</w:t>
      </w:r>
      <w:r>
        <w:t xml:space="preserve"> </w:t>
      </w:r>
      <w:r>
        <w:rPr>
          <w:rFonts w:hint="eastAsia"/>
        </w:rPr>
        <w:t>ценностей</w:t>
      </w:r>
    </w:p>
    <w:p w14:paraId="1AF5A067" w14:textId="77777777" w:rsidR="00310FA5" w:rsidRDefault="00310FA5" w:rsidP="00310FA5"/>
    <w:p w14:paraId="5C174DC2" w14:textId="77777777" w:rsidR="00310FA5" w:rsidRDefault="00310FA5" w:rsidP="00310FA5">
      <w:r>
        <w:rPr>
          <w:rFonts w:hint="eastAsia"/>
        </w:rPr>
        <w:t>ГЛАВА</w:t>
      </w:r>
      <w:r>
        <w:t xml:space="preserve"> 2. </w:t>
      </w:r>
      <w:r>
        <w:rPr>
          <w:rFonts w:hint="eastAsia"/>
        </w:rPr>
        <w:t>ПОДХОДЫ</w:t>
      </w:r>
      <w:r>
        <w:t xml:space="preserve"> </w:t>
      </w:r>
      <w:r>
        <w:rPr>
          <w:rFonts w:hint="eastAsia"/>
        </w:rPr>
        <w:t>К</w:t>
      </w:r>
      <w:r>
        <w:t xml:space="preserve"> </w:t>
      </w:r>
      <w:r>
        <w:rPr>
          <w:rFonts w:hint="eastAsia"/>
        </w:rPr>
        <w:t>ОСВЕЩЕНИЮ</w:t>
      </w:r>
      <w:r>
        <w:t xml:space="preserve"> </w:t>
      </w:r>
      <w:r>
        <w:rPr>
          <w:rFonts w:hint="eastAsia"/>
        </w:rPr>
        <w:t>ЖИЗНИ</w:t>
      </w:r>
      <w:r>
        <w:t xml:space="preserve"> </w:t>
      </w:r>
      <w:r>
        <w:rPr>
          <w:rFonts w:hint="eastAsia"/>
        </w:rPr>
        <w:t>РЕГИОНОВ</w:t>
      </w:r>
      <w:r>
        <w:t xml:space="preserve"> </w:t>
      </w:r>
      <w:r>
        <w:rPr>
          <w:rFonts w:hint="eastAsia"/>
        </w:rPr>
        <w:t>В</w:t>
      </w:r>
      <w:r>
        <w:t xml:space="preserve"> </w:t>
      </w:r>
      <w:r>
        <w:rPr>
          <w:rFonts w:hint="eastAsia"/>
        </w:rPr>
        <w:t>ОБЩЕФЕДЕРАЛЬНОЙ</w:t>
      </w:r>
      <w:r>
        <w:t xml:space="preserve"> </w:t>
      </w:r>
      <w:r>
        <w:rPr>
          <w:rFonts w:hint="eastAsia"/>
        </w:rPr>
        <w:t>ПРЕССЕ</w:t>
      </w:r>
    </w:p>
    <w:p w14:paraId="050EEA1D" w14:textId="77777777" w:rsidR="00310FA5" w:rsidRDefault="00310FA5" w:rsidP="00310FA5"/>
    <w:p w14:paraId="28381DD3" w14:textId="77777777" w:rsidR="00310FA5" w:rsidRDefault="00310FA5" w:rsidP="00310FA5">
      <w:r>
        <w:t xml:space="preserve">2.1. </w:t>
      </w:r>
      <w:r>
        <w:rPr>
          <w:rFonts w:hint="eastAsia"/>
        </w:rPr>
        <w:t>Основные</w:t>
      </w:r>
      <w:r>
        <w:t xml:space="preserve"> </w:t>
      </w:r>
      <w:r>
        <w:rPr>
          <w:rFonts w:hint="eastAsia"/>
        </w:rPr>
        <w:t>формы</w:t>
      </w:r>
      <w:r>
        <w:t xml:space="preserve"> </w:t>
      </w:r>
      <w:r>
        <w:rPr>
          <w:rFonts w:hint="eastAsia"/>
        </w:rPr>
        <w:t>взаимодействия</w:t>
      </w:r>
      <w:r>
        <w:t xml:space="preserve"> </w:t>
      </w:r>
      <w:r>
        <w:rPr>
          <w:rFonts w:hint="eastAsia"/>
        </w:rPr>
        <w:t>общефедеральных</w:t>
      </w:r>
      <w:r>
        <w:t xml:space="preserve"> </w:t>
      </w:r>
      <w:r>
        <w:rPr>
          <w:rFonts w:hint="eastAsia"/>
        </w:rPr>
        <w:t>периодических</w:t>
      </w:r>
      <w:r>
        <w:t xml:space="preserve"> </w:t>
      </w:r>
      <w:r>
        <w:rPr>
          <w:rFonts w:hint="eastAsia"/>
        </w:rPr>
        <w:t>изданий</w:t>
      </w:r>
      <w:r>
        <w:t xml:space="preserve"> </w:t>
      </w:r>
      <w:r>
        <w:rPr>
          <w:rFonts w:hint="eastAsia"/>
        </w:rPr>
        <w:t>с</w:t>
      </w:r>
      <w:r>
        <w:t xml:space="preserve"> </w:t>
      </w:r>
      <w:r>
        <w:rPr>
          <w:rFonts w:hint="eastAsia"/>
        </w:rPr>
        <w:t>регионами</w:t>
      </w:r>
    </w:p>
    <w:p w14:paraId="0BDCDF7A" w14:textId="77777777" w:rsidR="00310FA5" w:rsidRDefault="00310FA5" w:rsidP="00310FA5"/>
    <w:p w14:paraId="33760B29" w14:textId="77777777" w:rsidR="00310FA5" w:rsidRDefault="00310FA5" w:rsidP="00310FA5">
      <w:r>
        <w:t xml:space="preserve">2.2. </w:t>
      </w:r>
      <w:r>
        <w:rPr>
          <w:rFonts w:hint="eastAsia"/>
        </w:rPr>
        <w:t>Технология</w:t>
      </w:r>
      <w:r>
        <w:t xml:space="preserve"> </w:t>
      </w:r>
      <w:r>
        <w:rPr>
          <w:rFonts w:hint="eastAsia"/>
        </w:rPr>
        <w:t>формирования</w:t>
      </w:r>
      <w:r>
        <w:t xml:space="preserve"> </w:t>
      </w:r>
      <w:r>
        <w:rPr>
          <w:rFonts w:hint="eastAsia"/>
        </w:rPr>
        <w:t>региональной</w:t>
      </w:r>
      <w:r>
        <w:t xml:space="preserve"> </w:t>
      </w:r>
      <w:r>
        <w:rPr>
          <w:rFonts w:hint="eastAsia"/>
        </w:rPr>
        <w:t>повестки</w:t>
      </w:r>
      <w:r>
        <w:t xml:space="preserve"> </w:t>
      </w:r>
      <w:r>
        <w:rPr>
          <w:rFonts w:hint="eastAsia"/>
        </w:rPr>
        <w:t>дня</w:t>
      </w:r>
      <w:r>
        <w:t xml:space="preserve"> </w:t>
      </w:r>
      <w:r>
        <w:rPr>
          <w:rFonts w:hint="eastAsia"/>
        </w:rPr>
        <w:t>в</w:t>
      </w:r>
      <w:r>
        <w:t xml:space="preserve"> </w:t>
      </w:r>
      <w:r>
        <w:rPr>
          <w:rFonts w:hint="eastAsia"/>
        </w:rPr>
        <w:t>центральных</w:t>
      </w:r>
      <w:r>
        <w:t xml:space="preserve"> </w:t>
      </w:r>
      <w:r>
        <w:rPr>
          <w:rFonts w:hint="eastAsia"/>
        </w:rPr>
        <w:t>СМИ</w:t>
      </w:r>
    </w:p>
    <w:p w14:paraId="5296F471" w14:textId="77777777" w:rsidR="00310FA5" w:rsidRDefault="00310FA5" w:rsidP="00310FA5"/>
    <w:p w14:paraId="042C7702" w14:textId="77777777" w:rsidR="00310FA5" w:rsidRDefault="00310FA5" w:rsidP="00310FA5">
      <w:r>
        <w:rPr>
          <w:rFonts w:hint="eastAsia"/>
        </w:rPr>
        <w:t>ГЛАВА</w:t>
      </w:r>
      <w:r>
        <w:t xml:space="preserve"> 3. </w:t>
      </w:r>
      <w:r>
        <w:rPr>
          <w:rFonts w:hint="eastAsia"/>
        </w:rPr>
        <w:t>РЕГИОНАЛЬНАЯ</w:t>
      </w:r>
      <w:r>
        <w:t xml:space="preserve"> </w:t>
      </w:r>
      <w:r>
        <w:rPr>
          <w:rFonts w:hint="eastAsia"/>
        </w:rPr>
        <w:t>ПОВЕСТКА</w:t>
      </w:r>
      <w:r>
        <w:t xml:space="preserve"> </w:t>
      </w:r>
      <w:r>
        <w:rPr>
          <w:rFonts w:hint="eastAsia"/>
        </w:rPr>
        <w:t>ДНЯ</w:t>
      </w:r>
      <w:r>
        <w:t xml:space="preserve"> </w:t>
      </w:r>
      <w:r>
        <w:rPr>
          <w:rFonts w:hint="eastAsia"/>
        </w:rPr>
        <w:t>В</w:t>
      </w:r>
      <w:r>
        <w:t xml:space="preserve"> </w:t>
      </w:r>
      <w:r>
        <w:rPr>
          <w:rFonts w:hint="eastAsia"/>
        </w:rPr>
        <w:t>ОБЩЕРОССИЙСКОЙ</w:t>
      </w:r>
      <w:r>
        <w:t xml:space="preserve"> </w:t>
      </w:r>
      <w:r>
        <w:rPr>
          <w:rFonts w:hint="eastAsia"/>
        </w:rPr>
        <w:t>ПРЕССЕ</w:t>
      </w:r>
      <w:r>
        <w:t xml:space="preserve">: </w:t>
      </w:r>
      <w:r>
        <w:rPr>
          <w:rFonts w:hint="eastAsia"/>
        </w:rPr>
        <w:t>СТРУКТУРНО</w:t>
      </w:r>
      <w:r>
        <w:t>-</w:t>
      </w:r>
      <w:r>
        <w:rPr>
          <w:rFonts w:hint="eastAsia"/>
        </w:rPr>
        <w:t>СОДЕРЖАТЕЛЬНЫЕ</w:t>
      </w:r>
      <w:r>
        <w:t xml:space="preserve"> </w:t>
      </w:r>
      <w:r>
        <w:rPr>
          <w:rFonts w:hint="eastAsia"/>
        </w:rPr>
        <w:t>ХАРАКТЕРИСТИКИ</w:t>
      </w:r>
    </w:p>
    <w:p w14:paraId="38DE470B" w14:textId="77777777" w:rsidR="00310FA5" w:rsidRDefault="00310FA5" w:rsidP="00310FA5"/>
    <w:p w14:paraId="42583721" w14:textId="77777777" w:rsidR="00310FA5" w:rsidRDefault="00310FA5" w:rsidP="00310FA5">
      <w:r>
        <w:t xml:space="preserve">3.1. </w:t>
      </w:r>
      <w:r>
        <w:rPr>
          <w:rFonts w:hint="eastAsia"/>
        </w:rPr>
        <w:t>Организационно</w:t>
      </w:r>
      <w:r>
        <w:t>-</w:t>
      </w:r>
      <w:r>
        <w:rPr>
          <w:rFonts w:hint="eastAsia"/>
        </w:rPr>
        <w:t>технологический</w:t>
      </w:r>
      <w:r>
        <w:t xml:space="preserve"> </w:t>
      </w:r>
      <w:r>
        <w:rPr>
          <w:rFonts w:hint="eastAsia"/>
        </w:rPr>
        <w:t>подход</w:t>
      </w:r>
      <w:r>
        <w:t xml:space="preserve"> </w:t>
      </w:r>
      <w:r>
        <w:rPr>
          <w:rFonts w:hint="eastAsia"/>
        </w:rPr>
        <w:t>к</w:t>
      </w:r>
      <w:r>
        <w:t xml:space="preserve"> </w:t>
      </w:r>
      <w:r>
        <w:rPr>
          <w:rFonts w:hint="eastAsia"/>
        </w:rPr>
        <w:t>взаимодействию</w:t>
      </w:r>
      <w:r>
        <w:t xml:space="preserve"> </w:t>
      </w:r>
      <w:r>
        <w:rPr>
          <w:rFonts w:hint="eastAsia"/>
        </w:rPr>
        <w:t>общефедеральных</w:t>
      </w:r>
      <w:r>
        <w:t xml:space="preserve"> </w:t>
      </w:r>
      <w:r>
        <w:rPr>
          <w:rFonts w:hint="eastAsia"/>
        </w:rPr>
        <w:t>СМИ</w:t>
      </w:r>
      <w:r>
        <w:t xml:space="preserve"> </w:t>
      </w:r>
      <w:r>
        <w:rPr>
          <w:rFonts w:hint="eastAsia"/>
        </w:rPr>
        <w:t>с</w:t>
      </w:r>
      <w:r>
        <w:t xml:space="preserve"> </w:t>
      </w:r>
      <w:r>
        <w:rPr>
          <w:rFonts w:hint="eastAsia"/>
        </w:rPr>
        <w:t>регионами</w:t>
      </w:r>
    </w:p>
    <w:p w14:paraId="4D47C76D" w14:textId="77777777" w:rsidR="00310FA5" w:rsidRDefault="00310FA5" w:rsidP="00310FA5"/>
    <w:p w14:paraId="55BA83A7" w14:textId="77777777" w:rsidR="00310FA5" w:rsidRDefault="00310FA5" w:rsidP="00310FA5">
      <w:r>
        <w:t xml:space="preserve">3.2. </w:t>
      </w:r>
      <w:r>
        <w:rPr>
          <w:rFonts w:hint="eastAsia"/>
        </w:rPr>
        <w:t>Региональный</w:t>
      </w:r>
      <w:r>
        <w:t xml:space="preserve"> </w:t>
      </w:r>
      <w:r>
        <w:rPr>
          <w:rFonts w:hint="eastAsia"/>
        </w:rPr>
        <w:t>город</w:t>
      </w:r>
      <w:r>
        <w:t xml:space="preserve"> </w:t>
      </w:r>
      <w:r>
        <w:rPr>
          <w:rFonts w:hint="eastAsia"/>
        </w:rPr>
        <w:t>как</w:t>
      </w:r>
      <w:r>
        <w:t xml:space="preserve"> </w:t>
      </w:r>
      <w:r>
        <w:rPr>
          <w:rFonts w:hint="eastAsia"/>
        </w:rPr>
        <w:t>объект</w:t>
      </w:r>
      <w:r>
        <w:t xml:space="preserve"> </w:t>
      </w:r>
      <w:r>
        <w:rPr>
          <w:rFonts w:hint="eastAsia"/>
        </w:rPr>
        <w:t>интерпретаций</w:t>
      </w:r>
      <w:r>
        <w:t xml:space="preserve"> </w:t>
      </w:r>
      <w:r>
        <w:rPr>
          <w:rFonts w:hint="eastAsia"/>
        </w:rPr>
        <w:t>в</w:t>
      </w:r>
      <w:r>
        <w:t xml:space="preserve"> </w:t>
      </w:r>
      <w:r>
        <w:rPr>
          <w:rFonts w:hint="eastAsia"/>
        </w:rPr>
        <w:t>общефедеральных</w:t>
      </w:r>
      <w:r>
        <w:t xml:space="preserve"> </w:t>
      </w:r>
      <w:r>
        <w:rPr>
          <w:rFonts w:hint="eastAsia"/>
        </w:rPr>
        <w:t>печатных</w:t>
      </w:r>
      <w:r>
        <w:t xml:space="preserve"> </w:t>
      </w:r>
      <w:r>
        <w:rPr>
          <w:rFonts w:hint="eastAsia"/>
        </w:rPr>
        <w:t>периодических</w:t>
      </w:r>
      <w:r>
        <w:t xml:space="preserve"> </w:t>
      </w:r>
      <w:r>
        <w:rPr>
          <w:rFonts w:hint="eastAsia"/>
        </w:rPr>
        <w:t>изданиях</w:t>
      </w:r>
    </w:p>
    <w:p w14:paraId="6F597C73" w14:textId="77777777" w:rsidR="00310FA5" w:rsidRDefault="00310FA5" w:rsidP="00310FA5"/>
    <w:p w14:paraId="57083F5D" w14:textId="77777777" w:rsidR="00310FA5" w:rsidRDefault="00310FA5" w:rsidP="00310FA5">
      <w:r>
        <w:rPr>
          <w:rFonts w:hint="eastAsia"/>
        </w:rPr>
        <w:t>ЗАКЛЮЧЕНИЕ</w:t>
      </w:r>
    </w:p>
    <w:p w14:paraId="7273A8BA" w14:textId="77777777" w:rsidR="00310FA5" w:rsidRDefault="00310FA5" w:rsidP="00310FA5"/>
    <w:p w14:paraId="5A1CCE85" w14:textId="77777777" w:rsidR="00310FA5" w:rsidRDefault="00310FA5" w:rsidP="00310FA5">
      <w:r>
        <w:rPr>
          <w:rFonts w:hint="eastAsia"/>
        </w:rPr>
        <w:t>СПИСОК</w:t>
      </w:r>
      <w:r>
        <w:t xml:space="preserve"> </w:t>
      </w:r>
      <w:r>
        <w:rPr>
          <w:rFonts w:hint="eastAsia"/>
        </w:rPr>
        <w:t>ЛИТЕРАТУРЫ</w:t>
      </w:r>
      <w:r>
        <w:t xml:space="preserve"> </w:t>
      </w:r>
      <w:r>
        <w:rPr>
          <w:rFonts w:hint="eastAsia"/>
        </w:rPr>
        <w:t>И</w:t>
      </w:r>
      <w:r>
        <w:t xml:space="preserve"> </w:t>
      </w:r>
      <w:r>
        <w:rPr>
          <w:rFonts w:hint="eastAsia"/>
        </w:rPr>
        <w:t>ИСТОЧНИКОВ</w:t>
      </w:r>
    </w:p>
    <w:p w14:paraId="1E2BB456" w14:textId="77777777" w:rsidR="00310FA5" w:rsidRDefault="00310FA5" w:rsidP="00310FA5"/>
    <w:p w14:paraId="2B148EFF" w14:textId="0DB20FED" w:rsidR="00310FA5" w:rsidRPr="00310FA5" w:rsidRDefault="00310FA5" w:rsidP="00310FA5">
      <w:r>
        <w:rPr>
          <w:rFonts w:hint="eastAsia"/>
        </w:rPr>
        <w:t>Приложения</w:t>
      </w:r>
    </w:p>
    <w:sectPr w:rsidR="00310FA5" w:rsidRPr="00310FA5" w:rsidSect="00E77DC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7F395" w14:textId="77777777" w:rsidR="00E77DC1" w:rsidRDefault="00E77DC1">
      <w:pPr>
        <w:spacing w:after="0" w:line="240" w:lineRule="auto"/>
      </w:pPr>
      <w:r>
        <w:separator/>
      </w:r>
    </w:p>
  </w:endnote>
  <w:endnote w:type="continuationSeparator" w:id="0">
    <w:p w14:paraId="7CD8DE78" w14:textId="77777777" w:rsidR="00E77DC1" w:rsidRDefault="00E77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F918" w14:textId="77777777" w:rsidR="00E77DC1" w:rsidRDefault="00E77DC1"/>
    <w:p w14:paraId="6FB3FBA3" w14:textId="77777777" w:rsidR="00E77DC1" w:rsidRDefault="00E77DC1"/>
    <w:p w14:paraId="66C98809" w14:textId="77777777" w:rsidR="00E77DC1" w:rsidRDefault="00E77DC1"/>
    <w:p w14:paraId="5C74A9CB" w14:textId="77777777" w:rsidR="00E77DC1" w:rsidRDefault="00E77DC1"/>
    <w:p w14:paraId="02A2B980" w14:textId="77777777" w:rsidR="00E77DC1" w:rsidRDefault="00E77DC1"/>
    <w:p w14:paraId="37B3146E" w14:textId="77777777" w:rsidR="00E77DC1" w:rsidRDefault="00E77DC1"/>
    <w:p w14:paraId="6C238AE4" w14:textId="77777777" w:rsidR="00E77DC1" w:rsidRDefault="00E77D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37B448" wp14:editId="270C20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96160" w14:textId="77777777" w:rsidR="00E77DC1" w:rsidRDefault="00E77D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37B4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E96160" w14:textId="77777777" w:rsidR="00E77DC1" w:rsidRDefault="00E77D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942FE3" w14:textId="77777777" w:rsidR="00E77DC1" w:rsidRDefault="00E77DC1"/>
    <w:p w14:paraId="11FDD00A" w14:textId="77777777" w:rsidR="00E77DC1" w:rsidRDefault="00E77DC1"/>
    <w:p w14:paraId="5122C86E" w14:textId="77777777" w:rsidR="00E77DC1" w:rsidRDefault="00E77D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58C83F" wp14:editId="4406D4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0A84A" w14:textId="77777777" w:rsidR="00E77DC1" w:rsidRDefault="00E77DC1"/>
                          <w:p w14:paraId="0E04F760" w14:textId="77777777" w:rsidR="00E77DC1" w:rsidRDefault="00E77D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58C8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4C0A84A" w14:textId="77777777" w:rsidR="00E77DC1" w:rsidRDefault="00E77DC1"/>
                    <w:p w14:paraId="0E04F760" w14:textId="77777777" w:rsidR="00E77DC1" w:rsidRDefault="00E77D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6FF1A9" w14:textId="77777777" w:rsidR="00E77DC1" w:rsidRDefault="00E77DC1"/>
    <w:p w14:paraId="6796C818" w14:textId="77777777" w:rsidR="00E77DC1" w:rsidRDefault="00E77DC1">
      <w:pPr>
        <w:rPr>
          <w:sz w:val="2"/>
          <w:szCs w:val="2"/>
        </w:rPr>
      </w:pPr>
    </w:p>
    <w:p w14:paraId="1E87298C" w14:textId="77777777" w:rsidR="00E77DC1" w:rsidRDefault="00E77DC1"/>
    <w:p w14:paraId="425197C2" w14:textId="77777777" w:rsidR="00E77DC1" w:rsidRDefault="00E77DC1">
      <w:pPr>
        <w:spacing w:after="0" w:line="240" w:lineRule="auto"/>
      </w:pPr>
    </w:p>
  </w:footnote>
  <w:footnote w:type="continuationSeparator" w:id="0">
    <w:p w14:paraId="5EF694C1" w14:textId="77777777" w:rsidR="00E77DC1" w:rsidRDefault="00E77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DC1"/>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39574</TotalTime>
  <Pages>2</Pages>
  <Words>145</Words>
  <Characters>833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5217</cp:revision>
  <cp:lastPrinted>2009-02-06T05:36:00Z</cp:lastPrinted>
  <dcterms:created xsi:type="dcterms:W3CDTF">2024-01-07T13:43:00Z</dcterms:created>
  <dcterms:modified xsi:type="dcterms:W3CDTF">2024-03-09T17:41:00Z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