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03D1"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Кесватера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Татьяна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Викторовна</w:t>
      </w:r>
      <w:r w:rsidRPr="00276AF1">
        <w:rPr>
          <w:rFonts w:ascii="Helvetica" w:hAnsi="Helvetica" w:cs="Helvetica"/>
          <w:b/>
          <w:bCs/>
          <w:color w:val="222222"/>
          <w:sz w:val="21"/>
          <w:szCs w:val="21"/>
        </w:rPr>
        <w:t>.</w:t>
      </w:r>
    </w:p>
    <w:p w14:paraId="76A0580B"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Биоритмологические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аспекты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адаптации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обучению</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первом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курсе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колледжа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17-18 </w:t>
      </w:r>
      <w:r w:rsidRPr="00276AF1">
        <w:rPr>
          <w:rFonts w:ascii="Helvetica" w:hAnsi="Helvetica" w:cs="Helvetica" w:hint="eastAsia"/>
          <w:b/>
          <w:bCs/>
          <w:color w:val="222222"/>
          <w:sz w:val="21"/>
          <w:szCs w:val="21"/>
        </w:rPr>
        <w:t>лет</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проживающих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условиях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Европейского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Севера</w:t>
      </w:r>
      <w:r w:rsidRPr="00276AF1">
        <w:rPr>
          <w:rFonts w:ascii="Helvetica" w:hAnsi="Helvetica" w:cs="Helvetica"/>
          <w:b/>
          <w:bCs/>
          <w:color w:val="222222"/>
          <w:sz w:val="21"/>
          <w:szCs w:val="21"/>
        </w:rPr>
        <w:t xml:space="preserve"> : </w:t>
      </w:r>
      <w:r w:rsidRPr="00276AF1">
        <w:rPr>
          <w:rFonts w:ascii="Helvetica" w:hAnsi="Helvetica" w:cs="Helvetica" w:hint="eastAsia"/>
          <w:b/>
          <w:bCs/>
          <w:color w:val="222222"/>
          <w:sz w:val="21"/>
          <w:szCs w:val="21"/>
        </w:rPr>
        <w:t>диссертация</w:t>
      </w:r>
      <w:r w:rsidRPr="00276AF1">
        <w:rPr>
          <w:rFonts w:ascii="Helvetica" w:hAnsi="Helvetica" w:cs="Helvetica"/>
          <w:b/>
          <w:bCs/>
          <w:color w:val="222222"/>
          <w:sz w:val="21"/>
          <w:szCs w:val="21"/>
        </w:rPr>
        <w:t xml:space="preserve"> ... </w:t>
      </w:r>
      <w:r w:rsidRPr="00276AF1">
        <w:rPr>
          <w:rFonts w:ascii="Helvetica" w:hAnsi="Helvetica" w:cs="Helvetica" w:hint="eastAsia"/>
          <w:b/>
          <w:bCs/>
          <w:color w:val="222222"/>
          <w:sz w:val="21"/>
          <w:szCs w:val="21"/>
        </w:rPr>
        <w:t>кандидата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биологических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наук</w:t>
      </w:r>
      <w:r w:rsidRPr="00276AF1">
        <w:rPr>
          <w:rFonts w:ascii="Helvetica" w:hAnsi="Helvetica" w:cs="Helvetica"/>
          <w:b/>
          <w:bCs/>
          <w:color w:val="222222"/>
          <w:sz w:val="21"/>
          <w:szCs w:val="21"/>
        </w:rPr>
        <w:t xml:space="preserve"> : 03.00.13. - </w:t>
      </w:r>
      <w:r w:rsidRPr="00276AF1">
        <w:rPr>
          <w:rFonts w:ascii="Helvetica" w:hAnsi="Helvetica" w:cs="Helvetica" w:hint="eastAsia"/>
          <w:b/>
          <w:bCs/>
          <w:color w:val="222222"/>
          <w:sz w:val="21"/>
          <w:szCs w:val="21"/>
        </w:rPr>
        <w:t>Москва</w:t>
      </w:r>
      <w:r w:rsidRPr="00276AF1">
        <w:rPr>
          <w:rFonts w:ascii="Helvetica" w:hAnsi="Helvetica" w:cs="Helvetica"/>
          <w:b/>
          <w:bCs/>
          <w:color w:val="222222"/>
          <w:sz w:val="21"/>
          <w:szCs w:val="21"/>
        </w:rPr>
        <w:t xml:space="preserve">, 1999. - 199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 </w:t>
      </w:r>
      <w:r w:rsidRPr="00276AF1">
        <w:rPr>
          <w:rFonts w:ascii="Helvetica" w:hAnsi="Helvetica" w:cs="Helvetica" w:hint="eastAsia"/>
          <w:b/>
          <w:bCs/>
          <w:color w:val="222222"/>
          <w:sz w:val="21"/>
          <w:szCs w:val="21"/>
        </w:rPr>
        <w:t>ил</w:t>
      </w:r>
      <w:r w:rsidRPr="00276AF1">
        <w:rPr>
          <w:rFonts w:ascii="Helvetica" w:hAnsi="Helvetica" w:cs="Helvetica"/>
          <w:b/>
          <w:bCs/>
          <w:color w:val="222222"/>
          <w:sz w:val="21"/>
          <w:szCs w:val="21"/>
        </w:rPr>
        <w:t>.</w:t>
      </w:r>
    </w:p>
    <w:p w14:paraId="005E863A"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больше</w:t>
      </w:r>
    </w:p>
    <w:p w14:paraId="455005A9"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Цитаты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из</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текста</w:t>
      </w:r>
      <w:r w:rsidRPr="00276AF1">
        <w:rPr>
          <w:rFonts w:ascii="Helvetica" w:hAnsi="Helvetica" w:cs="Helvetica"/>
          <w:b/>
          <w:bCs/>
          <w:color w:val="222222"/>
          <w:sz w:val="21"/>
          <w:szCs w:val="21"/>
        </w:rPr>
        <w:t>:</w:t>
      </w:r>
    </w:p>
    <w:p w14:paraId="29F5ECC7"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стр</w:t>
      </w:r>
      <w:r w:rsidRPr="00276AF1">
        <w:rPr>
          <w:rFonts w:ascii="Helvetica" w:hAnsi="Helvetica" w:cs="Helvetica"/>
          <w:b/>
          <w:bCs/>
          <w:color w:val="222222"/>
          <w:sz w:val="21"/>
          <w:szCs w:val="21"/>
        </w:rPr>
        <w:t>. 1</w:t>
      </w:r>
    </w:p>
    <w:p w14:paraId="5A8961FD"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РОССИЙСКАЯ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АКАДЕМИЯ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ОБРАЗОВАНИЯ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ИНСТИТУТ</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ВОЗРАСТНОЙ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ФИЗИОЛОГИИ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правах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рукописи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КЕСВАТЕРА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Татьяна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Викторовна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БИОРИТМОЛОГИЧЕСКИЕ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АСПЕКТЫ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АДАПТАЦИИ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ОБУЧЕНИЮ</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ПЕРВОМ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КУРСЕ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КОЛЛЕДЖА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17-18 </w:t>
      </w:r>
      <w:r w:rsidRPr="00276AF1">
        <w:rPr>
          <w:rFonts w:ascii="Helvetica" w:hAnsi="Helvetica" w:cs="Helvetica" w:hint="eastAsia"/>
          <w:b/>
          <w:bCs/>
          <w:color w:val="222222"/>
          <w:sz w:val="21"/>
          <w:szCs w:val="21"/>
        </w:rPr>
        <w:t>ЛЕТ</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ПРОЖИВАЮЩИХ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УСЛОВИЯХ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ЕВРОПЕЙСКОГО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СЕВЕРА</w:t>
      </w:r>
      <w:r w:rsidRPr="00276AF1">
        <w:rPr>
          <w:rFonts w:ascii="Helvetica" w:hAnsi="Helvetica" w:cs="Helvetica"/>
          <w:b/>
          <w:bCs/>
          <w:color w:val="222222"/>
          <w:sz w:val="21"/>
          <w:szCs w:val="21"/>
        </w:rPr>
        <w:t xml:space="preserve"> 03.00.13 - </w:t>
      </w:r>
      <w:r w:rsidRPr="00276AF1">
        <w:rPr>
          <w:rFonts w:ascii="Helvetica" w:hAnsi="Helvetica" w:cs="Helvetica" w:hint="eastAsia"/>
          <w:b/>
          <w:bCs/>
          <w:color w:val="222222"/>
          <w:sz w:val="21"/>
          <w:szCs w:val="21"/>
        </w:rPr>
        <w:t>физиология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человека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животных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ДИССЕРТАЦИЯ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на</w:t>
      </w:r>
    </w:p>
    <w:p w14:paraId="6380FCA0"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стр</w:t>
      </w:r>
      <w:r w:rsidRPr="00276AF1">
        <w:rPr>
          <w:rFonts w:ascii="Helvetica" w:hAnsi="Helvetica" w:cs="Helvetica"/>
          <w:b/>
          <w:bCs/>
          <w:color w:val="222222"/>
          <w:sz w:val="21"/>
          <w:szCs w:val="21"/>
        </w:rPr>
        <w:t>. 8</w:t>
      </w:r>
    </w:p>
    <w:p w14:paraId="66687E88"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умственной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работоспособности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17-18 </w:t>
      </w:r>
      <w:r w:rsidRPr="00276AF1">
        <w:rPr>
          <w:rFonts w:ascii="Helvetica" w:hAnsi="Helvetica" w:cs="Helvetica" w:hint="eastAsia"/>
          <w:b/>
          <w:bCs/>
          <w:color w:val="222222"/>
          <w:sz w:val="21"/>
          <w:szCs w:val="21"/>
        </w:rPr>
        <w:t>лет</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родившихся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постоянно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проживаюш</w:t>
      </w:r>
      <w:r w:rsidRPr="00276AF1">
        <w:rPr>
          <w:rFonts w:ascii="Helvetica" w:hAnsi="Helvetica" w:cs="Helvetica"/>
          <w:b/>
          <w:bCs/>
          <w:color w:val="222222"/>
          <w:sz w:val="21"/>
          <w:szCs w:val="21"/>
        </w:rPr>
        <w:t>;</w:t>
      </w:r>
      <w:r w:rsidRPr="00276AF1">
        <w:rPr>
          <w:rFonts w:ascii="Helvetica" w:hAnsi="Helvetica" w:cs="Helvetica" w:hint="eastAsia"/>
          <w:b/>
          <w:bCs/>
          <w:color w:val="222222"/>
          <w:sz w:val="21"/>
          <w:szCs w:val="21"/>
        </w:rPr>
        <w:t>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условиях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Европейского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Севера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Выявлены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закономерности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течения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адаптационных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процессов</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протя­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жении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первого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года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обучения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студенток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условиях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Европейского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Севера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Обнаружены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как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обш</w:t>
      </w:r>
      <w:r w:rsidRPr="00276AF1">
        <w:rPr>
          <w:rFonts w:ascii="Helvetica" w:hAnsi="Helvetica" w:cs="Helvetica"/>
          <w:b/>
          <w:bCs/>
          <w:color w:val="222222"/>
          <w:sz w:val="21"/>
          <w:szCs w:val="21"/>
        </w:rPr>
        <w:t>;</w:t>
      </w:r>
      <w:r w:rsidRPr="00276AF1">
        <w:rPr>
          <w:rFonts w:ascii="Helvetica" w:hAnsi="Helvetica" w:cs="Helvetica" w:hint="eastAsia"/>
          <w:b/>
          <w:bCs/>
          <w:color w:val="222222"/>
          <w:sz w:val="21"/>
          <w:szCs w:val="21"/>
        </w:rPr>
        <w:t>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особенности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волнообразность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процесса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ции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так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отличия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связанные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различным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опытом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социализации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Показано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что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w:t>
      </w:r>
    </w:p>
    <w:p w14:paraId="51CB23A3"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стр</w:t>
      </w:r>
      <w:r w:rsidRPr="00276AF1">
        <w:rPr>
          <w:rFonts w:ascii="Helvetica" w:hAnsi="Helvetica" w:cs="Helvetica"/>
          <w:b/>
          <w:bCs/>
          <w:color w:val="222222"/>
          <w:sz w:val="21"/>
          <w:szCs w:val="21"/>
        </w:rPr>
        <w:t>. 145</w:t>
      </w:r>
    </w:p>
    <w:p w14:paraId="79230432"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условий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Европейского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Севера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может</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быть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спе­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цифической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формой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временной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адаптации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ним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Таблица</w:t>
      </w:r>
      <w:r w:rsidRPr="00276AF1">
        <w:rPr>
          <w:rFonts w:ascii="Helvetica" w:hAnsi="Helvetica" w:cs="Helvetica"/>
          <w:b/>
          <w:bCs/>
          <w:color w:val="222222"/>
          <w:sz w:val="21"/>
          <w:szCs w:val="21"/>
        </w:rPr>
        <w:t xml:space="preserve"> 17 </w:t>
      </w:r>
      <w:r w:rsidRPr="00276AF1">
        <w:rPr>
          <w:rFonts w:ascii="Helvetica" w:hAnsi="Helvetica" w:cs="Helvetica" w:hint="eastAsia"/>
          <w:b/>
          <w:bCs/>
          <w:color w:val="222222"/>
          <w:sz w:val="21"/>
          <w:szCs w:val="21"/>
        </w:rPr>
        <w:t>Биоритмологический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профиль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17-18 </w:t>
      </w:r>
      <w:r w:rsidRPr="00276AF1">
        <w:rPr>
          <w:rFonts w:ascii="Helvetica" w:hAnsi="Helvetica" w:cs="Helvetica" w:hint="eastAsia"/>
          <w:b/>
          <w:bCs/>
          <w:color w:val="222222"/>
          <w:sz w:val="21"/>
          <w:szCs w:val="21"/>
        </w:rPr>
        <w:t>лет</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проживающих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условиях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Европейского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Севера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Год</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наблюде­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ний</w:t>
      </w:r>
      <w:r w:rsidRPr="00276AF1">
        <w:rPr>
          <w:rFonts w:ascii="Helvetica" w:hAnsi="Helvetica" w:cs="Helvetica"/>
          <w:b/>
          <w:bCs/>
          <w:color w:val="222222"/>
          <w:sz w:val="21"/>
          <w:szCs w:val="21"/>
        </w:rPr>
        <w:t xml:space="preserve"> 1996-1997 </w:t>
      </w:r>
      <w:r w:rsidRPr="00276AF1">
        <w:rPr>
          <w:rFonts w:ascii="Helvetica" w:hAnsi="Helvetica" w:cs="Helvetica" w:hint="eastAsia"/>
          <w:b/>
          <w:bCs/>
          <w:color w:val="222222"/>
          <w:sz w:val="21"/>
          <w:szCs w:val="21"/>
        </w:rPr>
        <w:t>учебный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год</w:t>
      </w:r>
      <w:r w:rsidRPr="00276AF1">
        <w:rPr>
          <w:rFonts w:ascii="Helvetica" w:hAnsi="Helvetica" w:cs="Helvetica"/>
          <w:b/>
          <w:bCs/>
          <w:color w:val="222222"/>
          <w:sz w:val="21"/>
          <w:szCs w:val="21"/>
        </w:rPr>
        <w:t xml:space="preserve"> 1997-1998 </w:t>
      </w:r>
      <w:r w:rsidRPr="00276AF1">
        <w:rPr>
          <w:rFonts w:ascii="Helvetica" w:hAnsi="Helvetica" w:cs="Helvetica" w:hint="eastAsia"/>
          <w:b/>
          <w:bCs/>
          <w:color w:val="222222"/>
          <w:sz w:val="21"/>
          <w:szCs w:val="21"/>
        </w:rPr>
        <w:t>учебный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год</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года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Утренний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тип</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Слабо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выра­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женный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утрен­</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ний</w:t>
      </w:r>
    </w:p>
    <w:p w14:paraId="4F64E627" w14:textId="77777777" w:rsidR="00276AF1" w:rsidRPr="00276AF1" w:rsidRDefault="00276AF1" w:rsidP="00276AF1">
      <w:pPr>
        <w:rPr>
          <w:rFonts w:ascii="Helvetica" w:hAnsi="Helvetica" w:cs="Helvetica"/>
          <w:b/>
          <w:bCs/>
          <w:color w:val="222222"/>
          <w:sz w:val="21"/>
          <w:szCs w:val="21"/>
        </w:rPr>
      </w:pPr>
    </w:p>
    <w:p w14:paraId="6CDE46E6"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lastRenderedPageBreak/>
        <w:t>Оглавление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диссертации</w:t>
      </w:r>
    </w:p>
    <w:p w14:paraId="2652D281"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кандидат</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биологических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наук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Кесватера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Татьяна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Викторовна</w:t>
      </w:r>
    </w:p>
    <w:p w14:paraId="52625689"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ОГЛАВЛЕНИЕ</w:t>
      </w:r>
    </w:p>
    <w:p w14:paraId="219E9E0A" w14:textId="77777777" w:rsidR="00276AF1" w:rsidRPr="00276AF1" w:rsidRDefault="00276AF1" w:rsidP="00276AF1">
      <w:pPr>
        <w:rPr>
          <w:rFonts w:ascii="Helvetica" w:hAnsi="Helvetica" w:cs="Helvetica"/>
          <w:b/>
          <w:bCs/>
          <w:color w:val="222222"/>
          <w:sz w:val="21"/>
          <w:szCs w:val="21"/>
        </w:rPr>
      </w:pPr>
    </w:p>
    <w:p w14:paraId="5D21980F"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ВВЕДЕНИЕ</w:t>
      </w:r>
      <w:r w:rsidRPr="00276AF1">
        <w:rPr>
          <w:rFonts w:ascii="Helvetica" w:hAnsi="Helvetica" w:cs="Helvetica"/>
          <w:b/>
          <w:bCs/>
          <w:color w:val="222222"/>
          <w:sz w:val="21"/>
          <w:szCs w:val="21"/>
        </w:rPr>
        <w:t>_5-10</w:t>
      </w:r>
    </w:p>
    <w:p w14:paraId="6CD35AA7" w14:textId="77777777" w:rsidR="00276AF1" w:rsidRPr="00276AF1" w:rsidRDefault="00276AF1" w:rsidP="00276AF1">
      <w:pPr>
        <w:rPr>
          <w:rFonts w:ascii="Helvetica" w:hAnsi="Helvetica" w:cs="Helvetica"/>
          <w:b/>
          <w:bCs/>
          <w:color w:val="222222"/>
          <w:sz w:val="21"/>
          <w:szCs w:val="21"/>
        </w:rPr>
      </w:pPr>
    </w:p>
    <w:p w14:paraId="0349A565"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ГЛАВА</w:t>
      </w:r>
      <w:r w:rsidRPr="00276AF1">
        <w:rPr>
          <w:rFonts w:ascii="Helvetica" w:hAnsi="Helvetica" w:cs="Helvetica"/>
          <w:b/>
          <w:bCs/>
          <w:color w:val="222222"/>
          <w:sz w:val="21"/>
          <w:szCs w:val="21"/>
        </w:rPr>
        <w:t xml:space="preserve"> 1. </w:t>
      </w:r>
      <w:r w:rsidRPr="00276AF1">
        <w:rPr>
          <w:rFonts w:ascii="Helvetica" w:hAnsi="Helvetica" w:cs="Helvetica" w:hint="eastAsia"/>
          <w:b/>
          <w:bCs/>
          <w:color w:val="222222"/>
          <w:sz w:val="21"/>
          <w:szCs w:val="21"/>
        </w:rPr>
        <w:t>АНАЛИТИЧЕСКИЙ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ОБЗОР</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ЛИТЕРАТУРНЫХ</w:t>
      </w:r>
    </w:p>
    <w:p w14:paraId="3B5AB662" w14:textId="77777777" w:rsidR="00276AF1" w:rsidRPr="00276AF1" w:rsidRDefault="00276AF1" w:rsidP="00276AF1">
      <w:pPr>
        <w:rPr>
          <w:rFonts w:ascii="Helvetica" w:hAnsi="Helvetica" w:cs="Helvetica"/>
          <w:b/>
          <w:bCs/>
          <w:color w:val="222222"/>
          <w:sz w:val="21"/>
          <w:szCs w:val="21"/>
        </w:rPr>
      </w:pPr>
    </w:p>
    <w:p w14:paraId="2213AB44"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ИСТОЧНИКОВ</w:t>
      </w:r>
      <w:r w:rsidRPr="00276AF1">
        <w:rPr>
          <w:rFonts w:ascii="Helvetica" w:hAnsi="Helvetica" w:cs="Helvetica"/>
          <w:b/>
          <w:bCs/>
          <w:color w:val="222222"/>
          <w:sz w:val="21"/>
          <w:szCs w:val="21"/>
        </w:rPr>
        <w:t xml:space="preserve"> __11-70</w:t>
      </w:r>
    </w:p>
    <w:p w14:paraId="679E1C21" w14:textId="77777777" w:rsidR="00276AF1" w:rsidRPr="00276AF1" w:rsidRDefault="00276AF1" w:rsidP="00276AF1">
      <w:pPr>
        <w:rPr>
          <w:rFonts w:ascii="Helvetica" w:hAnsi="Helvetica" w:cs="Helvetica"/>
          <w:b/>
          <w:bCs/>
          <w:color w:val="222222"/>
          <w:sz w:val="21"/>
          <w:szCs w:val="21"/>
        </w:rPr>
      </w:pPr>
    </w:p>
    <w:p w14:paraId="37AA0251"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1.1. </w:t>
      </w:r>
      <w:r w:rsidRPr="00276AF1">
        <w:rPr>
          <w:rFonts w:ascii="Helvetica" w:hAnsi="Helvetica" w:cs="Helvetica" w:hint="eastAsia"/>
          <w:b/>
          <w:bCs/>
          <w:color w:val="222222"/>
          <w:sz w:val="21"/>
          <w:szCs w:val="21"/>
        </w:rPr>
        <w:t>СОВРЕМЕННОЕ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СОСТОЯНИЕ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ПРОБЛЕМЫ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АДАПТАЦИИ</w:t>
      </w:r>
      <w:r w:rsidRPr="00276AF1">
        <w:rPr>
          <w:rFonts w:ascii="Helvetica" w:hAnsi="Helvetica" w:cs="Helvetica"/>
          <w:b/>
          <w:bCs/>
          <w:color w:val="222222"/>
          <w:sz w:val="21"/>
          <w:szCs w:val="21"/>
        </w:rPr>
        <w:t>.</w:t>
      </w:r>
    </w:p>
    <w:p w14:paraId="1027BF96" w14:textId="77777777" w:rsidR="00276AF1" w:rsidRPr="00276AF1" w:rsidRDefault="00276AF1" w:rsidP="00276AF1">
      <w:pPr>
        <w:rPr>
          <w:rFonts w:ascii="Helvetica" w:hAnsi="Helvetica" w:cs="Helvetica"/>
          <w:b/>
          <w:bCs/>
          <w:color w:val="222222"/>
          <w:sz w:val="21"/>
          <w:szCs w:val="21"/>
        </w:rPr>
      </w:pPr>
    </w:p>
    <w:p w14:paraId="5FED8F05"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1.1.1. </w:t>
      </w:r>
      <w:r w:rsidRPr="00276AF1">
        <w:rPr>
          <w:rFonts w:ascii="Helvetica" w:hAnsi="Helvetica" w:cs="Helvetica" w:hint="eastAsia"/>
          <w:b/>
          <w:bCs/>
          <w:color w:val="222222"/>
          <w:sz w:val="21"/>
          <w:szCs w:val="21"/>
        </w:rPr>
        <w:t>Адаптация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Общие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вопросы</w:t>
      </w:r>
      <w:r w:rsidRPr="00276AF1">
        <w:rPr>
          <w:rFonts w:ascii="Helvetica" w:hAnsi="Helvetica" w:cs="Helvetica"/>
          <w:b/>
          <w:bCs/>
          <w:color w:val="222222"/>
          <w:sz w:val="21"/>
          <w:szCs w:val="21"/>
        </w:rPr>
        <w:t>. _ 11-15</w:t>
      </w:r>
    </w:p>
    <w:p w14:paraId="37948F21" w14:textId="77777777" w:rsidR="00276AF1" w:rsidRPr="00276AF1" w:rsidRDefault="00276AF1" w:rsidP="00276AF1">
      <w:pPr>
        <w:rPr>
          <w:rFonts w:ascii="Helvetica" w:hAnsi="Helvetica" w:cs="Helvetica"/>
          <w:b/>
          <w:bCs/>
          <w:color w:val="222222"/>
          <w:sz w:val="21"/>
          <w:szCs w:val="21"/>
        </w:rPr>
      </w:pPr>
    </w:p>
    <w:p w14:paraId="5943B66F"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1.1.2. </w:t>
      </w:r>
      <w:r w:rsidRPr="00276AF1">
        <w:rPr>
          <w:rFonts w:ascii="Helvetica" w:hAnsi="Helvetica" w:cs="Helvetica" w:hint="eastAsia"/>
          <w:b/>
          <w:bCs/>
          <w:color w:val="222222"/>
          <w:sz w:val="21"/>
          <w:szCs w:val="21"/>
        </w:rPr>
        <w:t>Адаптация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климато</w:t>
      </w:r>
      <w:r w:rsidRPr="00276AF1">
        <w:rPr>
          <w:rFonts w:ascii="Helvetica" w:hAnsi="Helvetica" w:cs="Helvetica"/>
          <w:b/>
          <w:bCs/>
          <w:color w:val="222222"/>
          <w:sz w:val="21"/>
          <w:szCs w:val="21"/>
        </w:rPr>
        <w:t>-</w:t>
      </w:r>
      <w:r w:rsidRPr="00276AF1">
        <w:rPr>
          <w:rFonts w:ascii="Helvetica" w:hAnsi="Helvetica" w:cs="Helvetica" w:hint="eastAsia"/>
          <w:b/>
          <w:bCs/>
          <w:color w:val="222222"/>
          <w:sz w:val="21"/>
          <w:szCs w:val="21"/>
        </w:rPr>
        <w:t>географическим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условиям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Европейского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Севера</w:t>
      </w:r>
      <w:r w:rsidRPr="00276AF1">
        <w:rPr>
          <w:rFonts w:ascii="Helvetica" w:hAnsi="Helvetica" w:cs="Helvetica"/>
          <w:b/>
          <w:bCs/>
          <w:color w:val="222222"/>
          <w:sz w:val="21"/>
          <w:szCs w:val="21"/>
        </w:rPr>
        <w:t>.__16-20</w:t>
      </w:r>
    </w:p>
    <w:p w14:paraId="15BAAB2D" w14:textId="77777777" w:rsidR="00276AF1" w:rsidRPr="00276AF1" w:rsidRDefault="00276AF1" w:rsidP="00276AF1">
      <w:pPr>
        <w:rPr>
          <w:rFonts w:ascii="Helvetica" w:hAnsi="Helvetica" w:cs="Helvetica"/>
          <w:b/>
          <w:bCs/>
          <w:color w:val="222222"/>
          <w:sz w:val="21"/>
          <w:szCs w:val="21"/>
        </w:rPr>
      </w:pPr>
    </w:p>
    <w:p w14:paraId="35459193"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1.1.3. </w:t>
      </w:r>
      <w:r w:rsidRPr="00276AF1">
        <w:rPr>
          <w:rFonts w:ascii="Helvetica" w:hAnsi="Helvetica" w:cs="Helvetica" w:hint="eastAsia"/>
          <w:b/>
          <w:bCs/>
          <w:color w:val="222222"/>
          <w:sz w:val="21"/>
          <w:szCs w:val="21"/>
        </w:rPr>
        <w:t>Адаптация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учебной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деятельности</w:t>
      </w:r>
      <w:r w:rsidRPr="00276AF1">
        <w:rPr>
          <w:rFonts w:ascii="Helvetica" w:hAnsi="Helvetica" w:cs="Helvetica"/>
          <w:b/>
          <w:bCs/>
          <w:color w:val="222222"/>
          <w:sz w:val="21"/>
          <w:szCs w:val="21"/>
        </w:rPr>
        <w:t>._21-28</w:t>
      </w:r>
    </w:p>
    <w:p w14:paraId="48EE7F08" w14:textId="77777777" w:rsidR="00276AF1" w:rsidRPr="00276AF1" w:rsidRDefault="00276AF1" w:rsidP="00276AF1">
      <w:pPr>
        <w:rPr>
          <w:rFonts w:ascii="Helvetica" w:hAnsi="Helvetica" w:cs="Helvetica"/>
          <w:b/>
          <w:bCs/>
          <w:color w:val="222222"/>
          <w:sz w:val="21"/>
          <w:szCs w:val="21"/>
        </w:rPr>
      </w:pPr>
    </w:p>
    <w:p w14:paraId="008C2C74"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1.2. </w:t>
      </w:r>
      <w:r w:rsidRPr="00276AF1">
        <w:rPr>
          <w:rFonts w:ascii="Helvetica" w:hAnsi="Helvetica" w:cs="Helvetica" w:hint="eastAsia"/>
          <w:b/>
          <w:bCs/>
          <w:color w:val="222222"/>
          <w:sz w:val="21"/>
          <w:szCs w:val="21"/>
        </w:rPr>
        <w:t>ОБЩЕЕ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ПРЕДСТАВЛЕНИЕ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ВРЕМЕННОЙ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ОРГАНИЗАЦИИ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ОРГАНИЗМА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ЧЕЛОВЕКА</w:t>
      </w:r>
    </w:p>
    <w:p w14:paraId="1C9209C0" w14:textId="77777777" w:rsidR="00276AF1" w:rsidRPr="00276AF1" w:rsidRDefault="00276AF1" w:rsidP="00276AF1">
      <w:pPr>
        <w:rPr>
          <w:rFonts w:ascii="Helvetica" w:hAnsi="Helvetica" w:cs="Helvetica"/>
          <w:b/>
          <w:bCs/>
          <w:color w:val="222222"/>
          <w:sz w:val="21"/>
          <w:szCs w:val="21"/>
        </w:rPr>
      </w:pPr>
    </w:p>
    <w:p w14:paraId="298CD9A7"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1.2.1. </w:t>
      </w:r>
      <w:r w:rsidRPr="00276AF1">
        <w:rPr>
          <w:rFonts w:ascii="Helvetica" w:hAnsi="Helvetica" w:cs="Helvetica" w:hint="eastAsia"/>
          <w:b/>
          <w:bCs/>
          <w:color w:val="222222"/>
          <w:sz w:val="21"/>
          <w:szCs w:val="21"/>
        </w:rPr>
        <w:t>Временная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организация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организма</w:t>
      </w:r>
      <w:r w:rsidRPr="00276AF1">
        <w:rPr>
          <w:rFonts w:ascii="Helvetica" w:hAnsi="Helvetica" w:cs="Helvetica"/>
          <w:b/>
          <w:bCs/>
          <w:color w:val="222222"/>
          <w:sz w:val="21"/>
          <w:szCs w:val="21"/>
        </w:rPr>
        <w:t>.</w:t>
      </w:r>
    </w:p>
    <w:p w14:paraId="1B86A4EA" w14:textId="77777777" w:rsidR="00276AF1" w:rsidRPr="00276AF1" w:rsidRDefault="00276AF1" w:rsidP="00276AF1">
      <w:pPr>
        <w:rPr>
          <w:rFonts w:ascii="Helvetica" w:hAnsi="Helvetica" w:cs="Helvetica"/>
          <w:b/>
          <w:bCs/>
          <w:color w:val="222222"/>
          <w:sz w:val="21"/>
          <w:szCs w:val="21"/>
        </w:rPr>
      </w:pPr>
    </w:p>
    <w:p w14:paraId="17715A8C"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w:t>
      </w:r>
      <w:r w:rsidRPr="00276AF1">
        <w:rPr>
          <w:rFonts w:ascii="Helvetica" w:hAnsi="Helvetica" w:cs="Helvetica" w:hint="eastAsia"/>
          <w:b/>
          <w:bCs/>
          <w:color w:val="222222"/>
          <w:sz w:val="21"/>
          <w:szCs w:val="21"/>
        </w:rPr>
        <w:t>Общая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характеристика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биологических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ритмов</w:t>
      </w:r>
      <w:r w:rsidRPr="00276AF1">
        <w:rPr>
          <w:rFonts w:ascii="Helvetica" w:hAnsi="Helvetica" w:cs="Helvetica"/>
          <w:b/>
          <w:bCs/>
          <w:color w:val="222222"/>
          <w:sz w:val="21"/>
          <w:szCs w:val="21"/>
        </w:rPr>
        <w:t>)._29-43</w:t>
      </w:r>
    </w:p>
    <w:p w14:paraId="72AB6B29" w14:textId="77777777" w:rsidR="00276AF1" w:rsidRPr="00276AF1" w:rsidRDefault="00276AF1" w:rsidP="00276AF1">
      <w:pPr>
        <w:rPr>
          <w:rFonts w:ascii="Helvetica" w:hAnsi="Helvetica" w:cs="Helvetica"/>
          <w:b/>
          <w:bCs/>
          <w:color w:val="222222"/>
          <w:sz w:val="21"/>
          <w:szCs w:val="21"/>
        </w:rPr>
      </w:pPr>
    </w:p>
    <w:p w14:paraId="353AF23A"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lastRenderedPageBreak/>
        <w:t xml:space="preserve">1.2.2. </w:t>
      </w:r>
      <w:r w:rsidRPr="00276AF1">
        <w:rPr>
          <w:rFonts w:ascii="Helvetica" w:hAnsi="Helvetica" w:cs="Helvetica" w:hint="eastAsia"/>
          <w:b/>
          <w:bCs/>
          <w:color w:val="222222"/>
          <w:sz w:val="21"/>
          <w:szCs w:val="21"/>
        </w:rPr>
        <w:t>Временные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аспекты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адаптации</w:t>
      </w:r>
      <w:r w:rsidRPr="00276AF1">
        <w:rPr>
          <w:rFonts w:ascii="Helvetica" w:hAnsi="Helvetica" w:cs="Helvetica"/>
          <w:b/>
          <w:bCs/>
          <w:color w:val="222222"/>
          <w:sz w:val="21"/>
          <w:szCs w:val="21"/>
        </w:rPr>
        <w:t>. _44-54</w:t>
      </w:r>
    </w:p>
    <w:p w14:paraId="316B73B6" w14:textId="77777777" w:rsidR="00276AF1" w:rsidRPr="00276AF1" w:rsidRDefault="00276AF1" w:rsidP="00276AF1">
      <w:pPr>
        <w:rPr>
          <w:rFonts w:ascii="Helvetica" w:hAnsi="Helvetica" w:cs="Helvetica"/>
          <w:b/>
          <w:bCs/>
          <w:color w:val="222222"/>
          <w:sz w:val="21"/>
          <w:szCs w:val="21"/>
        </w:rPr>
      </w:pPr>
    </w:p>
    <w:p w14:paraId="0242E264"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1.2.3. </w:t>
      </w:r>
      <w:r w:rsidRPr="00276AF1">
        <w:rPr>
          <w:rFonts w:ascii="Helvetica" w:hAnsi="Helvetica" w:cs="Helvetica" w:hint="eastAsia"/>
          <w:b/>
          <w:bCs/>
          <w:color w:val="222222"/>
          <w:sz w:val="21"/>
          <w:szCs w:val="21"/>
        </w:rPr>
        <w:t>Временные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аспекты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адаптации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условиям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Европейского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Севера</w:t>
      </w:r>
      <w:r w:rsidRPr="00276AF1">
        <w:rPr>
          <w:rFonts w:ascii="Helvetica" w:hAnsi="Helvetica" w:cs="Helvetica"/>
          <w:b/>
          <w:bCs/>
          <w:color w:val="222222"/>
          <w:sz w:val="21"/>
          <w:szCs w:val="21"/>
        </w:rPr>
        <w:t>._55-59</w:t>
      </w:r>
    </w:p>
    <w:p w14:paraId="5AF3BE90" w14:textId="77777777" w:rsidR="00276AF1" w:rsidRPr="00276AF1" w:rsidRDefault="00276AF1" w:rsidP="00276AF1">
      <w:pPr>
        <w:rPr>
          <w:rFonts w:ascii="Helvetica" w:hAnsi="Helvetica" w:cs="Helvetica"/>
          <w:b/>
          <w:bCs/>
          <w:color w:val="222222"/>
          <w:sz w:val="21"/>
          <w:szCs w:val="21"/>
        </w:rPr>
      </w:pPr>
    </w:p>
    <w:p w14:paraId="53E288E8"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1.2.4. </w:t>
      </w:r>
      <w:r w:rsidRPr="00276AF1">
        <w:rPr>
          <w:rFonts w:ascii="Helvetica" w:hAnsi="Helvetica" w:cs="Helvetica" w:hint="eastAsia"/>
          <w:b/>
          <w:bCs/>
          <w:color w:val="222222"/>
          <w:sz w:val="21"/>
          <w:szCs w:val="21"/>
        </w:rPr>
        <w:t>Временные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аспекты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адаптации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обучению</w:t>
      </w:r>
      <w:r w:rsidRPr="00276AF1">
        <w:rPr>
          <w:rFonts w:ascii="Helvetica" w:hAnsi="Helvetica" w:cs="Helvetica"/>
          <w:b/>
          <w:bCs/>
          <w:color w:val="222222"/>
          <w:sz w:val="21"/>
          <w:szCs w:val="21"/>
        </w:rPr>
        <w:t>._60-70</w:t>
      </w:r>
    </w:p>
    <w:p w14:paraId="34AB2105" w14:textId="77777777" w:rsidR="00276AF1" w:rsidRPr="00276AF1" w:rsidRDefault="00276AF1" w:rsidP="00276AF1">
      <w:pPr>
        <w:rPr>
          <w:rFonts w:ascii="Helvetica" w:hAnsi="Helvetica" w:cs="Helvetica"/>
          <w:b/>
          <w:bCs/>
          <w:color w:val="222222"/>
          <w:sz w:val="21"/>
          <w:szCs w:val="21"/>
        </w:rPr>
      </w:pPr>
    </w:p>
    <w:p w14:paraId="241E9682"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ГЛАВА</w:t>
      </w:r>
      <w:r w:rsidRPr="00276AF1">
        <w:rPr>
          <w:rFonts w:ascii="Helvetica" w:hAnsi="Helvetica" w:cs="Helvetica"/>
          <w:b/>
          <w:bCs/>
          <w:color w:val="222222"/>
          <w:sz w:val="21"/>
          <w:szCs w:val="21"/>
        </w:rPr>
        <w:t xml:space="preserve"> 2. </w:t>
      </w:r>
      <w:r w:rsidRPr="00276AF1">
        <w:rPr>
          <w:rFonts w:ascii="Helvetica" w:hAnsi="Helvetica" w:cs="Helvetica" w:hint="eastAsia"/>
          <w:b/>
          <w:bCs/>
          <w:color w:val="222222"/>
          <w:sz w:val="21"/>
          <w:szCs w:val="21"/>
        </w:rPr>
        <w:t>ОРГАНИЗАЦИЯ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ОБЪЕМ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МЕТОДЫ</w:t>
      </w:r>
    </w:p>
    <w:p w14:paraId="4480BCF6" w14:textId="77777777" w:rsidR="00276AF1" w:rsidRPr="00276AF1" w:rsidRDefault="00276AF1" w:rsidP="00276AF1">
      <w:pPr>
        <w:rPr>
          <w:rFonts w:ascii="Helvetica" w:hAnsi="Helvetica" w:cs="Helvetica"/>
          <w:b/>
          <w:bCs/>
          <w:color w:val="222222"/>
          <w:sz w:val="21"/>
          <w:szCs w:val="21"/>
        </w:rPr>
      </w:pPr>
    </w:p>
    <w:p w14:paraId="19DE0B00"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__ 71-74</w:t>
      </w:r>
    </w:p>
    <w:p w14:paraId="7658CC79" w14:textId="77777777" w:rsidR="00276AF1" w:rsidRPr="00276AF1" w:rsidRDefault="00276AF1" w:rsidP="00276AF1">
      <w:pPr>
        <w:rPr>
          <w:rFonts w:ascii="Helvetica" w:hAnsi="Helvetica" w:cs="Helvetica"/>
          <w:b/>
          <w:bCs/>
          <w:color w:val="222222"/>
          <w:sz w:val="21"/>
          <w:szCs w:val="21"/>
        </w:rPr>
      </w:pPr>
    </w:p>
    <w:p w14:paraId="47A9371E"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ГЛАВА</w:t>
      </w:r>
      <w:r w:rsidRPr="00276AF1">
        <w:rPr>
          <w:rFonts w:ascii="Helvetica" w:hAnsi="Helvetica" w:cs="Helvetica"/>
          <w:b/>
          <w:bCs/>
          <w:color w:val="222222"/>
          <w:sz w:val="21"/>
          <w:szCs w:val="21"/>
        </w:rPr>
        <w:t xml:space="preserve"> 3. </w:t>
      </w:r>
      <w:r w:rsidRPr="00276AF1">
        <w:rPr>
          <w:rFonts w:ascii="Helvetica" w:hAnsi="Helvetica" w:cs="Helvetica" w:hint="eastAsia"/>
          <w:b/>
          <w:bCs/>
          <w:color w:val="222222"/>
          <w:sz w:val="21"/>
          <w:szCs w:val="21"/>
        </w:rPr>
        <w:t>РЕЗУЛЬТАТЫ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СОБСТВЕННЫХ</w:t>
      </w:r>
    </w:p>
    <w:p w14:paraId="41B448CC" w14:textId="77777777" w:rsidR="00276AF1" w:rsidRPr="00276AF1" w:rsidRDefault="00276AF1" w:rsidP="00276AF1">
      <w:pPr>
        <w:rPr>
          <w:rFonts w:ascii="Helvetica" w:hAnsi="Helvetica" w:cs="Helvetica"/>
          <w:b/>
          <w:bCs/>
          <w:color w:val="222222"/>
          <w:sz w:val="21"/>
          <w:szCs w:val="21"/>
        </w:rPr>
      </w:pPr>
    </w:p>
    <w:p w14:paraId="3C599E37"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ИССЛЕДОВАНИЙ</w:t>
      </w:r>
      <w:r w:rsidRPr="00276AF1">
        <w:rPr>
          <w:rFonts w:ascii="Helvetica" w:hAnsi="Helvetica" w:cs="Helvetica"/>
          <w:b/>
          <w:bCs/>
          <w:color w:val="222222"/>
          <w:sz w:val="21"/>
          <w:szCs w:val="21"/>
        </w:rPr>
        <w:t>_75-146</w:t>
      </w:r>
    </w:p>
    <w:p w14:paraId="5517713B" w14:textId="77777777" w:rsidR="00276AF1" w:rsidRPr="00276AF1" w:rsidRDefault="00276AF1" w:rsidP="00276AF1">
      <w:pPr>
        <w:rPr>
          <w:rFonts w:ascii="Helvetica" w:hAnsi="Helvetica" w:cs="Helvetica"/>
          <w:b/>
          <w:bCs/>
          <w:color w:val="222222"/>
          <w:sz w:val="21"/>
          <w:szCs w:val="21"/>
        </w:rPr>
      </w:pPr>
    </w:p>
    <w:p w14:paraId="7F5FC8AF"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3.1. </w:t>
      </w:r>
      <w:r w:rsidRPr="00276AF1">
        <w:rPr>
          <w:rFonts w:ascii="Helvetica" w:hAnsi="Helvetica" w:cs="Helvetica" w:hint="eastAsia"/>
          <w:b/>
          <w:bCs/>
          <w:color w:val="222222"/>
          <w:sz w:val="21"/>
          <w:szCs w:val="21"/>
        </w:rPr>
        <w:t>РЕЗУЛЬТАТЫ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ЧАСТОТЫ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ПУЛЬСА</w:t>
      </w:r>
    </w:p>
    <w:p w14:paraId="18A2E321" w14:textId="77777777" w:rsidR="00276AF1" w:rsidRPr="00276AF1" w:rsidRDefault="00276AF1" w:rsidP="00276AF1">
      <w:pPr>
        <w:rPr>
          <w:rFonts w:ascii="Helvetica" w:hAnsi="Helvetica" w:cs="Helvetica"/>
          <w:b/>
          <w:bCs/>
          <w:color w:val="222222"/>
          <w:sz w:val="21"/>
          <w:szCs w:val="21"/>
        </w:rPr>
      </w:pPr>
    </w:p>
    <w:p w14:paraId="3BF01EB6"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3.1.1.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среднедневных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значений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ЧСС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75-81</w:t>
      </w:r>
    </w:p>
    <w:p w14:paraId="05D70F07" w14:textId="77777777" w:rsidR="00276AF1" w:rsidRPr="00276AF1" w:rsidRDefault="00276AF1" w:rsidP="00276AF1">
      <w:pPr>
        <w:rPr>
          <w:rFonts w:ascii="Helvetica" w:hAnsi="Helvetica" w:cs="Helvetica"/>
          <w:b/>
          <w:bCs/>
          <w:color w:val="222222"/>
          <w:sz w:val="21"/>
          <w:szCs w:val="21"/>
        </w:rPr>
      </w:pPr>
    </w:p>
    <w:p w14:paraId="26682A07"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3.1.2. </w:t>
      </w:r>
      <w:r w:rsidRPr="00276AF1">
        <w:rPr>
          <w:rFonts w:ascii="Helvetica" w:hAnsi="Helvetica" w:cs="Helvetica" w:hint="eastAsia"/>
          <w:b/>
          <w:bCs/>
          <w:color w:val="222222"/>
          <w:sz w:val="21"/>
          <w:szCs w:val="21"/>
        </w:rPr>
        <w:t>Анализ</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индивидуальных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значений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ЧСС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p>
    <w:p w14:paraId="05212803" w14:textId="77777777" w:rsidR="00276AF1" w:rsidRPr="00276AF1" w:rsidRDefault="00276AF1" w:rsidP="00276AF1">
      <w:pPr>
        <w:rPr>
          <w:rFonts w:ascii="Helvetica" w:hAnsi="Helvetica" w:cs="Helvetica"/>
          <w:b/>
          <w:bCs/>
          <w:color w:val="222222"/>
          <w:sz w:val="21"/>
          <w:szCs w:val="21"/>
        </w:rPr>
      </w:pPr>
    </w:p>
    <w:p w14:paraId="6408A9EB"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студенток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точкам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 _81-83</w:t>
      </w:r>
    </w:p>
    <w:p w14:paraId="3B6B8A5E" w14:textId="77777777" w:rsidR="00276AF1" w:rsidRPr="00276AF1" w:rsidRDefault="00276AF1" w:rsidP="00276AF1">
      <w:pPr>
        <w:rPr>
          <w:rFonts w:ascii="Helvetica" w:hAnsi="Helvetica" w:cs="Helvetica"/>
          <w:b/>
          <w:bCs/>
          <w:color w:val="222222"/>
          <w:sz w:val="21"/>
          <w:szCs w:val="21"/>
        </w:rPr>
      </w:pPr>
    </w:p>
    <w:p w14:paraId="27A80481"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3.1.3.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абсолютной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амплитуды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ЧСС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w:t>
      </w:r>
      <w:r w:rsidRPr="00276AF1">
        <w:rPr>
          <w:rFonts w:ascii="Helvetica" w:hAnsi="Helvetica" w:cs="Helvetica" w:hint="eastAsia"/>
          <w:b/>
          <w:bCs/>
          <w:color w:val="222222"/>
          <w:sz w:val="21"/>
          <w:szCs w:val="21"/>
        </w:rPr>
        <w:lastRenderedPageBreak/>
        <w:t>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)._83-89</w:t>
      </w:r>
    </w:p>
    <w:p w14:paraId="73C17FDC" w14:textId="77777777" w:rsidR="00276AF1" w:rsidRPr="00276AF1" w:rsidRDefault="00276AF1" w:rsidP="00276AF1">
      <w:pPr>
        <w:rPr>
          <w:rFonts w:ascii="Helvetica" w:hAnsi="Helvetica" w:cs="Helvetica"/>
          <w:b/>
          <w:bCs/>
          <w:color w:val="222222"/>
          <w:sz w:val="21"/>
          <w:szCs w:val="21"/>
        </w:rPr>
      </w:pPr>
    </w:p>
    <w:p w14:paraId="61530133"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3.1.4. </w:t>
      </w:r>
      <w:r w:rsidRPr="00276AF1">
        <w:rPr>
          <w:rFonts w:ascii="Helvetica" w:hAnsi="Helvetica" w:cs="Helvetica" w:hint="eastAsia"/>
          <w:b/>
          <w:bCs/>
          <w:color w:val="222222"/>
          <w:sz w:val="21"/>
          <w:szCs w:val="21"/>
        </w:rPr>
        <w:t>Анализ</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индивидуальных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значений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абсолютной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амплитуды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ЧСС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студенток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точкам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._89-93</w:t>
      </w:r>
    </w:p>
    <w:p w14:paraId="4861D91E" w14:textId="77777777" w:rsidR="00276AF1" w:rsidRPr="00276AF1" w:rsidRDefault="00276AF1" w:rsidP="00276AF1">
      <w:pPr>
        <w:rPr>
          <w:rFonts w:ascii="Helvetica" w:hAnsi="Helvetica" w:cs="Helvetica"/>
          <w:b/>
          <w:bCs/>
          <w:color w:val="222222"/>
          <w:sz w:val="21"/>
          <w:szCs w:val="21"/>
        </w:rPr>
      </w:pPr>
    </w:p>
    <w:p w14:paraId="6CD33AB3"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3.1.5.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показателя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суточной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адаптивности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ЧСС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)._93-96</w:t>
      </w:r>
    </w:p>
    <w:p w14:paraId="7E7FC6F5" w14:textId="77777777" w:rsidR="00276AF1" w:rsidRPr="00276AF1" w:rsidRDefault="00276AF1" w:rsidP="00276AF1">
      <w:pPr>
        <w:rPr>
          <w:rFonts w:ascii="Helvetica" w:hAnsi="Helvetica" w:cs="Helvetica"/>
          <w:b/>
          <w:bCs/>
          <w:color w:val="222222"/>
          <w:sz w:val="21"/>
          <w:szCs w:val="21"/>
        </w:rPr>
      </w:pPr>
    </w:p>
    <w:p w14:paraId="07008E6F"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3.1.6. </w:t>
      </w:r>
      <w:r w:rsidRPr="00276AF1">
        <w:rPr>
          <w:rFonts w:ascii="Helvetica" w:hAnsi="Helvetica" w:cs="Helvetica" w:hint="eastAsia"/>
          <w:b/>
          <w:bCs/>
          <w:color w:val="222222"/>
          <w:sz w:val="21"/>
          <w:szCs w:val="21"/>
        </w:rPr>
        <w:t>Дневная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ЧСС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индивидуальные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)._97-102</w:t>
      </w:r>
    </w:p>
    <w:p w14:paraId="3B64DB51" w14:textId="77777777" w:rsidR="00276AF1" w:rsidRPr="00276AF1" w:rsidRDefault="00276AF1" w:rsidP="00276AF1">
      <w:pPr>
        <w:rPr>
          <w:rFonts w:ascii="Helvetica" w:hAnsi="Helvetica" w:cs="Helvetica"/>
          <w:b/>
          <w:bCs/>
          <w:color w:val="222222"/>
          <w:sz w:val="21"/>
          <w:szCs w:val="21"/>
        </w:rPr>
      </w:pPr>
    </w:p>
    <w:p w14:paraId="273E8599"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3.2. </w:t>
      </w:r>
      <w:r w:rsidRPr="00276AF1">
        <w:rPr>
          <w:rFonts w:ascii="Helvetica" w:hAnsi="Helvetica" w:cs="Helvetica" w:hint="eastAsia"/>
          <w:b/>
          <w:bCs/>
          <w:color w:val="222222"/>
          <w:sz w:val="21"/>
          <w:szCs w:val="21"/>
        </w:rPr>
        <w:t>РЕЗУЛЬТАТЫ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СИСТОЛИЧЕСКОГО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АРТЕРИАЛЬНОГО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ДАВЛЕНИЯ</w:t>
      </w:r>
    </w:p>
    <w:p w14:paraId="249809E3" w14:textId="77777777" w:rsidR="00276AF1" w:rsidRPr="00276AF1" w:rsidRDefault="00276AF1" w:rsidP="00276AF1">
      <w:pPr>
        <w:rPr>
          <w:rFonts w:ascii="Helvetica" w:hAnsi="Helvetica" w:cs="Helvetica"/>
          <w:b/>
          <w:bCs/>
          <w:color w:val="222222"/>
          <w:sz w:val="21"/>
          <w:szCs w:val="21"/>
        </w:rPr>
      </w:pPr>
    </w:p>
    <w:p w14:paraId="77C011FE"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3.2.1.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среднедневных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значений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САД</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 103-107</w:t>
      </w:r>
    </w:p>
    <w:p w14:paraId="1E7F36E2" w14:textId="77777777" w:rsidR="00276AF1" w:rsidRPr="00276AF1" w:rsidRDefault="00276AF1" w:rsidP="00276AF1">
      <w:pPr>
        <w:rPr>
          <w:rFonts w:ascii="Helvetica" w:hAnsi="Helvetica" w:cs="Helvetica"/>
          <w:b/>
          <w:bCs/>
          <w:color w:val="222222"/>
          <w:sz w:val="21"/>
          <w:szCs w:val="21"/>
        </w:rPr>
      </w:pPr>
    </w:p>
    <w:p w14:paraId="11694E73"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3.2.2. </w:t>
      </w:r>
      <w:r w:rsidRPr="00276AF1">
        <w:rPr>
          <w:rFonts w:ascii="Helvetica" w:hAnsi="Helvetica" w:cs="Helvetica" w:hint="eastAsia"/>
          <w:b/>
          <w:bCs/>
          <w:color w:val="222222"/>
          <w:sz w:val="21"/>
          <w:szCs w:val="21"/>
        </w:rPr>
        <w:t>Анализ</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индивидуальных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значений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САД</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p>
    <w:p w14:paraId="0FF35D29" w14:textId="77777777" w:rsidR="00276AF1" w:rsidRPr="00276AF1" w:rsidRDefault="00276AF1" w:rsidP="00276AF1">
      <w:pPr>
        <w:rPr>
          <w:rFonts w:ascii="Helvetica" w:hAnsi="Helvetica" w:cs="Helvetica"/>
          <w:b/>
          <w:bCs/>
          <w:color w:val="222222"/>
          <w:sz w:val="21"/>
          <w:szCs w:val="21"/>
        </w:rPr>
      </w:pPr>
    </w:p>
    <w:p w14:paraId="06499709"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студенток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точкам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 107-109</w:t>
      </w:r>
    </w:p>
    <w:p w14:paraId="5033DD08" w14:textId="77777777" w:rsidR="00276AF1" w:rsidRPr="00276AF1" w:rsidRDefault="00276AF1" w:rsidP="00276AF1">
      <w:pPr>
        <w:rPr>
          <w:rFonts w:ascii="Helvetica" w:hAnsi="Helvetica" w:cs="Helvetica"/>
          <w:b/>
          <w:bCs/>
          <w:color w:val="222222"/>
          <w:sz w:val="21"/>
          <w:szCs w:val="21"/>
        </w:rPr>
      </w:pPr>
    </w:p>
    <w:p w14:paraId="70B34E8D"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3.2.3.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абсолютной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амплитуды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САД</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p>
    <w:p w14:paraId="29D95E7A" w14:textId="77777777" w:rsidR="00276AF1" w:rsidRPr="00276AF1" w:rsidRDefault="00276AF1" w:rsidP="00276AF1">
      <w:pPr>
        <w:rPr>
          <w:rFonts w:ascii="Helvetica" w:hAnsi="Helvetica" w:cs="Helvetica"/>
          <w:b/>
          <w:bCs/>
          <w:color w:val="222222"/>
          <w:sz w:val="21"/>
          <w:szCs w:val="21"/>
        </w:rPr>
      </w:pPr>
    </w:p>
    <w:p w14:paraId="130A2D7D"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 109-113</w:t>
      </w:r>
    </w:p>
    <w:p w14:paraId="087FCC9C" w14:textId="77777777" w:rsidR="00276AF1" w:rsidRPr="00276AF1" w:rsidRDefault="00276AF1" w:rsidP="00276AF1">
      <w:pPr>
        <w:rPr>
          <w:rFonts w:ascii="Helvetica" w:hAnsi="Helvetica" w:cs="Helvetica"/>
          <w:b/>
          <w:bCs/>
          <w:color w:val="222222"/>
          <w:sz w:val="21"/>
          <w:szCs w:val="21"/>
        </w:rPr>
      </w:pPr>
    </w:p>
    <w:p w14:paraId="29D938FE"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3.2.4. </w:t>
      </w:r>
      <w:r w:rsidRPr="00276AF1">
        <w:rPr>
          <w:rFonts w:ascii="Helvetica" w:hAnsi="Helvetica" w:cs="Helvetica" w:hint="eastAsia"/>
          <w:b/>
          <w:bCs/>
          <w:color w:val="222222"/>
          <w:sz w:val="21"/>
          <w:szCs w:val="21"/>
        </w:rPr>
        <w:t>Анализ</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индивидуальных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значений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абсолютной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амплитуды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САД</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студенток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точкам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.__ 113-116</w:t>
      </w:r>
    </w:p>
    <w:p w14:paraId="0D6C2438" w14:textId="77777777" w:rsidR="00276AF1" w:rsidRPr="00276AF1" w:rsidRDefault="00276AF1" w:rsidP="00276AF1">
      <w:pPr>
        <w:rPr>
          <w:rFonts w:ascii="Helvetica" w:hAnsi="Helvetica" w:cs="Helvetica"/>
          <w:b/>
          <w:bCs/>
          <w:color w:val="222222"/>
          <w:sz w:val="21"/>
          <w:szCs w:val="21"/>
        </w:rPr>
      </w:pPr>
    </w:p>
    <w:p w14:paraId="08B637D0"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3.2.5.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показателя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суточной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адаптивности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САД</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 116-119</w:t>
      </w:r>
    </w:p>
    <w:p w14:paraId="5187D445" w14:textId="77777777" w:rsidR="00276AF1" w:rsidRPr="00276AF1" w:rsidRDefault="00276AF1" w:rsidP="00276AF1">
      <w:pPr>
        <w:rPr>
          <w:rFonts w:ascii="Helvetica" w:hAnsi="Helvetica" w:cs="Helvetica"/>
          <w:b/>
          <w:bCs/>
          <w:color w:val="222222"/>
          <w:sz w:val="21"/>
          <w:szCs w:val="21"/>
        </w:rPr>
      </w:pPr>
    </w:p>
    <w:p w14:paraId="62E72D43"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3.2.6. </w:t>
      </w:r>
      <w:r w:rsidRPr="00276AF1">
        <w:rPr>
          <w:rFonts w:ascii="Helvetica" w:hAnsi="Helvetica" w:cs="Helvetica" w:hint="eastAsia"/>
          <w:b/>
          <w:bCs/>
          <w:color w:val="222222"/>
          <w:sz w:val="21"/>
          <w:szCs w:val="21"/>
        </w:rPr>
        <w:t>Дневная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САД</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p>
    <w:p w14:paraId="59C04725" w14:textId="77777777" w:rsidR="00276AF1" w:rsidRPr="00276AF1" w:rsidRDefault="00276AF1" w:rsidP="00276AF1">
      <w:pPr>
        <w:rPr>
          <w:rFonts w:ascii="Helvetica" w:hAnsi="Helvetica" w:cs="Helvetica"/>
          <w:b/>
          <w:bCs/>
          <w:color w:val="222222"/>
          <w:sz w:val="21"/>
          <w:szCs w:val="21"/>
        </w:rPr>
      </w:pPr>
    </w:p>
    <w:p w14:paraId="40762E2F"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индивидуальные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)._119-122</w:t>
      </w:r>
    </w:p>
    <w:p w14:paraId="10D68F74" w14:textId="77777777" w:rsidR="00276AF1" w:rsidRPr="00276AF1" w:rsidRDefault="00276AF1" w:rsidP="00276AF1">
      <w:pPr>
        <w:rPr>
          <w:rFonts w:ascii="Helvetica" w:hAnsi="Helvetica" w:cs="Helvetica"/>
          <w:b/>
          <w:bCs/>
          <w:color w:val="222222"/>
          <w:sz w:val="21"/>
          <w:szCs w:val="21"/>
        </w:rPr>
      </w:pPr>
    </w:p>
    <w:p w14:paraId="124A0878"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3.3. </w:t>
      </w:r>
      <w:r w:rsidRPr="00276AF1">
        <w:rPr>
          <w:rFonts w:ascii="Helvetica" w:hAnsi="Helvetica" w:cs="Helvetica" w:hint="eastAsia"/>
          <w:b/>
          <w:bCs/>
          <w:color w:val="222222"/>
          <w:sz w:val="21"/>
          <w:szCs w:val="21"/>
        </w:rPr>
        <w:t>РЕЗУЛЬТАТЫ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УМСТВЕННОЙ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РАБОТОСПОСОБНОСТИ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МУР</w:t>
      </w:r>
      <w:r w:rsidRPr="00276AF1">
        <w:rPr>
          <w:rFonts w:ascii="Helvetica" w:hAnsi="Helvetica" w:cs="Helvetica"/>
          <w:b/>
          <w:bCs/>
          <w:color w:val="222222"/>
          <w:sz w:val="21"/>
          <w:szCs w:val="21"/>
        </w:rPr>
        <w:t>)</w:t>
      </w:r>
    </w:p>
    <w:p w14:paraId="3D33A754" w14:textId="77777777" w:rsidR="00276AF1" w:rsidRPr="00276AF1" w:rsidRDefault="00276AF1" w:rsidP="00276AF1">
      <w:pPr>
        <w:rPr>
          <w:rFonts w:ascii="Helvetica" w:hAnsi="Helvetica" w:cs="Helvetica"/>
          <w:b/>
          <w:bCs/>
          <w:color w:val="222222"/>
          <w:sz w:val="21"/>
          <w:szCs w:val="21"/>
        </w:rPr>
      </w:pPr>
    </w:p>
    <w:p w14:paraId="01A72327"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3.3.1.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среднедневных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значений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ИУР</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p>
    <w:p w14:paraId="03FC3649" w14:textId="77777777" w:rsidR="00276AF1" w:rsidRPr="00276AF1" w:rsidRDefault="00276AF1" w:rsidP="00276AF1">
      <w:pPr>
        <w:rPr>
          <w:rFonts w:ascii="Helvetica" w:hAnsi="Helvetica" w:cs="Helvetica"/>
          <w:b/>
          <w:bCs/>
          <w:color w:val="222222"/>
          <w:sz w:val="21"/>
          <w:szCs w:val="21"/>
        </w:rPr>
      </w:pPr>
    </w:p>
    <w:p w14:paraId="7DBB3AF3"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)._123-125</w:t>
      </w:r>
    </w:p>
    <w:p w14:paraId="12D17CF7" w14:textId="77777777" w:rsidR="00276AF1" w:rsidRPr="00276AF1" w:rsidRDefault="00276AF1" w:rsidP="00276AF1">
      <w:pPr>
        <w:rPr>
          <w:rFonts w:ascii="Helvetica" w:hAnsi="Helvetica" w:cs="Helvetica"/>
          <w:b/>
          <w:bCs/>
          <w:color w:val="222222"/>
          <w:sz w:val="21"/>
          <w:szCs w:val="21"/>
        </w:rPr>
      </w:pPr>
    </w:p>
    <w:p w14:paraId="09B3CD8D"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3.3.2. </w:t>
      </w:r>
      <w:r w:rsidRPr="00276AF1">
        <w:rPr>
          <w:rFonts w:ascii="Helvetica" w:hAnsi="Helvetica" w:cs="Helvetica" w:hint="eastAsia"/>
          <w:b/>
          <w:bCs/>
          <w:color w:val="222222"/>
          <w:sz w:val="21"/>
          <w:szCs w:val="21"/>
        </w:rPr>
        <w:t>Анализ</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индивидуальных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значений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ИУР</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p>
    <w:p w14:paraId="51E14814" w14:textId="77777777" w:rsidR="00276AF1" w:rsidRPr="00276AF1" w:rsidRDefault="00276AF1" w:rsidP="00276AF1">
      <w:pPr>
        <w:rPr>
          <w:rFonts w:ascii="Helvetica" w:hAnsi="Helvetica" w:cs="Helvetica"/>
          <w:b/>
          <w:bCs/>
          <w:color w:val="222222"/>
          <w:sz w:val="21"/>
          <w:szCs w:val="21"/>
        </w:rPr>
      </w:pPr>
    </w:p>
    <w:p w14:paraId="4A970766"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студенток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точкам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 125-129</w:t>
      </w:r>
    </w:p>
    <w:p w14:paraId="1F03AF9F" w14:textId="77777777" w:rsidR="00276AF1" w:rsidRPr="00276AF1" w:rsidRDefault="00276AF1" w:rsidP="00276AF1">
      <w:pPr>
        <w:rPr>
          <w:rFonts w:ascii="Helvetica" w:hAnsi="Helvetica" w:cs="Helvetica"/>
          <w:b/>
          <w:bCs/>
          <w:color w:val="222222"/>
          <w:sz w:val="21"/>
          <w:szCs w:val="21"/>
        </w:rPr>
      </w:pPr>
    </w:p>
    <w:p w14:paraId="6B7518E3"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3.3.3.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абсолютной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амплитуды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ИУР</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городских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сельских</w:t>
      </w:r>
      <w:r w:rsidRPr="00276AF1">
        <w:rPr>
          <w:rFonts w:ascii="Helvetica" w:hAnsi="Helvetica" w:cs="Helvetica"/>
          <w:b/>
          <w:bCs/>
          <w:color w:val="222222"/>
          <w:sz w:val="21"/>
          <w:szCs w:val="21"/>
        </w:rPr>
        <w:t>"</w:t>
      </w:r>
    </w:p>
    <w:p w14:paraId="0648AA2A" w14:textId="77777777" w:rsidR="00276AF1" w:rsidRPr="00276AF1" w:rsidRDefault="00276AF1" w:rsidP="00276AF1">
      <w:pPr>
        <w:rPr>
          <w:rFonts w:ascii="Helvetica" w:hAnsi="Helvetica" w:cs="Helvetica"/>
          <w:b/>
          <w:bCs/>
          <w:color w:val="222222"/>
          <w:sz w:val="21"/>
          <w:szCs w:val="21"/>
        </w:rPr>
      </w:pPr>
    </w:p>
    <w:p w14:paraId="2CB4BDBD"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 129-132</w:t>
      </w:r>
    </w:p>
    <w:p w14:paraId="2CDFC325" w14:textId="77777777" w:rsidR="00276AF1" w:rsidRPr="00276AF1" w:rsidRDefault="00276AF1" w:rsidP="00276AF1">
      <w:pPr>
        <w:rPr>
          <w:rFonts w:ascii="Helvetica" w:hAnsi="Helvetica" w:cs="Helvetica"/>
          <w:b/>
          <w:bCs/>
          <w:color w:val="222222"/>
          <w:sz w:val="21"/>
          <w:szCs w:val="21"/>
        </w:rPr>
      </w:pPr>
    </w:p>
    <w:p w14:paraId="1F4E20DC"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3.3.4. </w:t>
      </w:r>
      <w:r w:rsidRPr="00276AF1">
        <w:rPr>
          <w:rFonts w:ascii="Helvetica" w:hAnsi="Helvetica" w:cs="Helvetica" w:hint="eastAsia"/>
          <w:b/>
          <w:bCs/>
          <w:color w:val="222222"/>
          <w:sz w:val="21"/>
          <w:szCs w:val="21"/>
        </w:rPr>
        <w:t>Анализ</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индивидуальных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значений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абсолютной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амплитуды</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ИУР</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студенток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точкам</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._ 132-134</w:t>
      </w:r>
    </w:p>
    <w:p w14:paraId="134F572A" w14:textId="77777777" w:rsidR="00276AF1" w:rsidRPr="00276AF1" w:rsidRDefault="00276AF1" w:rsidP="00276AF1">
      <w:pPr>
        <w:rPr>
          <w:rFonts w:ascii="Helvetica" w:hAnsi="Helvetica" w:cs="Helvetica"/>
          <w:b/>
          <w:bCs/>
          <w:color w:val="222222"/>
          <w:sz w:val="21"/>
          <w:szCs w:val="21"/>
        </w:rPr>
      </w:pPr>
    </w:p>
    <w:p w14:paraId="65CFA56C"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3.3.5.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показателя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суточной</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адаптивности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ИУР</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)._ 134-137</w:t>
      </w:r>
    </w:p>
    <w:p w14:paraId="6A09FECB" w14:textId="77777777" w:rsidR="00276AF1" w:rsidRPr="00276AF1" w:rsidRDefault="00276AF1" w:rsidP="00276AF1">
      <w:pPr>
        <w:rPr>
          <w:rFonts w:ascii="Helvetica" w:hAnsi="Helvetica" w:cs="Helvetica"/>
          <w:b/>
          <w:bCs/>
          <w:color w:val="222222"/>
          <w:sz w:val="21"/>
          <w:szCs w:val="21"/>
        </w:rPr>
      </w:pPr>
    </w:p>
    <w:p w14:paraId="1C80946E"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3.3.6. </w:t>
      </w:r>
      <w:r w:rsidRPr="00276AF1">
        <w:rPr>
          <w:rFonts w:ascii="Helvetica" w:hAnsi="Helvetica" w:cs="Helvetica" w:hint="eastAsia"/>
          <w:b/>
          <w:bCs/>
          <w:color w:val="222222"/>
          <w:sz w:val="21"/>
          <w:szCs w:val="21"/>
        </w:rPr>
        <w:t>Дневная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динамика</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ИУР</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сентября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апрель</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месяц</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городских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w:t>
      </w:r>
      <w:r w:rsidRPr="00276AF1">
        <w:rPr>
          <w:rFonts w:ascii="Helvetica" w:hAnsi="Helvetica" w:cs="Helvetica" w:hint="eastAsia"/>
          <w:b/>
          <w:bCs/>
          <w:color w:val="222222"/>
          <w:sz w:val="21"/>
          <w:szCs w:val="21"/>
        </w:rPr>
        <w:t>сельских</w:t>
      </w:r>
      <w:r w:rsidRPr="00276AF1">
        <w:rPr>
          <w:rFonts w:ascii="Helvetica" w:hAnsi="Helvetica" w:cs="Helvetica" w:hint="eastAsia"/>
          <w:b/>
          <w:bCs/>
          <w:color w:val="222222"/>
          <w:sz w:val="21"/>
          <w:szCs w:val="21"/>
        </w:rPr>
        <w:t>»</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групповые</w:t>
      </w:r>
    </w:p>
    <w:p w14:paraId="0BCAFBE8" w14:textId="77777777" w:rsidR="00276AF1" w:rsidRPr="00276AF1" w:rsidRDefault="00276AF1" w:rsidP="00276AF1">
      <w:pPr>
        <w:rPr>
          <w:rFonts w:ascii="Helvetica" w:hAnsi="Helvetica" w:cs="Helvetica"/>
          <w:b/>
          <w:bCs/>
          <w:color w:val="222222"/>
          <w:sz w:val="21"/>
          <w:szCs w:val="21"/>
        </w:rPr>
      </w:pPr>
    </w:p>
    <w:p w14:paraId="052EB2C0"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индивидуальные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данные</w:t>
      </w:r>
      <w:r w:rsidRPr="00276AF1">
        <w:rPr>
          <w:rFonts w:ascii="Helvetica" w:hAnsi="Helvetica" w:cs="Helvetica"/>
          <w:b/>
          <w:bCs/>
          <w:color w:val="222222"/>
          <w:sz w:val="21"/>
          <w:szCs w:val="21"/>
        </w:rPr>
        <w:t>). _ 138-144</w:t>
      </w:r>
    </w:p>
    <w:p w14:paraId="6B8C1D74" w14:textId="77777777" w:rsidR="00276AF1" w:rsidRPr="00276AF1" w:rsidRDefault="00276AF1" w:rsidP="00276AF1">
      <w:pPr>
        <w:rPr>
          <w:rFonts w:ascii="Helvetica" w:hAnsi="Helvetica" w:cs="Helvetica"/>
          <w:b/>
          <w:bCs/>
          <w:color w:val="222222"/>
          <w:sz w:val="21"/>
          <w:szCs w:val="21"/>
        </w:rPr>
      </w:pPr>
    </w:p>
    <w:p w14:paraId="7952E3B2"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b/>
          <w:bCs/>
          <w:color w:val="222222"/>
          <w:sz w:val="21"/>
          <w:szCs w:val="21"/>
        </w:rPr>
        <w:t xml:space="preserve">3.4. </w:t>
      </w:r>
      <w:r w:rsidRPr="00276AF1">
        <w:rPr>
          <w:rFonts w:ascii="Helvetica" w:hAnsi="Helvetica" w:cs="Helvetica" w:hint="eastAsia"/>
          <w:b/>
          <w:bCs/>
          <w:color w:val="222222"/>
          <w:sz w:val="21"/>
          <w:szCs w:val="21"/>
        </w:rPr>
        <w:t>ОПРЕДЕЛЕНИЕ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БИОРИТМОЛОГИЧЕСКОГО</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ПРОФИЛЯ</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У</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ГОРОДСКИХ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СЕЛЬСКИХ</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ДЕВУШЕК</w:t>
      </w:r>
      <w:r w:rsidRPr="00276AF1">
        <w:rPr>
          <w:rFonts w:ascii="Helvetica" w:hAnsi="Helvetica" w:cs="Helvetica"/>
          <w:b/>
          <w:bCs/>
          <w:color w:val="222222"/>
          <w:sz w:val="21"/>
          <w:szCs w:val="21"/>
        </w:rPr>
        <w:t>__ 145-146</w:t>
      </w:r>
    </w:p>
    <w:p w14:paraId="7BF62DE7" w14:textId="77777777" w:rsidR="00276AF1" w:rsidRPr="00276AF1" w:rsidRDefault="00276AF1" w:rsidP="00276AF1">
      <w:pPr>
        <w:rPr>
          <w:rFonts w:ascii="Helvetica" w:hAnsi="Helvetica" w:cs="Helvetica"/>
          <w:b/>
          <w:bCs/>
          <w:color w:val="222222"/>
          <w:sz w:val="21"/>
          <w:szCs w:val="21"/>
        </w:rPr>
      </w:pPr>
    </w:p>
    <w:p w14:paraId="2E4BFC11"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ГЛАВА</w:t>
      </w:r>
      <w:r w:rsidRPr="00276AF1">
        <w:rPr>
          <w:rFonts w:ascii="Helvetica" w:hAnsi="Helvetica" w:cs="Helvetica"/>
          <w:b/>
          <w:bCs/>
          <w:color w:val="222222"/>
          <w:sz w:val="21"/>
          <w:szCs w:val="21"/>
        </w:rPr>
        <w:t xml:space="preserve"> 4. </w:t>
      </w:r>
      <w:r w:rsidRPr="00276AF1">
        <w:rPr>
          <w:rFonts w:ascii="Helvetica" w:hAnsi="Helvetica" w:cs="Helvetica" w:hint="eastAsia"/>
          <w:b/>
          <w:bCs/>
          <w:color w:val="222222"/>
          <w:sz w:val="21"/>
          <w:szCs w:val="21"/>
        </w:rPr>
        <w:t>ОБСУЖДЕНИЕ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РЕЗУЛЬТАТОВ</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ИССЛЕДОВАНИЯ</w:t>
      </w:r>
      <w:r w:rsidRPr="00276AF1">
        <w:rPr>
          <w:rFonts w:ascii="Helvetica" w:hAnsi="Helvetica" w:cs="Helvetica"/>
          <w:b/>
          <w:bCs/>
          <w:color w:val="222222"/>
          <w:sz w:val="21"/>
          <w:szCs w:val="21"/>
        </w:rPr>
        <w:t xml:space="preserve"> 147-163</w:t>
      </w:r>
    </w:p>
    <w:p w14:paraId="3411E979" w14:textId="77777777" w:rsidR="00276AF1" w:rsidRPr="00276AF1" w:rsidRDefault="00276AF1" w:rsidP="00276AF1">
      <w:pPr>
        <w:rPr>
          <w:rFonts w:ascii="Helvetica" w:hAnsi="Helvetica" w:cs="Helvetica"/>
          <w:b/>
          <w:bCs/>
          <w:color w:val="222222"/>
          <w:sz w:val="21"/>
          <w:szCs w:val="21"/>
        </w:rPr>
      </w:pPr>
    </w:p>
    <w:p w14:paraId="2E36A3DF"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ЗАКЛЮЧЕНИЕ</w:t>
      </w:r>
      <w:r w:rsidRPr="00276AF1">
        <w:rPr>
          <w:rFonts w:ascii="Helvetica" w:hAnsi="Helvetica" w:cs="Helvetica"/>
          <w:b/>
          <w:bCs/>
          <w:color w:val="222222"/>
          <w:sz w:val="21"/>
          <w:szCs w:val="21"/>
        </w:rPr>
        <w:t xml:space="preserve"> _ 164-171</w:t>
      </w:r>
    </w:p>
    <w:p w14:paraId="01395E7C" w14:textId="77777777" w:rsidR="00276AF1" w:rsidRPr="00276AF1" w:rsidRDefault="00276AF1" w:rsidP="00276AF1">
      <w:pPr>
        <w:rPr>
          <w:rFonts w:ascii="Helvetica" w:hAnsi="Helvetica" w:cs="Helvetica"/>
          <w:b/>
          <w:bCs/>
          <w:color w:val="222222"/>
          <w:sz w:val="21"/>
          <w:szCs w:val="21"/>
        </w:rPr>
      </w:pPr>
    </w:p>
    <w:p w14:paraId="10EA5E91"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ВЫВОДЫ</w:t>
      </w:r>
      <w:r w:rsidRPr="00276AF1">
        <w:rPr>
          <w:rFonts w:ascii="Helvetica" w:hAnsi="Helvetica" w:cs="Helvetica"/>
          <w:b/>
          <w:bCs/>
          <w:color w:val="222222"/>
          <w:sz w:val="21"/>
          <w:szCs w:val="21"/>
        </w:rPr>
        <w:t>_</w:t>
      </w:r>
    </w:p>
    <w:p w14:paraId="0A3A97E7" w14:textId="77777777" w:rsidR="00276AF1" w:rsidRPr="00276AF1" w:rsidRDefault="00276AF1" w:rsidP="00276AF1">
      <w:pPr>
        <w:rPr>
          <w:rFonts w:ascii="Helvetica" w:hAnsi="Helvetica" w:cs="Helvetica"/>
          <w:b/>
          <w:bCs/>
          <w:color w:val="222222"/>
          <w:sz w:val="21"/>
          <w:szCs w:val="21"/>
        </w:rPr>
      </w:pPr>
    </w:p>
    <w:p w14:paraId="04E232E1" w14:textId="77777777" w:rsidR="00276AF1" w:rsidRPr="00276AF1" w:rsidRDefault="00276AF1" w:rsidP="00276AF1">
      <w:pPr>
        <w:rPr>
          <w:rFonts w:ascii="Helvetica" w:hAnsi="Helvetica" w:cs="Helvetica"/>
          <w:b/>
          <w:bCs/>
          <w:color w:val="222222"/>
          <w:sz w:val="21"/>
          <w:szCs w:val="21"/>
        </w:rPr>
      </w:pPr>
      <w:r w:rsidRPr="00276AF1">
        <w:rPr>
          <w:rFonts w:ascii="Helvetica" w:hAnsi="Helvetica" w:cs="Helvetica" w:hint="eastAsia"/>
          <w:b/>
          <w:bCs/>
          <w:color w:val="222222"/>
          <w:sz w:val="21"/>
          <w:szCs w:val="21"/>
        </w:rPr>
        <w:t>ПРАКТИЧЕСКИЕ</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РЕКОМЕНДАЦИИ</w:t>
      </w:r>
      <w:r w:rsidRPr="00276AF1">
        <w:rPr>
          <w:rFonts w:ascii="Helvetica" w:hAnsi="Helvetica" w:cs="Helvetica"/>
          <w:b/>
          <w:bCs/>
          <w:color w:val="222222"/>
          <w:sz w:val="21"/>
          <w:szCs w:val="21"/>
        </w:rPr>
        <w:t>_173</w:t>
      </w:r>
    </w:p>
    <w:p w14:paraId="74C6952C" w14:textId="77777777" w:rsidR="00276AF1" w:rsidRPr="00276AF1" w:rsidRDefault="00276AF1" w:rsidP="00276AF1">
      <w:pPr>
        <w:rPr>
          <w:rFonts w:ascii="Helvetica" w:hAnsi="Helvetica" w:cs="Helvetica"/>
          <w:b/>
          <w:bCs/>
          <w:color w:val="222222"/>
          <w:sz w:val="21"/>
          <w:szCs w:val="21"/>
        </w:rPr>
      </w:pPr>
    </w:p>
    <w:p w14:paraId="0C1B29AA" w14:textId="0155C0B9" w:rsidR="008A0C40" w:rsidRPr="00276AF1" w:rsidRDefault="00276AF1" w:rsidP="00276AF1">
      <w:r w:rsidRPr="00276AF1">
        <w:rPr>
          <w:rFonts w:ascii="Helvetica" w:hAnsi="Helvetica" w:cs="Helvetica" w:hint="eastAsia"/>
          <w:b/>
          <w:bCs/>
          <w:color w:val="222222"/>
          <w:sz w:val="21"/>
          <w:szCs w:val="21"/>
        </w:rPr>
        <w:t>СПИСОК</w:t>
      </w:r>
      <w:r w:rsidRPr="00276AF1">
        <w:rPr>
          <w:rFonts w:ascii="Helvetica" w:hAnsi="Helvetica" w:cs="Helvetica"/>
          <w:b/>
          <w:bCs/>
          <w:color w:val="222222"/>
          <w:sz w:val="21"/>
          <w:szCs w:val="21"/>
        </w:rPr>
        <w:t xml:space="preserve"> </w:t>
      </w:r>
      <w:r w:rsidRPr="00276AF1">
        <w:rPr>
          <w:rFonts w:ascii="Helvetica" w:hAnsi="Helvetica" w:cs="Helvetica" w:hint="eastAsia"/>
          <w:b/>
          <w:bCs/>
          <w:color w:val="222222"/>
          <w:sz w:val="21"/>
          <w:szCs w:val="21"/>
        </w:rPr>
        <w:t>ЛИТЕРАТУРЫ</w:t>
      </w:r>
      <w:r w:rsidRPr="00276AF1">
        <w:rPr>
          <w:rFonts w:ascii="Helvetica" w:hAnsi="Helvetica" w:cs="Helvetica"/>
          <w:b/>
          <w:bCs/>
          <w:color w:val="222222"/>
          <w:sz w:val="21"/>
          <w:szCs w:val="21"/>
        </w:rPr>
        <w:t xml:space="preserve"> 174-200</w:t>
      </w:r>
    </w:p>
    <w:sectPr w:rsidR="008A0C40" w:rsidRPr="00276A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BB4" w14:textId="77777777" w:rsidR="00E272F4" w:rsidRDefault="00E272F4">
      <w:pPr>
        <w:spacing w:after="0" w:line="240" w:lineRule="auto"/>
      </w:pPr>
      <w:r>
        <w:separator/>
      </w:r>
    </w:p>
  </w:endnote>
  <w:endnote w:type="continuationSeparator" w:id="0">
    <w:p w14:paraId="393F0316" w14:textId="77777777" w:rsidR="00E272F4" w:rsidRDefault="00E2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2573" w14:textId="77777777" w:rsidR="00E272F4" w:rsidRDefault="00E272F4"/>
    <w:p w14:paraId="513E5E74" w14:textId="77777777" w:rsidR="00E272F4" w:rsidRDefault="00E272F4"/>
    <w:p w14:paraId="60BA7263" w14:textId="77777777" w:rsidR="00E272F4" w:rsidRDefault="00E272F4"/>
    <w:p w14:paraId="6BC32F88" w14:textId="77777777" w:rsidR="00E272F4" w:rsidRDefault="00E272F4"/>
    <w:p w14:paraId="3A036001" w14:textId="77777777" w:rsidR="00E272F4" w:rsidRDefault="00E272F4"/>
    <w:p w14:paraId="2E86D9E9" w14:textId="77777777" w:rsidR="00E272F4" w:rsidRDefault="00E272F4"/>
    <w:p w14:paraId="0662876E" w14:textId="77777777" w:rsidR="00E272F4" w:rsidRDefault="00E272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359623" wp14:editId="66CD67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9CFD" w14:textId="77777777" w:rsidR="00E272F4" w:rsidRDefault="00E272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596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A39CFD" w14:textId="77777777" w:rsidR="00E272F4" w:rsidRDefault="00E272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F23AE4" w14:textId="77777777" w:rsidR="00E272F4" w:rsidRDefault="00E272F4"/>
    <w:p w14:paraId="43C9EB95" w14:textId="77777777" w:rsidR="00E272F4" w:rsidRDefault="00E272F4"/>
    <w:p w14:paraId="345F9A28" w14:textId="77777777" w:rsidR="00E272F4" w:rsidRDefault="00E272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0E2837" wp14:editId="4729A8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EC212" w14:textId="77777777" w:rsidR="00E272F4" w:rsidRDefault="00E272F4"/>
                          <w:p w14:paraId="12581884" w14:textId="77777777" w:rsidR="00E272F4" w:rsidRDefault="00E272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0E28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AEC212" w14:textId="77777777" w:rsidR="00E272F4" w:rsidRDefault="00E272F4"/>
                    <w:p w14:paraId="12581884" w14:textId="77777777" w:rsidR="00E272F4" w:rsidRDefault="00E272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A9C101" w14:textId="77777777" w:rsidR="00E272F4" w:rsidRDefault="00E272F4"/>
    <w:p w14:paraId="555E2059" w14:textId="77777777" w:rsidR="00E272F4" w:rsidRDefault="00E272F4">
      <w:pPr>
        <w:rPr>
          <w:sz w:val="2"/>
          <w:szCs w:val="2"/>
        </w:rPr>
      </w:pPr>
    </w:p>
    <w:p w14:paraId="170BE022" w14:textId="77777777" w:rsidR="00E272F4" w:rsidRDefault="00E272F4"/>
    <w:p w14:paraId="3DA23E1C" w14:textId="77777777" w:rsidR="00E272F4" w:rsidRDefault="00E272F4">
      <w:pPr>
        <w:spacing w:after="0" w:line="240" w:lineRule="auto"/>
      </w:pPr>
    </w:p>
  </w:footnote>
  <w:footnote w:type="continuationSeparator" w:id="0">
    <w:p w14:paraId="79339581" w14:textId="77777777" w:rsidR="00E272F4" w:rsidRDefault="00E27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2F4"/>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10355</TotalTime>
  <Pages>6</Pages>
  <Words>739</Words>
  <Characters>4217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cp:revision>
  <cp:lastPrinted>2009-02-06T05:36:00Z</cp:lastPrinted>
  <dcterms:created xsi:type="dcterms:W3CDTF">2025-11-25T20:19:00Z</dcterms:created>
  <dcterms:modified xsi:type="dcterms:W3CDTF">2025-12-12T16:31:00Z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