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CF89" w14:textId="77777777" w:rsidR="00DD0CC2" w:rsidRDefault="00DD0CC2" w:rsidP="00DD0CC2">
      <w:pPr>
        <w:pStyle w:val="afffffffffffffffffffffffffff5"/>
        <w:rPr>
          <w:rFonts w:ascii="Verdana" w:hAnsi="Verdana"/>
          <w:color w:val="000000"/>
          <w:sz w:val="21"/>
          <w:szCs w:val="21"/>
        </w:rPr>
      </w:pPr>
      <w:r>
        <w:rPr>
          <w:rFonts w:ascii="Helvetica" w:hAnsi="Helvetica" w:cs="Helvetica"/>
          <w:b/>
          <w:bCs w:val="0"/>
          <w:color w:val="222222"/>
          <w:sz w:val="21"/>
          <w:szCs w:val="21"/>
        </w:rPr>
        <w:t>Воротников, Вячеслав Владимирович.</w:t>
      </w:r>
      <w:r>
        <w:rPr>
          <w:rFonts w:ascii="Helvetica" w:hAnsi="Helvetica" w:cs="Helvetica"/>
          <w:color w:val="222222"/>
          <w:sz w:val="21"/>
          <w:szCs w:val="21"/>
        </w:rPr>
        <w:br/>
        <w:t xml:space="preserve">Рациональные аппроксимации некоторых классов голоморфных </w:t>
      </w:r>
      <w:proofErr w:type="gramStart"/>
      <w:r>
        <w:rPr>
          <w:rFonts w:ascii="Helvetica" w:hAnsi="Helvetica" w:cs="Helvetica"/>
          <w:color w:val="222222"/>
          <w:sz w:val="21"/>
          <w:szCs w:val="21"/>
        </w:rPr>
        <w:t>функций :</w:t>
      </w:r>
      <w:proofErr w:type="gramEnd"/>
      <w:r>
        <w:rPr>
          <w:rFonts w:ascii="Helvetica" w:hAnsi="Helvetica" w:cs="Helvetica"/>
          <w:color w:val="222222"/>
          <w:sz w:val="21"/>
          <w:szCs w:val="21"/>
        </w:rPr>
        <w:t xml:space="preserve"> диссертация ... кандидата физико-математических наук : 01.01.01. - Москва, 2000. - 137 с.</w:t>
      </w:r>
    </w:p>
    <w:p w14:paraId="68369548" w14:textId="77777777" w:rsidR="00DD0CC2" w:rsidRDefault="00DD0CC2" w:rsidP="00DD0CC2">
      <w:pPr>
        <w:pStyle w:val="20"/>
        <w:spacing w:before="0" w:after="312"/>
        <w:rPr>
          <w:rFonts w:ascii="Arial" w:hAnsi="Arial" w:cs="Arial"/>
          <w:caps/>
          <w:color w:val="333333"/>
          <w:sz w:val="27"/>
          <w:szCs w:val="27"/>
        </w:rPr>
      </w:pPr>
    </w:p>
    <w:p w14:paraId="1109D52F" w14:textId="77777777" w:rsidR="00DD0CC2" w:rsidRDefault="00DD0CC2" w:rsidP="00DD0CC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Воротников, Вячеслав Владимирович</w:t>
      </w:r>
    </w:p>
    <w:p w14:paraId="41442060"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9AD478"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Асимптотики наилучших рациональных приближений экспоненциальных функций в равномерной метрике со специальным весом</w:t>
      </w:r>
    </w:p>
    <w:p w14:paraId="67D5F860"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Аппроксимация на отрезке [—1,1].</w:t>
      </w:r>
    </w:p>
    <w:p w14:paraId="16A67396"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Аппроксимации на замкнутых односвязных областях из С, ограниченных лемнискатами</w:t>
      </w:r>
    </w:p>
    <w:p w14:paraId="0AAD0CE0"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Оценки сверху наилучших рациональных приближений с весом голоморфных функций из некоторых классов в равномерной и интегральных метриках</w:t>
      </w:r>
    </w:p>
    <w:p w14:paraId="2BD39683"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 голоморфных в единичном круге D функциях, имеющих определенное поведение при стремлении к границе </w:t>
      </w:r>
      <w:proofErr w:type="spellStart"/>
      <w:r>
        <w:rPr>
          <w:rFonts w:ascii="Arial" w:hAnsi="Arial" w:cs="Arial"/>
          <w:color w:val="333333"/>
          <w:sz w:val="21"/>
          <w:szCs w:val="21"/>
        </w:rPr>
        <w:t>сЮ</w:t>
      </w:r>
      <w:proofErr w:type="spellEnd"/>
    </w:p>
    <w:p w14:paraId="6F41EEB6"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голоморфных в угле функциях, имеющих определенное поведение при стремлении к вершине угла.</w:t>
      </w:r>
    </w:p>
    <w:p w14:paraId="4F6FB520"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 голоморфных в полукруге функциях, имеющих определенное поведение при стремлении к центру круга.</w:t>
      </w:r>
    </w:p>
    <w:p w14:paraId="0B8473F4" w14:textId="77777777" w:rsidR="00DD0CC2" w:rsidRDefault="00DD0CC2" w:rsidP="00DD0C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приближениях функций, голоморфных в некоторых областях, границы которых содержат точки ноль и бесконечность, на симметричных множествах.</w:t>
      </w:r>
    </w:p>
    <w:p w14:paraId="54F2B699" w14:textId="045814EC" w:rsidR="00F505A7" w:rsidRPr="00DD0CC2" w:rsidRDefault="00F505A7" w:rsidP="00DD0CC2"/>
    <w:sectPr w:rsidR="00F505A7" w:rsidRPr="00DD0C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C812" w14:textId="77777777" w:rsidR="005B693B" w:rsidRDefault="005B693B">
      <w:pPr>
        <w:spacing w:after="0" w:line="240" w:lineRule="auto"/>
      </w:pPr>
      <w:r>
        <w:separator/>
      </w:r>
    </w:p>
  </w:endnote>
  <w:endnote w:type="continuationSeparator" w:id="0">
    <w:p w14:paraId="54B1433C" w14:textId="77777777" w:rsidR="005B693B" w:rsidRDefault="005B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BBF0" w14:textId="77777777" w:rsidR="005B693B" w:rsidRDefault="005B693B"/>
    <w:p w14:paraId="4BCBC678" w14:textId="77777777" w:rsidR="005B693B" w:rsidRDefault="005B693B"/>
    <w:p w14:paraId="6389D317" w14:textId="77777777" w:rsidR="005B693B" w:rsidRDefault="005B693B"/>
    <w:p w14:paraId="39740FF8" w14:textId="77777777" w:rsidR="005B693B" w:rsidRDefault="005B693B"/>
    <w:p w14:paraId="3495652D" w14:textId="77777777" w:rsidR="005B693B" w:rsidRDefault="005B693B"/>
    <w:p w14:paraId="62573F25" w14:textId="77777777" w:rsidR="005B693B" w:rsidRDefault="005B693B"/>
    <w:p w14:paraId="481E5970" w14:textId="77777777" w:rsidR="005B693B" w:rsidRDefault="005B69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348968" wp14:editId="4C8848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9FC7" w14:textId="77777777" w:rsidR="005B693B" w:rsidRDefault="005B6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489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4C9FC7" w14:textId="77777777" w:rsidR="005B693B" w:rsidRDefault="005B6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5A0636" w14:textId="77777777" w:rsidR="005B693B" w:rsidRDefault="005B693B"/>
    <w:p w14:paraId="4BAD2E5E" w14:textId="77777777" w:rsidR="005B693B" w:rsidRDefault="005B693B"/>
    <w:p w14:paraId="4DD8A370" w14:textId="77777777" w:rsidR="005B693B" w:rsidRDefault="005B69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59E6DA" wp14:editId="4AF9FB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9CF2F" w14:textId="77777777" w:rsidR="005B693B" w:rsidRDefault="005B693B"/>
                          <w:p w14:paraId="66EE2ADE" w14:textId="77777777" w:rsidR="005B693B" w:rsidRDefault="005B6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9E6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D9CF2F" w14:textId="77777777" w:rsidR="005B693B" w:rsidRDefault="005B693B"/>
                    <w:p w14:paraId="66EE2ADE" w14:textId="77777777" w:rsidR="005B693B" w:rsidRDefault="005B6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02F0FC" w14:textId="77777777" w:rsidR="005B693B" w:rsidRDefault="005B693B"/>
    <w:p w14:paraId="0AE3993D" w14:textId="77777777" w:rsidR="005B693B" w:rsidRDefault="005B693B">
      <w:pPr>
        <w:rPr>
          <w:sz w:val="2"/>
          <w:szCs w:val="2"/>
        </w:rPr>
      </w:pPr>
    </w:p>
    <w:p w14:paraId="587A7AA5" w14:textId="77777777" w:rsidR="005B693B" w:rsidRDefault="005B693B"/>
    <w:p w14:paraId="6DC002B3" w14:textId="77777777" w:rsidR="005B693B" w:rsidRDefault="005B693B">
      <w:pPr>
        <w:spacing w:after="0" w:line="240" w:lineRule="auto"/>
      </w:pPr>
    </w:p>
  </w:footnote>
  <w:footnote w:type="continuationSeparator" w:id="0">
    <w:p w14:paraId="27C1049A" w14:textId="77777777" w:rsidR="005B693B" w:rsidRDefault="005B6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3B"/>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104782</TotalTime>
  <Pages>1</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1177</cp:revision>
  <cp:lastPrinted>2009-02-06T05:36:00Z</cp:lastPrinted>
  <dcterms:created xsi:type="dcterms:W3CDTF">2024-01-07T13:43:00Z</dcterms:created>
  <dcterms:modified xsi:type="dcterms:W3CDTF">2025-06-01T14:07:00Z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