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BE9" w:rsidRDefault="008175CD" w:rsidP="008175CD">
      <w:pPr>
        <w:rPr>
          <w:rFonts w:ascii="Times New Roman" w:eastAsia="Times New Roman" w:hAnsi="Times New Roman" w:cs="Times New Roman"/>
          <w:kern w:val="0"/>
          <w:sz w:val="28"/>
          <w:szCs w:val="28"/>
          <w:lang w:eastAsia="ru-RU"/>
        </w:rPr>
      </w:pPr>
      <w:bookmarkStart w:id="0" w:name="_GoBack"/>
      <w:r w:rsidRPr="008175CD">
        <w:rPr>
          <w:rFonts w:ascii="Times New Roman" w:eastAsia="Times New Roman" w:hAnsi="Times New Roman" w:cs="Times New Roman" w:hint="eastAsia"/>
          <w:kern w:val="0"/>
          <w:sz w:val="28"/>
          <w:szCs w:val="28"/>
          <w:lang w:eastAsia="ru-RU"/>
        </w:rPr>
        <w:t>Босак</w:t>
      </w:r>
      <w:r w:rsidRPr="008175CD">
        <w:rPr>
          <w:rFonts w:ascii="Times New Roman" w:eastAsia="Times New Roman" w:hAnsi="Times New Roman" w:cs="Times New Roman"/>
          <w:kern w:val="0"/>
          <w:sz w:val="28"/>
          <w:szCs w:val="28"/>
          <w:lang w:eastAsia="ru-RU"/>
        </w:rPr>
        <w:t xml:space="preserve"> </w:t>
      </w:r>
      <w:r w:rsidRPr="008175CD">
        <w:rPr>
          <w:rFonts w:ascii="Times New Roman" w:eastAsia="Times New Roman" w:hAnsi="Times New Roman" w:cs="Times New Roman" w:hint="eastAsia"/>
          <w:kern w:val="0"/>
          <w:sz w:val="28"/>
          <w:szCs w:val="28"/>
          <w:lang w:eastAsia="ru-RU"/>
        </w:rPr>
        <w:t>Оксана</w:t>
      </w:r>
      <w:r w:rsidRPr="008175CD">
        <w:rPr>
          <w:rFonts w:ascii="Times New Roman" w:eastAsia="Times New Roman" w:hAnsi="Times New Roman" w:cs="Times New Roman"/>
          <w:kern w:val="0"/>
          <w:sz w:val="28"/>
          <w:szCs w:val="28"/>
          <w:lang w:eastAsia="ru-RU"/>
        </w:rPr>
        <w:t xml:space="preserve"> </w:t>
      </w:r>
      <w:proofErr w:type="spellStart"/>
      <w:r w:rsidRPr="008175CD">
        <w:rPr>
          <w:rFonts w:ascii="Times New Roman" w:eastAsia="Times New Roman" w:hAnsi="Times New Roman" w:cs="Times New Roman" w:hint="eastAsia"/>
          <w:kern w:val="0"/>
          <w:sz w:val="28"/>
          <w:szCs w:val="28"/>
          <w:lang w:eastAsia="ru-RU"/>
        </w:rPr>
        <w:t>Володимирівна</w:t>
      </w:r>
      <w:proofErr w:type="spellEnd"/>
      <w:r w:rsidRPr="008175CD">
        <w:rPr>
          <w:rFonts w:ascii="Times New Roman" w:eastAsia="Times New Roman" w:hAnsi="Times New Roman" w:cs="Times New Roman"/>
          <w:kern w:val="0"/>
          <w:sz w:val="28"/>
          <w:szCs w:val="28"/>
          <w:lang w:eastAsia="ru-RU"/>
        </w:rPr>
        <w:t xml:space="preserve">. </w:t>
      </w:r>
      <w:proofErr w:type="spellStart"/>
      <w:r w:rsidRPr="008175CD">
        <w:rPr>
          <w:rFonts w:ascii="Times New Roman" w:eastAsia="Times New Roman" w:hAnsi="Times New Roman" w:cs="Times New Roman" w:hint="eastAsia"/>
          <w:kern w:val="0"/>
          <w:sz w:val="28"/>
          <w:szCs w:val="28"/>
          <w:lang w:eastAsia="ru-RU"/>
        </w:rPr>
        <w:t>Формування</w:t>
      </w:r>
      <w:proofErr w:type="spellEnd"/>
      <w:r w:rsidRPr="008175CD">
        <w:rPr>
          <w:rFonts w:ascii="Times New Roman" w:eastAsia="Times New Roman" w:hAnsi="Times New Roman" w:cs="Times New Roman"/>
          <w:kern w:val="0"/>
          <w:sz w:val="28"/>
          <w:szCs w:val="28"/>
          <w:lang w:eastAsia="ru-RU"/>
        </w:rPr>
        <w:t xml:space="preserve"> </w:t>
      </w:r>
      <w:r w:rsidRPr="008175CD">
        <w:rPr>
          <w:rFonts w:ascii="Times New Roman" w:eastAsia="Times New Roman" w:hAnsi="Times New Roman" w:cs="Times New Roman" w:hint="eastAsia"/>
          <w:kern w:val="0"/>
          <w:sz w:val="28"/>
          <w:szCs w:val="28"/>
          <w:lang w:eastAsia="ru-RU"/>
        </w:rPr>
        <w:t>ринку</w:t>
      </w:r>
      <w:r w:rsidRPr="008175CD">
        <w:rPr>
          <w:rFonts w:ascii="Times New Roman" w:eastAsia="Times New Roman" w:hAnsi="Times New Roman" w:cs="Times New Roman"/>
          <w:kern w:val="0"/>
          <w:sz w:val="28"/>
          <w:szCs w:val="28"/>
          <w:lang w:eastAsia="ru-RU"/>
        </w:rPr>
        <w:t xml:space="preserve"> </w:t>
      </w:r>
      <w:proofErr w:type="spellStart"/>
      <w:r w:rsidRPr="008175CD">
        <w:rPr>
          <w:rFonts w:ascii="Times New Roman" w:eastAsia="Times New Roman" w:hAnsi="Times New Roman" w:cs="Times New Roman" w:hint="eastAsia"/>
          <w:kern w:val="0"/>
          <w:sz w:val="28"/>
          <w:szCs w:val="28"/>
          <w:lang w:eastAsia="ru-RU"/>
        </w:rPr>
        <w:t>послуг</w:t>
      </w:r>
      <w:proofErr w:type="spellEnd"/>
      <w:r w:rsidRPr="008175CD">
        <w:rPr>
          <w:rFonts w:ascii="Times New Roman" w:eastAsia="Times New Roman" w:hAnsi="Times New Roman" w:cs="Times New Roman"/>
          <w:kern w:val="0"/>
          <w:sz w:val="28"/>
          <w:szCs w:val="28"/>
          <w:lang w:eastAsia="ru-RU"/>
        </w:rPr>
        <w:t xml:space="preserve"> </w:t>
      </w:r>
      <w:proofErr w:type="spellStart"/>
      <w:r w:rsidRPr="008175CD">
        <w:rPr>
          <w:rFonts w:ascii="Times New Roman" w:eastAsia="Times New Roman" w:hAnsi="Times New Roman" w:cs="Times New Roman" w:hint="eastAsia"/>
          <w:kern w:val="0"/>
          <w:sz w:val="28"/>
          <w:szCs w:val="28"/>
          <w:lang w:eastAsia="ru-RU"/>
        </w:rPr>
        <w:t>професійної</w:t>
      </w:r>
      <w:proofErr w:type="spellEnd"/>
      <w:r w:rsidRPr="008175CD">
        <w:rPr>
          <w:rFonts w:ascii="Times New Roman" w:eastAsia="Times New Roman" w:hAnsi="Times New Roman" w:cs="Times New Roman"/>
          <w:kern w:val="0"/>
          <w:sz w:val="28"/>
          <w:szCs w:val="28"/>
          <w:lang w:eastAsia="ru-RU"/>
        </w:rPr>
        <w:t xml:space="preserve"> </w:t>
      </w:r>
      <w:proofErr w:type="spellStart"/>
      <w:r w:rsidRPr="008175CD">
        <w:rPr>
          <w:rFonts w:ascii="Times New Roman" w:eastAsia="Times New Roman" w:hAnsi="Times New Roman" w:cs="Times New Roman" w:hint="eastAsia"/>
          <w:kern w:val="0"/>
          <w:sz w:val="28"/>
          <w:szCs w:val="28"/>
          <w:lang w:eastAsia="ru-RU"/>
        </w:rPr>
        <w:t>освіти</w:t>
      </w:r>
      <w:proofErr w:type="spellEnd"/>
      <w:r w:rsidRPr="008175CD">
        <w:rPr>
          <w:rFonts w:ascii="Times New Roman" w:eastAsia="Times New Roman" w:hAnsi="Times New Roman" w:cs="Times New Roman"/>
          <w:kern w:val="0"/>
          <w:sz w:val="28"/>
          <w:szCs w:val="28"/>
          <w:lang w:eastAsia="ru-RU"/>
        </w:rPr>
        <w:t xml:space="preserve"> (</w:t>
      </w:r>
      <w:proofErr w:type="spellStart"/>
      <w:r w:rsidRPr="008175CD">
        <w:rPr>
          <w:rFonts w:ascii="Times New Roman" w:eastAsia="Times New Roman" w:hAnsi="Times New Roman" w:cs="Times New Roman" w:hint="eastAsia"/>
          <w:kern w:val="0"/>
          <w:sz w:val="28"/>
          <w:szCs w:val="28"/>
          <w:lang w:eastAsia="ru-RU"/>
        </w:rPr>
        <w:t>регіональний</w:t>
      </w:r>
      <w:proofErr w:type="spellEnd"/>
      <w:r w:rsidRPr="008175CD">
        <w:rPr>
          <w:rFonts w:ascii="Times New Roman" w:eastAsia="Times New Roman" w:hAnsi="Times New Roman" w:cs="Times New Roman"/>
          <w:kern w:val="0"/>
          <w:sz w:val="28"/>
          <w:szCs w:val="28"/>
          <w:lang w:eastAsia="ru-RU"/>
        </w:rPr>
        <w:t xml:space="preserve"> </w:t>
      </w:r>
      <w:r w:rsidRPr="008175CD">
        <w:rPr>
          <w:rFonts w:ascii="Times New Roman" w:eastAsia="Times New Roman" w:hAnsi="Times New Roman" w:cs="Times New Roman" w:hint="eastAsia"/>
          <w:kern w:val="0"/>
          <w:sz w:val="28"/>
          <w:szCs w:val="28"/>
          <w:lang w:eastAsia="ru-RU"/>
        </w:rPr>
        <w:t>і</w:t>
      </w:r>
      <w:r w:rsidRPr="008175CD">
        <w:rPr>
          <w:rFonts w:ascii="Times New Roman" w:eastAsia="Times New Roman" w:hAnsi="Times New Roman" w:cs="Times New Roman"/>
          <w:kern w:val="0"/>
          <w:sz w:val="28"/>
          <w:szCs w:val="28"/>
          <w:lang w:eastAsia="ru-RU"/>
        </w:rPr>
        <w:t xml:space="preserve"> </w:t>
      </w:r>
      <w:proofErr w:type="spellStart"/>
      <w:r w:rsidRPr="008175CD">
        <w:rPr>
          <w:rFonts w:ascii="Times New Roman" w:eastAsia="Times New Roman" w:hAnsi="Times New Roman" w:cs="Times New Roman" w:hint="eastAsia"/>
          <w:kern w:val="0"/>
          <w:sz w:val="28"/>
          <w:szCs w:val="28"/>
          <w:lang w:eastAsia="ru-RU"/>
        </w:rPr>
        <w:t>соціально</w:t>
      </w:r>
      <w:r w:rsidRPr="008175CD">
        <w:rPr>
          <w:rFonts w:ascii="Times New Roman" w:eastAsia="Times New Roman" w:hAnsi="Times New Roman" w:cs="Times New Roman"/>
          <w:kern w:val="0"/>
          <w:sz w:val="28"/>
          <w:szCs w:val="28"/>
          <w:lang w:eastAsia="ru-RU"/>
        </w:rPr>
        <w:t>-</w:t>
      </w:r>
      <w:r w:rsidRPr="008175CD">
        <w:rPr>
          <w:rFonts w:ascii="Times New Roman" w:eastAsia="Times New Roman" w:hAnsi="Times New Roman" w:cs="Times New Roman" w:hint="eastAsia"/>
          <w:kern w:val="0"/>
          <w:sz w:val="28"/>
          <w:szCs w:val="28"/>
          <w:lang w:eastAsia="ru-RU"/>
        </w:rPr>
        <w:t>економічний</w:t>
      </w:r>
      <w:proofErr w:type="spellEnd"/>
      <w:r w:rsidRPr="008175CD">
        <w:rPr>
          <w:rFonts w:ascii="Times New Roman" w:eastAsia="Times New Roman" w:hAnsi="Times New Roman" w:cs="Times New Roman"/>
          <w:kern w:val="0"/>
          <w:sz w:val="28"/>
          <w:szCs w:val="28"/>
          <w:lang w:eastAsia="ru-RU"/>
        </w:rPr>
        <w:t xml:space="preserve"> </w:t>
      </w:r>
      <w:proofErr w:type="spellStart"/>
      <w:r w:rsidRPr="008175CD">
        <w:rPr>
          <w:rFonts w:ascii="Times New Roman" w:eastAsia="Times New Roman" w:hAnsi="Times New Roman" w:cs="Times New Roman" w:hint="eastAsia"/>
          <w:kern w:val="0"/>
          <w:sz w:val="28"/>
          <w:szCs w:val="28"/>
          <w:lang w:eastAsia="ru-RU"/>
        </w:rPr>
        <w:t>аспекти</w:t>
      </w:r>
      <w:proofErr w:type="spellEnd"/>
      <w:r w:rsidRPr="008175CD">
        <w:rPr>
          <w:rFonts w:ascii="Times New Roman" w:eastAsia="Times New Roman" w:hAnsi="Times New Roman" w:cs="Times New Roman"/>
          <w:kern w:val="0"/>
          <w:sz w:val="28"/>
          <w:szCs w:val="28"/>
          <w:lang w:eastAsia="ru-RU"/>
        </w:rPr>
        <w:t>)</w:t>
      </w:r>
      <w:proofErr w:type="gramStart"/>
      <w:r w:rsidRPr="008175CD">
        <w:rPr>
          <w:rFonts w:ascii="Times New Roman" w:eastAsia="Times New Roman" w:hAnsi="Times New Roman" w:cs="Times New Roman"/>
          <w:kern w:val="0"/>
          <w:sz w:val="28"/>
          <w:szCs w:val="28"/>
          <w:lang w:eastAsia="ru-RU"/>
        </w:rPr>
        <w:t>. :</w:t>
      </w:r>
      <w:proofErr w:type="gramEnd"/>
      <w:r w:rsidRPr="008175CD">
        <w:rPr>
          <w:rFonts w:ascii="Times New Roman" w:eastAsia="Times New Roman" w:hAnsi="Times New Roman" w:cs="Times New Roman"/>
          <w:kern w:val="0"/>
          <w:sz w:val="28"/>
          <w:szCs w:val="28"/>
          <w:lang w:eastAsia="ru-RU"/>
        </w:rPr>
        <w:t xml:space="preserve"> </w:t>
      </w:r>
      <w:proofErr w:type="spellStart"/>
      <w:r w:rsidRPr="008175CD">
        <w:rPr>
          <w:rFonts w:ascii="Times New Roman" w:eastAsia="Times New Roman" w:hAnsi="Times New Roman" w:cs="Times New Roman" w:hint="eastAsia"/>
          <w:kern w:val="0"/>
          <w:sz w:val="28"/>
          <w:szCs w:val="28"/>
          <w:lang w:eastAsia="ru-RU"/>
        </w:rPr>
        <w:t>Дис</w:t>
      </w:r>
      <w:proofErr w:type="spellEnd"/>
      <w:r w:rsidRPr="008175CD">
        <w:rPr>
          <w:rFonts w:ascii="Times New Roman" w:eastAsia="Times New Roman" w:hAnsi="Times New Roman" w:cs="Times New Roman"/>
          <w:kern w:val="0"/>
          <w:sz w:val="28"/>
          <w:szCs w:val="28"/>
          <w:lang w:eastAsia="ru-RU"/>
        </w:rPr>
        <w:t xml:space="preserve">... </w:t>
      </w:r>
      <w:r w:rsidRPr="008175CD">
        <w:rPr>
          <w:rFonts w:ascii="Times New Roman" w:eastAsia="Times New Roman" w:hAnsi="Times New Roman" w:cs="Times New Roman" w:hint="eastAsia"/>
          <w:kern w:val="0"/>
          <w:sz w:val="28"/>
          <w:szCs w:val="28"/>
          <w:lang w:eastAsia="ru-RU"/>
        </w:rPr>
        <w:t>канд</w:t>
      </w:r>
      <w:r w:rsidRPr="008175CD">
        <w:rPr>
          <w:rFonts w:ascii="Times New Roman" w:eastAsia="Times New Roman" w:hAnsi="Times New Roman" w:cs="Times New Roman"/>
          <w:kern w:val="0"/>
          <w:sz w:val="28"/>
          <w:szCs w:val="28"/>
          <w:lang w:eastAsia="ru-RU"/>
        </w:rPr>
        <w:t xml:space="preserve">. </w:t>
      </w:r>
      <w:r w:rsidRPr="008175CD">
        <w:rPr>
          <w:rFonts w:ascii="Times New Roman" w:eastAsia="Times New Roman" w:hAnsi="Times New Roman" w:cs="Times New Roman" w:hint="eastAsia"/>
          <w:kern w:val="0"/>
          <w:sz w:val="28"/>
          <w:szCs w:val="28"/>
          <w:lang w:eastAsia="ru-RU"/>
        </w:rPr>
        <w:t>наук</w:t>
      </w:r>
      <w:r w:rsidRPr="008175CD">
        <w:rPr>
          <w:rFonts w:ascii="Times New Roman" w:eastAsia="Times New Roman" w:hAnsi="Times New Roman" w:cs="Times New Roman"/>
          <w:kern w:val="0"/>
          <w:sz w:val="28"/>
          <w:szCs w:val="28"/>
          <w:lang w:eastAsia="ru-RU"/>
        </w:rPr>
        <w:t xml:space="preserve">: 08.00.07 </w:t>
      </w:r>
      <w:r>
        <w:rPr>
          <w:rFonts w:ascii="Times New Roman" w:eastAsia="Times New Roman" w:hAnsi="Times New Roman" w:cs="Times New Roman"/>
          <w:kern w:val="0"/>
          <w:sz w:val="28"/>
          <w:szCs w:val="28"/>
          <w:lang w:eastAsia="ru-RU"/>
        </w:rPr>
        <w:t>–</w:t>
      </w:r>
      <w:r w:rsidRPr="008175CD">
        <w:rPr>
          <w:rFonts w:ascii="Times New Roman" w:eastAsia="Times New Roman" w:hAnsi="Times New Roman" w:cs="Times New Roman"/>
          <w:kern w:val="0"/>
          <w:sz w:val="28"/>
          <w:szCs w:val="28"/>
          <w:lang w:eastAsia="ru-RU"/>
        </w:rPr>
        <w:t xml:space="preserve"> 2008</w:t>
      </w:r>
    </w:p>
    <w:p w:rsidR="008175CD" w:rsidRDefault="008175CD" w:rsidP="008175CD">
      <w:r>
        <w:rPr>
          <w:rFonts w:hint="eastAsia"/>
        </w:rPr>
        <w:t>Босак</w:t>
      </w:r>
      <w:r>
        <w:t></w:t>
      </w:r>
      <w:r>
        <w:rPr>
          <w:rFonts w:hint="eastAsia"/>
        </w:rPr>
        <w:t>О</w:t>
      </w:r>
      <w:r>
        <w:t></w:t>
      </w:r>
      <w:r>
        <w:t></w:t>
      </w:r>
      <w:r>
        <w:rPr>
          <w:rFonts w:hint="eastAsia"/>
        </w:rPr>
        <w:t>В</w:t>
      </w:r>
      <w:r>
        <w:t></w:t>
      </w:r>
      <w:r>
        <w:t></w:t>
      </w:r>
      <w:r>
        <w:rPr>
          <w:rFonts w:hint="eastAsia"/>
        </w:rPr>
        <w:t>Формування</w:t>
      </w:r>
      <w:r>
        <w:t></w:t>
      </w:r>
      <w:r>
        <w:rPr>
          <w:rFonts w:hint="eastAsia"/>
        </w:rPr>
        <w:t>ринку</w:t>
      </w:r>
      <w:r>
        <w:t></w:t>
      </w:r>
      <w:r>
        <w:rPr>
          <w:rFonts w:hint="eastAsia"/>
        </w:rPr>
        <w:t>послуг</w:t>
      </w:r>
      <w:r>
        <w:t></w:t>
      </w:r>
      <w:r>
        <w:rPr>
          <w:rFonts w:hint="eastAsia"/>
        </w:rPr>
        <w:t>професійної</w:t>
      </w:r>
      <w:r>
        <w:t></w:t>
      </w:r>
      <w:r>
        <w:rPr>
          <w:rFonts w:hint="eastAsia"/>
        </w:rPr>
        <w:t>освіти</w:t>
      </w:r>
      <w:r>
        <w:t></w:t>
      </w:r>
      <w:r>
        <w:t></w:t>
      </w:r>
      <w:r>
        <w:rPr>
          <w:rFonts w:hint="eastAsia"/>
        </w:rPr>
        <w:t>регіональний</w:t>
      </w:r>
      <w:r>
        <w:t></w:t>
      </w:r>
      <w:r>
        <w:rPr>
          <w:rFonts w:hint="eastAsia"/>
        </w:rPr>
        <w:t>і</w:t>
      </w:r>
      <w:r>
        <w:t></w:t>
      </w:r>
      <w:r>
        <w:rPr>
          <w:rFonts w:hint="eastAsia"/>
        </w:rPr>
        <w:t>соціально</w:t>
      </w:r>
      <w:r>
        <w:t></w:t>
      </w:r>
      <w:r>
        <w:rPr>
          <w:rFonts w:hint="eastAsia"/>
        </w:rPr>
        <w:t>економічний</w:t>
      </w:r>
      <w:r>
        <w:t></w:t>
      </w:r>
      <w:r>
        <w:rPr>
          <w:rFonts w:hint="eastAsia"/>
        </w:rPr>
        <w:t>аспекти</w:t>
      </w:r>
      <w:r>
        <w:t></w:t>
      </w:r>
      <w:r>
        <w:t></w:t>
      </w:r>
      <w:r>
        <w:t></w:t>
      </w:r>
      <w:r>
        <w:rPr>
          <w:rFonts w:hint="eastAsia"/>
        </w:rPr>
        <w:t>–</w:t>
      </w:r>
      <w:r>
        <w:t></w:t>
      </w:r>
      <w:r>
        <w:rPr>
          <w:rFonts w:hint="eastAsia"/>
        </w:rPr>
        <w:t>Рукопис</w:t>
      </w:r>
      <w:r>
        <w:t></w:t>
      </w:r>
    </w:p>
    <w:p w:rsidR="008175CD" w:rsidRDefault="008175CD" w:rsidP="008175CD"/>
    <w:p w:rsidR="008175CD" w:rsidRDefault="008175CD" w:rsidP="008175C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t></w:t>
      </w:r>
      <w:r>
        <w:t></w:t>
      </w:r>
      <w:r>
        <w:rPr>
          <w:rFonts w:hint="eastAsia"/>
        </w:rPr>
        <w:t>Львів</w:t>
      </w:r>
      <w:r>
        <w:t></w:t>
      </w:r>
      <w:r>
        <w:t></w:t>
      </w:r>
      <w:r>
        <w:rPr>
          <w:rFonts w:hint="eastAsia"/>
        </w:rPr>
        <w:t>Інститут</w:t>
      </w:r>
      <w:r>
        <w:t></w:t>
      </w:r>
      <w:r>
        <w:rPr>
          <w:rFonts w:hint="eastAsia"/>
        </w:rPr>
        <w:t>регіональних</w:t>
      </w:r>
      <w:r>
        <w:t></w:t>
      </w:r>
      <w:r>
        <w:rPr>
          <w:rFonts w:hint="eastAsia"/>
        </w:rPr>
        <w:t>досліджень</w:t>
      </w:r>
      <w:r>
        <w:t></w:t>
      </w:r>
      <w:r>
        <w:rPr>
          <w:rFonts w:hint="eastAsia"/>
        </w:rPr>
        <w:t>НАН</w:t>
      </w:r>
      <w:r>
        <w:t></w:t>
      </w:r>
      <w:r>
        <w:rPr>
          <w:rFonts w:hint="eastAsia"/>
        </w:rPr>
        <w:t>України</w:t>
      </w:r>
      <w:r>
        <w:t></w:t>
      </w:r>
      <w:r>
        <w:t></w:t>
      </w:r>
      <w:r>
        <w:t></w:t>
      </w:r>
      <w:r>
        <w:t></w:t>
      </w:r>
      <w:r>
        <w:t></w:t>
      </w:r>
      <w:r>
        <w:t></w:t>
      </w:r>
      <w:r>
        <w:t></w:t>
      </w:r>
    </w:p>
    <w:p w:rsidR="008175CD" w:rsidRDefault="008175CD" w:rsidP="008175CD"/>
    <w:p w:rsidR="008175CD" w:rsidRPr="008175CD" w:rsidRDefault="008175CD" w:rsidP="008175CD">
      <w:r>
        <w:rPr>
          <w:rFonts w:hint="eastAsia"/>
        </w:rPr>
        <w:t>Дисертацію</w:t>
      </w:r>
      <w:r>
        <w:t></w:t>
      </w:r>
      <w:r>
        <w:rPr>
          <w:rFonts w:hint="eastAsia"/>
        </w:rPr>
        <w:t>присвячено</w:t>
      </w:r>
      <w:r>
        <w:t></w:t>
      </w:r>
      <w:r>
        <w:rPr>
          <w:rFonts w:hint="eastAsia"/>
        </w:rPr>
        <w:t>розробленню</w:t>
      </w:r>
      <w:r>
        <w:t></w:t>
      </w:r>
      <w:r>
        <w:rPr>
          <w:rFonts w:hint="eastAsia"/>
        </w:rPr>
        <w:t>теоретико</w:t>
      </w:r>
      <w:r>
        <w:t></w:t>
      </w:r>
      <w:r>
        <w:rPr>
          <w:rFonts w:hint="eastAsia"/>
        </w:rPr>
        <w:t>методологічних</w:t>
      </w:r>
      <w:r>
        <w:t></w:t>
      </w:r>
      <w:r>
        <w:rPr>
          <w:rFonts w:hint="eastAsia"/>
        </w:rPr>
        <w:t>засад</w:t>
      </w:r>
      <w:r>
        <w:t></w:t>
      </w:r>
      <w:r>
        <w:rPr>
          <w:rFonts w:hint="eastAsia"/>
        </w:rPr>
        <w:t>формування</w:t>
      </w:r>
      <w:r>
        <w:t></w:t>
      </w:r>
      <w:r>
        <w:rPr>
          <w:rFonts w:hint="eastAsia"/>
        </w:rPr>
        <w:t>ринку</w:t>
      </w:r>
      <w:r>
        <w:t></w:t>
      </w:r>
      <w:r>
        <w:rPr>
          <w:rFonts w:hint="eastAsia"/>
        </w:rPr>
        <w:t>послуг</w:t>
      </w:r>
      <w:r>
        <w:t></w:t>
      </w:r>
      <w:r>
        <w:rPr>
          <w:rFonts w:hint="eastAsia"/>
        </w:rPr>
        <w:t>професійної</w:t>
      </w:r>
      <w:r>
        <w:t></w:t>
      </w:r>
      <w:r>
        <w:rPr>
          <w:rFonts w:hint="eastAsia"/>
        </w:rPr>
        <w:t>освіти</w:t>
      </w:r>
      <w:r>
        <w:t></w:t>
      </w:r>
      <w:r>
        <w:t></w:t>
      </w:r>
      <w:r>
        <w:rPr>
          <w:rFonts w:hint="eastAsia"/>
        </w:rPr>
        <w:t>В</w:t>
      </w:r>
      <w:r>
        <w:t></w:t>
      </w:r>
      <w:r>
        <w:rPr>
          <w:rFonts w:hint="eastAsia"/>
        </w:rPr>
        <w:t>роботі</w:t>
      </w:r>
      <w:r>
        <w:t></w:t>
      </w:r>
      <w:r>
        <w:rPr>
          <w:rFonts w:hint="eastAsia"/>
        </w:rPr>
        <w:t>досліджено</w:t>
      </w:r>
      <w:r>
        <w:t></w:t>
      </w:r>
      <w:r>
        <w:rPr>
          <w:rFonts w:hint="eastAsia"/>
        </w:rPr>
        <w:t>соціально</w:t>
      </w:r>
      <w:r>
        <w:t></w:t>
      </w:r>
      <w:r>
        <w:rPr>
          <w:rFonts w:hint="eastAsia"/>
        </w:rPr>
        <w:t>економічну</w:t>
      </w:r>
      <w:r>
        <w:t></w:t>
      </w:r>
      <w:r>
        <w:rPr>
          <w:rFonts w:hint="eastAsia"/>
        </w:rPr>
        <w:t>сутність</w:t>
      </w:r>
      <w:r>
        <w:t></w:t>
      </w:r>
      <w:r>
        <w:rPr>
          <w:rFonts w:hint="eastAsia"/>
        </w:rPr>
        <w:t>понять</w:t>
      </w:r>
      <w:r>
        <w:t></w:t>
      </w:r>
      <w:r>
        <w:rPr>
          <w:rFonts w:hint="eastAsia"/>
        </w:rPr>
        <w:t>„послуга</w:t>
      </w:r>
      <w:r>
        <w:t></w:t>
      </w:r>
      <w:r>
        <w:rPr>
          <w:rFonts w:hint="eastAsia"/>
        </w:rPr>
        <w:t>професійної</w:t>
      </w:r>
      <w:r>
        <w:t></w:t>
      </w:r>
      <w:r>
        <w:rPr>
          <w:rFonts w:hint="eastAsia"/>
        </w:rPr>
        <w:t>освіти”</w:t>
      </w:r>
      <w:r>
        <w:t></w:t>
      </w:r>
      <w:r>
        <w:t></w:t>
      </w:r>
      <w:r>
        <w:rPr>
          <w:rFonts w:hint="eastAsia"/>
        </w:rPr>
        <w:t>„якість</w:t>
      </w:r>
      <w:r>
        <w:t></w:t>
      </w:r>
      <w:r>
        <w:rPr>
          <w:rFonts w:hint="eastAsia"/>
        </w:rPr>
        <w:t>освіти”</w:t>
      </w:r>
      <w:r>
        <w:t></w:t>
      </w:r>
      <w:r>
        <w:t></w:t>
      </w:r>
      <w:r>
        <w:rPr>
          <w:rFonts w:hint="eastAsia"/>
        </w:rPr>
        <w:t>„ринок</w:t>
      </w:r>
      <w:r>
        <w:t></w:t>
      </w:r>
      <w:r>
        <w:rPr>
          <w:rFonts w:hint="eastAsia"/>
        </w:rPr>
        <w:t>послуг</w:t>
      </w:r>
      <w:r>
        <w:t></w:t>
      </w:r>
      <w:r>
        <w:rPr>
          <w:rFonts w:hint="eastAsia"/>
        </w:rPr>
        <w:t>професійної</w:t>
      </w:r>
      <w:r>
        <w:t></w:t>
      </w:r>
      <w:r>
        <w:rPr>
          <w:rFonts w:hint="eastAsia"/>
        </w:rPr>
        <w:t>освіти”</w:t>
      </w:r>
      <w:r>
        <w:t></w:t>
      </w:r>
      <w:r>
        <w:t></w:t>
      </w:r>
      <w:r>
        <w:rPr>
          <w:rFonts w:hint="eastAsia"/>
        </w:rPr>
        <w:t>Сформульовано</w:t>
      </w:r>
      <w:r>
        <w:t></w:t>
      </w:r>
      <w:r>
        <w:rPr>
          <w:rFonts w:hint="eastAsia"/>
        </w:rPr>
        <w:t>особливості</w:t>
      </w:r>
      <w:r>
        <w:t></w:t>
      </w:r>
      <w:r>
        <w:rPr>
          <w:rFonts w:hint="eastAsia"/>
        </w:rPr>
        <w:t>функціонування</w:t>
      </w:r>
      <w:r>
        <w:t></w:t>
      </w:r>
      <w:r>
        <w:rPr>
          <w:rFonts w:hint="eastAsia"/>
        </w:rPr>
        <w:t>ринку</w:t>
      </w:r>
      <w:r>
        <w:t></w:t>
      </w:r>
      <w:r>
        <w:rPr>
          <w:rFonts w:hint="eastAsia"/>
        </w:rPr>
        <w:t>послуг</w:t>
      </w:r>
      <w:r>
        <w:t></w:t>
      </w:r>
      <w:r>
        <w:rPr>
          <w:rFonts w:hint="eastAsia"/>
        </w:rPr>
        <w:t>професійної</w:t>
      </w:r>
      <w:r>
        <w:t></w:t>
      </w:r>
      <w:r>
        <w:rPr>
          <w:rFonts w:hint="eastAsia"/>
        </w:rPr>
        <w:t>освіти</w:t>
      </w:r>
      <w:r>
        <w:t></w:t>
      </w:r>
      <w:r>
        <w:t></w:t>
      </w:r>
      <w:r>
        <w:rPr>
          <w:rFonts w:hint="eastAsia"/>
        </w:rPr>
        <w:t>його</w:t>
      </w:r>
      <w:r>
        <w:t></w:t>
      </w:r>
      <w:r>
        <w:rPr>
          <w:rFonts w:hint="eastAsia"/>
        </w:rPr>
        <w:t>функції</w:t>
      </w:r>
      <w:r>
        <w:t></w:t>
      </w:r>
      <w:r>
        <w:t></w:t>
      </w:r>
      <w:r>
        <w:rPr>
          <w:rFonts w:hint="eastAsia"/>
        </w:rPr>
        <w:t>методи</w:t>
      </w:r>
      <w:r>
        <w:t></w:t>
      </w:r>
      <w:r>
        <w:rPr>
          <w:rFonts w:hint="eastAsia"/>
        </w:rPr>
        <w:t>та</w:t>
      </w:r>
      <w:r>
        <w:t></w:t>
      </w:r>
      <w:r>
        <w:rPr>
          <w:rFonts w:hint="eastAsia"/>
        </w:rPr>
        <w:t>механізми</w:t>
      </w:r>
      <w:r>
        <w:t></w:t>
      </w:r>
      <w:r>
        <w:rPr>
          <w:rFonts w:hint="eastAsia"/>
        </w:rPr>
        <w:t>впливу</w:t>
      </w:r>
      <w:r>
        <w:t></w:t>
      </w:r>
      <w:r>
        <w:rPr>
          <w:rFonts w:hint="eastAsia"/>
        </w:rPr>
        <w:t>держави</w:t>
      </w:r>
      <w:r>
        <w:t></w:t>
      </w:r>
      <w:r>
        <w:rPr>
          <w:rFonts w:hint="eastAsia"/>
        </w:rPr>
        <w:t>на</w:t>
      </w:r>
      <w:r>
        <w:t></w:t>
      </w:r>
      <w:r>
        <w:rPr>
          <w:rFonts w:hint="eastAsia"/>
        </w:rPr>
        <w:t>основні</w:t>
      </w:r>
      <w:r>
        <w:t></w:t>
      </w:r>
      <w:r>
        <w:rPr>
          <w:rFonts w:hint="eastAsia"/>
        </w:rPr>
        <w:t>параметри</w:t>
      </w:r>
      <w:r>
        <w:t></w:t>
      </w:r>
      <w:r>
        <w:rPr>
          <w:rFonts w:hint="eastAsia"/>
        </w:rPr>
        <w:t>ринку</w:t>
      </w:r>
      <w:r>
        <w:t></w:t>
      </w:r>
      <w:r>
        <w:t></w:t>
      </w:r>
      <w:r>
        <w:rPr>
          <w:rFonts w:hint="eastAsia"/>
        </w:rPr>
        <w:t>Обгрунтовано</w:t>
      </w:r>
      <w:r>
        <w:t></w:t>
      </w:r>
      <w:r>
        <w:rPr>
          <w:rFonts w:hint="eastAsia"/>
        </w:rPr>
        <w:t>принципи</w:t>
      </w:r>
      <w:r>
        <w:t></w:t>
      </w:r>
      <w:r>
        <w:rPr>
          <w:rFonts w:hint="eastAsia"/>
        </w:rPr>
        <w:t>регіоналізації</w:t>
      </w:r>
      <w:r>
        <w:t></w:t>
      </w:r>
      <w:r>
        <w:rPr>
          <w:rFonts w:hint="eastAsia"/>
        </w:rPr>
        <w:t>ринку</w:t>
      </w:r>
      <w:r>
        <w:t></w:t>
      </w:r>
      <w:r>
        <w:rPr>
          <w:rFonts w:hint="eastAsia"/>
        </w:rPr>
        <w:t>послуг</w:t>
      </w:r>
      <w:r>
        <w:t></w:t>
      </w:r>
      <w:r>
        <w:rPr>
          <w:rFonts w:hint="eastAsia"/>
        </w:rPr>
        <w:t>професійної</w:t>
      </w:r>
      <w:r>
        <w:t></w:t>
      </w:r>
      <w:r>
        <w:rPr>
          <w:rFonts w:hint="eastAsia"/>
        </w:rPr>
        <w:t>освіти</w:t>
      </w:r>
      <w:r>
        <w:t></w:t>
      </w:r>
      <w:r>
        <w:t></w:t>
      </w:r>
      <w:r>
        <w:rPr>
          <w:rFonts w:hint="eastAsia"/>
        </w:rPr>
        <w:t>а</w:t>
      </w:r>
      <w:r>
        <w:t></w:t>
      </w:r>
      <w:r>
        <w:rPr>
          <w:rFonts w:hint="eastAsia"/>
        </w:rPr>
        <w:t>також</w:t>
      </w:r>
      <w:r>
        <w:t></w:t>
      </w:r>
      <w:r>
        <w:rPr>
          <w:rFonts w:hint="eastAsia"/>
        </w:rPr>
        <w:t>різні</w:t>
      </w:r>
      <w:r>
        <w:t></w:t>
      </w:r>
      <w:r>
        <w:rPr>
          <w:rFonts w:hint="eastAsia"/>
        </w:rPr>
        <w:t>підходи</w:t>
      </w:r>
      <w:r>
        <w:t></w:t>
      </w:r>
      <w:r>
        <w:rPr>
          <w:rFonts w:hint="eastAsia"/>
        </w:rPr>
        <w:t>до</w:t>
      </w:r>
      <w:r>
        <w:t></w:t>
      </w:r>
      <w:r>
        <w:rPr>
          <w:rFonts w:hint="eastAsia"/>
        </w:rPr>
        <w:t>них</w:t>
      </w:r>
      <w:r>
        <w:t></w:t>
      </w:r>
      <w:r>
        <w:t></w:t>
      </w:r>
      <w:r>
        <w:rPr>
          <w:rFonts w:hint="eastAsia"/>
        </w:rPr>
        <w:t>запропоновано</w:t>
      </w:r>
      <w:r>
        <w:t></w:t>
      </w:r>
      <w:r>
        <w:rPr>
          <w:rFonts w:hint="eastAsia"/>
        </w:rPr>
        <w:t>впровадити</w:t>
      </w:r>
      <w:r>
        <w:t></w:t>
      </w:r>
      <w:r>
        <w:rPr>
          <w:rFonts w:hint="eastAsia"/>
        </w:rPr>
        <w:t>нову</w:t>
      </w:r>
      <w:r>
        <w:t></w:t>
      </w:r>
      <w:r>
        <w:rPr>
          <w:rFonts w:hint="eastAsia"/>
        </w:rPr>
        <w:t>модель</w:t>
      </w:r>
      <w:r>
        <w:t></w:t>
      </w:r>
      <w:r>
        <w:rPr>
          <w:rFonts w:hint="eastAsia"/>
        </w:rPr>
        <w:t>навчального</w:t>
      </w:r>
      <w:r>
        <w:t></w:t>
      </w:r>
      <w:r>
        <w:rPr>
          <w:rFonts w:hint="eastAsia"/>
        </w:rPr>
        <w:t>закладу</w:t>
      </w:r>
      <w:r>
        <w:t></w:t>
      </w:r>
      <w:r>
        <w:rPr>
          <w:rFonts w:hint="eastAsia"/>
        </w:rPr>
        <w:t>як</w:t>
      </w:r>
      <w:r>
        <w:t></w:t>
      </w:r>
      <w:r>
        <w:rPr>
          <w:rFonts w:hint="eastAsia"/>
        </w:rPr>
        <w:t>епіцентру</w:t>
      </w:r>
      <w:r>
        <w:t></w:t>
      </w:r>
      <w:r>
        <w:rPr>
          <w:rFonts w:hint="eastAsia"/>
        </w:rPr>
        <w:t>програмування</w:t>
      </w:r>
      <w:r>
        <w:t></w:t>
      </w:r>
      <w:r>
        <w:rPr>
          <w:rFonts w:hint="eastAsia"/>
        </w:rPr>
        <w:t>регіонального</w:t>
      </w:r>
      <w:r>
        <w:t></w:t>
      </w:r>
      <w:r>
        <w:rPr>
          <w:rFonts w:hint="eastAsia"/>
        </w:rPr>
        <w:t>розвитку</w:t>
      </w:r>
      <w:r>
        <w:t></w:t>
      </w:r>
      <w:r>
        <w:t></w:t>
      </w:r>
      <w:r>
        <w:rPr>
          <w:rFonts w:hint="eastAsia"/>
        </w:rPr>
        <w:t>Проаналізовано</w:t>
      </w:r>
      <w:r>
        <w:t></w:t>
      </w:r>
      <w:r>
        <w:rPr>
          <w:rFonts w:hint="eastAsia"/>
        </w:rPr>
        <w:t>тенденції</w:t>
      </w:r>
      <w:r>
        <w:t></w:t>
      </w:r>
      <w:r>
        <w:rPr>
          <w:rFonts w:hint="eastAsia"/>
        </w:rPr>
        <w:t>формування</w:t>
      </w:r>
      <w:r>
        <w:t></w:t>
      </w:r>
      <w:r>
        <w:rPr>
          <w:rFonts w:hint="eastAsia"/>
        </w:rPr>
        <w:t>ринку</w:t>
      </w:r>
      <w:r>
        <w:t></w:t>
      </w:r>
      <w:r>
        <w:rPr>
          <w:rFonts w:hint="eastAsia"/>
        </w:rPr>
        <w:t>послуг</w:t>
      </w:r>
      <w:r>
        <w:t></w:t>
      </w:r>
      <w:r>
        <w:rPr>
          <w:rFonts w:hint="eastAsia"/>
        </w:rPr>
        <w:t>професійної</w:t>
      </w:r>
      <w:r>
        <w:t></w:t>
      </w:r>
      <w:r>
        <w:rPr>
          <w:rFonts w:hint="eastAsia"/>
        </w:rPr>
        <w:t>освіти</w:t>
      </w:r>
      <w:r>
        <w:t></w:t>
      </w:r>
      <w:r>
        <w:rPr>
          <w:rFonts w:hint="eastAsia"/>
        </w:rPr>
        <w:t>України</w:t>
      </w:r>
      <w:r>
        <w:t></w:t>
      </w:r>
      <w:r>
        <w:t></w:t>
      </w:r>
      <w:r>
        <w:rPr>
          <w:rFonts w:hint="eastAsia"/>
        </w:rPr>
        <w:t>визначено</w:t>
      </w:r>
      <w:r>
        <w:t></w:t>
      </w:r>
      <w:r>
        <w:rPr>
          <w:rFonts w:hint="eastAsia"/>
        </w:rPr>
        <w:t>його</w:t>
      </w:r>
      <w:r>
        <w:t></w:t>
      </w:r>
      <w:r>
        <w:rPr>
          <w:rFonts w:hint="eastAsia"/>
        </w:rPr>
        <w:t>сильні</w:t>
      </w:r>
      <w:r>
        <w:t></w:t>
      </w:r>
      <w:r>
        <w:rPr>
          <w:rFonts w:hint="eastAsia"/>
        </w:rPr>
        <w:t>та</w:t>
      </w:r>
      <w:r>
        <w:t></w:t>
      </w:r>
      <w:r>
        <w:rPr>
          <w:rFonts w:hint="eastAsia"/>
        </w:rPr>
        <w:t>слабкі</w:t>
      </w:r>
      <w:r>
        <w:t></w:t>
      </w:r>
      <w:r>
        <w:rPr>
          <w:rFonts w:hint="eastAsia"/>
        </w:rPr>
        <w:t>аспекти</w:t>
      </w:r>
      <w:r>
        <w:t></w:t>
      </w:r>
      <w:r>
        <w:t></w:t>
      </w:r>
      <w:r>
        <w:rPr>
          <w:rFonts w:hint="eastAsia"/>
        </w:rPr>
        <w:t>можливості</w:t>
      </w:r>
      <w:r>
        <w:t></w:t>
      </w:r>
      <w:r>
        <w:t></w:t>
      </w:r>
      <w:r>
        <w:rPr>
          <w:rFonts w:hint="eastAsia"/>
        </w:rPr>
        <w:t>ризики</w:t>
      </w:r>
      <w:r>
        <w:t></w:t>
      </w:r>
      <w:r>
        <w:rPr>
          <w:rFonts w:hint="eastAsia"/>
        </w:rPr>
        <w:t>та</w:t>
      </w:r>
      <w:r>
        <w:t></w:t>
      </w:r>
      <w:r>
        <w:rPr>
          <w:rFonts w:hint="eastAsia"/>
        </w:rPr>
        <w:t>загрози</w:t>
      </w:r>
      <w:r>
        <w:t></w:t>
      </w:r>
      <w:r>
        <w:rPr>
          <w:rFonts w:hint="eastAsia"/>
        </w:rPr>
        <w:t>розвитку</w:t>
      </w:r>
      <w:r>
        <w:t></w:t>
      </w:r>
      <w:r>
        <w:t></w:t>
      </w:r>
      <w:r>
        <w:rPr>
          <w:rFonts w:hint="eastAsia"/>
        </w:rPr>
        <w:t>Розроблено</w:t>
      </w:r>
      <w:r>
        <w:t></w:t>
      </w:r>
      <w:r>
        <w:rPr>
          <w:rFonts w:hint="eastAsia"/>
        </w:rPr>
        <w:t>прогноз</w:t>
      </w:r>
      <w:r>
        <w:t></w:t>
      </w:r>
      <w:r>
        <w:rPr>
          <w:rFonts w:hint="eastAsia"/>
        </w:rPr>
        <w:t>основних</w:t>
      </w:r>
      <w:r>
        <w:t></w:t>
      </w:r>
      <w:r>
        <w:rPr>
          <w:rFonts w:hint="eastAsia"/>
        </w:rPr>
        <w:t>параметрів</w:t>
      </w:r>
      <w:r>
        <w:t></w:t>
      </w:r>
      <w:r>
        <w:rPr>
          <w:rFonts w:hint="eastAsia"/>
        </w:rPr>
        <w:t>ринку</w:t>
      </w:r>
      <w:r>
        <w:t></w:t>
      </w:r>
      <w:r>
        <w:rPr>
          <w:rFonts w:hint="eastAsia"/>
        </w:rPr>
        <w:t>послуг</w:t>
      </w:r>
      <w:r>
        <w:t></w:t>
      </w:r>
      <w:r>
        <w:rPr>
          <w:rFonts w:hint="eastAsia"/>
        </w:rPr>
        <w:t>професійної</w:t>
      </w:r>
      <w:r>
        <w:t></w:t>
      </w:r>
      <w:r>
        <w:rPr>
          <w:rFonts w:hint="eastAsia"/>
        </w:rPr>
        <w:t>освіти</w:t>
      </w:r>
      <w:r>
        <w:t></w:t>
      </w:r>
      <w:r>
        <w:rPr>
          <w:rFonts w:hint="eastAsia"/>
        </w:rPr>
        <w:t>України</w:t>
      </w:r>
      <w:r>
        <w:t></w:t>
      </w:r>
      <w:r>
        <w:rPr>
          <w:rFonts w:hint="eastAsia"/>
        </w:rPr>
        <w:t>на</w:t>
      </w:r>
      <w:r>
        <w:t></w:t>
      </w:r>
      <w:r>
        <w:rPr>
          <w:rFonts w:hint="eastAsia"/>
        </w:rPr>
        <w:t>довгострокову</w:t>
      </w:r>
      <w:r>
        <w:t></w:t>
      </w:r>
      <w:r>
        <w:rPr>
          <w:rFonts w:hint="eastAsia"/>
        </w:rPr>
        <w:t>перспективу</w:t>
      </w:r>
      <w:r>
        <w:t></w:t>
      </w:r>
      <w:r>
        <w:t></w:t>
      </w:r>
      <w:r>
        <w:rPr>
          <w:rFonts w:hint="eastAsia"/>
        </w:rPr>
        <w:t>змодельовано</w:t>
      </w:r>
      <w:r>
        <w:t></w:t>
      </w:r>
      <w:r>
        <w:rPr>
          <w:rFonts w:hint="eastAsia"/>
        </w:rPr>
        <w:t>можливий</w:t>
      </w:r>
      <w:r>
        <w:t></w:t>
      </w:r>
      <w:r>
        <w:rPr>
          <w:rFonts w:hint="eastAsia"/>
        </w:rPr>
        <w:t>вплив</w:t>
      </w:r>
      <w:r>
        <w:t></w:t>
      </w:r>
      <w:r>
        <w:rPr>
          <w:rFonts w:hint="eastAsia"/>
        </w:rPr>
        <w:t>на</w:t>
      </w:r>
      <w:r>
        <w:t></w:t>
      </w:r>
      <w:r>
        <w:rPr>
          <w:rFonts w:hint="eastAsia"/>
        </w:rPr>
        <w:t>параметри</w:t>
      </w:r>
      <w:r>
        <w:t></w:t>
      </w:r>
      <w:r>
        <w:rPr>
          <w:rFonts w:hint="eastAsia"/>
        </w:rPr>
        <w:t>ринку</w:t>
      </w:r>
      <w:r>
        <w:t></w:t>
      </w:r>
      <w:r>
        <w:rPr>
          <w:rFonts w:hint="eastAsia"/>
        </w:rPr>
        <w:t>впровадження</w:t>
      </w:r>
      <w:r>
        <w:t></w:t>
      </w:r>
      <w:r>
        <w:rPr>
          <w:rFonts w:hint="eastAsia"/>
        </w:rPr>
        <w:t>так</w:t>
      </w:r>
      <w:r>
        <w:t></w:t>
      </w:r>
      <w:r>
        <w:rPr>
          <w:rFonts w:hint="eastAsia"/>
        </w:rPr>
        <w:t>званих</w:t>
      </w:r>
      <w:r>
        <w:t></w:t>
      </w:r>
      <w:r>
        <w:rPr>
          <w:rFonts w:hint="eastAsia"/>
        </w:rPr>
        <w:t>ринкових</w:t>
      </w:r>
      <w:r>
        <w:t></w:t>
      </w:r>
      <w:r>
        <w:rPr>
          <w:rFonts w:hint="eastAsia"/>
        </w:rPr>
        <w:t>механізмів</w:t>
      </w:r>
      <w:r>
        <w:t></w:t>
      </w:r>
      <w:r>
        <w:rPr>
          <w:rFonts w:hint="eastAsia"/>
        </w:rPr>
        <w:t>державного</w:t>
      </w:r>
      <w:r>
        <w:t></w:t>
      </w:r>
      <w:r>
        <w:rPr>
          <w:rFonts w:hint="eastAsia"/>
        </w:rPr>
        <w:t>регулювання</w:t>
      </w:r>
      <w:r>
        <w:t></w:t>
      </w:r>
      <w:r>
        <w:t></w:t>
      </w:r>
      <w:r>
        <w:rPr>
          <w:rFonts w:hint="eastAsia"/>
        </w:rPr>
        <w:t>Визначено</w:t>
      </w:r>
      <w:r>
        <w:t></w:t>
      </w:r>
      <w:r>
        <w:rPr>
          <w:rFonts w:hint="eastAsia"/>
        </w:rPr>
        <w:t>пріоритети</w:t>
      </w:r>
      <w:r>
        <w:t></w:t>
      </w:r>
      <w:r>
        <w:rPr>
          <w:rFonts w:hint="eastAsia"/>
        </w:rPr>
        <w:t>та</w:t>
      </w:r>
      <w:r>
        <w:t></w:t>
      </w:r>
      <w:r>
        <w:rPr>
          <w:rFonts w:hint="eastAsia"/>
        </w:rPr>
        <w:t>завдання</w:t>
      </w:r>
      <w:r>
        <w:t></w:t>
      </w:r>
      <w:r>
        <w:rPr>
          <w:rFonts w:hint="eastAsia"/>
        </w:rPr>
        <w:t>державної</w:t>
      </w:r>
      <w:r>
        <w:t></w:t>
      </w:r>
      <w:r>
        <w:rPr>
          <w:rFonts w:hint="eastAsia"/>
        </w:rPr>
        <w:t>політики</w:t>
      </w:r>
      <w:r>
        <w:t></w:t>
      </w:r>
      <w:r>
        <w:rPr>
          <w:rFonts w:hint="eastAsia"/>
        </w:rPr>
        <w:t>в</w:t>
      </w:r>
      <w:r>
        <w:t></w:t>
      </w:r>
      <w:r>
        <w:rPr>
          <w:rFonts w:hint="eastAsia"/>
        </w:rPr>
        <w:t>сфері</w:t>
      </w:r>
      <w:r>
        <w:t></w:t>
      </w:r>
      <w:r>
        <w:rPr>
          <w:rFonts w:hint="eastAsia"/>
        </w:rPr>
        <w:t>професійної</w:t>
      </w:r>
      <w:r>
        <w:t></w:t>
      </w:r>
      <w:r>
        <w:rPr>
          <w:rFonts w:hint="eastAsia"/>
        </w:rPr>
        <w:t>освіти</w:t>
      </w:r>
      <w:r>
        <w:t></w:t>
      </w:r>
      <w:r>
        <w:t></w:t>
      </w:r>
      <w:r>
        <w:rPr>
          <w:rFonts w:hint="eastAsia"/>
        </w:rPr>
        <w:t>обґрунтовано</w:t>
      </w:r>
      <w:r>
        <w:t></w:t>
      </w:r>
      <w:r>
        <w:rPr>
          <w:rFonts w:hint="eastAsia"/>
        </w:rPr>
        <w:t>пропозиції</w:t>
      </w:r>
      <w:r>
        <w:t></w:t>
      </w:r>
      <w:r>
        <w:rPr>
          <w:rFonts w:hint="eastAsia"/>
        </w:rPr>
        <w:t>щодо</w:t>
      </w:r>
      <w:r>
        <w:t></w:t>
      </w:r>
      <w:r>
        <w:rPr>
          <w:rFonts w:hint="eastAsia"/>
        </w:rPr>
        <w:t>впровадження</w:t>
      </w:r>
      <w:r>
        <w:t></w:t>
      </w:r>
      <w:r>
        <w:rPr>
          <w:rFonts w:hint="eastAsia"/>
        </w:rPr>
        <w:t>ефективних</w:t>
      </w:r>
      <w:r>
        <w:t></w:t>
      </w:r>
      <w:r>
        <w:rPr>
          <w:rFonts w:hint="eastAsia"/>
        </w:rPr>
        <w:t>механізмів</w:t>
      </w:r>
      <w:r>
        <w:t></w:t>
      </w:r>
      <w:r>
        <w:rPr>
          <w:rFonts w:hint="eastAsia"/>
        </w:rPr>
        <w:t>забезпечення</w:t>
      </w:r>
      <w:r>
        <w:t></w:t>
      </w:r>
      <w:r>
        <w:rPr>
          <w:rFonts w:hint="eastAsia"/>
        </w:rPr>
        <w:t>регіоналізації</w:t>
      </w:r>
      <w:r>
        <w:t></w:t>
      </w:r>
      <w:r>
        <w:rPr>
          <w:rFonts w:hint="eastAsia"/>
        </w:rPr>
        <w:t>та</w:t>
      </w:r>
      <w:r>
        <w:t></w:t>
      </w:r>
      <w:r>
        <w:rPr>
          <w:rFonts w:hint="eastAsia"/>
        </w:rPr>
        <w:t>соціальної</w:t>
      </w:r>
      <w:r>
        <w:t></w:t>
      </w:r>
      <w:r>
        <w:rPr>
          <w:rFonts w:hint="eastAsia"/>
        </w:rPr>
        <w:t>зорієнтованості</w:t>
      </w:r>
      <w:r>
        <w:t></w:t>
      </w:r>
      <w:r>
        <w:rPr>
          <w:rFonts w:hint="eastAsia"/>
        </w:rPr>
        <w:t>ринку</w:t>
      </w:r>
      <w:r>
        <w:t></w:t>
      </w:r>
      <w:r>
        <w:rPr>
          <w:rFonts w:hint="eastAsia"/>
        </w:rPr>
        <w:t>послуг</w:t>
      </w:r>
      <w:r>
        <w:t></w:t>
      </w:r>
      <w:r>
        <w:rPr>
          <w:rFonts w:hint="eastAsia"/>
        </w:rPr>
        <w:t>професійної</w:t>
      </w:r>
      <w:r>
        <w:t></w:t>
      </w:r>
      <w:r>
        <w:rPr>
          <w:rFonts w:hint="eastAsia"/>
        </w:rPr>
        <w:t>освіти</w:t>
      </w:r>
      <w:r>
        <w:t></w:t>
      </w:r>
      <w:bookmarkEnd w:id="0"/>
    </w:p>
    <w:sectPr w:rsidR="008175CD" w:rsidRPr="008175C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99D" w:rsidRDefault="00C3399D">
      <w:pPr>
        <w:spacing w:after="0" w:line="240" w:lineRule="auto"/>
      </w:pPr>
      <w:r>
        <w:separator/>
      </w:r>
    </w:p>
  </w:endnote>
  <w:endnote w:type="continuationSeparator" w:id="0">
    <w:p w:rsidR="00C3399D" w:rsidRDefault="00C3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99D" w:rsidRDefault="00C3399D"/>
    <w:p w:rsidR="00C3399D" w:rsidRDefault="00C3399D"/>
    <w:p w:rsidR="00C3399D" w:rsidRDefault="00C3399D"/>
    <w:p w:rsidR="00C3399D" w:rsidRDefault="00C3399D"/>
    <w:p w:rsidR="00C3399D" w:rsidRDefault="00C3399D"/>
    <w:p w:rsidR="00C3399D" w:rsidRDefault="00C3399D"/>
    <w:p w:rsidR="00C3399D" w:rsidRDefault="00C3399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99D" w:rsidRDefault="00C339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3399D" w:rsidRDefault="00C339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3399D" w:rsidRDefault="00C3399D"/>
    <w:p w:rsidR="00C3399D" w:rsidRDefault="00C3399D"/>
    <w:p w:rsidR="00C3399D" w:rsidRDefault="00C3399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99D" w:rsidRDefault="00C3399D"/>
                          <w:p w:rsidR="00C3399D" w:rsidRDefault="00C339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3399D" w:rsidRDefault="00C3399D"/>
                    <w:p w:rsidR="00C3399D" w:rsidRDefault="00C339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3399D" w:rsidRDefault="00C3399D"/>
    <w:p w:rsidR="00C3399D" w:rsidRDefault="00C3399D">
      <w:pPr>
        <w:rPr>
          <w:sz w:val="2"/>
          <w:szCs w:val="2"/>
        </w:rPr>
      </w:pPr>
    </w:p>
    <w:p w:rsidR="00C3399D" w:rsidRDefault="00C3399D"/>
    <w:p w:rsidR="00C3399D" w:rsidRDefault="00C3399D">
      <w:pPr>
        <w:spacing w:after="0" w:line="240" w:lineRule="auto"/>
      </w:pPr>
    </w:p>
  </w:footnote>
  <w:footnote w:type="continuationSeparator" w:id="0">
    <w:p w:rsidR="00C3399D" w:rsidRDefault="00C3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9D"/>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7DAC0-D674-4D4A-B6E8-632CFCB7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17114</TotalTime>
  <Pages>1</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773</cp:revision>
  <cp:lastPrinted>2009-02-06T05:36:00Z</cp:lastPrinted>
  <dcterms:created xsi:type="dcterms:W3CDTF">2023-09-07T12:38:00Z</dcterms:created>
  <dcterms:modified xsi:type="dcterms:W3CDTF">2023-11-21T11:39:00Z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