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D4CC0" w14:textId="141320E6" w:rsidR="00756E60" w:rsidRDefault="00FB0F98" w:rsidP="00FB0F98">
      <w:pPr>
        <w:rPr>
          <w:lang w:val="en-US"/>
        </w:rPr>
      </w:pPr>
      <w:r w:rsidRPr="00FB0F98">
        <w:rPr>
          <w:rFonts w:hint="eastAsia"/>
        </w:rPr>
        <w:t>Научное</w:t>
      </w:r>
      <w:r w:rsidRPr="00FB0F98">
        <w:t xml:space="preserve"> </w:t>
      </w:r>
      <w:r w:rsidRPr="00FB0F98">
        <w:rPr>
          <w:rFonts w:hint="eastAsia"/>
        </w:rPr>
        <w:t>обоснование</w:t>
      </w:r>
      <w:r w:rsidRPr="00FB0F98">
        <w:t xml:space="preserve"> </w:t>
      </w:r>
      <w:r w:rsidRPr="00FB0F98">
        <w:rPr>
          <w:rFonts w:hint="eastAsia"/>
        </w:rPr>
        <w:t>повышения</w:t>
      </w:r>
      <w:r w:rsidRPr="00FB0F98">
        <w:t xml:space="preserve"> </w:t>
      </w:r>
      <w:r w:rsidRPr="00FB0F98">
        <w:rPr>
          <w:rFonts w:hint="eastAsia"/>
        </w:rPr>
        <w:t>эффективности</w:t>
      </w:r>
      <w:r w:rsidRPr="00FB0F98">
        <w:t xml:space="preserve"> </w:t>
      </w:r>
      <w:r w:rsidRPr="00FB0F98">
        <w:rPr>
          <w:rFonts w:hint="eastAsia"/>
        </w:rPr>
        <w:t>использования</w:t>
      </w:r>
      <w:r w:rsidRPr="00FB0F98">
        <w:t xml:space="preserve"> </w:t>
      </w:r>
      <w:r w:rsidRPr="00FB0F98">
        <w:rPr>
          <w:rFonts w:hint="eastAsia"/>
        </w:rPr>
        <w:t>медицинского</w:t>
      </w:r>
      <w:r w:rsidRPr="00FB0F98">
        <w:t xml:space="preserve"> </w:t>
      </w:r>
      <w:r w:rsidRPr="00FB0F98">
        <w:rPr>
          <w:rFonts w:hint="eastAsia"/>
        </w:rPr>
        <w:t>оборудования</w:t>
      </w:r>
      <w:r w:rsidRPr="00FB0F98">
        <w:t xml:space="preserve"> </w:t>
      </w:r>
      <w:r w:rsidRPr="00FB0F98">
        <w:rPr>
          <w:rFonts w:hint="eastAsia"/>
        </w:rPr>
        <w:t>здравоохранения</w:t>
      </w:r>
      <w:r w:rsidRPr="00FB0F98">
        <w:t xml:space="preserve"> </w:t>
      </w:r>
      <w:r w:rsidRPr="00FB0F98">
        <w:rPr>
          <w:rFonts w:hint="eastAsia"/>
        </w:rPr>
        <w:t>региона</w:t>
      </w:r>
      <w:r w:rsidRPr="00FB0F98">
        <w:t xml:space="preserve"> (</w:t>
      </w:r>
      <w:r w:rsidRPr="00FB0F98">
        <w:rPr>
          <w:rFonts w:hint="eastAsia"/>
        </w:rPr>
        <w:t>на</w:t>
      </w:r>
      <w:r w:rsidRPr="00FB0F98">
        <w:t xml:space="preserve"> </w:t>
      </w:r>
      <w:r w:rsidRPr="00FB0F98">
        <w:rPr>
          <w:rFonts w:hint="eastAsia"/>
        </w:rPr>
        <w:t>примере</w:t>
      </w:r>
      <w:r w:rsidRPr="00FB0F98">
        <w:t xml:space="preserve"> </w:t>
      </w:r>
      <w:r w:rsidRPr="00FB0F98">
        <w:rPr>
          <w:rFonts w:hint="eastAsia"/>
        </w:rPr>
        <w:t>Республики</w:t>
      </w:r>
      <w:r w:rsidRPr="00FB0F98">
        <w:t xml:space="preserve"> </w:t>
      </w:r>
      <w:r w:rsidRPr="00FB0F98">
        <w:rPr>
          <w:rFonts w:hint="eastAsia"/>
        </w:rPr>
        <w:t>Саха</w:t>
      </w:r>
      <w:r w:rsidRPr="00FB0F98">
        <w:t xml:space="preserve"> (</w:t>
      </w:r>
      <w:r w:rsidRPr="00FB0F98">
        <w:rPr>
          <w:rFonts w:hint="eastAsia"/>
        </w:rPr>
        <w:t>Якутия</w:t>
      </w:r>
      <w:r w:rsidRPr="00FB0F98">
        <w:t>)</w:t>
      </w:r>
      <w:r>
        <w:rPr>
          <w:lang w:val="en-US"/>
        </w:rPr>
        <w:t xml:space="preserve"> </w:t>
      </w:r>
      <w:r w:rsidRPr="00FB0F98">
        <w:rPr>
          <w:rFonts w:hint="eastAsia"/>
          <w:lang w:val="en-US"/>
        </w:rPr>
        <w:t>Муксунов</w:t>
      </w:r>
      <w:r w:rsidRPr="00FB0F98">
        <w:rPr>
          <w:lang w:val="en-US"/>
        </w:rPr>
        <w:t xml:space="preserve">, </w:t>
      </w:r>
      <w:r w:rsidRPr="00FB0F98">
        <w:rPr>
          <w:rFonts w:hint="eastAsia"/>
          <w:lang w:val="en-US"/>
        </w:rPr>
        <w:t>Дмитрий</w:t>
      </w:r>
      <w:r w:rsidRPr="00FB0F98">
        <w:rPr>
          <w:lang w:val="en-US"/>
        </w:rPr>
        <w:t xml:space="preserve"> </w:t>
      </w:r>
      <w:r w:rsidRPr="00FB0F98">
        <w:rPr>
          <w:rFonts w:hint="eastAsia"/>
          <w:lang w:val="en-US"/>
        </w:rPr>
        <w:t>Дмитриевич</w:t>
      </w:r>
    </w:p>
    <w:p w14:paraId="4DB1334B" w14:textId="77777777" w:rsidR="00FB0F98" w:rsidRDefault="00FB0F98" w:rsidP="00FB0F98">
      <w:r>
        <w:rPr>
          <w:rFonts w:hint="eastAsia"/>
        </w:rPr>
        <w:t>ОГЛАВЛЕНИЕ</w:t>
      </w:r>
      <w:r>
        <w:t xml:space="preserve"> </w:t>
      </w:r>
      <w:r>
        <w:rPr>
          <w:rFonts w:hint="eastAsia"/>
        </w:rPr>
        <w:t>ДИССЕРТАЦИИ</w:t>
      </w:r>
    </w:p>
    <w:p w14:paraId="2209AA73" w14:textId="77777777" w:rsidR="00FB0F98" w:rsidRDefault="00FB0F98" w:rsidP="00FB0F98">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Муксунов</w:t>
      </w:r>
      <w:r>
        <w:t xml:space="preserve">, </w:t>
      </w:r>
      <w:r>
        <w:rPr>
          <w:rFonts w:hint="eastAsia"/>
        </w:rPr>
        <w:t>Дмитрий</w:t>
      </w:r>
      <w:r>
        <w:t xml:space="preserve"> </w:t>
      </w:r>
      <w:r>
        <w:rPr>
          <w:rFonts w:hint="eastAsia"/>
        </w:rPr>
        <w:t>Дмитриевич</w:t>
      </w:r>
    </w:p>
    <w:p w14:paraId="67DCCE53" w14:textId="77777777" w:rsidR="00FB0F98" w:rsidRDefault="00FB0F98" w:rsidP="00FB0F98">
      <w:r>
        <w:rPr>
          <w:rFonts w:hint="eastAsia"/>
        </w:rPr>
        <w:t>Список</w:t>
      </w:r>
      <w:r>
        <w:t xml:space="preserve"> </w:t>
      </w:r>
      <w:r>
        <w:rPr>
          <w:rFonts w:hint="eastAsia"/>
        </w:rPr>
        <w:t>сокращений</w:t>
      </w:r>
      <w:r>
        <w:t>.</w:t>
      </w:r>
    </w:p>
    <w:p w14:paraId="1CE42A1C" w14:textId="77777777" w:rsidR="00FB0F98" w:rsidRDefault="00FB0F98" w:rsidP="00FB0F98"/>
    <w:p w14:paraId="7830337C" w14:textId="77777777" w:rsidR="00FB0F98" w:rsidRDefault="00FB0F98" w:rsidP="00FB0F98">
      <w:r>
        <w:rPr>
          <w:rFonts w:hint="eastAsia"/>
        </w:rPr>
        <w:t>Введение</w:t>
      </w:r>
      <w:r>
        <w:t>.</w:t>
      </w:r>
    </w:p>
    <w:p w14:paraId="6C34088A" w14:textId="77777777" w:rsidR="00FB0F98" w:rsidRDefault="00FB0F98" w:rsidP="00FB0F98"/>
    <w:p w14:paraId="233896F0" w14:textId="77777777" w:rsidR="00FB0F98" w:rsidRDefault="00FB0F98" w:rsidP="00FB0F98">
      <w:r>
        <w:rPr>
          <w:rFonts w:hint="eastAsia"/>
        </w:rPr>
        <w:t>Глава</w:t>
      </w:r>
      <w:r>
        <w:t xml:space="preserve"> 1 </w:t>
      </w:r>
      <w:r>
        <w:rPr>
          <w:rFonts w:hint="eastAsia"/>
        </w:rPr>
        <w:t>ПРОБЛЕМЫ</w:t>
      </w:r>
      <w:r>
        <w:t xml:space="preserve"> </w:t>
      </w:r>
      <w:r>
        <w:rPr>
          <w:rFonts w:hint="eastAsia"/>
        </w:rPr>
        <w:t>ПОВЫШЕНИЯ</w:t>
      </w:r>
      <w:r>
        <w:t xml:space="preserve"> </w:t>
      </w:r>
      <w:r>
        <w:rPr>
          <w:rFonts w:hint="eastAsia"/>
        </w:rPr>
        <w:t>ЭФФЕКТИВНОСТИ</w:t>
      </w:r>
    </w:p>
    <w:p w14:paraId="4D0331F4" w14:textId="77777777" w:rsidR="00FB0F98" w:rsidRDefault="00FB0F98" w:rsidP="00FB0F98"/>
    <w:p w14:paraId="0EA04366" w14:textId="77777777" w:rsidR="00FB0F98" w:rsidRDefault="00FB0F98" w:rsidP="00FB0F98">
      <w:r>
        <w:rPr>
          <w:rFonts w:hint="eastAsia"/>
        </w:rPr>
        <w:t>ИСПОЛЬЗОВАНИЯ</w:t>
      </w:r>
      <w:r>
        <w:t xml:space="preserve"> </w:t>
      </w:r>
      <w:r>
        <w:rPr>
          <w:rFonts w:hint="eastAsia"/>
        </w:rPr>
        <w:t>МЕДИЦИНСКОГО</w:t>
      </w:r>
      <w:r>
        <w:t xml:space="preserve"> </w:t>
      </w:r>
      <w:r>
        <w:rPr>
          <w:rFonts w:hint="eastAsia"/>
        </w:rPr>
        <w:t>ОБОРУДОВАНИЯМ</w:t>
      </w:r>
      <w:r>
        <w:t xml:space="preserve"> </w:t>
      </w:r>
      <w:r>
        <w:rPr>
          <w:rFonts w:hint="eastAsia"/>
        </w:rPr>
        <w:t>СОВРЕМЕННЫХ</w:t>
      </w:r>
      <w:r>
        <w:t xml:space="preserve"> </w:t>
      </w:r>
      <w:r>
        <w:rPr>
          <w:rFonts w:hint="eastAsia"/>
        </w:rPr>
        <w:t>УСЛОВИЯХ</w:t>
      </w:r>
      <w:r>
        <w:t>.</w:t>
      </w:r>
    </w:p>
    <w:p w14:paraId="354646CB" w14:textId="77777777" w:rsidR="00FB0F98" w:rsidRDefault="00FB0F98" w:rsidP="00FB0F98"/>
    <w:p w14:paraId="6416B010" w14:textId="77777777" w:rsidR="00FB0F98" w:rsidRDefault="00FB0F98" w:rsidP="00FB0F98">
      <w:r>
        <w:t xml:space="preserve">1.1. </w:t>
      </w:r>
      <w:r>
        <w:rPr>
          <w:rFonts w:hint="eastAsia"/>
        </w:rPr>
        <w:t>Состояние</w:t>
      </w:r>
      <w:r>
        <w:t xml:space="preserve"> </w:t>
      </w:r>
      <w:r>
        <w:rPr>
          <w:rFonts w:hint="eastAsia"/>
        </w:rPr>
        <w:t>обеспеченности</w:t>
      </w:r>
      <w:r>
        <w:t xml:space="preserve"> </w:t>
      </w:r>
      <w:r>
        <w:rPr>
          <w:rFonts w:hint="eastAsia"/>
        </w:rPr>
        <w:t>медицинским</w:t>
      </w:r>
      <w:r>
        <w:t xml:space="preserve"> </w:t>
      </w:r>
      <w:r>
        <w:rPr>
          <w:rFonts w:hint="eastAsia"/>
        </w:rPr>
        <w:t>оборудованием</w:t>
      </w:r>
      <w:r>
        <w:t>-</w:t>
      </w:r>
      <w:r>
        <w:rPr>
          <w:rFonts w:hint="eastAsia"/>
        </w:rPr>
        <w:t>учреждений</w:t>
      </w:r>
      <w:r>
        <w:t xml:space="preserve"> </w:t>
      </w:r>
      <w:r>
        <w:rPr>
          <w:rFonts w:hint="eastAsia"/>
        </w:rPr>
        <w:t>здравоохранения</w:t>
      </w:r>
      <w:r>
        <w:t>.</w:t>
      </w:r>
    </w:p>
    <w:p w14:paraId="556D393E" w14:textId="77777777" w:rsidR="00FB0F98" w:rsidRDefault="00FB0F98" w:rsidP="00FB0F98"/>
    <w:p w14:paraId="5A39DAC9" w14:textId="77777777" w:rsidR="00FB0F98" w:rsidRDefault="00FB0F98" w:rsidP="00FB0F98">
      <w:r>
        <w:t xml:space="preserve">1.2. </w:t>
      </w:r>
      <w:r>
        <w:rPr>
          <w:rFonts w:hint="eastAsia"/>
        </w:rPr>
        <w:t>Основные</w:t>
      </w:r>
      <w:r>
        <w:t xml:space="preserve"> </w:t>
      </w:r>
      <w:r>
        <w:rPr>
          <w:rFonts w:hint="eastAsia"/>
        </w:rPr>
        <w:t>положения</w:t>
      </w:r>
      <w:r>
        <w:t xml:space="preserve"> </w:t>
      </w:r>
      <w:r>
        <w:rPr>
          <w:rFonts w:hint="eastAsia"/>
        </w:rPr>
        <w:t>управления</w:t>
      </w:r>
      <w:r>
        <w:t xml:space="preserve"> </w:t>
      </w:r>
      <w:r>
        <w:rPr>
          <w:rFonts w:hint="eastAsia"/>
        </w:rPr>
        <w:t>обеспечением</w:t>
      </w:r>
      <w:r>
        <w:t xml:space="preserve"> </w:t>
      </w:r>
      <w:r>
        <w:rPr>
          <w:rFonts w:hint="eastAsia"/>
        </w:rPr>
        <w:t>медицинским</w:t>
      </w:r>
      <w:r>
        <w:t xml:space="preserve"> </w:t>
      </w:r>
      <w:r>
        <w:rPr>
          <w:rFonts w:hint="eastAsia"/>
        </w:rPr>
        <w:t>оборудованием</w:t>
      </w:r>
      <w:r>
        <w:t>.</w:t>
      </w:r>
    </w:p>
    <w:p w14:paraId="788B33FF" w14:textId="77777777" w:rsidR="00FB0F98" w:rsidRDefault="00FB0F98" w:rsidP="00FB0F98"/>
    <w:p w14:paraId="0F56BBD2" w14:textId="77777777" w:rsidR="00FB0F98" w:rsidRDefault="00FB0F98" w:rsidP="00FB0F98">
      <w:r>
        <w:t xml:space="preserve">1.3. </w:t>
      </w:r>
      <w:r>
        <w:rPr>
          <w:rFonts w:hint="eastAsia"/>
        </w:rPr>
        <w:t>Нормативное</w:t>
      </w:r>
      <w:r>
        <w:t xml:space="preserve"> </w:t>
      </w:r>
      <w:r>
        <w:rPr>
          <w:rFonts w:hint="eastAsia"/>
        </w:rPr>
        <w:t>правовое</w:t>
      </w:r>
      <w:r>
        <w:t xml:space="preserve"> </w:t>
      </w:r>
      <w:r>
        <w:rPr>
          <w:rFonts w:hint="eastAsia"/>
        </w:rPr>
        <w:t>регулирование</w:t>
      </w:r>
      <w:r>
        <w:t xml:space="preserve"> </w:t>
      </w:r>
      <w:r>
        <w:rPr>
          <w:rFonts w:hint="eastAsia"/>
        </w:rPr>
        <w:t>в</w:t>
      </w:r>
      <w:r>
        <w:t xml:space="preserve"> </w:t>
      </w:r>
      <w:r>
        <w:rPr>
          <w:rFonts w:hint="eastAsia"/>
        </w:rPr>
        <w:t>сфере</w:t>
      </w:r>
      <w:r>
        <w:t xml:space="preserve"> </w:t>
      </w:r>
      <w:r>
        <w:rPr>
          <w:rFonts w:hint="eastAsia"/>
        </w:rPr>
        <w:t>обращения</w:t>
      </w:r>
      <w:r>
        <w:t xml:space="preserve"> </w:t>
      </w:r>
      <w:r>
        <w:rPr>
          <w:rFonts w:hint="eastAsia"/>
        </w:rPr>
        <w:t>медицинского</w:t>
      </w:r>
      <w:r>
        <w:t xml:space="preserve"> </w:t>
      </w:r>
      <w:r>
        <w:rPr>
          <w:rFonts w:hint="eastAsia"/>
        </w:rPr>
        <w:t>оборудования</w:t>
      </w:r>
      <w:r>
        <w:t>.</w:t>
      </w:r>
    </w:p>
    <w:p w14:paraId="0D701646" w14:textId="77777777" w:rsidR="00FB0F98" w:rsidRDefault="00FB0F98" w:rsidP="00FB0F98"/>
    <w:p w14:paraId="20132AA3" w14:textId="77777777" w:rsidR="00FB0F98" w:rsidRDefault="00FB0F98" w:rsidP="00FB0F98">
      <w:r>
        <w:rPr>
          <w:rFonts w:hint="eastAsia"/>
        </w:rPr>
        <w:t>Глава</w:t>
      </w:r>
      <w:r>
        <w:t xml:space="preserve"> 2. </w:t>
      </w:r>
      <w:r>
        <w:rPr>
          <w:rFonts w:hint="eastAsia"/>
        </w:rPr>
        <w:t>ОРГАНИЗАЦИЯ</w:t>
      </w:r>
      <w:r>
        <w:t xml:space="preserve">, </w:t>
      </w:r>
      <w:r>
        <w:rPr>
          <w:rFonts w:hint="eastAsia"/>
        </w:rPr>
        <w:t>МАТЕРИАЛЫ</w:t>
      </w:r>
      <w:r>
        <w:t xml:space="preserve"> </w:t>
      </w:r>
      <w:r>
        <w:rPr>
          <w:rFonts w:hint="eastAsia"/>
        </w:rPr>
        <w:t>И</w:t>
      </w:r>
      <w:r>
        <w:t xml:space="preserve"> </w:t>
      </w:r>
      <w:r>
        <w:rPr>
          <w:rFonts w:hint="eastAsia"/>
        </w:rPr>
        <w:t>МЕТОДЫ</w:t>
      </w:r>
    </w:p>
    <w:p w14:paraId="1A577354" w14:textId="77777777" w:rsidR="00FB0F98" w:rsidRDefault="00FB0F98" w:rsidP="00FB0F98"/>
    <w:p w14:paraId="27F01544" w14:textId="77777777" w:rsidR="00FB0F98" w:rsidRDefault="00FB0F98" w:rsidP="00FB0F98">
      <w:r>
        <w:rPr>
          <w:rFonts w:hint="eastAsia"/>
        </w:rPr>
        <w:t>ИССЛЕДОВАНИЯ</w:t>
      </w:r>
      <w:r>
        <w:t>.</w:t>
      </w:r>
    </w:p>
    <w:p w14:paraId="406C8A93" w14:textId="77777777" w:rsidR="00FB0F98" w:rsidRDefault="00FB0F98" w:rsidP="00FB0F98"/>
    <w:p w14:paraId="1F0CFE13" w14:textId="77777777" w:rsidR="00FB0F98" w:rsidRDefault="00FB0F98" w:rsidP="00FB0F98">
      <w:r>
        <w:t xml:space="preserve">2.1. </w:t>
      </w:r>
      <w:r>
        <w:rPr>
          <w:rFonts w:hint="eastAsia"/>
        </w:rPr>
        <w:t>Программа</w:t>
      </w:r>
      <w:r>
        <w:t xml:space="preserve"> </w:t>
      </w:r>
      <w:r>
        <w:rPr>
          <w:rFonts w:hint="eastAsia"/>
        </w:rPr>
        <w:t>исследования</w:t>
      </w:r>
      <w:r>
        <w:t>.</w:t>
      </w:r>
    </w:p>
    <w:p w14:paraId="507BDC1E" w14:textId="77777777" w:rsidR="00FB0F98" w:rsidRDefault="00FB0F98" w:rsidP="00FB0F98"/>
    <w:p w14:paraId="3AB85419" w14:textId="77777777" w:rsidR="00FB0F98" w:rsidRDefault="00FB0F98" w:rsidP="00FB0F98">
      <w:r>
        <w:t xml:space="preserve">2.2. </w:t>
      </w:r>
      <w:r>
        <w:rPr>
          <w:rFonts w:hint="eastAsia"/>
        </w:rPr>
        <w:t>Изучаемое</w:t>
      </w:r>
      <w:r>
        <w:t xml:space="preserve"> </w:t>
      </w:r>
      <w:r>
        <w:rPr>
          <w:rFonts w:hint="eastAsia"/>
        </w:rPr>
        <w:t>явление</w:t>
      </w:r>
      <w:r>
        <w:t xml:space="preserve"> </w:t>
      </w:r>
      <w:r>
        <w:rPr>
          <w:rFonts w:hint="eastAsia"/>
        </w:rPr>
        <w:t>и</w:t>
      </w:r>
      <w:r>
        <w:t xml:space="preserve"> </w:t>
      </w:r>
      <w:r>
        <w:rPr>
          <w:rFonts w:hint="eastAsia"/>
        </w:rPr>
        <w:t>объекты</w:t>
      </w:r>
      <w:r>
        <w:t xml:space="preserve"> </w:t>
      </w:r>
      <w:r>
        <w:rPr>
          <w:rFonts w:hint="eastAsia"/>
        </w:rPr>
        <w:t>исследования</w:t>
      </w:r>
      <w:r>
        <w:t>.</w:t>
      </w:r>
    </w:p>
    <w:p w14:paraId="4C7F1DD2" w14:textId="77777777" w:rsidR="00FB0F98" w:rsidRDefault="00FB0F98" w:rsidP="00FB0F98"/>
    <w:p w14:paraId="43A7D9DB" w14:textId="77777777" w:rsidR="00FB0F98" w:rsidRDefault="00FB0F98" w:rsidP="00FB0F98">
      <w:r>
        <w:t xml:space="preserve">2.3. </w:t>
      </w:r>
      <w:r>
        <w:rPr>
          <w:rFonts w:hint="eastAsia"/>
        </w:rPr>
        <w:t>Методы</w:t>
      </w:r>
      <w:r>
        <w:t xml:space="preserve"> </w:t>
      </w:r>
      <w:r>
        <w:rPr>
          <w:rFonts w:hint="eastAsia"/>
        </w:rPr>
        <w:t>и</w:t>
      </w:r>
      <w:r>
        <w:t xml:space="preserve"> </w:t>
      </w:r>
      <w:r>
        <w:rPr>
          <w:rFonts w:hint="eastAsia"/>
        </w:rPr>
        <w:t>объём</w:t>
      </w:r>
      <w:r>
        <w:t xml:space="preserve"> </w:t>
      </w:r>
      <w:r>
        <w:rPr>
          <w:rFonts w:hint="eastAsia"/>
        </w:rPr>
        <w:t>исследования</w:t>
      </w:r>
      <w:r>
        <w:t>.</w:t>
      </w:r>
    </w:p>
    <w:p w14:paraId="195D74DD" w14:textId="77777777" w:rsidR="00FB0F98" w:rsidRDefault="00FB0F98" w:rsidP="00FB0F98"/>
    <w:p w14:paraId="3158EEA5" w14:textId="77777777" w:rsidR="00FB0F98" w:rsidRDefault="00FB0F98" w:rsidP="00FB0F98">
      <w:r>
        <w:rPr>
          <w:rFonts w:hint="eastAsia"/>
        </w:rPr>
        <w:t>Глава</w:t>
      </w:r>
      <w:r>
        <w:t xml:space="preserve"> 3. </w:t>
      </w:r>
      <w:r>
        <w:rPr>
          <w:rFonts w:hint="eastAsia"/>
        </w:rPr>
        <w:t>СИСТЕМА</w:t>
      </w:r>
      <w:r>
        <w:t xml:space="preserve"> </w:t>
      </w:r>
      <w:r>
        <w:rPr>
          <w:rFonts w:hint="eastAsia"/>
        </w:rPr>
        <w:t>УПРАВЛЕНИЯ</w:t>
      </w:r>
      <w:r>
        <w:t xml:space="preserve"> </w:t>
      </w:r>
      <w:r>
        <w:rPr>
          <w:rFonts w:hint="eastAsia"/>
        </w:rPr>
        <w:t>ОБЕСПЕЧЕНИЕМ</w:t>
      </w:r>
    </w:p>
    <w:p w14:paraId="3BC7F7CC" w14:textId="77777777" w:rsidR="00FB0F98" w:rsidRDefault="00FB0F98" w:rsidP="00FB0F98"/>
    <w:p w14:paraId="017A2E5F" w14:textId="77777777" w:rsidR="00FB0F98" w:rsidRDefault="00FB0F98" w:rsidP="00FB0F98">
      <w:r>
        <w:rPr>
          <w:rFonts w:hint="eastAsia"/>
        </w:rPr>
        <w:t>МЕДИЦИНСКИМ</w:t>
      </w:r>
      <w:r>
        <w:t>'</w:t>
      </w:r>
      <w:r>
        <w:rPr>
          <w:rFonts w:hint="eastAsia"/>
        </w:rPr>
        <w:t>ОБОРУДОВАНИЕМ</w:t>
      </w:r>
      <w:r>
        <w:t>.</w:t>
      </w:r>
    </w:p>
    <w:p w14:paraId="47519D25" w14:textId="77777777" w:rsidR="00FB0F98" w:rsidRDefault="00FB0F98" w:rsidP="00FB0F98"/>
    <w:p w14:paraId="21067BD9" w14:textId="77777777" w:rsidR="00FB0F98" w:rsidRDefault="00FB0F98" w:rsidP="00FB0F98">
      <w:r>
        <w:t xml:space="preserve">3.1. </w:t>
      </w:r>
      <w:r>
        <w:rPr>
          <w:rFonts w:hint="eastAsia"/>
        </w:rPr>
        <w:t>Медико</w:t>
      </w:r>
      <w:r>
        <w:t>-</w:t>
      </w:r>
      <w:r>
        <w:rPr>
          <w:rFonts w:hint="eastAsia"/>
        </w:rPr>
        <w:t>социальные</w:t>
      </w:r>
      <w:r>
        <w:t xml:space="preserve"> </w:t>
      </w:r>
      <w:r>
        <w:rPr>
          <w:rFonts w:hint="eastAsia"/>
        </w:rPr>
        <w:t>аспекты</w:t>
      </w:r>
      <w:r>
        <w:t xml:space="preserve"> </w:t>
      </w:r>
      <w:r>
        <w:rPr>
          <w:rFonts w:hint="eastAsia"/>
        </w:rPr>
        <w:t>здоровья</w:t>
      </w:r>
      <w:r>
        <w:t xml:space="preserve"> </w:t>
      </w:r>
      <w:r>
        <w:rPr>
          <w:rFonts w:hint="eastAsia"/>
        </w:rPr>
        <w:t>«</w:t>
      </w:r>
      <w:r>
        <w:rPr>
          <w:rFonts w:hint="eastAsia"/>
        </w:rPr>
        <w:t>населения</w:t>
      </w:r>
      <w:r>
        <w:t xml:space="preserve"> </w:t>
      </w:r>
      <w:r>
        <w:rPr>
          <w:rFonts w:hint="eastAsia"/>
        </w:rPr>
        <w:t>и</w:t>
      </w:r>
      <w:r>
        <w:t xml:space="preserve"> </w:t>
      </w:r>
      <w:r>
        <w:rPr>
          <w:rFonts w:hint="eastAsia"/>
        </w:rPr>
        <w:t>здравоохранения</w:t>
      </w:r>
      <w:r>
        <w:t xml:space="preserve"> </w:t>
      </w:r>
      <w:r>
        <w:rPr>
          <w:rFonts w:hint="eastAsia"/>
        </w:rPr>
        <w:t>Республики</w:t>
      </w:r>
      <w:r>
        <w:t xml:space="preserve"> </w:t>
      </w:r>
      <w:r>
        <w:rPr>
          <w:rFonts w:hint="eastAsia"/>
        </w:rPr>
        <w:t>Саха</w:t>
      </w:r>
      <w:r>
        <w:t xml:space="preserve"> (</w:t>
      </w:r>
      <w:r>
        <w:rPr>
          <w:rFonts w:hint="eastAsia"/>
        </w:rPr>
        <w:t>Якутия</w:t>
      </w:r>
      <w:r>
        <w:t xml:space="preserve">) </w:t>
      </w:r>
      <w:r>
        <w:rPr>
          <w:rFonts w:hint="eastAsia"/>
        </w:rPr>
        <w:t>как</w:t>
      </w:r>
      <w:r>
        <w:t xml:space="preserve"> </w:t>
      </w:r>
      <w:r>
        <w:rPr>
          <w:rFonts w:hint="eastAsia"/>
        </w:rPr>
        <w:t>предпосылки</w:t>
      </w:r>
      <w:r>
        <w:t xml:space="preserve"> </w:t>
      </w:r>
      <w:r>
        <w:rPr>
          <w:rFonts w:hint="eastAsia"/>
        </w:rPr>
        <w:t>повышения</w:t>
      </w:r>
      <w:r>
        <w:t xml:space="preserve"> </w:t>
      </w:r>
      <w:r>
        <w:rPr>
          <w:rFonts w:hint="eastAsia"/>
        </w:rPr>
        <w:t>эффективности</w:t>
      </w:r>
      <w:r>
        <w:t xml:space="preserve"> </w:t>
      </w:r>
      <w:r>
        <w:rPr>
          <w:rFonts w:hint="eastAsia"/>
        </w:rPr>
        <w:t>использования</w:t>
      </w:r>
      <w:r>
        <w:t xml:space="preserve"> </w:t>
      </w:r>
      <w:r>
        <w:rPr>
          <w:rFonts w:hint="eastAsia"/>
        </w:rPr>
        <w:t>медицинского</w:t>
      </w:r>
      <w:r>
        <w:t xml:space="preserve"> </w:t>
      </w:r>
      <w:r>
        <w:rPr>
          <w:rFonts w:hint="eastAsia"/>
        </w:rPr>
        <w:t>оборудования</w:t>
      </w:r>
      <w:r>
        <w:t>.</w:t>
      </w:r>
    </w:p>
    <w:p w14:paraId="10C9E5E3" w14:textId="77777777" w:rsidR="00FB0F98" w:rsidRDefault="00FB0F98" w:rsidP="00FB0F98"/>
    <w:p w14:paraId="2C84F5D4" w14:textId="77777777" w:rsidR="00FB0F98" w:rsidRDefault="00FB0F98" w:rsidP="00FB0F98">
      <w:r>
        <w:t xml:space="preserve">3.1.1. </w:t>
      </w:r>
      <w:r>
        <w:rPr>
          <w:rFonts w:hint="eastAsia"/>
        </w:rPr>
        <w:t>Характеристика</w:t>
      </w:r>
      <w:r>
        <w:t xml:space="preserve"> </w:t>
      </w:r>
      <w:r>
        <w:rPr>
          <w:rFonts w:hint="eastAsia"/>
        </w:rPr>
        <w:t>основных</w:t>
      </w:r>
      <w:r>
        <w:t xml:space="preserve"> </w:t>
      </w:r>
      <w:r>
        <w:rPr>
          <w:rFonts w:hint="eastAsia"/>
        </w:rPr>
        <w:t>показателей</w:t>
      </w:r>
      <w:r>
        <w:t xml:space="preserve"> </w:t>
      </w:r>
      <w:r>
        <w:rPr>
          <w:rFonts w:hint="eastAsia"/>
        </w:rPr>
        <w:t>общественного</w:t>
      </w:r>
      <w:r>
        <w:t xml:space="preserve"> </w:t>
      </w:r>
      <w:r>
        <w:rPr>
          <w:rFonts w:hint="eastAsia"/>
        </w:rPr>
        <w:t>здоровья</w:t>
      </w:r>
      <w:r>
        <w:t>^</w:t>
      </w:r>
      <w:r>
        <w:rPr>
          <w:rFonts w:hint="eastAsia"/>
        </w:rPr>
        <w:t>за</w:t>
      </w:r>
      <w:r>
        <w:t xml:space="preserve">.2005-2009 </w:t>
      </w:r>
      <w:r>
        <w:rPr>
          <w:rFonts w:hint="eastAsia"/>
        </w:rPr>
        <w:t>годы</w:t>
      </w:r>
      <w:r>
        <w:t>.</w:t>
      </w:r>
    </w:p>
    <w:p w14:paraId="03D7A0FC" w14:textId="77777777" w:rsidR="00FB0F98" w:rsidRDefault="00FB0F98" w:rsidP="00FB0F98"/>
    <w:p w14:paraId="0247844B" w14:textId="77777777" w:rsidR="00FB0F98" w:rsidRDefault="00FB0F98" w:rsidP="00FB0F98">
      <w:r>
        <w:t xml:space="preserve">3.1.2. </w:t>
      </w:r>
      <w:r>
        <w:rPr>
          <w:rFonts w:hint="eastAsia"/>
        </w:rPr>
        <w:t>Состояние</w:t>
      </w:r>
      <w:r>
        <w:t xml:space="preserve"> </w:t>
      </w:r>
      <w:r>
        <w:rPr>
          <w:rFonts w:hint="eastAsia"/>
        </w:rPr>
        <w:t>ресурсного</w:t>
      </w:r>
      <w:r>
        <w:t xml:space="preserve"> </w:t>
      </w:r>
      <w:r>
        <w:rPr>
          <w:rFonts w:hint="eastAsia"/>
        </w:rPr>
        <w:t>обеспеченияздравоохранения</w:t>
      </w:r>
      <w:r>
        <w:t xml:space="preserve"> </w:t>
      </w:r>
      <w:r>
        <w:rPr>
          <w:rFonts w:hint="eastAsia"/>
        </w:rPr>
        <w:t>Республики</w:t>
      </w:r>
      <w:r>
        <w:t xml:space="preserve"> </w:t>
      </w:r>
      <w:r>
        <w:rPr>
          <w:rFonts w:hint="eastAsia"/>
        </w:rPr>
        <w:t>Саха</w:t>
      </w:r>
      <w:r>
        <w:t xml:space="preserve"> (</w:t>
      </w:r>
      <w:r>
        <w:rPr>
          <w:rFonts w:hint="eastAsia"/>
        </w:rPr>
        <w:t>Якутия</w:t>
      </w:r>
      <w:r>
        <w:t>).</w:t>
      </w:r>
    </w:p>
    <w:p w14:paraId="0CAAF330" w14:textId="77777777" w:rsidR="00FB0F98" w:rsidRDefault="00FB0F98" w:rsidP="00FB0F98"/>
    <w:p w14:paraId="154025ED" w14:textId="77777777" w:rsidR="00FB0F98" w:rsidRDefault="00FB0F98" w:rsidP="00FB0F98">
      <w:r>
        <w:t xml:space="preserve">3.2. </w:t>
      </w:r>
      <w:r>
        <w:rPr>
          <w:rFonts w:hint="eastAsia"/>
        </w:rPr>
        <w:t>Организационные</w:t>
      </w:r>
      <w:r>
        <w:t xml:space="preserve"> </w:t>
      </w:r>
      <w:r>
        <w:rPr>
          <w:rFonts w:hint="eastAsia"/>
        </w:rPr>
        <w:t>аспекты</w:t>
      </w:r>
      <w:r>
        <w:t xml:space="preserve"> </w:t>
      </w:r>
      <w:r>
        <w:rPr>
          <w:rFonts w:hint="eastAsia"/>
        </w:rPr>
        <w:t>системы</w:t>
      </w:r>
      <w:r>
        <w:t xml:space="preserve"> </w:t>
      </w:r>
      <w:r>
        <w:rPr>
          <w:rFonts w:hint="eastAsia"/>
        </w:rPr>
        <w:t>управления</w:t>
      </w:r>
      <w:r>
        <w:t xml:space="preserve"> </w:t>
      </w:r>
      <w:r>
        <w:rPr>
          <w:rFonts w:hint="eastAsia"/>
        </w:rPr>
        <w:t>обеспечением</w:t>
      </w:r>
      <w:r>
        <w:t xml:space="preserve"> </w:t>
      </w:r>
      <w:r>
        <w:rPr>
          <w:rFonts w:hint="eastAsia"/>
        </w:rPr>
        <w:t>медицинским</w:t>
      </w:r>
      <w:r>
        <w:t xml:space="preserve"> </w:t>
      </w:r>
      <w:r>
        <w:rPr>
          <w:rFonts w:hint="eastAsia"/>
        </w:rPr>
        <w:t>оборудованием</w:t>
      </w:r>
      <w:r>
        <w:t>.</w:t>
      </w:r>
    </w:p>
    <w:p w14:paraId="58FBA305" w14:textId="77777777" w:rsidR="00FB0F98" w:rsidRDefault="00FB0F98" w:rsidP="00FB0F98"/>
    <w:p w14:paraId="48A9CEAB" w14:textId="77777777" w:rsidR="00FB0F98" w:rsidRDefault="00FB0F98" w:rsidP="00FB0F98">
      <w:r>
        <w:t xml:space="preserve">3.3. </w:t>
      </w:r>
      <w:r>
        <w:rPr>
          <w:rFonts w:hint="eastAsia"/>
        </w:rPr>
        <w:t>Информационная</w:t>
      </w:r>
      <w:r>
        <w:t xml:space="preserve"> </w:t>
      </w:r>
      <w:r>
        <w:rPr>
          <w:rFonts w:hint="eastAsia"/>
        </w:rPr>
        <w:t>поддержка</w:t>
      </w:r>
      <w:r>
        <w:t xml:space="preserve"> </w:t>
      </w:r>
      <w:r>
        <w:rPr>
          <w:rFonts w:hint="eastAsia"/>
        </w:rPr>
        <w:t>системы</w:t>
      </w:r>
      <w:r>
        <w:t xml:space="preserve"> </w:t>
      </w:r>
      <w:r>
        <w:rPr>
          <w:rFonts w:hint="eastAsia"/>
        </w:rPr>
        <w:t>управления</w:t>
      </w:r>
      <w:r>
        <w:t xml:space="preserve"> </w:t>
      </w:r>
      <w:r>
        <w:rPr>
          <w:rFonts w:hint="eastAsia"/>
        </w:rPr>
        <w:t>обеспечением</w:t>
      </w:r>
      <w:r>
        <w:t xml:space="preserve"> </w:t>
      </w:r>
      <w:r>
        <w:rPr>
          <w:rFonts w:hint="eastAsia"/>
        </w:rPr>
        <w:t>медицинским</w:t>
      </w:r>
      <w:r>
        <w:t xml:space="preserve"> </w:t>
      </w:r>
      <w:r>
        <w:rPr>
          <w:rFonts w:hint="eastAsia"/>
        </w:rPr>
        <w:t>оборудованием</w:t>
      </w:r>
      <w:r>
        <w:t xml:space="preserve"> </w:t>
      </w:r>
      <w:r>
        <w:rPr>
          <w:rFonts w:hint="eastAsia"/>
        </w:rPr>
        <w:t>регионального</w:t>
      </w:r>
      <w:r>
        <w:t xml:space="preserve"> </w:t>
      </w:r>
      <w:r>
        <w:rPr>
          <w:rFonts w:hint="eastAsia"/>
        </w:rPr>
        <w:t>здравоохранения</w:t>
      </w:r>
      <w:r>
        <w:t>.</w:t>
      </w:r>
    </w:p>
    <w:p w14:paraId="356A622B" w14:textId="77777777" w:rsidR="00FB0F98" w:rsidRDefault="00FB0F98" w:rsidP="00FB0F98"/>
    <w:p w14:paraId="4D44E29D" w14:textId="77777777" w:rsidR="00FB0F98" w:rsidRDefault="00FB0F98" w:rsidP="00FB0F98">
      <w:r>
        <w:t xml:space="preserve">3.4. </w:t>
      </w:r>
      <w:r>
        <w:rPr>
          <w:rFonts w:hint="eastAsia"/>
        </w:rPr>
        <w:t>Финансирование</w:t>
      </w:r>
      <w:r>
        <w:t xml:space="preserve"> </w:t>
      </w:r>
      <w:r>
        <w:rPr>
          <w:rFonts w:hint="eastAsia"/>
        </w:rPr>
        <w:t>системы</w:t>
      </w:r>
      <w:r>
        <w:t xml:space="preserve"> </w:t>
      </w:r>
      <w:r>
        <w:rPr>
          <w:rFonts w:hint="eastAsia"/>
        </w:rPr>
        <w:t>управления</w:t>
      </w:r>
      <w:r>
        <w:t xml:space="preserve"> </w:t>
      </w:r>
      <w:r>
        <w:rPr>
          <w:rFonts w:hint="eastAsia"/>
        </w:rPr>
        <w:t>обеспечением</w:t>
      </w:r>
      <w:r>
        <w:t xml:space="preserve"> </w:t>
      </w:r>
      <w:r>
        <w:rPr>
          <w:rFonts w:hint="eastAsia"/>
        </w:rPr>
        <w:t>медицинским</w:t>
      </w:r>
      <w:r>
        <w:t xml:space="preserve"> </w:t>
      </w:r>
      <w:r>
        <w:rPr>
          <w:rFonts w:hint="eastAsia"/>
        </w:rPr>
        <w:t>оборудованием</w:t>
      </w:r>
      <w:r>
        <w:t xml:space="preserve"> </w:t>
      </w:r>
      <w:r>
        <w:rPr>
          <w:rFonts w:hint="eastAsia"/>
        </w:rPr>
        <w:t>здравоохранения</w:t>
      </w:r>
      <w:r>
        <w:t xml:space="preserve"> </w:t>
      </w:r>
      <w:r>
        <w:rPr>
          <w:rFonts w:hint="eastAsia"/>
        </w:rPr>
        <w:t>Республики</w:t>
      </w:r>
    </w:p>
    <w:p w14:paraId="66B67674" w14:textId="77777777" w:rsidR="00FB0F98" w:rsidRDefault="00FB0F98" w:rsidP="00FB0F98"/>
    <w:p w14:paraId="00EB1CAE" w14:textId="77777777" w:rsidR="00FB0F98" w:rsidRDefault="00FB0F98" w:rsidP="00FB0F98">
      <w:r>
        <w:rPr>
          <w:rFonts w:hint="eastAsia"/>
        </w:rPr>
        <w:t>Саха</w:t>
      </w:r>
      <w:r>
        <w:t xml:space="preserve"> (</w:t>
      </w:r>
      <w:r>
        <w:rPr>
          <w:rFonts w:hint="eastAsia"/>
        </w:rPr>
        <w:t>Якутия</w:t>
      </w:r>
      <w:r>
        <w:t>).</w:t>
      </w:r>
    </w:p>
    <w:p w14:paraId="56B7FF33" w14:textId="77777777" w:rsidR="00FB0F98" w:rsidRDefault="00FB0F98" w:rsidP="00FB0F98"/>
    <w:p w14:paraId="6BC62603" w14:textId="77777777" w:rsidR="00FB0F98" w:rsidRDefault="00FB0F98" w:rsidP="00FB0F98">
      <w:r>
        <w:rPr>
          <w:rFonts w:hint="eastAsia"/>
        </w:rPr>
        <w:t>Глава</w:t>
      </w:r>
      <w:r>
        <w:t xml:space="preserve"> 4. </w:t>
      </w:r>
      <w:r>
        <w:rPr>
          <w:rFonts w:hint="eastAsia"/>
        </w:rPr>
        <w:t>СОСТОЯНИЕ</w:t>
      </w:r>
      <w:r>
        <w:t xml:space="preserve"> </w:t>
      </w:r>
      <w:r>
        <w:rPr>
          <w:rFonts w:hint="eastAsia"/>
        </w:rPr>
        <w:t>ОБЕСПЕЧЕНИЯ</w:t>
      </w:r>
      <w:r>
        <w:t>,</w:t>
      </w:r>
      <w:r>
        <w:rPr>
          <w:rFonts w:hint="eastAsia"/>
        </w:rPr>
        <w:t>МЕДИЦИНСКИМ</w:t>
      </w:r>
    </w:p>
    <w:p w14:paraId="2BAD2845" w14:textId="77777777" w:rsidR="00FB0F98" w:rsidRDefault="00FB0F98" w:rsidP="00FB0F98"/>
    <w:p w14:paraId="2CEE9730" w14:textId="77777777" w:rsidR="00FB0F98" w:rsidRDefault="00FB0F98" w:rsidP="00FB0F98">
      <w:r>
        <w:rPr>
          <w:rFonts w:hint="eastAsia"/>
        </w:rPr>
        <w:t>ОБОРУДОВАНИЕМ</w:t>
      </w:r>
      <w:r>
        <w:t xml:space="preserve"> </w:t>
      </w:r>
      <w:r>
        <w:rPr>
          <w:rFonts w:hint="eastAsia"/>
        </w:rPr>
        <w:t>ЗДРАВООХРАНЕНИЯ</w:t>
      </w:r>
      <w:r>
        <w:t xml:space="preserve"> </w:t>
      </w:r>
      <w:r>
        <w:rPr>
          <w:rFonts w:hint="eastAsia"/>
        </w:rPr>
        <w:t>РЕСПУБЛИКИ</w:t>
      </w:r>
      <w:r>
        <w:t xml:space="preserve"> </w:t>
      </w:r>
      <w:r>
        <w:rPr>
          <w:rFonts w:hint="eastAsia"/>
        </w:rPr>
        <w:t>САХА</w:t>
      </w:r>
      <w:r>
        <w:t xml:space="preserve"> (</w:t>
      </w:r>
      <w:r>
        <w:rPr>
          <w:rFonts w:hint="eastAsia"/>
        </w:rPr>
        <w:t>ЯКУТИЯ</w:t>
      </w:r>
      <w:r>
        <w:t>).</w:t>
      </w:r>
    </w:p>
    <w:p w14:paraId="582AE826" w14:textId="77777777" w:rsidR="00FB0F98" w:rsidRDefault="00FB0F98" w:rsidP="00FB0F98"/>
    <w:p w14:paraId="0118E03C" w14:textId="77777777" w:rsidR="00FB0F98" w:rsidRDefault="00FB0F98" w:rsidP="00FB0F98">
      <w:r>
        <w:t xml:space="preserve">4.1. </w:t>
      </w:r>
      <w:r>
        <w:rPr>
          <w:rFonts w:hint="eastAsia"/>
        </w:rPr>
        <w:t>Анализ</w:t>
      </w:r>
      <w:r>
        <w:t xml:space="preserve"> </w:t>
      </w:r>
      <w:r>
        <w:rPr>
          <w:rFonts w:hint="eastAsia"/>
        </w:rPr>
        <w:t>состояния</w:t>
      </w:r>
      <w:r>
        <w:t xml:space="preserve"> </w:t>
      </w:r>
      <w:r>
        <w:rPr>
          <w:rFonts w:hint="eastAsia"/>
        </w:rPr>
        <w:t>медицинского</w:t>
      </w:r>
      <w:r>
        <w:t xml:space="preserve"> </w:t>
      </w:r>
      <w:r>
        <w:rPr>
          <w:rFonts w:hint="eastAsia"/>
        </w:rPr>
        <w:t>оборудования</w:t>
      </w:r>
      <w:r>
        <w:rPr>
          <w:rFonts w:hint="eastAsia"/>
        </w:rPr>
        <w:t>«</w:t>
      </w:r>
      <w:r>
        <w:t xml:space="preserve"> </w:t>
      </w:r>
      <w:r>
        <w:rPr>
          <w:rFonts w:hint="eastAsia"/>
        </w:rPr>
        <w:lastRenderedPageBreak/>
        <w:t>здравоохранения</w:t>
      </w:r>
      <w:r>
        <w:t xml:space="preserve"> </w:t>
      </w:r>
      <w:r>
        <w:rPr>
          <w:rFonts w:hint="eastAsia"/>
        </w:rPr>
        <w:t>Республики</w:t>
      </w:r>
      <w:r>
        <w:t xml:space="preserve"> </w:t>
      </w:r>
      <w:r>
        <w:rPr>
          <w:rFonts w:hint="eastAsia"/>
        </w:rPr>
        <w:t>Саха</w:t>
      </w:r>
      <w:r>
        <w:t xml:space="preserve"> (</w:t>
      </w:r>
      <w:r>
        <w:rPr>
          <w:rFonts w:hint="eastAsia"/>
        </w:rPr>
        <w:t>Якутия</w:t>
      </w:r>
      <w:r>
        <w:t>).</w:t>
      </w:r>
    </w:p>
    <w:p w14:paraId="325F1CE3" w14:textId="77777777" w:rsidR="00FB0F98" w:rsidRDefault="00FB0F98" w:rsidP="00FB0F98"/>
    <w:p w14:paraId="05E40810" w14:textId="77777777" w:rsidR="00FB0F98" w:rsidRDefault="00FB0F98" w:rsidP="00FB0F98">
      <w:r>
        <w:t xml:space="preserve">4.2. </w:t>
      </w:r>
      <w:r>
        <w:rPr>
          <w:rFonts w:hint="eastAsia"/>
        </w:rPr>
        <w:t>Характеристика</w:t>
      </w:r>
      <w:r>
        <w:t xml:space="preserve"> </w:t>
      </w:r>
      <w:r>
        <w:rPr>
          <w:rFonts w:hint="eastAsia"/>
        </w:rPr>
        <w:t>показателей</w:t>
      </w:r>
      <w:r>
        <w:t xml:space="preserve"> </w:t>
      </w:r>
      <w:r>
        <w:rPr>
          <w:rFonts w:hint="eastAsia"/>
        </w:rPr>
        <w:t>использования</w:t>
      </w:r>
      <w:r>
        <w:t xml:space="preserve"> </w:t>
      </w:r>
      <w:r>
        <w:rPr>
          <w:rFonts w:hint="eastAsia"/>
        </w:rPr>
        <w:t>медицинского</w:t>
      </w:r>
      <w:r>
        <w:t xml:space="preserve"> </w:t>
      </w:r>
      <w:r>
        <w:rPr>
          <w:rFonts w:hint="eastAsia"/>
        </w:rPr>
        <w:t>оборудования</w:t>
      </w:r>
      <w:r>
        <w:t>.</w:t>
      </w:r>
    </w:p>
    <w:p w14:paraId="1815F364" w14:textId="77777777" w:rsidR="00FB0F98" w:rsidRDefault="00FB0F98" w:rsidP="00FB0F98"/>
    <w:p w14:paraId="1D270D8C" w14:textId="77777777" w:rsidR="00FB0F98" w:rsidRDefault="00FB0F98" w:rsidP="00FB0F98">
      <w:r>
        <w:t xml:space="preserve">4.2.1. </w:t>
      </w:r>
      <w:r>
        <w:rPr>
          <w:rFonts w:hint="eastAsia"/>
        </w:rPr>
        <w:t>Оценка</w:t>
      </w:r>
      <w:r>
        <w:t xml:space="preserve"> </w:t>
      </w:r>
      <w:r>
        <w:rPr>
          <w:rFonts w:hint="eastAsia"/>
        </w:rPr>
        <w:t>оснащенности</w:t>
      </w:r>
      <w:r>
        <w:t xml:space="preserve"> </w:t>
      </w:r>
      <w:r>
        <w:rPr>
          <w:rFonts w:hint="eastAsia"/>
        </w:rPr>
        <w:t>и</w:t>
      </w:r>
      <w:r>
        <w:t xml:space="preserve"> </w:t>
      </w:r>
      <w:r>
        <w:rPr>
          <w:rFonts w:hint="eastAsia"/>
        </w:rPr>
        <w:t>деятельности</w:t>
      </w:r>
      <w:r>
        <w:t xml:space="preserve"> </w:t>
      </w:r>
      <w:r>
        <w:rPr>
          <w:rFonts w:hint="eastAsia"/>
        </w:rPr>
        <w:t>диагностических</w:t>
      </w:r>
      <w:r>
        <w:t xml:space="preserve"> </w:t>
      </w:r>
      <w:r>
        <w:rPr>
          <w:rFonts w:hint="eastAsia"/>
        </w:rPr>
        <w:t>служб</w:t>
      </w:r>
      <w:r>
        <w:t>.</w:t>
      </w:r>
    </w:p>
    <w:p w14:paraId="7E3F7741" w14:textId="77777777" w:rsidR="00FB0F98" w:rsidRDefault="00FB0F98" w:rsidP="00FB0F98"/>
    <w:p w14:paraId="63CEF46E" w14:textId="77777777" w:rsidR="00FB0F98" w:rsidRDefault="00FB0F98" w:rsidP="00FB0F98">
      <w:r>
        <w:t xml:space="preserve">4.2.2. </w:t>
      </w:r>
      <w:r>
        <w:rPr>
          <w:rFonts w:hint="eastAsia"/>
        </w:rPr>
        <w:t>Оценка</w:t>
      </w:r>
      <w:r>
        <w:t xml:space="preserve"> </w:t>
      </w:r>
      <w:r>
        <w:rPr>
          <w:rFonts w:hint="eastAsia"/>
        </w:rPr>
        <w:t>эффективности</w:t>
      </w:r>
      <w:r>
        <w:t xml:space="preserve"> </w:t>
      </w:r>
      <w:r>
        <w:rPr>
          <w:rFonts w:hint="eastAsia"/>
        </w:rPr>
        <w:t>использования</w:t>
      </w:r>
      <w:r>
        <w:t xml:space="preserve"> </w:t>
      </w:r>
      <w:r>
        <w:rPr>
          <w:rFonts w:hint="eastAsia"/>
        </w:rPr>
        <w:t>эндоурологического</w:t>
      </w:r>
      <w:r>
        <w:t xml:space="preserve"> </w:t>
      </w:r>
      <w:r>
        <w:rPr>
          <w:rFonts w:hint="eastAsia"/>
        </w:rPr>
        <w:t>оборудования</w:t>
      </w:r>
      <w:r>
        <w:t xml:space="preserve"> </w:t>
      </w:r>
      <w:r>
        <w:rPr>
          <w:rFonts w:hint="eastAsia"/>
        </w:rPr>
        <w:t>в</w:t>
      </w:r>
      <w:r>
        <w:t xml:space="preserve"> </w:t>
      </w:r>
      <w:r>
        <w:rPr>
          <w:rFonts w:hint="eastAsia"/>
        </w:rPr>
        <w:t>улучшении</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населению</w:t>
      </w:r>
      <w:r>
        <w:t>.</w:t>
      </w:r>
    </w:p>
    <w:p w14:paraId="15841347" w14:textId="77777777" w:rsidR="00FB0F98" w:rsidRDefault="00FB0F98" w:rsidP="00FB0F98"/>
    <w:p w14:paraId="06E4532D" w14:textId="77777777" w:rsidR="00FB0F98" w:rsidRDefault="00FB0F98" w:rsidP="00FB0F98">
      <w:r>
        <w:t xml:space="preserve">4.2.3. </w:t>
      </w:r>
      <w:r>
        <w:rPr>
          <w:rFonts w:hint="eastAsia"/>
        </w:rPr>
        <w:t>Причинно</w:t>
      </w:r>
      <w:r>
        <w:t>-</w:t>
      </w:r>
      <w:r>
        <w:rPr>
          <w:rFonts w:hint="eastAsia"/>
        </w:rPr>
        <w:t>следственные</w:t>
      </w:r>
      <w:r>
        <w:t xml:space="preserve"> </w:t>
      </w:r>
      <w:r>
        <w:rPr>
          <w:rFonts w:hint="eastAsia"/>
        </w:rPr>
        <w:t>связи</w:t>
      </w:r>
      <w:r>
        <w:t xml:space="preserve"> </w:t>
      </w:r>
      <w:r>
        <w:rPr>
          <w:rFonts w:hint="eastAsia"/>
        </w:rPr>
        <w:t>между</w:t>
      </w:r>
      <w:r>
        <w:t xml:space="preserve"> </w:t>
      </w:r>
      <w:r>
        <w:rPr>
          <w:rFonts w:hint="eastAsia"/>
        </w:rPr>
        <w:t>показателями</w:t>
      </w:r>
      <w:r>
        <w:t xml:space="preserve"> </w:t>
      </w:r>
      <w:r>
        <w:rPr>
          <w:rFonts w:hint="eastAsia"/>
        </w:rPr>
        <w:t>оснащенности</w:t>
      </w:r>
      <w:r>
        <w:t xml:space="preserve"> </w:t>
      </w:r>
      <w:r>
        <w:rPr>
          <w:rFonts w:hint="eastAsia"/>
        </w:rPr>
        <w:t>медицинским</w:t>
      </w:r>
      <w:r>
        <w:t xml:space="preserve"> </w:t>
      </w:r>
      <w:r>
        <w:rPr>
          <w:rFonts w:hint="eastAsia"/>
        </w:rPr>
        <w:t>оборудованием</w:t>
      </w:r>
      <w:r>
        <w:t xml:space="preserve"> </w:t>
      </w:r>
      <w:r>
        <w:rPr>
          <w:rFonts w:hint="eastAsia"/>
        </w:rPr>
        <w:t>и</w:t>
      </w:r>
      <w:r>
        <w:t xml:space="preserve"> </w:t>
      </w:r>
      <w:r>
        <w:rPr>
          <w:rFonts w:hint="eastAsia"/>
        </w:rPr>
        <w:t>показателями</w:t>
      </w:r>
      <w:r>
        <w:t xml:space="preserve"> </w:t>
      </w:r>
      <w:r>
        <w:rPr>
          <w:rFonts w:hint="eastAsia"/>
        </w:rPr>
        <w:t>здоровья</w:t>
      </w:r>
      <w:r>
        <w:t xml:space="preserve"> </w:t>
      </w:r>
      <w:r>
        <w:rPr>
          <w:rFonts w:hint="eastAsia"/>
        </w:rPr>
        <w:t>населения</w:t>
      </w:r>
      <w:r>
        <w:t>.</w:t>
      </w:r>
    </w:p>
    <w:p w14:paraId="0057AAA9" w14:textId="77777777" w:rsidR="00FB0F98" w:rsidRDefault="00FB0F98" w:rsidP="00FB0F98"/>
    <w:p w14:paraId="3E3AC98C" w14:textId="77777777" w:rsidR="00FB0F98" w:rsidRDefault="00FB0F98" w:rsidP="00FB0F98">
      <w:r>
        <w:rPr>
          <w:rFonts w:hint="eastAsia"/>
        </w:rPr>
        <w:t>Глава</w:t>
      </w:r>
      <w:r>
        <w:t xml:space="preserve"> 5. </w:t>
      </w:r>
      <w:r>
        <w:rPr>
          <w:rFonts w:hint="eastAsia"/>
        </w:rPr>
        <w:t>СОВЕРШЕНСТВОВАНИЯ</w:t>
      </w:r>
      <w:r>
        <w:t xml:space="preserve"> </w:t>
      </w:r>
      <w:r>
        <w:rPr>
          <w:rFonts w:hint="eastAsia"/>
        </w:rPr>
        <w:t>УПРАВЛЕНИЯ</w:t>
      </w:r>
    </w:p>
    <w:p w14:paraId="7052C385" w14:textId="77777777" w:rsidR="00FB0F98" w:rsidRDefault="00FB0F98" w:rsidP="00FB0F98"/>
    <w:p w14:paraId="3223AE5E" w14:textId="77777777" w:rsidR="00FB0F98" w:rsidRDefault="00FB0F98" w:rsidP="00FB0F98">
      <w:r>
        <w:rPr>
          <w:rFonts w:hint="eastAsia"/>
        </w:rPr>
        <w:t>ЭФФЕКТИВНЫМ</w:t>
      </w:r>
      <w:r>
        <w:t xml:space="preserve"> </w:t>
      </w:r>
      <w:r>
        <w:rPr>
          <w:rFonts w:hint="eastAsia"/>
        </w:rPr>
        <w:t>ИСПОЛЬЗОВАНИЕМ</w:t>
      </w:r>
      <w:r>
        <w:t xml:space="preserve"> </w:t>
      </w:r>
      <w:r>
        <w:rPr>
          <w:rFonts w:hint="eastAsia"/>
        </w:rPr>
        <w:t>МЕДИЦИНСКОГО</w:t>
      </w:r>
      <w:r>
        <w:t xml:space="preserve"> </w:t>
      </w:r>
      <w:r>
        <w:rPr>
          <w:rFonts w:hint="eastAsia"/>
        </w:rPr>
        <w:t>ОБОРУДОВАНИЯ</w:t>
      </w:r>
      <w:r>
        <w:t>.</w:t>
      </w:r>
    </w:p>
    <w:p w14:paraId="1DE5191A" w14:textId="77777777" w:rsidR="00FB0F98" w:rsidRDefault="00FB0F98" w:rsidP="00FB0F98"/>
    <w:p w14:paraId="7900C2D3" w14:textId="77777777" w:rsidR="00FB0F98" w:rsidRDefault="00FB0F98" w:rsidP="00FB0F98">
      <w:r>
        <w:t xml:space="preserve">5.1. </w:t>
      </w:r>
      <w:r>
        <w:rPr>
          <w:rFonts w:hint="eastAsia"/>
        </w:rPr>
        <w:t>Основные</w:t>
      </w:r>
      <w:r>
        <w:t xml:space="preserve"> </w:t>
      </w:r>
      <w:r>
        <w:rPr>
          <w:rFonts w:hint="eastAsia"/>
        </w:rPr>
        <w:t>направления</w:t>
      </w:r>
      <w:r>
        <w:t xml:space="preserve"> </w:t>
      </w:r>
      <w:r>
        <w:rPr>
          <w:rFonts w:hint="eastAsia"/>
        </w:rPr>
        <w:t>по</w:t>
      </w:r>
      <w:r>
        <w:t xml:space="preserve"> </w:t>
      </w:r>
      <w:r>
        <w:rPr>
          <w:rFonts w:hint="eastAsia"/>
        </w:rPr>
        <w:t>повышению</w:t>
      </w:r>
      <w:r>
        <w:t xml:space="preserve"> </w:t>
      </w:r>
      <w:r>
        <w:rPr>
          <w:rFonts w:hint="eastAsia"/>
        </w:rPr>
        <w:t>эффективного</w:t>
      </w:r>
      <w:r>
        <w:t xml:space="preserve"> </w:t>
      </w:r>
      <w:r>
        <w:rPr>
          <w:rFonts w:hint="eastAsia"/>
        </w:rPr>
        <w:t>использования</w:t>
      </w:r>
      <w:r>
        <w:t xml:space="preserve"> </w:t>
      </w:r>
      <w:r>
        <w:rPr>
          <w:rFonts w:hint="eastAsia"/>
        </w:rPr>
        <w:t>медицинского</w:t>
      </w:r>
      <w:r>
        <w:t xml:space="preserve"> </w:t>
      </w:r>
      <w:r>
        <w:rPr>
          <w:rFonts w:hint="eastAsia"/>
        </w:rPr>
        <w:t>оборудования</w:t>
      </w:r>
      <w:r>
        <w:t xml:space="preserve"> </w:t>
      </w:r>
      <w:r>
        <w:rPr>
          <w:rFonts w:hint="eastAsia"/>
        </w:rPr>
        <w:t>здравоохранения</w:t>
      </w:r>
      <w:r>
        <w:t xml:space="preserve"> </w:t>
      </w:r>
      <w:r>
        <w:rPr>
          <w:rFonts w:hint="eastAsia"/>
        </w:rPr>
        <w:t>Республики</w:t>
      </w:r>
      <w:r>
        <w:t xml:space="preserve"> </w:t>
      </w:r>
      <w:r>
        <w:rPr>
          <w:rFonts w:hint="eastAsia"/>
        </w:rPr>
        <w:t>Саха</w:t>
      </w:r>
      <w:r>
        <w:t xml:space="preserve"> (</w:t>
      </w:r>
      <w:r>
        <w:rPr>
          <w:rFonts w:hint="eastAsia"/>
        </w:rPr>
        <w:t>Якутия</w:t>
      </w:r>
      <w:r>
        <w:t>).</w:t>
      </w:r>
    </w:p>
    <w:p w14:paraId="2D3F0453" w14:textId="77777777" w:rsidR="00FB0F98" w:rsidRDefault="00FB0F98" w:rsidP="00FB0F98"/>
    <w:p w14:paraId="6595BEBD" w14:textId="77777777" w:rsidR="00FB0F98" w:rsidRDefault="00FB0F98" w:rsidP="00FB0F98">
      <w:r>
        <w:t xml:space="preserve">5.2. </w:t>
      </w:r>
      <w:r>
        <w:rPr>
          <w:rFonts w:hint="eastAsia"/>
        </w:rPr>
        <w:t>Оснащение</w:t>
      </w:r>
      <w:r>
        <w:t xml:space="preserve"> </w:t>
      </w:r>
      <w:r>
        <w:rPr>
          <w:rFonts w:hint="eastAsia"/>
        </w:rPr>
        <w:t>медицинским</w:t>
      </w:r>
      <w:r>
        <w:t xml:space="preserve"> </w:t>
      </w:r>
      <w:r>
        <w:rPr>
          <w:rFonts w:hint="eastAsia"/>
        </w:rPr>
        <w:t>оборудованием</w:t>
      </w:r>
      <w:r>
        <w:t xml:space="preserve"> </w:t>
      </w:r>
      <w:r>
        <w:rPr>
          <w:rFonts w:hint="eastAsia"/>
        </w:rPr>
        <w:t>в</w:t>
      </w:r>
      <w:r>
        <w:t xml:space="preserve"> </w:t>
      </w:r>
      <w:r>
        <w:rPr>
          <w:rFonts w:hint="eastAsia"/>
        </w:rPr>
        <w:t>рамках</w:t>
      </w:r>
      <w:r>
        <w:t xml:space="preserve"> </w:t>
      </w:r>
      <w:r>
        <w:rPr>
          <w:rFonts w:hint="eastAsia"/>
        </w:rPr>
        <w:t>программы</w:t>
      </w:r>
      <w:r>
        <w:t xml:space="preserve"> </w:t>
      </w:r>
      <w:r>
        <w:rPr>
          <w:rFonts w:hint="eastAsia"/>
        </w:rPr>
        <w:t>модернизации</w:t>
      </w:r>
      <w:r>
        <w:t xml:space="preserve"> </w:t>
      </w:r>
      <w:r>
        <w:rPr>
          <w:rFonts w:hint="eastAsia"/>
        </w:rPr>
        <w:t>здравоохранения</w:t>
      </w:r>
      <w:r>
        <w:t xml:space="preserve"> </w:t>
      </w:r>
      <w:r>
        <w:rPr>
          <w:rFonts w:hint="eastAsia"/>
        </w:rPr>
        <w:t>Республики</w:t>
      </w:r>
      <w:r>
        <w:t xml:space="preserve"> </w:t>
      </w:r>
      <w:r>
        <w:rPr>
          <w:rFonts w:hint="eastAsia"/>
        </w:rPr>
        <w:t>Саха</w:t>
      </w:r>
      <w:r>
        <w:t xml:space="preserve"> (</w:t>
      </w:r>
      <w:r>
        <w:rPr>
          <w:rFonts w:hint="eastAsia"/>
        </w:rPr>
        <w:t>Якутия</w:t>
      </w:r>
      <w:r>
        <w:t xml:space="preserve">) </w:t>
      </w:r>
      <w:r>
        <w:rPr>
          <w:rFonts w:hint="eastAsia"/>
        </w:rPr>
        <w:t>на</w:t>
      </w:r>
    </w:p>
    <w:p w14:paraId="3CC349A7" w14:textId="77777777" w:rsidR="00FB0F98" w:rsidRDefault="00FB0F98" w:rsidP="00FB0F98"/>
    <w:p w14:paraId="3DB53DE3" w14:textId="2AED6236" w:rsidR="00FB0F98" w:rsidRPr="00FB0F98" w:rsidRDefault="00FB0F98" w:rsidP="00FB0F98">
      <w:r>
        <w:t xml:space="preserve">2011-2012 </w:t>
      </w:r>
      <w:r>
        <w:rPr>
          <w:rFonts w:hint="eastAsia"/>
        </w:rPr>
        <w:t>годы</w:t>
      </w:r>
      <w:r>
        <w:t>.</w:t>
      </w:r>
    </w:p>
    <w:sectPr w:rsidR="00FB0F98" w:rsidRPr="00FB0F98"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2245D" w14:textId="77777777" w:rsidR="00D01DBF" w:rsidRPr="008D1934" w:rsidRDefault="00D01DBF">
      <w:pPr>
        <w:spacing w:after="0" w:line="240" w:lineRule="auto"/>
      </w:pPr>
      <w:r w:rsidRPr="008D1934">
        <w:separator/>
      </w:r>
    </w:p>
  </w:endnote>
  <w:endnote w:type="continuationSeparator" w:id="0">
    <w:p w14:paraId="6961CC72" w14:textId="77777777" w:rsidR="00D01DBF" w:rsidRPr="008D1934" w:rsidRDefault="00D01DB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48CA6" w14:textId="77777777" w:rsidR="00D01DBF" w:rsidRPr="008D1934" w:rsidRDefault="00D01DBF"/>
    <w:p w14:paraId="51947DCB" w14:textId="77777777" w:rsidR="00D01DBF" w:rsidRPr="008D1934" w:rsidRDefault="00D01DBF"/>
    <w:p w14:paraId="48AAA525" w14:textId="77777777" w:rsidR="00D01DBF" w:rsidRPr="008D1934" w:rsidRDefault="00D01DBF"/>
    <w:p w14:paraId="558E5275" w14:textId="77777777" w:rsidR="00D01DBF" w:rsidRPr="008D1934" w:rsidRDefault="00D01DBF"/>
    <w:p w14:paraId="4FFE406C" w14:textId="77777777" w:rsidR="00D01DBF" w:rsidRPr="008D1934" w:rsidRDefault="00D01DBF"/>
    <w:p w14:paraId="67FA5AFB" w14:textId="77777777" w:rsidR="00D01DBF" w:rsidRPr="008D1934" w:rsidRDefault="00D01DBF"/>
    <w:p w14:paraId="0A8130AB" w14:textId="77777777" w:rsidR="00D01DBF" w:rsidRPr="008D1934" w:rsidRDefault="00D01DBF">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396EA8E0" wp14:editId="655161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5165D" w14:textId="77777777" w:rsidR="00D01DBF" w:rsidRPr="008D1934" w:rsidRDefault="00D01DB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6EA8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75165D" w14:textId="77777777" w:rsidR="00D01DBF" w:rsidRPr="008D1934" w:rsidRDefault="00D01DB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934CFAA" w14:textId="77777777" w:rsidR="00D01DBF" w:rsidRPr="008D1934" w:rsidRDefault="00D01DBF"/>
    <w:p w14:paraId="1A0F616F" w14:textId="77777777" w:rsidR="00D01DBF" w:rsidRPr="008D1934" w:rsidRDefault="00D01DBF"/>
    <w:p w14:paraId="5B19AD66" w14:textId="77777777" w:rsidR="00D01DBF" w:rsidRPr="008D1934" w:rsidRDefault="00D01DBF">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7E17752B" wp14:editId="64F6FF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57D72" w14:textId="77777777" w:rsidR="00D01DBF" w:rsidRPr="008D1934" w:rsidRDefault="00D01DBF"/>
                          <w:p w14:paraId="4A7A7C12" w14:textId="77777777" w:rsidR="00D01DBF" w:rsidRPr="008D1934" w:rsidRDefault="00D01DBF">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17752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157D72" w14:textId="77777777" w:rsidR="00D01DBF" w:rsidRPr="008D1934" w:rsidRDefault="00D01DBF"/>
                    <w:p w14:paraId="4A7A7C12" w14:textId="77777777" w:rsidR="00D01DBF" w:rsidRPr="008D1934" w:rsidRDefault="00D01DBF">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031E063D" w14:textId="77777777" w:rsidR="00D01DBF" w:rsidRPr="008D1934" w:rsidRDefault="00D01DBF"/>
    <w:p w14:paraId="31E20004" w14:textId="77777777" w:rsidR="00D01DBF" w:rsidRPr="008D1934" w:rsidRDefault="00D01DBF">
      <w:pPr>
        <w:rPr>
          <w:sz w:val="2"/>
          <w:szCs w:val="2"/>
        </w:rPr>
      </w:pPr>
    </w:p>
    <w:p w14:paraId="46277997" w14:textId="77777777" w:rsidR="00D01DBF" w:rsidRPr="008D1934" w:rsidRDefault="00D01DBF"/>
    <w:p w14:paraId="7370620E" w14:textId="77777777" w:rsidR="00D01DBF" w:rsidRPr="008D1934" w:rsidRDefault="00D01DBF">
      <w:pPr>
        <w:spacing w:after="0" w:line="240" w:lineRule="auto"/>
      </w:pPr>
    </w:p>
  </w:footnote>
  <w:footnote w:type="continuationSeparator" w:id="0">
    <w:p w14:paraId="2B4AD464" w14:textId="77777777" w:rsidR="00D01DBF" w:rsidRPr="008D1934" w:rsidRDefault="00D01DBF">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BF"/>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28332</TotalTime>
  <Pages>3</Pages>
  <Words>373</Words>
  <Characters>2129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4243</cp:revision>
  <cp:lastPrinted>2009-02-06T05:36:00Z</cp:lastPrinted>
  <dcterms:created xsi:type="dcterms:W3CDTF">2024-04-09T10:20:00Z</dcterms:created>
  <dcterms:modified xsi:type="dcterms:W3CDTF">2024-05-11T11:37:00Z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