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99A57A" w14:textId="4ACC2894" w:rsidR="00063797" w:rsidRDefault="009D7881" w:rsidP="009D7881">
      <w:pPr>
        <w:rPr>
          <w:rFonts w:ascii="Times New Roman" w:eastAsia="Arial Unicode MS" w:hAnsi="Times New Roman" w:cs="Times New Roman"/>
          <w:b/>
          <w:bCs/>
          <w:color w:val="000000"/>
          <w:kern w:val="0"/>
          <w:sz w:val="28"/>
          <w:szCs w:val="28"/>
          <w:lang w:eastAsia="ru-RU" w:bidi="uk-UA"/>
        </w:rPr>
      </w:pPr>
      <w:proofErr w:type="spellStart"/>
      <w:r w:rsidRPr="009D7881">
        <w:rPr>
          <w:rFonts w:ascii="Times New Roman" w:eastAsia="Arial Unicode MS" w:hAnsi="Times New Roman" w:cs="Times New Roman" w:hint="eastAsia"/>
          <w:b/>
          <w:bCs/>
          <w:color w:val="000000"/>
          <w:kern w:val="0"/>
          <w:sz w:val="28"/>
          <w:szCs w:val="28"/>
          <w:lang w:eastAsia="ru-RU" w:bidi="uk-UA"/>
        </w:rPr>
        <w:t>Амичба</w:t>
      </w:r>
      <w:proofErr w:type="spellEnd"/>
      <w:r w:rsidRPr="009D7881">
        <w:rPr>
          <w:rFonts w:ascii="Times New Roman" w:eastAsia="Arial Unicode MS" w:hAnsi="Times New Roman" w:cs="Times New Roman"/>
          <w:b/>
          <w:bCs/>
          <w:color w:val="000000"/>
          <w:kern w:val="0"/>
          <w:sz w:val="28"/>
          <w:szCs w:val="28"/>
          <w:lang w:eastAsia="ru-RU" w:bidi="uk-UA"/>
        </w:rPr>
        <w:t xml:space="preserve"> </w:t>
      </w:r>
      <w:r w:rsidRPr="009D7881">
        <w:rPr>
          <w:rFonts w:ascii="Times New Roman" w:eastAsia="Arial Unicode MS" w:hAnsi="Times New Roman" w:cs="Times New Roman" w:hint="eastAsia"/>
          <w:b/>
          <w:bCs/>
          <w:color w:val="000000"/>
          <w:kern w:val="0"/>
          <w:sz w:val="28"/>
          <w:szCs w:val="28"/>
          <w:lang w:eastAsia="ru-RU" w:bidi="uk-UA"/>
        </w:rPr>
        <w:t>Лилиана</w:t>
      </w:r>
      <w:r w:rsidRPr="009D7881">
        <w:rPr>
          <w:rFonts w:ascii="Times New Roman" w:eastAsia="Arial Unicode MS" w:hAnsi="Times New Roman" w:cs="Times New Roman"/>
          <w:b/>
          <w:bCs/>
          <w:color w:val="000000"/>
          <w:kern w:val="0"/>
          <w:sz w:val="28"/>
          <w:szCs w:val="28"/>
          <w:lang w:eastAsia="ru-RU" w:bidi="uk-UA"/>
        </w:rPr>
        <w:t xml:space="preserve"> </w:t>
      </w:r>
      <w:r w:rsidRPr="009D7881">
        <w:rPr>
          <w:rFonts w:ascii="Times New Roman" w:eastAsia="Arial Unicode MS" w:hAnsi="Times New Roman" w:cs="Times New Roman" w:hint="eastAsia"/>
          <w:b/>
          <w:bCs/>
          <w:color w:val="000000"/>
          <w:kern w:val="0"/>
          <w:sz w:val="28"/>
          <w:szCs w:val="28"/>
          <w:lang w:eastAsia="ru-RU" w:bidi="uk-UA"/>
        </w:rPr>
        <w:t>Романовна</w:t>
      </w:r>
      <w:r>
        <w:rPr>
          <w:rFonts w:ascii="Times New Roman" w:eastAsia="Arial Unicode MS" w:hAnsi="Times New Roman" w:cs="Times New Roman" w:hint="eastAsia"/>
          <w:b/>
          <w:bCs/>
          <w:color w:val="000000"/>
          <w:kern w:val="0"/>
          <w:sz w:val="28"/>
          <w:szCs w:val="28"/>
          <w:lang w:eastAsia="ru-RU" w:bidi="uk-UA"/>
        </w:rPr>
        <w:t xml:space="preserve"> </w:t>
      </w:r>
      <w:r w:rsidRPr="009D7881">
        <w:rPr>
          <w:rFonts w:ascii="Times New Roman" w:eastAsia="Arial Unicode MS" w:hAnsi="Times New Roman" w:cs="Times New Roman" w:hint="eastAsia"/>
          <w:b/>
          <w:bCs/>
          <w:color w:val="000000"/>
          <w:kern w:val="0"/>
          <w:sz w:val="28"/>
          <w:szCs w:val="28"/>
          <w:lang w:eastAsia="ru-RU" w:bidi="uk-UA"/>
        </w:rPr>
        <w:t>Развитие</w:t>
      </w:r>
      <w:r w:rsidRPr="009D7881">
        <w:rPr>
          <w:rFonts w:ascii="Times New Roman" w:eastAsia="Arial Unicode MS" w:hAnsi="Times New Roman" w:cs="Times New Roman"/>
          <w:b/>
          <w:bCs/>
          <w:color w:val="000000"/>
          <w:kern w:val="0"/>
          <w:sz w:val="28"/>
          <w:szCs w:val="28"/>
          <w:lang w:eastAsia="ru-RU" w:bidi="uk-UA"/>
        </w:rPr>
        <w:t xml:space="preserve"> </w:t>
      </w:r>
      <w:r w:rsidRPr="009D7881">
        <w:rPr>
          <w:rFonts w:ascii="Times New Roman" w:eastAsia="Arial Unicode MS" w:hAnsi="Times New Roman" w:cs="Times New Roman" w:hint="eastAsia"/>
          <w:b/>
          <w:bCs/>
          <w:color w:val="000000"/>
          <w:kern w:val="0"/>
          <w:sz w:val="28"/>
          <w:szCs w:val="28"/>
          <w:lang w:eastAsia="ru-RU" w:bidi="uk-UA"/>
        </w:rPr>
        <w:t>мотивации</w:t>
      </w:r>
      <w:r w:rsidRPr="009D7881">
        <w:rPr>
          <w:rFonts w:ascii="Times New Roman" w:eastAsia="Arial Unicode MS" w:hAnsi="Times New Roman" w:cs="Times New Roman"/>
          <w:b/>
          <w:bCs/>
          <w:color w:val="000000"/>
          <w:kern w:val="0"/>
          <w:sz w:val="28"/>
          <w:szCs w:val="28"/>
          <w:lang w:eastAsia="ru-RU" w:bidi="uk-UA"/>
        </w:rPr>
        <w:t xml:space="preserve"> </w:t>
      </w:r>
      <w:r w:rsidRPr="009D7881">
        <w:rPr>
          <w:rFonts w:ascii="Times New Roman" w:eastAsia="Arial Unicode MS" w:hAnsi="Times New Roman" w:cs="Times New Roman" w:hint="eastAsia"/>
          <w:b/>
          <w:bCs/>
          <w:color w:val="000000"/>
          <w:kern w:val="0"/>
          <w:sz w:val="28"/>
          <w:szCs w:val="28"/>
          <w:lang w:eastAsia="ru-RU" w:bidi="uk-UA"/>
        </w:rPr>
        <w:t>к</w:t>
      </w:r>
      <w:r w:rsidRPr="009D7881">
        <w:rPr>
          <w:rFonts w:ascii="Times New Roman" w:eastAsia="Arial Unicode MS" w:hAnsi="Times New Roman" w:cs="Times New Roman"/>
          <w:b/>
          <w:bCs/>
          <w:color w:val="000000"/>
          <w:kern w:val="0"/>
          <w:sz w:val="28"/>
          <w:szCs w:val="28"/>
          <w:lang w:eastAsia="ru-RU" w:bidi="uk-UA"/>
        </w:rPr>
        <w:t xml:space="preserve"> </w:t>
      </w:r>
      <w:r w:rsidRPr="009D7881">
        <w:rPr>
          <w:rFonts w:ascii="Times New Roman" w:eastAsia="Arial Unicode MS" w:hAnsi="Times New Roman" w:cs="Times New Roman" w:hint="eastAsia"/>
          <w:b/>
          <w:bCs/>
          <w:color w:val="000000"/>
          <w:kern w:val="0"/>
          <w:sz w:val="28"/>
          <w:szCs w:val="28"/>
          <w:lang w:eastAsia="ru-RU" w:bidi="uk-UA"/>
        </w:rPr>
        <w:t>самообразованию</w:t>
      </w:r>
      <w:r w:rsidRPr="009D7881">
        <w:rPr>
          <w:rFonts w:ascii="Times New Roman" w:eastAsia="Arial Unicode MS" w:hAnsi="Times New Roman" w:cs="Times New Roman"/>
          <w:b/>
          <w:bCs/>
          <w:color w:val="000000"/>
          <w:kern w:val="0"/>
          <w:sz w:val="28"/>
          <w:szCs w:val="28"/>
          <w:lang w:eastAsia="ru-RU" w:bidi="uk-UA"/>
        </w:rPr>
        <w:t xml:space="preserve"> </w:t>
      </w:r>
      <w:r w:rsidRPr="009D7881">
        <w:rPr>
          <w:rFonts w:ascii="Times New Roman" w:eastAsia="Arial Unicode MS" w:hAnsi="Times New Roman" w:cs="Times New Roman" w:hint="eastAsia"/>
          <w:b/>
          <w:bCs/>
          <w:color w:val="000000"/>
          <w:kern w:val="0"/>
          <w:sz w:val="28"/>
          <w:szCs w:val="28"/>
          <w:lang w:eastAsia="ru-RU" w:bidi="uk-UA"/>
        </w:rPr>
        <w:t>студентов</w:t>
      </w:r>
      <w:r w:rsidRPr="009D7881">
        <w:rPr>
          <w:rFonts w:ascii="Times New Roman" w:eastAsia="Arial Unicode MS" w:hAnsi="Times New Roman" w:cs="Times New Roman"/>
          <w:b/>
          <w:bCs/>
          <w:color w:val="000000"/>
          <w:kern w:val="0"/>
          <w:sz w:val="28"/>
          <w:szCs w:val="28"/>
          <w:lang w:eastAsia="ru-RU" w:bidi="uk-UA"/>
        </w:rPr>
        <w:t xml:space="preserve"> </w:t>
      </w:r>
      <w:r w:rsidRPr="009D7881">
        <w:rPr>
          <w:rFonts w:ascii="Times New Roman" w:eastAsia="Arial Unicode MS" w:hAnsi="Times New Roman" w:cs="Times New Roman" w:hint="eastAsia"/>
          <w:b/>
          <w:bCs/>
          <w:color w:val="000000"/>
          <w:kern w:val="0"/>
          <w:sz w:val="28"/>
          <w:szCs w:val="28"/>
          <w:lang w:eastAsia="ru-RU" w:bidi="uk-UA"/>
        </w:rPr>
        <w:t>юридического</w:t>
      </w:r>
      <w:r w:rsidRPr="009D7881">
        <w:rPr>
          <w:rFonts w:ascii="Times New Roman" w:eastAsia="Arial Unicode MS" w:hAnsi="Times New Roman" w:cs="Times New Roman"/>
          <w:b/>
          <w:bCs/>
          <w:color w:val="000000"/>
          <w:kern w:val="0"/>
          <w:sz w:val="28"/>
          <w:szCs w:val="28"/>
          <w:lang w:eastAsia="ru-RU" w:bidi="uk-UA"/>
        </w:rPr>
        <w:t xml:space="preserve"> </w:t>
      </w:r>
      <w:r w:rsidRPr="009D7881">
        <w:rPr>
          <w:rFonts w:ascii="Times New Roman" w:eastAsia="Arial Unicode MS" w:hAnsi="Times New Roman" w:cs="Times New Roman" w:hint="eastAsia"/>
          <w:b/>
          <w:bCs/>
          <w:color w:val="000000"/>
          <w:kern w:val="0"/>
          <w:sz w:val="28"/>
          <w:szCs w:val="28"/>
          <w:lang w:eastAsia="ru-RU" w:bidi="uk-UA"/>
        </w:rPr>
        <w:t>профиля</w:t>
      </w:r>
      <w:r w:rsidRPr="009D7881">
        <w:rPr>
          <w:rFonts w:ascii="Times New Roman" w:eastAsia="Arial Unicode MS" w:hAnsi="Times New Roman" w:cs="Times New Roman"/>
          <w:b/>
          <w:bCs/>
          <w:color w:val="000000"/>
          <w:kern w:val="0"/>
          <w:sz w:val="28"/>
          <w:szCs w:val="28"/>
          <w:lang w:eastAsia="ru-RU" w:bidi="uk-UA"/>
        </w:rPr>
        <w:t xml:space="preserve"> </w:t>
      </w:r>
      <w:r w:rsidRPr="009D7881">
        <w:rPr>
          <w:rFonts w:ascii="Times New Roman" w:eastAsia="Arial Unicode MS" w:hAnsi="Times New Roman" w:cs="Times New Roman" w:hint="eastAsia"/>
          <w:b/>
          <w:bCs/>
          <w:color w:val="000000"/>
          <w:kern w:val="0"/>
          <w:sz w:val="28"/>
          <w:szCs w:val="28"/>
          <w:lang w:eastAsia="ru-RU" w:bidi="uk-UA"/>
        </w:rPr>
        <w:t>в</w:t>
      </w:r>
      <w:r w:rsidRPr="009D7881">
        <w:rPr>
          <w:rFonts w:ascii="Times New Roman" w:eastAsia="Arial Unicode MS" w:hAnsi="Times New Roman" w:cs="Times New Roman"/>
          <w:b/>
          <w:bCs/>
          <w:color w:val="000000"/>
          <w:kern w:val="0"/>
          <w:sz w:val="28"/>
          <w:szCs w:val="28"/>
          <w:lang w:eastAsia="ru-RU" w:bidi="uk-UA"/>
        </w:rPr>
        <w:t xml:space="preserve"> </w:t>
      </w:r>
      <w:r w:rsidRPr="009D7881">
        <w:rPr>
          <w:rFonts w:ascii="Times New Roman" w:eastAsia="Arial Unicode MS" w:hAnsi="Times New Roman" w:cs="Times New Roman" w:hint="eastAsia"/>
          <w:b/>
          <w:bCs/>
          <w:color w:val="000000"/>
          <w:kern w:val="0"/>
          <w:sz w:val="28"/>
          <w:szCs w:val="28"/>
          <w:lang w:eastAsia="ru-RU" w:bidi="uk-UA"/>
        </w:rPr>
        <w:t>условиях</w:t>
      </w:r>
      <w:r w:rsidRPr="009D7881">
        <w:rPr>
          <w:rFonts w:ascii="Times New Roman" w:eastAsia="Arial Unicode MS" w:hAnsi="Times New Roman" w:cs="Times New Roman"/>
          <w:b/>
          <w:bCs/>
          <w:color w:val="000000"/>
          <w:kern w:val="0"/>
          <w:sz w:val="28"/>
          <w:szCs w:val="28"/>
          <w:lang w:eastAsia="ru-RU" w:bidi="uk-UA"/>
        </w:rPr>
        <w:t xml:space="preserve"> </w:t>
      </w:r>
      <w:r w:rsidRPr="009D7881">
        <w:rPr>
          <w:rFonts w:ascii="Times New Roman" w:eastAsia="Arial Unicode MS" w:hAnsi="Times New Roman" w:cs="Times New Roman" w:hint="eastAsia"/>
          <w:b/>
          <w:bCs/>
          <w:color w:val="000000"/>
          <w:kern w:val="0"/>
          <w:sz w:val="28"/>
          <w:szCs w:val="28"/>
          <w:lang w:eastAsia="ru-RU" w:bidi="uk-UA"/>
        </w:rPr>
        <w:t>научной</w:t>
      </w:r>
      <w:r w:rsidRPr="009D7881">
        <w:rPr>
          <w:rFonts w:ascii="Times New Roman" w:eastAsia="Arial Unicode MS" w:hAnsi="Times New Roman" w:cs="Times New Roman"/>
          <w:b/>
          <w:bCs/>
          <w:color w:val="000000"/>
          <w:kern w:val="0"/>
          <w:sz w:val="28"/>
          <w:szCs w:val="28"/>
          <w:lang w:eastAsia="ru-RU" w:bidi="uk-UA"/>
        </w:rPr>
        <w:t xml:space="preserve"> </w:t>
      </w:r>
      <w:r w:rsidRPr="009D7881">
        <w:rPr>
          <w:rFonts w:ascii="Times New Roman" w:eastAsia="Arial Unicode MS" w:hAnsi="Times New Roman" w:cs="Times New Roman" w:hint="eastAsia"/>
          <w:b/>
          <w:bCs/>
          <w:color w:val="000000"/>
          <w:kern w:val="0"/>
          <w:sz w:val="28"/>
          <w:szCs w:val="28"/>
          <w:lang w:eastAsia="ru-RU" w:bidi="uk-UA"/>
        </w:rPr>
        <w:t>библиотеки</w:t>
      </w:r>
      <w:r w:rsidRPr="009D7881">
        <w:rPr>
          <w:rFonts w:ascii="Times New Roman" w:eastAsia="Arial Unicode MS" w:hAnsi="Times New Roman" w:cs="Times New Roman"/>
          <w:b/>
          <w:bCs/>
          <w:color w:val="000000"/>
          <w:kern w:val="0"/>
          <w:sz w:val="28"/>
          <w:szCs w:val="28"/>
          <w:lang w:eastAsia="ru-RU" w:bidi="uk-UA"/>
        </w:rPr>
        <w:t xml:space="preserve"> </w:t>
      </w:r>
      <w:r w:rsidRPr="009D7881">
        <w:rPr>
          <w:rFonts w:ascii="Times New Roman" w:eastAsia="Arial Unicode MS" w:hAnsi="Times New Roman" w:cs="Times New Roman" w:hint="eastAsia"/>
          <w:b/>
          <w:bCs/>
          <w:color w:val="000000"/>
          <w:kern w:val="0"/>
          <w:sz w:val="28"/>
          <w:szCs w:val="28"/>
          <w:lang w:eastAsia="ru-RU" w:bidi="uk-UA"/>
        </w:rPr>
        <w:t>вуза</w:t>
      </w:r>
    </w:p>
    <w:p w14:paraId="616D24D9" w14:textId="77777777" w:rsidR="009D7881" w:rsidRDefault="009D7881" w:rsidP="009D7881">
      <w:r>
        <w:rPr>
          <w:rFonts w:hint="eastAsia"/>
        </w:rPr>
        <w:t>ОГЛАВЛЕНИЕ</w:t>
      </w:r>
      <w:r>
        <w:t xml:space="preserve"> </w:t>
      </w:r>
      <w:r>
        <w:rPr>
          <w:rFonts w:hint="eastAsia"/>
        </w:rPr>
        <w:t>ДИССЕРТАЦИИ</w:t>
      </w:r>
    </w:p>
    <w:p w14:paraId="332B8E05" w14:textId="77777777" w:rsidR="009D7881" w:rsidRDefault="009D7881" w:rsidP="009D7881">
      <w:r>
        <w:rPr>
          <w:rFonts w:hint="eastAsia"/>
        </w:rPr>
        <w:t>кандидат</w:t>
      </w:r>
      <w:r>
        <w:t xml:space="preserve"> </w:t>
      </w:r>
      <w:r>
        <w:rPr>
          <w:rFonts w:hint="eastAsia"/>
        </w:rPr>
        <w:t>наук</w:t>
      </w:r>
      <w:r>
        <w:t xml:space="preserve"> </w:t>
      </w:r>
      <w:r>
        <w:rPr>
          <w:rFonts w:hint="eastAsia"/>
        </w:rPr>
        <w:t>Амичба</w:t>
      </w:r>
      <w:r>
        <w:t xml:space="preserve"> </w:t>
      </w:r>
      <w:r>
        <w:rPr>
          <w:rFonts w:hint="eastAsia"/>
        </w:rPr>
        <w:t>Лилиана</w:t>
      </w:r>
      <w:r>
        <w:t xml:space="preserve"> </w:t>
      </w:r>
      <w:r>
        <w:rPr>
          <w:rFonts w:hint="eastAsia"/>
        </w:rPr>
        <w:t>Романовна</w:t>
      </w:r>
    </w:p>
    <w:p w14:paraId="28F432F4" w14:textId="77777777" w:rsidR="009D7881" w:rsidRDefault="009D7881" w:rsidP="009D7881">
      <w:r>
        <w:rPr>
          <w:rFonts w:hint="eastAsia"/>
        </w:rPr>
        <w:t>Введение</w:t>
      </w:r>
    </w:p>
    <w:p w14:paraId="3B538C03" w14:textId="77777777" w:rsidR="009D7881" w:rsidRDefault="009D7881" w:rsidP="009D7881"/>
    <w:p w14:paraId="0F2F32F9" w14:textId="77777777" w:rsidR="009D7881" w:rsidRDefault="009D7881" w:rsidP="009D7881">
      <w:r>
        <w:rPr>
          <w:rFonts w:hint="eastAsia"/>
        </w:rPr>
        <w:t>Глава</w:t>
      </w:r>
      <w:r>
        <w:t xml:space="preserve"> 1. </w:t>
      </w:r>
      <w:r>
        <w:rPr>
          <w:rFonts w:hint="eastAsia"/>
        </w:rPr>
        <w:t>Теоретические</w:t>
      </w:r>
      <w:r>
        <w:t xml:space="preserve"> </w:t>
      </w:r>
      <w:r>
        <w:rPr>
          <w:rFonts w:hint="eastAsia"/>
        </w:rPr>
        <w:t>аспекты</w:t>
      </w:r>
      <w:r>
        <w:t xml:space="preserve"> </w:t>
      </w:r>
      <w:r>
        <w:rPr>
          <w:rFonts w:hint="eastAsia"/>
        </w:rPr>
        <w:t>процесса</w:t>
      </w:r>
      <w:r>
        <w:t xml:space="preserve"> </w:t>
      </w:r>
      <w:r>
        <w:rPr>
          <w:rFonts w:hint="eastAsia"/>
        </w:rPr>
        <w:t>развития</w:t>
      </w:r>
      <w:r>
        <w:t xml:space="preserve"> </w:t>
      </w:r>
      <w:r>
        <w:rPr>
          <w:rFonts w:hint="eastAsia"/>
        </w:rPr>
        <w:t>мотивации</w:t>
      </w:r>
      <w:r>
        <w:t xml:space="preserve"> </w:t>
      </w:r>
      <w:r>
        <w:rPr>
          <w:rFonts w:hint="eastAsia"/>
        </w:rPr>
        <w:t>студентов</w:t>
      </w:r>
      <w:r>
        <w:t xml:space="preserve"> </w:t>
      </w:r>
      <w:r>
        <w:rPr>
          <w:rFonts w:hint="eastAsia"/>
        </w:rPr>
        <w:t>юридического</w:t>
      </w:r>
      <w:r>
        <w:t xml:space="preserve"> </w:t>
      </w:r>
      <w:r>
        <w:rPr>
          <w:rFonts w:hint="eastAsia"/>
        </w:rPr>
        <w:t>профиля</w:t>
      </w:r>
      <w:r>
        <w:t xml:space="preserve"> </w:t>
      </w:r>
      <w:r>
        <w:rPr>
          <w:rFonts w:hint="eastAsia"/>
        </w:rPr>
        <w:t>к</w:t>
      </w:r>
      <w:r>
        <w:t xml:space="preserve"> </w:t>
      </w:r>
      <w:r>
        <w:rPr>
          <w:rFonts w:hint="eastAsia"/>
        </w:rPr>
        <w:t>самообразованию</w:t>
      </w:r>
      <w:r>
        <w:t xml:space="preserve"> </w:t>
      </w:r>
      <w:r>
        <w:rPr>
          <w:rFonts w:hint="eastAsia"/>
        </w:rPr>
        <w:t>в</w:t>
      </w:r>
      <w:r>
        <w:t xml:space="preserve"> </w:t>
      </w:r>
      <w:r>
        <w:rPr>
          <w:rFonts w:hint="eastAsia"/>
        </w:rPr>
        <w:t>условиях</w:t>
      </w:r>
      <w:r>
        <w:t xml:space="preserve"> </w:t>
      </w:r>
      <w:r>
        <w:rPr>
          <w:rFonts w:hint="eastAsia"/>
        </w:rPr>
        <w:t>научной</w:t>
      </w:r>
      <w:r>
        <w:t xml:space="preserve"> </w:t>
      </w:r>
      <w:r>
        <w:rPr>
          <w:rFonts w:hint="eastAsia"/>
        </w:rPr>
        <w:t>библиотеки</w:t>
      </w:r>
      <w:r>
        <w:t xml:space="preserve"> </w:t>
      </w:r>
      <w:r>
        <w:rPr>
          <w:rFonts w:hint="eastAsia"/>
        </w:rPr>
        <w:t>вуза</w:t>
      </w:r>
    </w:p>
    <w:p w14:paraId="20C332CE" w14:textId="77777777" w:rsidR="009D7881" w:rsidRDefault="009D7881" w:rsidP="009D7881"/>
    <w:p w14:paraId="7B80D316" w14:textId="77777777" w:rsidR="009D7881" w:rsidRDefault="009D7881" w:rsidP="009D7881">
      <w:r>
        <w:t xml:space="preserve">1.1 </w:t>
      </w:r>
      <w:r>
        <w:rPr>
          <w:rFonts w:hint="eastAsia"/>
        </w:rPr>
        <w:t>Проблема</w:t>
      </w:r>
      <w:r>
        <w:t xml:space="preserve"> </w:t>
      </w:r>
      <w:r>
        <w:rPr>
          <w:rFonts w:hint="eastAsia"/>
        </w:rPr>
        <w:t>развития</w:t>
      </w:r>
      <w:r>
        <w:t xml:space="preserve"> </w:t>
      </w:r>
      <w:r>
        <w:rPr>
          <w:rFonts w:hint="eastAsia"/>
        </w:rPr>
        <w:t>мотивации</w:t>
      </w:r>
      <w:r>
        <w:t xml:space="preserve"> </w:t>
      </w:r>
      <w:r>
        <w:rPr>
          <w:rFonts w:hint="eastAsia"/>
        </w:rPr>
        <w:t>студентов</w:t>
      </w:r>
      <w:r>
        <w:t xml:space="preserve"> </w:t>
      </w:r>
      <w:r>
        <w:rPr>
          <w:rFonts w:hint="eastAsia"/>
        </w:rPr>
        <w:t>к</w:t>
      </w:r>
      <w:r>
        <w:t xml:space="preserve"> </w:t>
      </w:r>
      <w:r>
        <w:rPr>
          <w:rFonts w:hint="eastAsia"/>
        </w:rPr>
        <w:t>самообразованию</w:t>
      </w:r>
      <w:r>
        <w:t xml:space="preserve"> </w:t>
      </w:r>
      <w:r>
        <w:rPr>
          <w:rFonts w:hint="eastAsia"/>
        </w:rPr>
        <w:t>в</w:t>
      </w:r>
      <w:r>
        <w:t xml:space="preserve"> </w:t>
      </w:r>
      <w:r>
        <w:rPr>
          <w:rFonts w:hint="eastAsia"/>
        </w:rPr>
        <w:t>контексте</w:t>
      </w:r>
      <w:r>
        <w:t xml:space="preserve"> </w:t>
      </w:r>
      <w:r>
        <w:rPr>
          <w:rFonts w:hint="eastAsia"/>
        </w:rPr>
        <w:t>психолого</w:t>
      </w:r>
      <w:r>
        <w:t>-</w:t>
      </w:r>
      <w:r>
        <w:rPr>
          <w:rFonts w:hint="eastAsia"/>
        </w:rPr>
        <w:t>педагогических</w:t>
      </w:r>
      <w:r>
        <w:t xml:space="preserve"> </w:t>
      </w:r>
      <w:r>
        <w:rPr>
          <w:rFonts w:hint="eastAsia"/>
        </w:rPr>
        <w:t>исследований</w:t>
      </w:r>
      <w:r>
        <w:t xml:space="preserve"> </w:t>
      </w:r>
      <w:r>
        <w:rPr>
          <w:rFonts w:hint="eastAsia"/>
        </w:rPr>
        <w:t>и</w:t>
      </w:r>
      <w:r>
        <w:t xml:space="preserve"> </w:t>
      </w:r>
      <w:r>
        <w:rPr>
          <w:rFonts w:hint="eastAsia"/>
        </w:rPr>
        <w:t>обоснование</w:t>
      </w:r>
      <w:r>
        <w:t xml:space="preserve"> </w:t>
      </w:r>
      <w:r>
        <w:rPr>
          <w:rFonts w:hint="eastAsia"/>
        </w:rPr>
        <w:t>необходимости</w:t>
      </w:r>
      <w:r>
        <w:t xml:space="preserve"> </w:t>
      </w:r>
      <w:r>
        <w:rPr>
          <w:rFonts w:hint="eastAsia"/>
        </w:rPr>
        <w:t>организации</w:t>
      </w:r>
      <w:r>
        <w:t xml:space="preserve"> </w:t>
      </w:r>
      <w:r>
        <w:rPr>
          <w:rFonts w:hint="eastAsia"/>
        </w:rPr>
        <w:t>взаимодействия</w:t>
      </w:r>
      <w:r>
        <w:t xml:space="preserve"> </w:t>
      </w:r>
      <w:r>
        <w:rPr>
          <w:rFonts w:hint="eastAsia"/>
        </w:rPr>
        <w:t>с</w:t>
      </w:r>
      <w:r>
        <w:t xml:space="preserve"> </w:t>
      </w:r>
      <w:r>
        <w:rPr>
          <w:rFonts w:hint="eastAsia"/>
        </w:rPr>
        <w:t>ними</w:t>
      </w:r>
      <w:r>
        <w:t xml:space="preserve"> </w:t>
      </w:r>
      <w:r>
        <w:rPr>
          <w:rFonts w:hint="eastAsia"/>
        </w:rPr>
        <w:t>профессорско</w:t>
      </w:r>
      <w:r>
        <w:t>-</w:t>
      </w:r>
      <w:r>
        <w:rPr>
          <w:rFonts w:hint="eastAsia"/>
        </w:rPr>
        <w:t>преподавательского</w:t>
      </w:r>
      <w:r>
        <w:t xml:space="preserve"> </w:t>
      </w:r>
      <w:r>
        <w:rPr>
          <w:rFonts w:hint="eastAsia"/>
        </w:rPr>
        <w:t>состава</w:t>
      </w:r>
      <w:r>
        <w:t xml:space="preserve"> </w:t>
      </w:r>
      <w:r>
        <w:rPr>
          <w:rFonts w:hint="eastAsia"/>
        </w:rPr>
        <w:t>и</w:t>
      </w:r>
      <w:r>
        <w:t xml:space="preserve"> </w:t>
      </w:r>
      <w:r>
        <w:rPr>
          <w:rFonts w:hint="eastAsia"/>
        </w:rPr>
        <w:t>сотрудников</w:t>
      </w:r>
      <w:r>
        <w:t xml:space="preserve"> </w:t>
      </w:r>
      <w:r>
        <w:rPr>
          <w:rFonts w:hint="eastAsia"/>
        </w:rPr>
        <w:t>научной</w:t>
      </w:r>
    </w:p>
    <w:p w14:paraId="182EF36C" w14:textId="77777777" w:rsidR="009D7881" w:rsidRDefault="009D7881" w:rsidP="009D7881"/>
    <w:p w14:paraId="5C3D3699" w14:textId="77777777" w:rsidR="009D7881" w:rsidRDefault="009D7881" w:rsidP="009D7881">
      <w:r>
        <w:rPr>
          <w:rFonts w:hint="eastAsia"/>
        </w:rPr>
        <w:t>библиотеки</w:t>
      </w:r>
      <w:r>
        <w:t xml:space="preserve"> </w:t>
      </w:r>
      <w:r>
        <w:rPr>
          <w:rFonts w:hint="eastAsia"/>
        </w:rPr>
        <w:t>вуза</w:t>
      </w:r>
    </w:p>
    <w:p w14:paraId="3364668C" w14:textId="77777777" w:rsidR="009D7881" w:rsidRDefault="009D7881" w:rsidP="009D7881"/>
    <w:p w14:paraId="2DBECFF8" w14:textId="77777777" w:rsidR="009D7881" w:rsidRDefault="009D7881" w:rsidP="009D7881">
      <w:r>
        <w:t xml:space="preserve">1.2 </w:t>
      </w:r>
      <w:r>
        <w:rPr>
          <w:rFonts w:hint="eastAsia"/>
        </w:rPr>
        <w:t>Специфика</w:t>
      </w:r>
      <w:r>
        <w:t xml:space="preserve"> </w:t>
      </w:r>
      <w:r>
        <w:rPr>
          <w:rFonts w:hint="eastAsia"/>
        </w:rPr>
        <w:t>развития</w:t>
      </w:r>
      <w:r>
        <w:t xml:space="preserve"> </w:t>
      </w:r>
      <w:r>
        <w:rPr>
          <w:rFonts w:hint="eastAsia"/>
        </w:rPr>
        <w:t>учебно</w:t>
      </w:r>
      <w:r>
        <w:t>-</w:t>
      </w:r>
      <w:r>
        <w:rPr>
          <w:rFonts w:hint="eastAsia"/>
        </w:rPr>
        <w:t>исследовательской</w:t>
      </w:r>
      <w:r>
        <w:t xml:space="preserve"> </w:t>
      </w:r>
      <w:r>
        <w:rPr>
          <w:rFonts w:hint="eastAsia"/>
        </w:rPr>
        <w:t>и</w:t>
      </w:r>
      <w:r>
        <w:t xml:space="preserve"> </w:t>
      </w:r>
      <w:r>
        <w:rPr>
          <w:rFonts w:hint="eastAsia"/>
        </w:rPr>
        <w:t>проектной</w:t>
      </w:r>
      <w:r>
        <w:t xml:space="preserve"> </w:t>
      </w:r>
      <w:r>
        <w:rPr>
          <w:rFonts w:hint="eastAsia"/>
        </w:rPr>
        <w:t>деятельности</w:t>
      </w:r>
      <w:r>
        <w:t xml:space="preserve"> </w:t>
      </w:r>
      <w:r>
        <w:rPr>
          <w:rFonts w:hint="eastAsia"/>
        </w:rPr>
        <w:t>в</w:t>
      </w:r>
      <w:r>
        <w:t xml:space="preserve"> </w:t>
      </w:r>
      <w:r>
        <w:rPr>
          <w:rFonts w:hint="eastAsia"/>
        </w:rPr>
        <w:t>условиях</w:t>
      </w:r>
      <w:r>
        <w:t xml:space="preserve"> </w:t>
      </w:r>
      <w:r>
        <w:rPr>
          <w:rFonts w:hint="eastAsia"/>
        </w:rPr>
        <w:t>научной</w:t>
      </w:r>
      <w:r>
        <w:t xml:space="preserve"> </w:t>
      </w:r>
      <w:r>
        <w:rPr>
          <w:rFonts w:hint="eastAsia"/>
        </w:rPr>
        <w:t>библиотеки</w:t>
      </w:r>
      <w:r>
        <w:t xml:space="preserve"> </w:t>
      </w:r>
      <w:r>
        <w:rPr>
          <w:rFonts w:hint="eastAsia"/>
        </w:rPr>
        <w:t>вуза</w:t>
      </w:r>
    </w:p>
    <w:p w14:paraId="0C3D1F09" w14:textId="77777777" w:rsidR="009D7881" w:rsidRDefault="009D7881" w:rsidP="009D7881"/>
    <w:p w14:paraId="1FDC49C1" w14:textId="77777777" w:rsidR="009D7881" w:rsidRDefault="009D7881" w:rsidP="009D7881">
      <w:r>
        <w:t xml:space="preserve">1.3 </w:t>
      </w:r>
      <w:r>
        <w:rPr>
          <w:rFonts w:hint="eastAsia"/>
        </w:rPr>
        <w:t>Структурно</w:t>
      </w:r>
      <w:r>
        <w:t>-</w:t>
      </w:r>
      <w:r>
        <w:rPr>
          <w:rFonts w:hint="eastAsia"/>
        </w:rPr>
        <w:t>функциональная</w:t>
      </w:r>
      <w:r>
        <w:t xml:space="preserve"> </w:t>
      </w:r>
      <w:r>
        <w:rPr>
          <w:rFonts w:hint="eastAsia"/>
        </w:rPr>
        <w:t>модель</w:t>
      </w:r>
      <w:r>
        <w:t xml:space="preserve"> </w:t>
      </w:r>
      <w:r>
        <w:rPr>
          <w:rFonts w:hint="eastAsia"/>
        </w:rPr>
        <w:t>развития</w:t>
      </w:r>
      <w:r>
        <w:t xml:space="preserve"> </w:t>
      </w:r>
      <w:r>
        <w:rPr>
          <w:rFonts w:hint="eastAsia"/>
        </w:rPr>
        <w:t>мотивации</w:t>
      </w:r>
      <w:r>
        <w:t xml:space="preserve"> </w:t>
      </w:r>
      <w:r>
        <w:rPr>
          <w:rFonts w:hint="eastAsia"/>
        </w:rPr>
        <w:t>к</w:t>
      </w:r>
      <w:r>
        <w:t xml:space="preserve"> </w:t>
      </w:r>
      <w:r>
        <w:rPr>
          <w:rFonts w:hint="eastAsia"/>
        </w:rPr>
        <w:t>самообразованию</w:t>
      </w:r>
      <w:r>
        <w:t xml:space="preserve"> </w:t>
      </w:r>
      <w:r>
        <w:rPr>
          <w:rFonts w:hint="eastAsia"/>
        </w:rPr>
        <w:t>студентов</w:t>
      </w:r>
      <w:r>
        <w:t xml:space="preserve"> </w:t>
      </w:r>
      <w:r>
        <w:rPr>
          <w:rFonts w:hint="eastAsia"/>
        </w:rPr>
        <w:t>юридического</w:t>
      </w:r>
      <w:r>
        <w:t xml:space="preserve"> </w:t>
      </w:r>
      <w:r>
        <w:rPr>
          <w:rFonts w:hint="eastAsia"/>
        </w:rPr>
        <w:t>профиля</w:t>
      </w:r>
      <w:r>
        <w:t xml:space="preserve"> </w:t>
      </w:r>
      <w:r>
        <w:rPr>
          <w:rFonts w:hint="eastAsia"/>
        </w:rPr>
        <w:t>в</w:t>
      </w:r>
      <w:r>
        <w:t xml:space="preserve"> </w:t>
      </w:r>
      <w:r>
        <w:rPr>
          <w:rFonts w:hint="eastAsia"/>
        </w:rPr>
        <w:t>условиях</w:t>
      </w:r>
      <w:r>
        <w:t xml:space="preserve"> </w:t>
      </w:r>
      <w:r>
        <w:rPr>
          <w:rFonts w:hint="eastAsia"/>
        </w:rPr>
        <w:t>научной</w:t>
      </w:r>
      <w:r>
        <w:t xml:space="preserve"> </w:t>
      </w:r>
      <w:r>
        <w:rPr>
          <w:rFonts w:hint="eastAsia"/>
        </w:rPr>
        <w:t>библиотеки</w:t>
      </w:r>
      <w:r>
        <w:t xml:space="preserve"> </w:t>
      </w:r>
      <w:r>
        <w:rPr>
          <w:rFonts w:hint="eastAsia"/>
        </w:rPr>
        <w:t>вуза</w:t>
      </w:r>
    </w:p>
    <w:p w14:paraId="61062E67" w14:textId="77777777" w:rsidR="009D7881" w:rsidRDefault="009D7881" w:rsidP="009D7881"/>
    <w:p w14:paraId="452F1596" w14:textId="77777777" w:rsidR="009D7881" w:rsidRDefault="009D7881" w:rsidP="009D7881">
      <w:r>
        <w:rPr>
          <w:rFonts w:hint="eastAsia"/>
        </w:rPr>
        <w:t>Выводы</w:t>
      </w:r>
      <w:r>
        <w:t xml:space="preserve"> </w:t>
      </w:r>
      <w:r>
        <w:rPr>
          <w:rFonts w:hint="eastAsia"/>
        </w:rPr>
        <w:t>по</w:t>
      </w:r>
      <w:r>
        <w:t xml:space="preserve"> </w:t>
      </w:r>
      <w:r>
        <w:rPr>
          <w:rFonts w:hint="eastAsia"/>
        </w:rPr>
        <w:t>главе</w:t>
      </w:r>
    </w:p>
    <w:p w14:paraId="3A5BF21C" w14:textId="77777777" w:rsidR="009D7881" w:rsidRDefault="009D7881" w:rsidP="009D7881"/>
    <w:p w14:paraId="7463F51C" w14:textId="77777777" w:rsidR="009D7881" w:rsidRDefault="009D7881" w:rsidP="009D7881">
      <w:r>
        <w:rPr>
          <w:rFonts w:hint="eastAsia"/>
        </w:rPr>
        <w:t>Глава</w:t>
      </w:r>
      <w:r>
        <w:t xml:space="preserve"> 2. </w:t>
      </w:r>
      <w:r>
        <w:rPr>
          <w:rFonts w:hint="eastAsia"/>
        </w:rPr>
        <w:t>Опытно</w:t>
      </w:r>
      <w:r>
        <w:t>-</w:t>
      </w:r>
      <w:r>
        <w:rPr>
          <w:rFonts w:hint="eastAsia"/>
        </w:rPr>
        <w:t>экспериментальная</w:t>
      </w:r>
      <w:r>
        <w:t xml:space="preserve"> </w:t>
      </w:r>
      <w:r>
        <w:rPr>
          <w:rFonts w:hint="eastAsia"/>
        </w:rPr>
        <w:t>работа</w:t>
      </w:r>
      <w:r>
        <w:t xml:space="preserve"> </w:t>
      </w:r>
      <w:r>
        <w:rPr>
          <w:rFonts w:hint="eastAsia"/>
        </w:rPr>
        <w:t>по</w:t>
      </w:r>
      <w:r>
        <w:t xml:space="preserve"> </w:t>
      </w:r>
      <w:r>
        <w:rPr>
          <w:rFonts w:hint="eastAsia"/>
        </w:rPr>
        <w:t>развитию</w:t>
      </w:r>
      <w:r>
        <w:t xml:space="preserve"> </w:t>
      </w:r>
      <w:r>
        <w:rPr>
          <w:rFonts w:hint="eastAsia"/>
        </w:rPr>
        <w:t>мотивации</w:t>
      </w:r>
      <w:r>
        <w:t xml:space="preserve"> </w:t>
      </w:r>
      <w:r>
        <w:rPr>
          <w:rFonts w:hint="eastAsia"/>
        </w:rPr>
        <w:t>к</w:t>
      </w:r>
      <w:r>
        <w:t xml:space="preserve"> </w:t>
      </w:r>
      <w:r>
        <w:rPr>
          <w:rFonts w:hint="eastAsia"/>
        </w:rPr>
        <w:t>самообразованию</w:t>
      </w:r>
      <w:r>
        <w:t xml:space="preserve"> </w:t>
      </w:r>
      <w:r>
        <w:rPr>
          <w:rFonts w:hint="eastAsia"/>
        </w:rPr>
        <w:t>студентов</w:t>
      </w:r>
      <w:r>
        <w:t xml:space="preserve"> </w:t>
      </w:r>
      <w:r>
        <w:rPr>
          <w:rFonts w:hint="eastAsia"/>
        </w:rPr>
        <w:t>юридического</w:t>
      </w:r>
      <w:r>
        <w:t xml:space="preserve"> </w:t>
      </w:r>
      <w:r>
        <w:rPr>
          <w:rFonts w:hint="eastAsia"/>
        </w:rPr>
        <w:t>профиля</w:t>
      </w:r>
      <w:r>
        <w:t xml:space="preserve"> </w:t>
      </w:r>
      <w:r>
        <w:rPr>
          <w:rFonts w:hint="eastAsia"/>
        </w:rPr>
        <w:t>в</w:t>
      </w:r>
      <w:r>
        <w:t xml:space="preserve"> </w:t>
      </w:r>
      <w:r>
        <w:rPr>
          <w:rFonts w:hint="eastAsia"/>
        </w:rPr>
        <w:t>условиях</w:t>
      </w:r>
      <w:r>
        <w:t xml:space="preserve"> </w:t>
      </w:r>
      <w:r>
        <w:rPr>
          <w:rFonts w:hint="eastAsia"/>
        </w:rPr>
        <w:t>научной</w:t>
      </w:r>
      <w:r>
        <w:t xml:space="preserve"> </w:t>
      </w:r>
      <w:r>
        <w:rPr>
          <w:rFonts w:hint="eastAsia"/>
        </w:rPr>
        <w:t>библиотеки</w:t>
      </w:r>
      <w:r>
        <w:t xml:space="preserve"> </w:t>
      </w:r>
      <w:r>
        <w:rPr>
          <w:rFonts w:hint="eastAsia"/>
        </w:rPr>
        <w:t>вуза</w:t>
      </w:r>
    </w:p>
    <w:p w14:paraId="39BF2450" w14:textId="77777777" w:rsidR="009D7881" w:rsidRDefault="009D7881" w:rsidP="009D7881"/>
    <w:p w14:paraId="74E0F5B0" w14:textId="77777777" w:rsidR="009D7881" w:rsidRDefault="009D7881" w:rsidP="009D7881">
      <w:r>
        <w:t xml:space="preserve">2.1 </w:t>
      </w:r>
      <w:r>
        <w:rPr>
          <w:rFonts w:hint="eastAsia"/>
        </w:rPr>
        <w:t>Апробация</w:t>
      </w:r>
      <w:r>
        <w:t xml:space="preserve"> </w:t>
      </w:r>
      <w:r>
        <w:rPr>
          <w:rFonts w:hint="eastAsia"/>
        </w:rPr>
        <w:t>педагогических</w:t>
      </w:r>
      <w:r>
        <w:t xml:space="preserve"> </w:t>
      </w:r>
      <w:r>
        <w:rPr>
          <w:rFonts w:hint="eastAsia"/>
        </w:rPr>
        <w:t>условий</w:t>
      </w:r>
      <w:r>
        <w:t xml:space="preserve"> </w:t>
      </w:r>
      <w:r>
        <w:rPr>
          <w:rFonts w:hint="eastAsia"/>
        </w:rPr>
        <w:t>развития</w:t>
      </w:r>
      <w:r>
        <w:t xml:space="preserve"> </w:t>
      </w:r>
      <w:r>
        <w:rPr>
          <w:rFonts w:hint="eastAsia"/>
        </w:rPr>
        <w:t>мотивации</w:t>
      </w:r>
      <w:r>
        <w:t xml:space="preserve"> </w:t>
      </w:r>
      <w:r>
        <w:rPr>
          <w:rFonts w:hint="eastAsia"/>
        </w:rPr>
        <w:t>студентов</w:t>
      </w:r>
      <w:r>
        <w:t xml:space="preserve"> </w:t>
      </w:r>
      <w:r>
        <w:rPr>
          <w:rFonts w:hint="eastAsia"/>
        </w:rPr>
        <w:t>юридического</w:t>
      </w:r>
      <w:r>
        <w:t xml:space="preserve"> </w:t>
      </w:r>
      <w:r>
        <w:rPr>
          <w:rFonts w:hint="eastAsia"/>
        </w:rPr>
        <w:t>профиля</w:t>
      </w:r>
      <w:r>
        <w:t xml:space="preserve"> </w:t>
      </w:r>
      <w:r>
        <w:rPr>
          <w:rFonts w:hint="eastAsia"/>
        </w:rPr>
        <w:t>к</w:t>
      </w:r>
      <w:r>
        <w:t xml:space="preserve"> </w:t>
      </w:r>
      <w:r>
        <w:rPr>
          <w:rFonts w:hint="eastAsia"/>
        </w:rPr>
        <w:t>самообразованию</w:t>
      </w:r>
      <w:r>
        <w:t xml:space="preserve"> </w:t>
      </w:r>
      <w:r>
        <w:rPr>
          <w:rFonts w:hint="eastAsia"/>
        </w:rPr>
        <w:t>в</w:t>
      </w:r>
      <w:r>
        <w:t xml:space="preserve"> </w:t>
      </w:r>
      <w:r>
        <w:rPr>
          <w:rFonts w:hint="eastAsia"/>
        </w:rPr>
        <w:t>условиях</w:t>
      </w:r>
    </w:p>
    <w:p w14:paraId="753E5EF7" w14:textId="77777777" w:rsidR="009D7881" w:rsidRDefault="009D7881" w:rsidP="009D7881"/>
    <w:p w14:paraId="74CE17A6" w14:textId="77777777" w:rsidR="009D7881" w:rsidRDefault="009D7881" w:rsidP="009D7881">
      <w:r>
        <w:rPr>
          <w:rFonts w:hint="eastAsia"/>
        </w:rPr>
        <w:lastRenderedPageBreak/>
        <w:t>научной</w:t>
      </w:r>
      <w:r>
        <w:t xml:space="preserve"> </w:t>
      </w:r>
      <w:r>
        <w:rPr>
          <w:rFonts w:hint="eastAsia"/>
        </w:rPr>
        <w:t>библиотеки</w:t>
      </w:r>
      <w:r>
        <w:t xml:space="preserve"> </w:t>
      </w:r>
      <w:r>
        <w:rPr>
          <w:rFonts w:hint="eastAsia"/>
        </w:rPr>
        <w:t>вуза</w:t>
      </w:r>
    </w:p>
    <w:p w14:paraId="216E2721" w14:textId="77777777" w:rsidR="009D7881" w:rsidRDefault="009D7881" w:rsidP="009D7881"/>
    <w:p w14:paraId="19DFDF27" w14:textId="77777777" w:rsidR="009D7881" w:rsidRDefault="009D7881" w:rsidP="009D7881">
      <w:r>
        <w:t xml:space="preserve">2.2 </w:t>
      </w:r>
      <w:r>
        <w:rPr>
          <w:rFonts w:hint="eastAsia"/>
        </w:rPr>
        <w:t>Результаты</w:t>
      </w:r>
      <w:r>
        <w:t xml:space="preserve"> </w:t>
      </w:r>
      <w:r>
        <w:rPr>
          <w:rFonts w:hint="eastAsia"/>
        </w:rPr>
        <w:t>педагогического</w:t>
      </w:r>
      <w:r>
        <w:t xml:space="preserve"> </w:t>
      </w:r>
      <w:r>
        <w:rPr>
          <w:rFonts w:hint="eastAsia"/>
        </w:rPr>
        <w:t>исследования</w:t>
      </w:r>
      <w:r>
        <w:t xml:space="preserve"> </w:t>
      </w:r>
      <w:r>
        <w:rPr>
          <w:rFonts w:hint="eastAsia"/>
        </w:rPr>
        <w:t>по</w:t>
      </w:r>
      <w:r>
        <w:t xml:space="preserve"> </w:t>
      </w:r>
      <w:r>
        <w:rPr>
          <w:rFonts w:hint="eastAsia"/>
        </w:rPr>
        <w:t>развитию</w:t>
      </w:r>
      <w:r>
        <w:t xml:space="preserve"> </w:t>
      </w:r>
      <w:r>
        <w:rPr>
          <w:rFonts w:hint="eastAsia"/>
        </w:rPr>
        <w:t>мотивации</w:t>
      </w:r>
      <w:r>
        <w:t xml:space="preserve"> </w:t>
      </w:r>
      <w:r>
        <w:rPr>
          <w:rFonts w:hint="eastAsia"/>
        </w:rPr>
        <w:t>к</w:t>
      </w:r>
      <w:r>
        <w:t xml:space="preserve"> </w:t>
      </w:r>
      <w:r>
        <w:rPr>
          <w:rFonts w:hint="eastAsia"/>
        </w:rPr>
        <w:t>самообразованию</w:t>
      </w:r>
      <w:r>
        <w:t xml:space="preserve"> </w:t>
      </w:r>
      <w:r>
        <w:rPr>
          <w:rFonts w:hint="eastAsia"/>
        </w:rPr>
        <w:t>студентов</w:t>
      </w:r>
      <w:r>
        <w:t xml:space="preserve"> </w:t>
      </w:r>
      <w:r>
        <w:rPr>
          <w:rFonts w:hint="eastAsia"/>
        </w:rPr>
        <w:t>юридического</w:t>
      </w:r>
    </w:p>
    <w:p w14:paraId="3C809D8E" w14:textId="77777777" w:rsidR="009D7881" w:rsidRDefault="009D7881" w:rsidP="009D7881"/>
    <w:p w14:paraId="2D2927E1" w14:textId="77777777" w:rsidR="009D7881" w:rsidRDefault="009D7881" w:rsidP="009D7881">
      <w:r>
        <w:rPr>
          <w:rFonts w:hint="eastAsia"/>
        </w:rPr>
        <w:t>профиля</w:t>
      </w:r>
    </w:p>
    <w:p w14:paraId="1EEBADAB" w14:textId="77777777" w:rsidR="009D7881" w:rsidRDefault="009D7881" w:rsidP="009D7881"/>
    <w:p w14:paraId="5272452C" w14:textId="77777777" w:rsidR="009D7881" w:rsidRDefault="009D7881" w:rsidP="009D7881">
      <w:r>
        <w:rPr>
          <w:rFonts w:hint="eastAsia"/>
        </w:rPr>
        <w:t>Выводы</w:t>
      </w:r>
      <w:r>
        <w:t xml:space="preserve"> </w:t>
      </w:r>
      <w:r>
        <w:rPr>
          <w:rFonts w:hint="eastAsia"/>
        </w:rPr>
        <w:t>по</w:t>
      </w:r>
      <w:r>
        <w:t xml:space="preserve"> </w:t>
      </w:r>
      <w:r>
        <w:rPr>
          <w:rFonts w:hint="eastAsia"/>
        </w:rPr>
        <w:t>главе</w:t>
      </w:r>
    </w:p>
    <w:p w14:paraId="04D490D7" w14:textId="77777777" w:rsidR="009D7881" w:rsidRDefault="009D7881" w:rsidP="009D7881"/>
    <w:p w14:paraId="69C53223" w14:textId="77777777" w:rsidR="009D7881" w:rsidRDefault="009D7881" w:rsidP="009D7881">
      <w:r>
        <w:rPr>
          <w:rFonts w:hint="eastAsia"/>
        </w:rPr>
        <w:t>Заключение</w:t>
      </w:r>
    </w:p>
    <w:p w14:paraId="4D216518" w14:textId="77777777" w:rsidR="009D7881" w:rsidRDefault="009D7881" w:rsidP="009D7881"/>
    <w:p w14:paraId="153037A4" w14:textId="77777777" w:rsidR="009D7881" w:rsidRDefault="009D7881" w:rsidP="009D7881">
      <w:r>
        <w:rPr>
          <w:rFonts w:hint="eastAsia"/>
        </w:rPr>
        <w:t>Список</w:t>
      </w:r>
      <w:r>
        <w:t xml:space="preserve"> </w:t>
      </w:r>
      <w:r>
        <w:rPr>
          <w:rFonts w:hint="eastAsia"/>
        </w:rPr>
        <w:t>использованной</w:t>
      </w:r>
      <w:r>
        <w:t xml:space="preserve"> </w:t>
      </w:r>
      <w:r>
        <w:rPr>
          <w:rFonts w:hint="eastAsia"/>
        </w:rPr>
        <w:t>литературы</w:t>
      </w:r>
    </w:p>
    <w:p w14:paraId="75D353F5" w14:textId="77777777" w:rsidR="009D7881" w:rsidRDefault="009D7881" w:rsidP="009D7881"/>
    <w:p w14:paraId="7578E1F4" w14:textId="4748E5D9" w:rsidR="009D7881" w:rsidRPr="009D7881" w:rsidRDefault="009D7881" w:rsidP="009D7881">
      <w:r>
        <w:rPr>
          <w:rFonts w:hint="eastAsia"/>
        </w:rPr>
        <w:t>Приложения</w:t>
      </w:r>
    </w:p>
    <w:sectPr w:rsidR="009D7881" w:rsidRPr="009D7881" w:rsidSect="00095265">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EDA8F0" w14:textId="77777777" w:rsidR="00095265" w:rsidRDefault="00095265">
      <w:pPr>
        <w:spacing w:after="0" w:line="240" w:lineRule="auto"/>
      </w:pPr>
      <w:r>
        <w:separator/>
      </w:r>
    </w:p>
  </w:endnote>
  <w:endnote w:type="continuationSeparator" w:id="0">
    <w:p w14:paraId="5C254889" w14:textId="77777777" w:rsidR="00095265" w:rsidRDefault="000952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2BF710" w14:textId="77777777" w:rsidR="00095265" w:rsidRDefault="00095265"/>
    <w:p w14:paraId="27B217E0" w14:textId="77777777" w:rsidR="00095265" w:rsidRDefault="00095265"/>
    <w:p w14:paraId="764AB7FA" w14:textId="77777777" w:rsidR="00095265" w:rsidRDefault="00095265"/>
    <w:p w14:paraId="2B80D63A" w14:textId="77777777" w:rsidR="00095265" w:rsidRDefault="00095265"/>
    <w:p w14:paraId="08A731D6" w14:textId="77777777" w:rsidR="00095265" w:rsidRDefault="00095265"/>
    <w:p w14:paraId="112F8C27" w14:textId="77777777" w:rsidR="00095265" w:rsidRDefault="00095265"/>
    <w:p w14:paraId="68206A7D" w14:textId="77777777" w:rsidR="00095265" w:rsidRDefault="00095265">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047F63F" wp14:editId="13BEC820">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7C4D97" w14:textId="77777777" w:rsidR="00095265" w:rsidRDefault="0009526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047F63F"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2E7C4D97" w14:textId="77777777" w:rsidR="00095265" w:rsidRDefault="0009526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EA231B3" w14:textId="77777777" w:rsidR="00095265" w:rsidRDefault="00095265"/>
    <w:p w14:paraId="6F597644" w14:textId="77777777" w:rsidR="00095265" w:rsidRDefault="00095265"/>
    <w:p w14:paraId="561B1187" w14:textId="77777777" w:rsidR="00095265" w:rsidRDefault="00095265">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9102335" wp14:editId="1B2368D8">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F4C3BA" w14:textId="77777777" w:rsidR="00095265" w:rsidRDefault="00095265"/>
                          <w:p w14:paraId="1C059967" w14:textId="77777777" w:rsidR="00095265" w:rsidRDefault="0009526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9102335"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6FF4C3BA" w14:textId="77777777" w:rsidR="00095265" w:rsidRDefault="00095265"/>
                    <w:p w14:paraId="1C059967" w14:textId="77777777" w:rsidR="00095265" w:rsidRDefault="0009526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77C4793" w14:textId="77777777" w:rsidR="00095265" w:rsidRDefault="00095265"/>
    <w:p w14:paraId="25D2C2F2" w14:textId="77777777" w:rsidR="00095265" w:rsidRDefault="00095265">
      <w:pPr>
        <w:rPr>
          <w:sz w:val="2"/>
          <w:szCs w:val="2"/>
        </w:rPr>
      </w:pPr>
    </w:p>
    <w:p w14:paraId="218D9103" w14:textId="77777777" w:rsidR="00095265" w:rsidRDefault="00095265"/>
    <w:p w14:paraId="4F00E46D" w14:textId="77777777" w:rsidR="00095265" w:rsidRDefault="00095265">
      <w:pPr>
        <w:spacing w:after="0" w:line="240" w:lineRule="auto"/>
      </w:pPr>
    </w:p>
  </w:footnote>
  <w:footnote w:type="continuationSeparator" w:id="0">
    <w:p w14:paraId="38F80491" w14:textId="77777777" w:rsidR="00095265" w:rsidRDefault="000952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265"/>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FA"/>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61"/>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C3"/>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5"/>
    <w:rsid w:val="00255528"/>
    <w:rsid w:val="00255537"/>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9F6"/>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741"/>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F3"/>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EC"/>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789"/>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6"/>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AE4"/>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44E"/>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ACF"/>
    <w:rsid w:val="00971B1D"/>
    <w:rsid w:val="00971B21"/>
    <w:rsid w:val="00971B82"/>
    <w:rsid w:val="00971BB5"/>
    <w:rsid w:val="00971C17"/>
    <w:rsid w:val="00971D3E"/>
    <w:rsid w:val="00971DC5"/>
    <w:rsid w:val="00971DC6"/>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47"/>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51"/>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78"/>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CFB"/>
    <w:rsid w:val="00C41D72"/>
    <w:rsid w:val="00C41E6F"/>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DC"/>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313"/>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5C"/>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6A"/>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C28"/>
    <w:rsid w:val="00E13D9D"/>
    <w:rsid w:val="00E13E5B"/>
    <w:rsid w:val="00E13EA0"/>
    <w:rsid w:val="00E13F4E"/>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16C"/>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939"/>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290"/>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2635</TotalTime>
  <Pages>2</Pages>
  <Words>200</Words>
  <Characters>1144</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1342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110</cp:revision>
  <cp:lastPrinted>2009-02-06T05:36:00Z</cp:lastPrinted>
  <dcterms:created xsi:type="dcterms:W3CDTF">2024-01-07T13:43:00Z</dcterms:created>
  <dcterms:modified xsi:type="dcterms:W3CDTF">2024-01-15T08:05:00Z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